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B47E" w14:textId="0D488AD3" w:rsidR="00630DD2" w:rsidRDefault="00B752A6" w:rsidP="00B752A6">
      <w:r w:rsidRPr="00B752A6">
        <w:rPr>
          <w:rFonts w:hint="eastAsia"/>
        </w:rPr>
        <w:t>Скуридина</w:t>
      </w:r>
      <w:r w:rsidRPr="00B752A6">
        <w:t xml:space="preserve"> </w:t>
      </w:r>
      <w:r w:rsidRPr="00B752A6">
        <w:rPr>
          <w:rFonts w:hint="eastAsia"/>
        </w:rPr>
        <w:t>Светлана</w:t>
      </w:r>
      <w:r w:rsidRPr="00B752A6">
        <w:t xml:space="preserve"> </w:t>
      </w:r>
      <w:r w:rsidRPr="00B752A6">
        <w:rPr>
          <w:rFonts w:hint="eastAsia"/>
        </w:rPr>
        <w:t>Анатольевна</w:t>
      </w:r>
      <w:r>
        <w:t xml:space="preserve"> </w:t>
      </w:r>
      <w:r w:rsidRPr="00B752A6">
        <w:rPr>
          <w:rFonts w:hint="eastAsia"/>
        </w:rPr>
        <w:t>Ономастический</w:t>
      </w:r>
      <w:r w:rsidRPr="00B752A6">
        <w:t xml:space="preserve"> </w:t>
      </w:r>
      <w:r w:rsidRPr="00B752A6">
        <w:rPr>
          <w:rFonts w:hint="eastAsia"/>
        </w:rPr>
        <w:t>код</w:t>
      </w:r>
      <w:r w:rsidRPr="00B752A6">
        <w:t xml:space="preserve"> </w:t>
      </w:r>
      <w:r w:rsidRPr="00B752A6">
        <w:rPr>
          <w:rFonts w:hint="eastAsia"/>
        </w:rPr>
        <w:t>художественных</w:t>
      </w:r>
      <w:r w:rsidRPr="00B752A6">
        <w:t xml:space="preserve"> </w:t>
      </w:r>
      <w:r w:rsidRPr="00B752A6">
        <w:rPr>
          <w:rFonts w:hint="eastAsia"/>
        </w:rPr>
        <w:t>текстов</w:t>
      </w:r>
      <w:r w:rsidRPr="00B752A6">
        <w:t xml:space="preserve"> </w:t>
      </w:r>
      <w:r w:rsidRPr="00B752A6">
        <w:rPr>
          <w:rFonts w:hint="eastAsia"/>
        </w:rPr>
        <w:t>Ф</w:t>
      </w:r>
      <w:r w:rsidRPr="00B752A6">
        <w:t>.</w:t>
      </w:r>
      <w:r w:rsidRPr="00B752A6">
        <w:rPr>
          <w:rFonts w:hint="eastAsia"/>
        </w:rPr>
        <w:t>М</w:t>
      </w:r>
      <w:r w:rsidRPr="00B752A6">
        <w:t xml:space="preserve">. </w:t>
      </w:r>
      <w:r w:rsidRPr="00B752A6">
        <w:rPr>
          <w:rFonts w:hint="eastAsia"/>
        </w:rPr>
        <w:t>Достоевского</w:t>
      </w:r>
    </w:p>
    <w:p w14:paraId="166B8642" w14:textId="77777777" w:rsidR="00B752A6" w:rsidRDefault="00B752A6" w:rsidP="00B752A6">
      <w:r>
        <w:rPr>
          <w:rFonts w:hint="eastAsia"/>
        </w:rPr>
        <w:t>ОГЛАВЛЕНИЕ</w:t>
      </w:r>
      <w:r>
        <w:t xml:space="preserve"> </w:t>
      </w:r>
      <w:r>
        <w:rPr>
          <w:rFonts w:hint="eastAsia"/>
        </w:rPr>
        <w:t>ДИССЕРТАЦИИ</w:t>
      </w:r>
    </w:p>
    <w:p w14:paraId="360A3DE3" w14:textId="77777777" w:rsidR="00B752A6" w:rsidRDefault="00B752A6" w:rsidP="00B752A6">
      <w:r>
        <w:rPr>
          <w:rFonts w:hint="eastAsia"/>
        </w:rPr>
        <w:t>доктор</w:t>
      </w:r>
      <w:r>
        <w:t xml:space="preserve"> </w:t>
      </w:r>
      <w:r>
        <w:rPr>
          <w:rFonts w:hint="eastAsia"/>
        </w:rPr>
        <w:t>наук</w:t>
      </w:r>
      <w:r>
        <w:t xml:space="preserve"> </w:t>
      </w:r>
      <w:r>
        <w:rPr>
          <w:rFonts w:hint="eastAsia"/>
        </w:rPr>
        <w:t>Скуридина</w:t>
      </w:r>
      <w:r>
        <w:t xml:space="preserve"> </w:t>
      </w:r>
      <w:r>
        <w:rPr>
          <w:rFonts w:hint="eastAsia"/>
        </w:rPr>
        <w:t>Светлана</w:t>
      </w:r>
      <w:r>
        <w:t xml:space="preserve"> </w:t>
      </w:r>
      <w:r>
        <w:rPr>
          <w:rFonts w:hint="eastAsia"/>
        </w:rPr>
        <w:t>Анатольевна</w:t>
      </w:r>
    </w:p>
    <w:p w14:paraId="41F4F1E0" w14:textId="77777777" w:rsidR="00B752A6" w:rsidRDefault="00B752A6" w:rsidP="00B752A6">
      <w:r>
        <w:rPr>
          <w:rFonts w:hint="eastAsia"/>
        </w:rPr>
        <w:t>ВВЕДЕНИЕ</w:t>
      </w:r>
    </w:p>
    <w:p w14:paraId="6CEFF1FE" w14:textId="77777777" w:rsidR="00B752A6" w:rsidRDefault="00B752A6" w:rsidP="00B752A6"/>
    <w:p w14:paraId="4C239263" w14:textId="77777777" w:rsidR="00B752A6" w:rsidRDefault="00B752A6" w:rsidP="00B752A6">
      <w:r>
        <w:rPr>
          <w:rFonts w:hint="eastAsia"/>
        </w:rPr>
        <w:t>ГЛАВА</w:t>
      </w:r>
      <w:r>
        <w:t xml:space="preserve"> 1. </w:t>
      </w:r>
      <w:r>
        <w:rPr>
          <w:rFonts w:hint="eastAsia"/>
        </w:rPr>
        <w:t>ОСОБЕННОСТИ</w:t>
      </w:r>
      <w:r>
        <w:t xml:space="preserve"> </w:t>
      </w:r>
      <w:r>
        <w:rPr>
          <w:rFonts w:hint="eastAsia"/>
        </w:rPr>
        <w:t>ОНОМАСТИКИ</w:t>
      </w:r>
      <w:r>
        <w:t xml:space="preserve"> </w:t>
      </w:r>
      <w:r>
        <w:rPr>
          <w:rFonts w:hint="eastAsia"/>
        </w:rPr>
        <w:t>РУССКОГО</w:t>
      </w:r>
      <w:r>
        <w:t xml:space="preserve"> </w:t>
      </w:r>
      <w:r>
        <w:rPr>
          <w:rFonts w:hint="eastAsia"/>
        </w:rPr>
        <w:t>ХУДОЖЕСТВЕННОГО</w:t>
      </w:r>
      <w:r>
        <w:t xml:space="preserve"> </w:t>
      </w:r>
      <w:r>
        <w:rPr>
          <w:rFonts w:hint="eastAsia"/>
        </w:rPr>
        <w:t>ТЕКСТА</w:t>
      </w:r>
    </w:p>
    <w:p w14:paraId="0BB3B636" w14:textId="77777777" w:rsidR="00B752A6" w:rsidRDefault="00B752A6" w:rsidP="00B752A6"/>
    <w:p w14:paraId="0861EBB8" w14:textId="77777777" w:rsidR="00B752A6" w:rsidRDefault="00B752A6" w:rsidP="00B752A6">
      <w:r>
        <w:t xml:space="preserve">1.1. </w:t>
      </w:r>
      <w:r>
        <w:rPr>
          <w:rFonts w:hint="eastAsia"/>
        </w:rPr>
        <w:t>Становление</w:t>
      </w:r>
      <w:r>
        <w:t xml:space="preserve"> </w:t>
      </w:r>
      <w:r>
        <w:rPr>
          <w:rFonts w:hint="eastAsia"/>
        </w:rPr>
        <w:t>литературной</w:t>
      </w:r>
      <w:r>
        <w:t xml:space="preserve"> </w:t>
      </w:r>
      <w:r>
        <w:rPr>
          <w:rFonts w:hint="eastAsia"/>
        </w:rPr>
        <w:t>ономастикикак</w:t>
      </w:r>
      <w:r>
        <w:t xml:space="preserve"> </w:t>
      </w:r>
      <w:r>
        <w:rPr>
          <w:rFonts w:hint="eastAsia"/>
        </w:rPr>
        <w:t>науки</w:t>
      </w:r>
    </w:p>
    <w:p w14:paraId="2F9CAADE" w14:textId="77777777" w:rsidR="00B752A6" w:rsidRDefault="00B752A6" w:rsidP="00B752A6"/>
    <w:p w14:paraId="2853C2E4" w14:textId="77777777" w:rsidR="00B752A6" w:rsidRDefault="00B752A6" w:rsidP="00B752A6">
      <w:r>
        <w:t xml:space="preserve">1.2. </w:t>
      </w:r>
      <w:r>
        <w:rPr>
          <w:rFonts w:hint="eastAsia"/>
        </w:rPr>
        <w:t>Специфика</w:t>
      </w:r>
      <w:r>
        <w:t xml:space="preserve"> </w:t>
      </w:r>
      <w:r>
        <w:rPr>
          <w:rFonts w:hint="eastAsia"/>
        </w:rPr>
        <w:t>терминологии</w:t>
      </w:r>
      <w:r>
        <w:t xml:space="preserve"> </w:t>
      </w:r>
      <w:r>
        <w:rPr>
          <w:rFonts w:hint="eastAsia"/>
        </w:rPr>
        <w:t>литературной</w:t>
      </w:r>
      <w:r>
        <w:t xml:space="preserve"> </w:t>
      </w:r>
      <w:r>
        <w:rPr>
          <w:rFonts w:hint="eastAsia"/>
        </w:rPr>
        <w:t>ономастики</w:t>
      </w:r>
      <w:r>
        <w:t xml:space="preserve">: </w:t>
      </w:r>
      <w:r>
        <w:rPr>
          <w:rFonts w:hint="eastAsia"/>
        </w:rPr>
        <w:t>современные</w:t>
      </w:r>
      <w:r>
        <w:t xml:space="preserve"> </w:t>
      </w:r>
      <w:r>
        <w:rPr>
          <w:rFonts w:hint="eastAsia"/>
        </w:rPr>
        <w:t>тенденции</w:t>
      </w:r>
    </w:p>
    <w:p w14:paraId="3068802B" w14:textId="77777777" w:rsidR="00B752A6" w:rsidRDefault="00B752A6" w:rsidP="00B752A6"/>
    <w:p w14:paraId="3409B535" w14:textId="77777777" w:rsidR="00B752A6" w:rsidRDefault="00B752A6" w:rsidP="00B752A6">
      <w:r>
        <w:t xml:space="preserve">1.3. </w:t>
      </w:r>
      <w:r>
        <w:rPr>
          <w:rFonts w:hint="eastAsia"/>
        </w:rPr>
        <w:t>Литературная</w:t>
      </w:r>
      <w:r>
        <w:t xml:space="preserve"> </w:t>
      </w:r>
      <w:r>
        <w:rPr>
          <w:rFonts w:hint="eastAsia"/>
        </w:rPr>
        <w:t>ономастика</w:t>
      </w:r>
      <w:r>
        <w:t xml:space="preserve"> </w:t>
      </w:r>
      <w:r>
        <w:rPr>
          <w:rFonts w:hint="eastAsia"/>
        </w:rPr>
        <w:t>как</w:t>
      </w:r>
      <w:r>
        <w:t xml:space="preserve"> </w:t>
      </w:r>
      <w:r>
        <w:rPr>
          <w:rFonts w:hint="eastAsia"/>
        </w:rPr>
        <w:t>направление</w:t>
      </w:r>
      <w:r>
        <w:t xml:space="preserve"> </w:t>
      </w:r>
      <w:r>
        <w:rPr>
          <w:rFonts w:hint="eastAsia"/>
        </w:rPr>
        <w:t>исследования</w:t>
      </w:r>
      <w:r>
        <w:t xml:space="preserve"> </w:t>
      </w:r>
      <w:r>
        <w:rPr>
          <w:rFonts w:hint="eastAsia"/>
        </w:rPr>
        <w:t>современных</w:t>
      </w:r>
      <w:r>
        <w:t xml:space="preserve"> </w:t>
      </w:r>
      <w:r>
        <w:rPr>
          <w:rFonts w:hint="eastAsia"/>
        </w:rPr>
        <w:t>ономастических</w:t>
      </w:r>
      <w:r>
        <w:t xml:space="preserve"> </w:t>
      </w:r>
      <w:r>
        <w:rPr>
          <w:rFonts w:hint="eastAsia"/>
        </w:rPr>
        <w:t>школ</w:t>
      </w:r>
    </w:p>
    <w:p w14:paraId="737985F2" w14:textId="77777777" w:rsidR="00B752A6" w:rsidRDefault="00B752A6" w:rsidP="00B752A6"/>
    <w:p w14:paraId="18149100" w14:textId="77777777" w:rsidR="00B752A6" w:rsidRDefault="00B752A6" w:rsidP="00B752A6">
      <w:r>
        <w:t xml:space="preserve">1.4. </w:t>
      </w:r>
      <w:r>
        <w:rPr>
          <w:rFonts w:hint="eastAsia"/>
        </w:rPr>
        <w:t>Ономастика</w:t>
      </w:r>
      <w:r>
        <w:t xml:space="preserve"> </w:t>
      </w:r>
      <w:r>
        <w:rPr>
          <w:rFonts w:hint="eastAsia"/>
        </w:rPr>
        <w:t>Ф</w:t>
      </w:r>
      <w:r>
        <w:t>.</w:t>
      </w:r>
      <w:r>
        <w:rPr>
          <w:rFonts w:hint="eastAsia"/>
        </w:rPr>
        <w:t>М</w:t>
      </w:r>
      <w:r>
        <w:t>.</w:t>
      </w:r>
      <w:r>
        <w:rPr>
          <w:rFonts w:hint="eastAsia"/>
        </w:rPr>
        <w:t>Достоевского</w:t>
      </w:r>
      <w:r>
        <w:t xml:space="preserve">: </w:t>
      </w:r>
      <w:r>
        <w:rPr>
          <w:rFonts w:hint="eastAsia"/>
        </w:rPr>
        <w:t>аспекты</w:t>
      </w:r>
      <w:r>
        <w:t xml:space="preserve"> </w:t>
      </w:r>
      <w:r>
        <w:rPr>
          <w:rFonts w:hint="eastAsia"/>
        </w:rPr>
        <w:t>изучения</w:t>
      </w:r>
    </w:p>
    <w:p w14:paraId="680B58AE" w14:textId="77777777" w:rsidR="00B752A6" w:rsidRDefault="00B752A6" w:rsidP="00B752A6"/>
    <w:p w14:paraId="16560772" w14:textId="77777777" w:rsidR="00B752A6" w:rsidRDefault="00B752A6" w:rsidP="00B752A6">
      <w:r>
        <w:rPr>
          <w:rFonts w:hint="eastAsia"/>
        </w:rPr>
        <w:t>Выводы</w:t>
      </w:r>
    </w:p>
    <w:p w14:paraId="7D685A08" w14:textId="77777777" w:rsidR="00B752A6" w:rsidRDefault="00B752A6" w:rsidP="00B752A6"/>
    <w:p w14:paraId="2752D8E6" w14:textId="77777777" w:rsidR="00B752A6" w:rsidRDefault="00B752A6" w:rsidP="00B752A6">
      <w:r>
        <w:rPr>
          <w:rFonts w:hint="eastAsia"/>
        </w:rPr>
        <w:t>ГЛАВА</w:t>
      </w:r>
      <w:r>
        <w:t xml:space="preserve"> 2. </w:t>
      </w:r>
      <w:r>
        <w:rPr>
          <w:rFonts w:hint="eastAsia"/>
        </w:rPr>
        <w:t>СВОЕОБРАЗИЕ</w:t>
      </w:r>
      <w:r>
        <w:t xml:space="preserve"> </w:t>
      </w:r>
      <w:r>
        <w:rPr>
          <w:rFonts w:hint="eastAsia"/>
        </w:rPr>
        <w:t>ОНОМАСТИКИ</w:t>
      </w:r>
      <w:r>
        <w:t xml:space="preserve"> </w:t>
      </w:r>
      <w:r>
        <w:rPr>
          <w:rFonts w:hint="eastAsia"/>
        </w:rPr>
        <w:t>ПРОИЗВЕДЕНИЙ</w:t>
      </w:r>
      <w:r>
        <w:t xml:space="preserve"> </w:t>
      </w:r>
      <w:r>
        <w:rPr>
          <w:rFonts w:hint="eastAsia"/>
        </w:rPr>
        <w:t>Ф</w:t>
      </w:r>
      <w:r>
        <w:t>.</w:t>
      </w:r>
      <w:r>
        <w:rPr>
          <w:rFonts w:hint="eastAsia"/>
        </w:rPr>
        <w:t>М</w:t>
      </w:r>
      <w:r>
        <w:t xml:space="preserve">. </w:t>
      </w:r>
      <w:r>
        <w:rPr>
          <w:rFonts w:hint="eastAsia"/>
        </w:rPr>
        <w:t>ДОСТОЕВСКОГО</w:t>
      </w:r>
    </w:p>
    <w:p w14:paraId="3057A9ED" w14:textId="77777777" w:rsidR="00B752A6" w:rsidRDefault="00B752A6" w:rsidP="00B752A6"/>
    <w:p w14:paraId="2E1EAFAE" w14:textId="77777777" w:rsidR="00B752A6" w:rsidRDefault="00B752A6" w:rsidP="00B752A6">
      <w:r>
        <w:t xml:space="preserve">2.1. </w:t>
      </w:r>
      <w:r>
        <w:rPr>
          <w:rFonts w:hint="eastAsia"/>
        </w:rPr>
        <w:t>У</w:t>
      </w:r>
      <w:r>
        <w:t xml:space="preserve"> </w:t>
      </w:r>
      <w:r>
        <w:rPr>
          <w:rFonts w:hint="eastAsia"/>
        </w:rPr>
        <w:t>истоков</w:t>
      </w:r>
      <w:r>
        <w:t xml:space="preserve"> </w:t>
      </w:r>
      <w:r>
        <w:rPr>
          <w:rFonts w:hint="eastAsia"/>
        </w:rPr>
        <w:t>ономастических</w:t>
      </w:r>
      <w:r>
        <w:t xml:space="preserve"> </w:t>
      </w:r>
      <w:r>
        <w:rPr>
          <w:rFonts w:hint="eastAsia"/>
        </w:rPr>
        <w:t>предпочтений</w:t>
      </w:r>
    </w:p>
    <w:p w14:paraId="6A468418" w14:textId="77777777" w:rsidR="00B752A6" w:rsidRDefault="00B752A6" w:rsidP="00B752A6"/>
    <w:p w14:paraId="2E467D6A" w14:textId="77777777" w:rsidR="00B752A6" w:rsidRDefault="00B752A6" w:rsidP="00B752A6">
      <w:r>
        <w:t xml:space="preserve">2.1.1. </w:t>
      </w:r>
      <w:r>
        <w:rPr>
          <w:rFonts w:hint="eastAsia"/>
        </w:rPr>
        <w:t>Антропонимы</w:t>
      </w:r>
      <w:r>
        <w:t xml:space="preserve"> </w:t>
      </w:r>
      <w:r>
        <w:rPr>
          <w:rFonts w:hint="eastAsia"/>
        </w:rPr>
        <w:t>первого</w:t>
      </w:r>
      <w:r>
        <w:t xml:space="preserve"> </w:t>
      </w:r>
      <w:r>
        <w:rPr>
          <w:rFonts w:hint="eastAsia"/>
        </w:rPr>
        <w:t>романа</w:t>
      </w:r>
    </w:p>
    <w:p w14:paraId="6146062D" w14:textId="77777777" w:rsidR="00B752A6" w:rsidRDefault="00B752A6" w:rsidP="00B752A6"/>
    <w:p w14:paraId="5667CECD" w14:textId="77777777" w:rsidR="00B752A6" w:rsidRDefault="00B752A6" w:rsidP="00B752A6">
      <w:r>
        <w:t xml:space="preserve">2.1.2. </w:t>
      </w:r>
      <w:r>
        <w:rPr>
          <w:rFonts w:hint="eastAsia"/>
        </w:rPr>
        <w:t>Антропонимикон</w:t>
      </w:r>
      <w:r>
        <w:t xml:space="preserve"> </w:t>
      </w:r>
      <w:r>
        <w:rPr>
          <w:rFonts w:hint="eastAsia"/>
        </w:rPr>
        <w:t>повести</w:t>
      </w:r>
      <w:r>
        <w:t xml:space="preserve"> </w:t>
      </w:r>
      <w:r>
        <w:rPr>
          <w:rFonts w:hint="eastAsia"/>
        </w:rPr>
        <w:t>«</w:t>
      </w:r>
      <w:r>
        <w:rPr>
          <w:rFonts w:hint="eastAsia"/>
        </w:rPr>
        <w:t>Дядюшкин</w:t>
      </w:r>
      <w:r>
        <w:t xml:space="preserve"> </w:t>
      </w:r>
      <w:r>
        <w:rPr>
          <w:rFonts w:hint="eastAsia"/>
        </w:rPr>
        <w:t>сон</w:t>
      </w:r>
      <w:r>
        <w:rPr>
          <w:rFonts w:hint="eastAsia"/>
        </w:rPr>
        <w:t>»</w:t>
      </w:r>
    </w:p>
    <w:p w14:paraId="6775823C" w14:textId="77777777" w:rsidR="00B752A6" w:rsidRDefault="00B752A6" w:rsidP="00B752A6"/>
    <w:p w14:paraId="221229FD" w14:textId="77777777" w:rsidR="00B752A6" w:rsidRDefault="00B752A6" w:rsidP="00B752A6">
      <w:r>
        <w:t xml:space="preserve">2.1.3. </w:t>
      </w:r>
      <w:r>
        <w:rPr>
          <w:rFonts w:hint="eastAsia"/>
        </w:rPr>
        <w:t>Антропоним</w:t>
      </w:r>
      <w:r>
        <w:t xml:space="preserve"> </w:t>
      </w:r>
      <w:r>
        <w:rPr>
          <w:rFonts w:hint="eastAsia"/>
        </w:rPr>
        <w:t>Фома</w:t>
      </w:r>
      <w:r>
        <w:t xml:space="preserve"> </w:t>
      </w:r>
      <w:r>
        <w:rPr>
          <w:rFonts w:hint="eastAsia"/>
        </w:rPr>
        <w:t>Фомич</w:t>
      </w:r>
      <w:r>
        <w:t xml:space="preserve"> </w:t>
      </w:r>
      <w:r>
        <w:rPr>
          <w:rFonts w:hint="eastAsia"/>
        </w:rPr>
        <w:t>Опискин</w:t>
      </w:r>
      <w:r>
        <w:t xml:space="preserve"> </w:t>
      </w:r>
      <w:r>
        <w:rPr>
          <w:rFonts w:hint="eastAsia"/>
        </w:rPr>
        <w:t>как</w:t>
      </w:r>
      <w:r>
        <w:t xml:space="preserve"> </w:t>
      </w:r>
      <w:r>
        <w:rPr>
          <w:rFonts w:hint="eastAsia"/>
        </w:rPr>
        <w:t>средство</w:t>
      </w:r>
      <w:r>
        <w:t xml:space="preserve"> </w:t>
      </w:r>
      <w:r>
        <w:rPr>
          <w:rFonts w:hint="eastAsia"/>
        </w:rPr>
        <w:t>создания</w:t>
      </w:r>
      <w:r>
        <w:t xml:space="preserve"> </w:t>
      </w:r>
      <w:r>
        <w:rPr>
          <w:rFonts w:hint="eastAsia"/>
        </w:rPr>
        <w:t>образа</w:t>
      </w:r>
      <w:r>
        <w:t xml:space="preserve"> </w:t>
      </w:r>
      <w:r>
        <w:rPr>
          <w:rFonts w:hint="eastAsia"/>
        </w:rPr>
        <w:t>героя</w:t>
      </w:r>
      <w:r>
        <w:t xml:space="preserve"> </w:t>
      </w:r>
      <w:r>
        <w:rPr>
          <w:rFonts w:hint="eastAsia"/>
        </w:rPr>
        <w:t>в</w:t>
      </w:r>
      <w:r>
        <w:t xml:space="preserve"> </w:t>
      </w:r>
      <w:r>
        <w:rPr>
          <w:rFonts w:hint="eastAsia"/>
        </w:rPr>
        <w:t>повести</w:t>
      </w:r>
      <w:r>
        <w:t xml:space="preserve"> </w:t>
      </w:r>
      <w:r>
        <w:rPr>
          <w:rFonts w:hint="eastAsia"/>
        </w:rPr>
        <w:t>«</w:t>
      </w:r>
      <w:r>
        <w:rPr>
          <w:rFonts w:hint="eastAsia"/>
        </w:rPr>
        <w:t>Село</w:t>
      </w:r>
      <w:r>
        <w:t xml:space="preserve"> </w:t>
      </w:r>
      <w:r>
        <w:rPr>
          <w:rFonts w:hint="eastAsia"/>
        </w:rPr>
        <w:t>Степанчиково</w:t>
      </w:r>
      <w:r>
        <w:t xml:space="preserve"> </w:t>
      </w:r>
      <w:r>
        <w:rPr>
          <w:rFonts w:hint="eastAsia"/>
        </w:rPr>
        <w:t>и</w:t>
      </w:r>
      <w:r>
        <w:t xml:space="preserve"> </w:t>
      </w:r>
      <w:r>
        <w:rPr>
          <w:rFonts w:hint="eastAsia"/>
        </w:rPr>
        <w:t>его</w:t>
      </w:r>
      <w:r>
        <w:t xml:space="preserve"> </w:t>
      </w:r>
      <w:r>
        <w:rPr>
          <w:rFonts w:hint="eastAsia"/>
        </w:rPr>
        <w:t>обитатели</w:t>
      </w:r>
      <w:r>
        <w:rPr>
          <w:rFonts w:hint="eastAsia"/>
        </w:rPr>
        <w:t>»</w:t>
      </w:r>
    </w:p>
    <w:p w14:paraId="2DE1A1DB" w14:textId="77777777" w:rsidR="00B752A6" w:rsidRDefault="00B752A6" w:rsidP="00B752A6"/>
    <w:p w14:paraId="440B2B52" w14:textId="77777777" w:rsidR="00B752A6" w:rsidRDefault="00B752A6" w:rsidP="00B752A6">
      <w:r>
        <w:t xml:space="preserve">2.2. </w:t>
      </w:r>
      <w:r>
        <w:rPr>
          <w:rFonts w:hint="eastAsia"/>
        </w:rPr>
        <w:t>Антропонимия</w:t>
      </w:r>
      <w:r>
        <w:t xml:space="preserve"> </w:t>
      </w:r>
      <w:r>
        <w:rPr>
          <w:rFonts w:hint="eastAsia"/>
        </w:rPr>
        <w:t>главных</w:t>
      </w:r>
      <w:r>
        <w:t xml:space="preserve"> </w:t>
      </w:r>
      <w:r>
        <w:rPr>
          <w:rFonts w:hint="eastAsia"/>
        </w:rPr>
        <w:t>героев</w:t>
      </w:r>
      <w:r>
        <w:t>_</w:t>
      </w:r>
      <w:r>
        <w:rPr>
          <w:rFonts w:hint="eastAsia"/>
        </w:rPr>
        <w:t>«</w:t>
      </w:r>
      <w:r>
        <w:rPr>
          <w:rFonts w:hint="eastAsia"/>
        </w:rPr>
        <w:t>великого</w:t>
      </w:r>
      <w:r>
        <w:t xml:space="preserve"> </w:t>
      </w:r>
      <w:r>
        <w:rPr>
          <w:rFonts w:hint="eastAsia"/>
        </w:rPr>
        <w:t>пятикнижия</w:t>
      </w:r>
      <w:r>
        <w:rPr>
          <w:rFonts w:hint="eastAsia"/>
        </w:rPr>
        <w:t>»</w:t>
      </w:r>
    </w:p>
    <w:p w14:paraId="7B89BDAE" w14:textId="77777777" w:rsidR="00B752A6" w:rsidRDefault="00B752A6" w:rsidP="00B752A6"/>
    <w:p w14:paraId="6E3EB4B1" w14:textId="77777777" w:rsidR="00B752A6" w:rsidRDefault="00B752A6" w:rsidP="00B752A6">
      <w:r>
        <w:t xml:space="preserve">2.2.1. </w:t>
      </w:r>
      <w:r>
        <w:rPr>
          <w:rFonts w:hint="eastAsia"/>
        </w:rPr>
        <w:t>Родион</w:t>
      </w:r>
      <w:r>
        <w:t xml:space="preserve"> </w:t>
      </w:r>
      <w:r>
        <w:rPr>
          <w:rFonts w:hint="eastAsia"/>
        </w:rPr>
        <w:t>Романович</w:t>
      </w:r>
      <w:r>
        <w:t xml:space="preserve"> </w:t>
      </w:r>
      <w:r>
        <w:rPr>
          <w:rFonts w:hint="eastAsia"/>
        </w:rPr>
        <w:t>Раскольников</w:t>
      </w:r>
    </w:p>
    <w:p w14:paraId="76A6ED7F" w14:textId="77777777" w:rsidR="00B752A6" w:rsidRDefault="00B752A6" w:rsidP="00B752A6"/>
    <w:p w14:paraId="7CF2236F" w14:textId="77777777" w:rsidR="00B752A6" w:rsidRDefault="00B752A6" w:rsidP="00B752A6">
      <w:r>
        <w:t xml:space="preserve">2.4.2. </w:t>
      </w:r>
      <w:r>
        <w:rPr>
          <w:rFonts w:hint="eastAsia"/>
        </w:rPr>
        <w:t>Лев</w:t>
      </w:r>
      <w:r>
        <w:t xml:space="preserve"> </w:t>
      </w:r>
      <w:r>
        <w:rPr>
          <w:rFonts w:hint="eastAsia"/>
        </w:rPr>
        <w:t>Николаевич</w:t>
      </w:r>
      <w:r>
        <w:t xml:space="preserve"> </w:t>
      </w:r>
      <w:r>
        <w:rPr>
          <w:rFonts w:hint="eastAsia"/>
        </w:rPr>
        <w:t>Мышкин</w:t>
      </w:r>
    </w:p>
    <w:p w14:paraId="704654BA" w14:textId="77777777" w:rsidR="00B752A6" w:rsidRDefault="00B752A6" w:rsidP="00B752A6"/>
    <w:p w14:paraId="552D6A11" w14:textId="77777777" w:rsidR="00B752A6" w:rsidRDefault="00B752A6" w:rsidP="00B752A6">
      <w:r>
        <w:t xml:space="preserve">2.2.3. </w:t>
      </w:r>
      <w:r>
        <w:rPr>
          <w:rFonts w:hint="eastAsia"/>
        </w:rPr>
        <w:t>Николай</w:t>
      </w:r>
      <w:r>
        <w:t xml:space="preserve"> </w:t>
      </w:r>
      <w:r>
        <w:rPr>
          <w:rFonts w:hint="eastAsia"/>
        </w:rPr>
        <w:t>Всеволодович</w:t>
      </w:r>
      <w:r>
        <w:t xml:space="preserve"> </w:t>
      </w:r>
      <w:r>
        <w:rPr>
          <w:rFonts w:hint="eastAsia"/>
        </w:rPr>
        <w:t>Ставрогин</w:t>
      </w:r>
    </w:p>
    <w:p w14:paraId="4A4AE9D0" w14:textId="77777777" w:rsidR="00B752A6" w:rsidRDefault="00B752A6" w:rsidP="00B752A6"/>
    <w:p w14:paraId="36F8B006" w14:textId="77777777" w:rsidR="00B752A6" w:rsidRDefault="00B752A6" w:rsidP="00B752A6">
      <w:r>
        <w:t xml:space="preserve">2.2.4. </w:t>
      </w:r>
      <w:r>
        <w:rPr>
          <w:rFonts w:hint="eastAsia"/>
        </w:rPr>
        <w:t>Аркадий</w:t>
      </w:r>
      <w:r>
        <w:t xml:space="preserve"> </w:t>
      </w:r>
      <w:r>
        <w:rPr>
          <w:rFonts w:hint="eastAsia"/>
        </w:rPr>
        <w:t>Долгорукий</w:t>
      </w:r>
    </w:p>
    <w:p w14:paraId="7D859963" w14:textId="77777777" w:rsidR="00B752A6" w:rsidRDefault="00B752A6" w:rsidP="00B752A6"/>
    <w:p w14:paraId="095A688C" w14:textId="77777777" w:rsidR="00B752A6" w:rsidRDefault="00B752A6" w:rsidP="00B752A6">
      <w:r>
        <w:t xml:space="preserve">2.2.5. </w:t>
      </w:r>
      <w:r>
        <w:rPr>
          <w:rFonts w:hint="eastAsia"/>
        </w:rPr>
        <w:t>Семейство</w:t>
      </w:r>
      <w:r>
        <w:t xml:space="preserve"> </w:t>
      </w:r>
      <w:r>
        <w:rPr>
          <w:rFonts w:hint="eastAsia"/>
        </w:rPr>
        <w:t>Карамазовых</w:t>
      </w:r>
    </w:p>
    <w:p w14:paraId="6C6986D1" w14:textId="77777777" w:rsidR="00B752A6" w:rsidRDefault="00B752A6" w:rsidP="00B752A6"/>
    <w:p w14:paraId="2765F677" w14:textId="77777777" w:rsidR="00B752A6" w:rsidRDefault="00B752A6" w:rsidP="00B752A6">
      <w:r>
        <w:rPr>
          <w:rFonts w:hint="eastAsia"/>
        </w:rPr>
        <w:t>Выводы</w:t>
      </w:r>
    </w:p>
    <w:p w14:paraId="0DACF47F" w14:textId="77777777" w:rsidR="00B752A6" w:rsidRDefault="00B752A6" w:rsidP="00B752A6"/>
    <w:p w14:paraId="3F2C67A1" w14:textId="77777777" w:rsidR="00B752A6" w:rsidRDefault="00B752A6" w:rsidP="00B752A6">
      <w:r>
        <w:rPr>
          <w:rFonts w:hint="eastAsia"/>
        </w:rPr>
        <w:t>ГЛАВА</w:t>
      </w:r>
      <w:r>
        <w:t xml:space="preserve"> 3. </w:t>
      </w:r>
      <w:r>
        <w:rPr>
          <w:rFonts w:hint="eastAsia"/>
        </w:rPr>
        <w:t>МИФОПОЭТИЧЕСКИЕ</w:t>
      </w:r>
      <w:r>
        <w:t xml:space="preserve"> </w:t>
      </w:r>
      <w:r>
        <w:rPr>
          <w:rFonts w:hint="eastAsia"/>
        </w:rPr>
        <w:t>КОНСТАНТЫ</w:t>
      </w:r>
      <w:r>
        <w:t xml:space="preserve"> </w:t>
      </w:r>
      <w:r>
        <w:rPr>
          <w:rFonts w:hint="eastAsia"/>
        </w:rPr>
        <w:t>В</w:t>
      </w:r>
      <w:r>
        <w:t xml:space="preserve"> </w:t>
      </w:r>
      <w:r>
        <w:rPr>
          <w:rFonts w:hint="eastAsia"/>
        </w:rPr>
        <w:t>ОНОМАСТИКЕ</w:t>
      </w:r>
      <w:r>
        <w:t xml:space="preserve"> </w:t>
      </w:r>
      <w:r>
        <w:rPr>
          <w:rFonts w:hint="eastAsia"/>
        </w:rPr>
        <w:t>Ф</w:t>
      </w:r>
      <w:r>
        <w:t>.</w:t>
      </w:r>
      <w:r>
        <w:rPr>
          <w:rFonts w:hint="eastAsia"/>
        </w:rPr>
        <w:t>М</w:t>
      </w:r>
      <w:r>
        <w:t xml:space="preserve">. </w:t>
      </w:r>
      <w:r>
        <w:rPr>
          <w:rFonts w:hint="eastAsia"/>
        </w:rPr>
        <w:t>ДОСТОЕВСКОГО</w:t>
      </w:r>
    </w:p>
    <w:p w14:paraId="25906DDF" w14:textId="77777777" w:rsidR="00B752A6" w:rsidRDefault="00B752A6" w:rsidP="00B752A6"/>
    <w:p w14:paraId="30D3CA72" w14:textId="77777777" w:rsidR="00B752A6" w:rsidRDefault="00B752A6" w:rsidP="00B752A6">
      <w:r>
        <w:t xml:space="preserve">3.1. </w:t>
      </w:r>
      <w:r>
        <w:rPr>
          <w:rFonts w:hint="eastAsia"/>
        </w:rPr>
        <w:t>Мифопоэтические</w:t>
      </w:r>
      <w:r>
        <w:t xml:space="preserve"> </w:t>
      </w:r>
      <w:r>
        <w:rPr>
          <w:rFonts w:hint="eastAsia"/>
        </w:rPr>
        <w:t>константы</w:t>
      </w:r>
      <w:r>
        <w:t xml:space="preserve"> </w:t>
      </w:r>
      <w:r>
        <w:rPr>
          <w:rFonts w:hint="eastAsia"/>
        </w:rPr>
        <w:t>и</w:t>
      </w:r>
      <w:r>
        <w:t xml:space="preserve"> </w:t>
      </w:r>
      <w:r>
        <w:rPr>
          <w:rFonts w:hint="eastAsia"/>
        </w:rPr>
        <w:t>их</w:t>
      </w:r>
      <w:r>
        <w:t xml:space="preserve"> </w:t>
      </w:r>
      <w:r>
        <w:rPr>
          <w:rFonts w:hint="eastAsia"/>
        </w:rPr>
        <w:t>реализацияв</w:t>
      </w:r>
      <w:r>
        <w:t xml:space="preserve"> </w:t>
      </w:r>
      <w:r>
        <w:rPr>
          <w:rFonts w:hint="eastAsia"/>
        </w:rPr>
        <w:t>текстах</w:t>
      </w:r>
      <w:r>
        <w:t xml:space="preserve"> </w:t>
      </w:r>
      <w:r>
        <w:rPr>
          <w:rFonts w:hint="eastAsia"/>
        </w:rPr>
        <w:t>художественной</w:t>
      </w:r>
      <w:r>
        <w:t xml:space="preserve"> </w:t>
      </w:r>
      <w:r>
        <w:rPr>
          <w:rFonts w:hint="eastAsia"/>
        </w:rPr>
        <w:t>литературы</w:t>
      </w:r>
    </w:p>
    <w:p w14:paraId="480A475D" w14:textId="77777777" w:rsidR="00B752A6" w:rsidRDefault="00B752A6" w:rsidP="00B752A6"/>
    <w:p w14:paraId="4D608D5B" w14:textId="77777777" w:rsidR="00B752A6" w:rsidRDefault="00B752A6" w:rsidP="00B752A6">
      <w:r>
        <w:t xml:space="preserve">3.2. </w:t>
      </w:r>
      <w:r>
        <w:rPr>
          <w:rFonts w:hint="eastAsia"/>
        </w:rPr>
        <w:t>Мать</w:t>
      </w:r>
      <w:r>
        <w:t>-</w:t>
      </w:r>
      <w:r>
        <w:rPr>
          <w:rFonts w:hint="eastAsia"/>
        </w:rPr>
        <w:t>сыра</w:t>
      </w:r>
      <w:r>
        <w:t>-</w:t>
      </w:r>
      <w:r>
        <w:rPr>
          <w:rFonts w:hint="eastAsia"/>
        </w:rPr>
        <w:t>земля</w:t>
      </w:r>
      <w:r>
        <w:t xml:space="preserve"> </w:t>
      </w:r>
      <w:r>
        <w:rPr>
          <w:rFonts w:hint="eastAsia"/>
        </w:rPr>
        <w:t>как</w:t>
      </w:r>
      <w:r>
        <w:t xml:space="preserve"> </w:t>
      </w:r>
      <w:r>
        <w:rPr>
          <w:rFonts w:hint="eastAsia"/>
        </w:rPr>
        <w:t>ономастическая</w:t>
      </w:r>
      <w:r>
        <w:t xml:space="preserve"> </w:t>
      </w:r>
      <w:r>
        <w:rPr>
          <w:rFonts w:hint="eastAsia"/>
        </w:rPr>
        <w:t>констаната</w:t>
      </w:r>
      <w:r>
        <w:t>_</w:t>
      </w:r>
      <w:r>
        <w:rPr>
          <w:rFonts w:hint="eastAsia"/>
        </w:rPr>
        <w:t>в</w:t>
      </w:r>
      <w:r>
        <w:t xml:space="preserve"> </w:t>
      </w:r>
      <w:r>
        <w:rPr>
          <w:rFonts w:hint="eastAsia"/>
        </w:rPr>
        <w:t>художественном</w:t>
      </w:r>
      <w:r>
        <w:t xml:space="preserve"> </w:t>
      </w:r>
      <w:r>
        <w:rPr>
          <w:rFonts w:hint="eastAsia"/>
        </w:rPr>
        <w:t>тексте</w:t>
      </w:r>
      <w:r>
        <w:t xml:space="preserve"> </w:t>
      </w:r>
      <w:r>
        <w:rPr>
          <w:rFonts w:hint="eastAsia"/>
        </w:rPr>
        <w:t>Ф</w:t>
      </w:r>
      <w:r>
        <w:t>.</w:t>
      </w:r>
      <w:r>
        <w:rPr>
          <w:rFonts w:hint="eastAsia"/>
        </w:rPr>
        <w:t>М</w:t>
      </w:r>
      <w:r>
        <w:t xml:space="preserve">. </w:t>
      </w:r>
      <w:r>
        <w:rPr>
          <w:rFonts w:hint="eastAsia"/>
        </w:rPr>
        <w:t>Достоевского</w:t>
      </w:r>
    </w:p>
    <w:p w14:paraId="0C1BBC58" w14:textId="77777777" w:rsidR="00B752A6" w:rsidRDefault="00B752A6" w:rsidP="00B752A6"/>
    <w:p w14:paraId="1F153F1B" w14:textId="77777777" w:rsidR="00B752A6" w:rsidRDefault="00B752A6" w:rsidP="00B752A6">
      <w:r>
        <w:t xml:space="preserve">3.3. </w:t>
      </w:r>
      <w:r>
        <w:rPr>
          <w:rFonts w:hint="eastAsia"/>
        </w:rPr>
        <w:t>«</w:t>
      </w:r>
      <w:r>
        <w:rPr>
          <w:rFonts w:hint="eastAsia"/>
        </w:rPr>
        <w:t>Каменные</w:t>
      </w:r>
      <w:r>
        <w:rPr>
          <w:rFonts w:hint="eastAsia"/>
        </w:rPr>
        <w:t>»</w:t>
      </w:r>
      <w:r>
        <w:t xml:space="preserve"> </w:t>
      </w:r>
      <w:r>
        <w:rPr>
          <w:rFonts w:hint="eastAsia"/>
        </w:rPr>
        <w:t>имена</w:t>
      </w:r>
      <w:r>
        <w:t xml:space="preserve"> </w:t>
      </w:r>
      <w:r>
        <w:rPr>
          <w:rFonts w:hint="eastAsia"/>
        </w:rPr>
        <w:t>в</w:t>
      </w:r>
      <w:r>
        <w:t xml:space="preserve"> </w:t>
      </w:r>
      <w:r>
        <w:rPr>
          <w:rFonts w:hint="eastAsia"/>
        </w:rPr>
        <w:t>творчестве</w:t>
      </w:r>
      <w:r>
        <w:t xml:space="preserve"> </w:t>
      </w:r>
      <w:r>
        <w:rPr>
          <w:rFonts w:hint="eastAsia"/>
        </w:rPr>
        <w:t>Ф</w:t>
      </w:r>
      <w:r>
        <w:t>.</w:t>
      </w:r>
      <w:r>
        <w:rPr>
          <w:rFonts w:hint="eastAsia"/>
        </w:rPr>
        <w:t>М</w:t>
      </w:r>
      <w:r>
        <w:t xml:space="preserve">. </w:t>
      </w:r>
      <w:r>
        <w:rPr>
          <w:rFonts w:hint="eastAsia"/>
        </w:rPr>
        <w:t>Достоевского</w:t>
      </w:r>
      <w:r>
        <w:t>_</w:t>
      </w:r>
      <w:r>
        <w:rPr>
          <w:rFonts w:hint="eastAsia"/>
        </w:rPr>
        <w:t>как</w:t>
      </w:r>
      <w:r>
        <w:t xml:space="preserve"> </w:t>
      </w:r>
      <w:r>
        <w:rPr>
          <w:rFonts w:hint="eastAsia"/>
        </w:rPr>
        <w:t>реализация</w:t>
      </w:r>
      <w:r>
        <w:t xml:space="preserve"> </w:t>
      </w:r>
      <w:r>
        <w:rPr>
          <w:rFonts w:hint="eastAsia"/>
        </w:rPr>
        <w:t>мифопоэтических</w:t>
      </w:r>
      <w:r>
        <w:t xml:space="preserve"> </w:t>
      </w:r>
      <w:r>
        <w:rPr>
          <w:rFonts w:hint="eastAsia"/>
        </w:rPr>
        <w:t>оппозиций</w:t>
      </w:r>
      <w:r>
        <w:t xml:space="preserve"> </w:t>
      </w:r>
      <w:r>
        <w:rPr>
          <w:rFonts w:hint="eastAsia"/>
        </w:rPr>
        <w:t>живой</w:t>
      </w:r>
      <w:r>
        <w:t>-</w:t>
      </w:r>
      <w:r>
        <w:rPr>
          <w:rFonts w:hint="eastAsia"/>
        </w:rPr>
        <w:t>мертвый</w:t>
      </w:r>
      <w:r>
        <w:t xml:space="preserve">, </w:t>
      </w:r>
      <w:r>
        <w:rPr>
          <w:rFonts w:hint="eastAsia"/>
        </w:rPr>
        <w:t>свое</w:t>
      </w:r>
      <w:r>
        <w:t>-</w:t>
      </w:r>
      <w:r>
        <w:rPr>
          <w:rFonts w:hint="eastAsia"/>
        </w:rPr>
        <w:t>чужое</w:t>
      </w:r>
    </w:p>
    <w:p w14:paraId="0D22BF0F" w14:textId="77777777" w:rsidR="00B752A6" w:rsidRDefault="00B752A6" w:rsidP="00B752A6"/>
    <w:p w14:paraId="09086A89" w14:textId="77777777" w:rsidR="00B752A6" w:rsidRDefault="00B752A6" w:rsidP="00B752A6">
      <w:r>
        <w:t xml:space="preserve">3.4. </w:t>
      </w:r>
      <w:r>
        <w:rPr>
          <w:rFonts w:hint="eastAsia"/>
        </w:rPr>
        <w:t>Небо</w:t>
      </w:r>
      <w:r>
        <w:t xml:space="preserve"> </w:t>
      </w:r>
      <w:r>
        <w:rPr>
          <w:rFonts w:hint="eastAsia"/>
        </w:rPr>
        <w:t>как</w:t>
      </w:r>
      <w:r>
        <w:t xml:space="preserve"> </w:t>
      </w:r>
      <w:r>
        <w:rPr>
          <w:rFonts w:hint="eastAsia"/>
        </w:rPr>
        <w:t>мифопоэтическая</w:t>
      </w:r>
      <w:r>
        <w:t xml:space="preserve"> </w:t>
      </w:r>
      <w:r>
        <w:rPr>
          <w:rFonts w:hint="eastAsia"/>
        </w:rPr>
        <w:t>константа</w:t>
      </w:r>
      <w:r>
        <w:t xml:space="preserve"> </w:t>
      </w:r>
      <w:r>
        <w:rPr>
          <w:rFonts w:hint="eastAsia"/>
        </w:rPr>
        <w:t>ономастики</w:t>
      </w:r>
      <w:r>
        <w:t xml:space="preserve"> </w:t>
      </w:r>
      <w:r>
        <w:rPr>
          <w:rFonts w:hint="eastAsia"/>
        </w:rPr>
        <w:t>Ф</w:t>
      </w:r>
      <w:r>
        <w:t>.</w:t>
      </w:r>
      <w:r>
        <w:rPr>
          <w:rFonts w:hint="eastAsia"/>
        </w:rPr>
        <w:t>М</w:t>
      </w:r>
      <w:r>
        <w:t>.</w:t>
      </w:r>
      <w:r>
        <w:rPr>
          <w:rFonts w:hint="eastAsia"/>
        </w:rPr>
        <w:t>Достоевского</w:t>
      </w:r>
    </w:p>
    <w:p w14:paraId="22EBB335" w14:textId="77777777" w:rsidR="00B752A6" w:rsidRDefault="00B752A6" w:rsidP="00B752A6"/>
    <w:p w14:paraId="4746BCE3" w14:textId="77777777" w:rsidR="00B752A6" w:rsidRDefault="00B752A6" w:rsidP="00B752A6">
      <w:r>
        <w:t xml:space="preserve">3.5. </w:t>
      </w:r>
      <w:r>
        <w:rPr>
          <w:rFonts w:hint="eastAsia"/>
        </w:rPr>
        <w:t>Орнитоморфизм</w:t>
      </w:r>
      <w:r>
        <w:t xml:space="preserve"> </w:t>
      </w:r>
      <w:r>
        <w:rPr>
          <w:rFonts w:hint="eastAsia"/>
        </w:rPr>
        <w:t>ономастики</w:t>
      </w:r>
      <w:r>
        <w:t xml:space="preserve"> </w:t>
      </w:r>
      <w:r>
        <w:rPr>
          <w:rFonts w:hint="eastAsia"/>
        </w:rPr>
        <w:t>Ф</w:t>
      </w:r>
      <w:r>
        <w:t>.</w:t>
      </w:r>
      <w:r>
        <w:rPr>
          <w:rFonts w:hint="eastAsia"/>
        </w:rPr>
        <w:t>М</w:t>
      </w:r>
      <w:r>
        <w:t xml:space="preserve">. </w:t>
      </w:r>
      <w:r>
        <w:rPr>
          <w:rFonts w:hint="eastAsia"/>
        </w:rPr>
        <w:t>Достоевского</w:t>
      </w:r>
    </w:p>
    <w:p w14:paraId="7FC938FC" w14:textId="77777777" w:rsidR="00B752A6" w:rsidRDefault="00B752A6" w:rsidP="00B752A6"/>
    <w:p w14:paraId="659C2AA8" w14:textId="77777777" w:rsidR="00B752A6" w:rsidRDefault="00B752A6" w:rsidP="00B752A6">
      <w:r>
        <w:t xml:space="preserve">3.5.1. </w:t>
      </w:r>
      <w:r>
        <w:rPr>
          <w:rFonts w:hint="eastAsia"/>
        </w:rPr>
        <w:t>«</w:t>
      </w:r>
      <w:r>
        <w:rPr>
          <w:rFonts w:hint="eastAsia"/>
        </w:rPr>
        <w:t>Птичьи</w:t>
      </w:r>
      <w:r>
        <w:rPr>
          <w:rFonts w:hint="eastAsia"/>
        </w:rPr>
        <w:t>»</w:t>
      </w:r>
      <w:r>
        <w:t xml:space="preserve"> </w:t>
      </w:r>
      <w:r>
        <w:rPr>
          <w:rFonts w:hint="eastAsia"/>
        </w:rPr>
        <w:t>фамилии</w:t>
      </w:r>
      <w:r>
        <w:t xml:space="preserve"> </w:t>
      </w:r>
      <w:r>
        <w:rPr>
          <w:rFonts w:hint="eastAsia"/>
        </w:rPr>
        <w:t>у</w:t>
      </w:r>
      <w:r>
        <w:t xml:space="preserve"> </w:t>
      </w:r>
      <w:r>
        <w:rPr>
          <w:rFonts w:hint="eastAsia"/>
        </w:rPr>
        <w:t>Ф</w:t>
      </w:r>
      <w:r>
        <w:t>.</w:t>
      </w:r>
      <w:r>
        <w:rPr>
          <w:rFonts w:hint="eastAsia"/>
        </w:rPr>
        <w:t>М</w:t>
      </w:r>
      <w:r>
        <w:t xml:space="preserve">. </w:t>
      </w:r>
      <w:r>
        <w:rPr>
          <w:rFonts w:hint="eastAsia"/>
        </w:rPr>
        <w:t>Достоевского</w:t>
      </w:r>
    </w:p>
    <w:p w14:paraId="331D6CD6" w14:textId="77777777" w:rsidR="00B752A6" w:rsidRDefault="00B752A6" w:rsidP="00B752A6"/>
    <w:p w14:paraId="0AE5269C" w14:textId="77777777" w:rsidR="00B752A6" w:rsidRDefault="00B752A6" w:rsidP="00B752A6">
      <w:r>
        <w:t xml:space="preserve">3.5.2. </w:t>
      </w:r>
      <w:r>
        <w:rPr>
          <w:rFonts w:hint="eastAsia"/>
        </w:rPr>
        <w:t>Орнитоморфная</w:t>
      </w:r>
      <w:r>
        <w:t xml:space="preserve"> </w:t>
      </w:r>
      <w:r>
        <w:rPr>
          <w:rFonts w:hint="eastAsia"/>
        </w:rPr>
        <w:t>символика</w:t>
      </w:r>
      <w:r>
        <w:t xml:space="preserve"> </w:t>
      </w:r>
      <w:r>
        <w:rPr>
          <w:rFonts w:hint="eastAsia"/>
        </w:rPr>
        <w:t>топонима</w:t>
      </w:r>
      <w:r>
        <w:t xml:space="preserve"> </w:t>
      </w:r>
      <w:r>
        <w:rPr>
          <w:rFonts w:hint="eastAsia"/>
        </w:rPr>
        <w:t>Скворешники</w:t>
      </w:r>
      <w:r>
        <w:t xml:space="preserve"> </w:t>
      </w:r>
      <w:r>
        <w:rPr>
          <w:rFonts w:hint="eastAsia"/>
        </w:rPr>
        <w:t>в</w:t>
      </w:r>
      <w:r>
        <w:t xml:space="preserve"> </w:t>
      </w:r>
      <w:r>
        <w:rPr>
          <w:rFonts w:hint="eastAsia"/>
        </w:rPr>
        <w:t>романе</w:t>
      </w:r>
      <w:r>
        <w:t xml:space="preserve"> </w:t>
      </w:r>
      <w:r>
        <w:rPr>
          <w:rFonts w:hint="eastAsia"/>
        </w:rPr>
        <w:t>«</w:t>
      </w:r>
      <w:r>
        <w:rPr>
          <w:rFonts w:hint="eastAsia"/>
        </w:rPr>
        <w:t>Бесы</w:t>
      </w:r>
      <w:r>
        <w:rPr>
          <w:rFonts w:hint="eastAsia"/>
        </w:rPr>
        <w:t>»</w:t>
      </w:r>
    </w:p>
    <w:p w14:paraId="1406F27C" w14:textId="77777777" w:rsidR="00B752A6" w:rsidRDefault="00B752A6" w:rsidP="00B752A6"/>
    <w:p w14:paraId="69914148" w14:textId="77777777" w:rsidR="00B752A6" w:rsidRDefault="00B752A6" w:rsidP="00B752A6">
      <w:r>
        <w:rPr>
          <w:rFonts w:hint="eastAsia"/>
        </w:rPr>
        <w:t>Выводы</w:t>
      </w:r>
    </w:p>
    <w:p w14:paraId="048256E1" w14:textId="77777777" w:rsidR="00B752A6" w:rsidRDefault="00B752A6" w:rsidP="00B752A6"/>
    <w:p w14:paraId="174BA28C" w14:textId="77777777" w:rsidR="00B752A6" w:rsidRDefault="00B752A6" w:rsidP="00B752A6">
      <w:r>
        <w:rPr>
          <w:rFonts w:hint="eastAsia"/>
        </w:rPr>
        <w:t>ГЛАВА</w:t>
      </w:r>
      <w:r>
        <w:t xml:space="preserve"> 4. </w:t>
      </w:r>
      <w:r>
        <w:rPr>
          <w:rFonts w:hint="eastAsia"/>
        </w:rPr>
        <w:t>ИМЯ</w:t>
      </w:r>
      <w:r>
        <w:t xml:space="preserve"> </w:t>
      </w:r>
      <w:r>
        <w:rPr>
          <w:rFonts w:hint="eastAsia"/>
        </w:rPr>
        <w:t>СОБСТВЕННОЕ</w:t>
      </w:r>
      <w:r>
        <w:t xml:space="preserve"> </w:t>
      </w:r>
      <w:r>
        <w:rPr>
          <w:rFonts w:hint="eastAsia"/>
        </w:rPr>
        <w:t>В</w:t>
      </w:r>
      <w:r>
        <w:t xml:space="preserve"> </w:t>
      </w:r>
      <w:r>
        <w:rPr>
          <w:rFonts w:hint="eastAsia"/>
        </w:rPr>
        <w:t>ХУДОЖЕСТВЕННОМ</w:t>
      </w:r>
      <w:r>
        <w:t xml:space="preserve"> </w:t>
      </w:r>
      <w:r>
        <w:rPr>
          <w:rFonts w:hint="eastAsia"/>
        </w:rPr>
        <w:t>ТВОРЧЕСТВЕ</w:t>
      </w:r>
      <w:r>
        <w:t xml:space="preserve"> </w:t>
      </w:r>
      <w:r>
        <w:rPr>
          <w:rFonts w:hint="eastAsia"/>
        </w:rPr>
        <w:t>Ф</w:t>
      </w:r>
      <w:r>
        <w:t>.</w:t>
      </w:r>
      <w:r>
        <w:rPr>
          <w:rFonts w:hint="eastAsia"/>
        </w:rPr>
        <w:t>М</w:t>
      </w:r>
      <w:r>
        <w:t xml:space="preserve">. </w:t>
      </w:r>
      <w:r>
        <w:rPr>
          <w:rFonts w:hint="eastAsia"/>
        </w:rPr>
        <w:t>ДОСТОЕВСКОГО</w:t>
      </w:r>
      <w:r>
        <w:t xml:space="preserve"> </w:t>
      </w:r>
      <w:r>
        <w:rPr>
          <w:rFonts w:hint="eastAsia"/>
        </w:rPr>
        <w:t>КАК</w:t>
      </w:r>
      <w:r>
        <w:t xml:space="preserve"> </w:t>
      </w:r>
      <w:r>
        <w:rPr>
          <w:rFonts w:hint="eastAsia"/>
        </w:rPr>
        <w:t>ХРОНОТОП</w:t>
      </w:r>
    </w:p>
    <w:p w14:paraId="4BA7A029" w14:textId="77777777" w:rsidR="00B752A6" w:rsidRDefault="00B752A6" w:rsidP="00B752A6"/>
    <w:p w14:paraId="78B833C9" w14:textId="77777777" w:rsidR="00B752A6" w:rsidRDefault="00B752A6" w:rsidP="00B752A6">
      <w:r>
        <w:t xml:space="preserve">4.1. </w:t>
      </w:r>
      <w:r>
        <w:rPr>
          <w:rFonts w:hint="eastAsia"/>
        </w:rPr>
        <w:t>Имя</w:t>
      </w:r>
      <w:r>
        <w:t xml:space="preserve"> </w:t>
      </w:r>
      <w:r>
        <w:rPr>
          <w:rFonts w:hint="eastAsia"/>
        </w:rPr>
        <w:t>собственное</w:t>
      </w:r>
      <w:r>
        <w:t xml:space="preserve"> </w:t>
      </w:r>
      <w:r>
        <w:rPr>
          <w:rFonts w:hint="eastAsia"/>
        </w:rPr>
        <w:t>как</w:t>
      </w:r>
      <w:r>
        <w:t xml:space="preserve"> </w:t>
      </w:r>
      <w:r>
        <w:rPr>
          <w:rFonts w:hint="eastAsia"/>
        </w:rPr>
        <w:t>маркер</w:t>
      </w:r>
      <w:r>
        <w:t xml:space="preserve"> </w:t>
      </w:r>
      <w:r>
        <w:rPr>
          <w:rFonts w:hint="eastAsia"/>
        </w:rPr>
        <w:t>хронотопа</w:t>
      </w:r>
    </w:p>
    <w:p w14:paraId="4DA79FA1" w14:textId="77777777" w:rsidR="00B752A6" w:rsidRDefault="00B752A6" w:rsidP="00B752A6"/>
    <w:p w14:paraId="32A3B5D6" w14:textId="77777777" w:rsidR="00B752A6" w:rsidRDefault="00B752A6" w:rsidP="00B752A6">
      <w:r>
        <w:t xml:space="preserve">4.2. </w:t>
      </w:r>
      <w:r>
        <w:rPr>
          <w:rFonts w:hint="eastAsia"/>
        </w:rPr>
        <w:t>Хроникер</w:t>
      </w:r>
      <w:r>
        <w:t xml:space="preserve"> </w:t>
      </w:r>
      <w:r>
        <w:rPr>
          <w:rFonts w:hint="eastAsia"/>
        </w:rPr>
        <w:t>в</w:t>
      </w:r>
      <w:r>
        <w:t xml:space="preserve"> </w:t>
      </w:r>
      <w:r>
        <w:rPr>
          <w:rFonts w:hint="eastAsia"/>
        </w:rPr>
        <w:t>романе</w:t>
      </w:r>
      <w:r>
        <w:t xml:space="preserve"> </w:t>
      </w:r>
      <w:r>
        <w:rPr>
          <w:rFonts w:hint="eastAsia"/>
        </w:rPr>
        <w:t>«</w:t>
      </w:r>
      <w:r>
        <w:rPr>
          <w:rFonts w:hint="eastAsia"/>
        </w:rPr>
        <w:t>Бесы</w:t>
      </w:r>
      <w:r>
        <w:rPr>
          <w:rFonts w:hint="eastAsia"/>
        </w:rPr>
        <w:t>»</w:t>
      </w:r>
      <w:r>
        <w:t xml:space="preserve">: </w:t>
      </w:r>
      <w:r>
        <w:rPr>
          <w:rFonts w:hint="eastAsia"/>
        </w:rPr>
        <w:t>к</w:t>
      </w:r>
      <w:r>
        <w:t xml:space="preserve"> </w:t>
      </w:r>
      <w:r>
        <w:rPr>
          <w:rFonts w:hint="eastAsia"/>
        </w:rPr>
        <w:t>вопросу</w:t>
      </w:r>
      <w:r>
        <w:t xml:space="preserve"> </w:t>
      </w:r>
      <w:r>
        <w:rPr>
          <w:rFonts w:hint="eastAsia"/>
        </w:rPr>
        <w:t>антропонимии</w:t>
      </w:r>
    </w:p>
    <w:p w14:paraId="4D839E1F" w14:textId="77777777" w:rsidR="00B752A6" w:rsidRDefault="00B752A6" w:rsidP="00B752A6"/>
    <w:p w14:paraId="4D55DAC3" w14:textId="77777777" w:rsidR="00B752A6" w:rsidRDefault="00B752A6" w:rsidP="00B752A6">
      <w:r>
        <w:t xml:space="preserve">4.3. </w:t>
      </w:r>
      <w:r>
        <w:rPr>
          <w:rFonts w:hint="eastAsia"/>
        </w:rPr>
        <w:t>Ономастические</w:t>
      </w:r>
      <w:r>
        <w:t xml:space="preserve"> </w:t>
      </w:r>
      <w:r>
        <w:rPr>
          <w:rFonts w:hint="eastAsia"/>
        </w:rPr>
        <w:t>маркеры</w:t>
      </w:r>
      <w:r>
        <w:t xml:space="preserve"> </w:t>
      </w:r>
      <w:r>
        <w:rPr>
          <w:rFonts w:hint="eastAsia"/>
        </w:rPr>
        <w:t>хронотопа</w:t>
      </w:r>
      <w:r>
        <w:t xml:space="preserve"> </w:t>
      </w:r>
      <w:r>
        <w:rPr>
          <w:rFonts w:hint="eastAsia"/>
        </w:rPr>
        <w:t>повести</w:t>
      </w:r>
      <w:r>
        <w:t xml:space="preserve"> </w:t>
      </w:r>
      <w:r>
        <w:rPr>
          <w:rFonts w:hint="eastAsia"/>
        </w:rPr>
        <w:t>«</w:t>
      </w:r>
      <w:r>
        <w:rPr>
          <w:rFonts w:hint="eastAsia"/>
        </w:rPr>
        <w:t>Дядюшкин</w:t>
      </w:r>
      <w:r>
        <w:t xml:space="preserve"> </w:t>
      </w:r>
      <w:r>
        <w:rPr>
          <w:rFonts w:hint="eastAsia"/>
        </w:rPr>
        <w:t>сон</w:t>
      </w:r>
      <w:r>
        <w:rPr>
          <w:rFonts w:hint="eastAsia"/>
        </w:rPr>
        <w:t>»</w:t>
      </w:r>
    </w:p>
    <w:p w14:paraId="71B639F6" w14:textId="77777777" w:rsidR="00B752A6" w:rsidRDefault="00B752A6" w:rsidP="00B752A6"/>
    <w:p w14:paraId="76DA8B60" w14:textId="77777777" w:rsidR="00B752A6" w:rsidRDefault="00B752A6" w:rsidP="00B752A6">
      <w:r>
        <w:t xml:space="preserve">4.4. </w:t>
      </w:r>
      <w:r>
        <w:rPr>
          <w:rFonts w:hint="eastAsia"/>
        </w:rPr>
        <w:t>Именование</w:t>
      </w:r>
      <w:r>
        <w:t xml:space="preserve"> </w:t>
      </w:r>
      <w:r>
        <w:rPr>
          <w:rFonts w:hint="eastAsia"/>
        </w:rPr>
        <w:t>юродивыхкак</w:t>
      </w:r>
      <w:r>
        <w:t xml:space="preserve"> </w:t>
      </w:r>
      <w:r>
        <w:rPr>
          <w:rFonts w:hint="eastAsia"/>
        </w:rPr>
        <w:t>маркер</w:t>
      </w:r>
      <w:r>
        <w:t xml:space="preserve"> </w:t>
      </w:r>
      <w:r>
        <w:rPr>
          <w:rFonts w:hint="eastAsia"/>
        </w:rPr>
        <w:t>исторического</w:t>
      </w:r>
      <w:r>
        <w:t xml:space="preserve"> </w:t>
      </w:r>
      <w:r>
        <w:rPr>
          <w:rFonts w:hint="eastAsia"/>
        </w:rPr>
        <w:t>хронотопа</w:t>
      </w:r>
    </w:p>
    <w:p w14:paraId="3921C934" w14:textId="77777777" w:rsidR="00B752A6" w:rsidRDefault="00B752A6" w:rsidP="00B752A6"/>
    <w:p w14:paraId="603095F2" w14:textId="77777777" w:rsidR="00B752A6" w:rsidRDefault="00B752A6" w:rsidP="00B752A6">
      <w:r>
        <w:t xml:space="preserve">4.5. </w:t>
      </w:r>
      <w:r>
        <w:rPr>
          <w:rFonts w:hint="eastAsia"/>
        </w:rPr>
        <w:t>Ономастические</w:t>
      </w:r>
      <w:r>
        <w:t xml:space="preserve"> </w:t>
      </w:r>
      <w:r>
        <w:rPr>
          <w:rFonts w:hint="eastAsia"/>
        </w:rPr>
        <w:t>координаты</w:t>
      </w:r>
      <w:r>
        <w:t xml:space="preserve"> </w:t>
      </w:r>
      <w:r>
        <w:rPr>
          <w:rFonts w:hint="eastAsia"/>
        </w:rPr>
        <w:t>старорусского</w:t>
      </w:r>
      <w:r>
        <w:t xml:space="preserve"> </w:t>
      </w:r>
      <w:r>
        <w:rPr>
          <w:rFonts w:hint="eastAsia"/>
        </w:rPr>
        <w:t>и</w:t>
      </w:r>
      <w:r>
        <w:t xml:space="preserve"> </w:t>
      </w:r>
      <w:r>
        <w:rPr>
          <w:rFonts w:hint="eastAsia"/>
        </w:rPr>
        <w:t>петербургского</w:t>
      </w:r>
      <w:r>
        <w:t xml:space="preserve"> </w:t>
      </w:r>
      <w:r>
        <w:rPr>
          <w:rFonts w:hint="eastAsia"/>
        </w:rPr>
        <w:t>текстов</w:t>
      </w:r>
      <w:r>
        <w:t xml:space="preserve"> </w:t>
      </w:r>
      <w:r>
        <w:rPr>
          <w:rFonts w:hint="eastAsia"/>
        </w:rPr>
        <w:t>Ф</w:t>
      </w:r>
      <w:r>
        <w:t>.</w:t>
      </w:r>
      <w:r>
        <w:rPr>
          <w:rFonts w:hint="eastAsia"/>
        </w:rPr>
        <w:t>М</w:t>
      </w:r>
      <w:r>
        <w:t xml:space="preserve">. </w:t>
      </w:r>
      <w:r>
        <w:rPr>
          <w:rFonts w:hint="eastAsia"/>
        </w:rPr>
        <w:t>Достоевского</w:t>
      </w:r>
    </w:p>
    <w:p w14:paraId="42F55EBF" w14:textId="77777777" w:rsidR="00B752A6" w:rsidRDefault="00B752A6" w:rsidP="00B752A6"/>
    <w:p w14:paraId="5A40AC90" w14:textId="77777777" w:rsidR="00B752A6" w:rsidRDefault="00B752A6" w:rsidP="00B752A6">
      <w:r>
        <w:rPr>
          <w:rFonts w:hint="eastAsia"/>
        </w:rPr>
        <w:t>Выводы</w:t>
      </w:r>
    </w:p>
    <w:p w14:paraId="7E28EEB8" w14:textId="77777777" w:rsidR="00B752A6" w:rsidRDefault="00B752A6" w:rsidP="00B752A6"/>
    <w:p w14:paraId="035B03F4" w14:textId="77777777" w:rsidR="00B752A6" w:rsidRDefault="00B752A6" w:rsidP="00B752A6">
      <w:r>
        <w:rPr>
          <w:rFonts w:hint="eastAsia"/>
        </w:rPr>
        <w:t>ГЛАВА</w:t>
      </w:r>
      <w:r>
        <w:t xml:space="preserve"> 5. </w:t>
      </w:r>
      <w:r>
        <w:rPr>
          <w:rFonts w:hint="eastAsia"/>
        </w:rPr>
        <w:t>АВТОБИОГРАФИЗМ</w:t>
      </w:r>
      <w:r>
        <w:t xml:space="preserve"> </w:t>
      </w:r>
      <w:r>
        <w:rPr>
          <w:rFonts w:hint="eastAsia"/>
        </w:rPr>
        <w:t>ОНОМАСТИКИ</w:t>
      </w:r>
      <w:r>
        <w:t xml:space="preserve"> </w:t>
      </w:r>
      <w:r>
        <w:rPr>
          <w:rFonts w:hint="eastAsia"/>
        </w:rPr>
        <w:t>Ф</w:t>
      </w:r>
      <w:r>
        <w:t>.</w:t>
      </w:r>
      <w:r>
        <w:rPr>
          <w:rFonts w:hint="eastAsia"/>
        </w:rPr>
        <w:t>М</w:t>
      </w:r>
      <w:r>
        <w:t>.</w:t>
      </w:r>
      <w:r>
        <w:rPr>
          <w:rFonts w:hint="eastAsia"/>
        </w:rPr>
        <w:t>ДОСТОЕВСКОГО</w:t>
      </w:r>
    </w:p>
    <w:p w14:paraId="55B36BE6" w14:textId="77777777" w:rsidR="00B752A6" w:rsidRDefault="00B752A6" w:rsidP="00B752A6"/>
    <w:p w14:paraId="5F3F429A" w14:textId="77777777" w:rsidR="00B752A6" w:rsidRDefault="00B752A6" w:rsidP="00B752A6">
      <w:r>
        <w:t>5.1.</w:t>
      </w:r>
      <w:r>
        <w:rPr>
          <w:rFonts w:hint="eastAsia"/>
        </w:rPr>
        <w:t>Факт</w:t>
      </w:r>
      <w:r>
        <w:t xml:space="preserve"> </w:t>
      </w:r>
      <w:r>
        <w:rPr>
          <w:rFonts w:hint="eastAsia"/>
        </w:rPr>
        <w:t>биографии</w:t>
      </w:r>
      <w:r>
        <w:t xml:space="preserve"> </w:t>
      </w:r>
      <w:r>
        <w:rPr>
          <w:rFonts w:hint="eastAsia"/>
        </w:rPr>
        <w:t>как</w:t>
      </w:r>
      <w:r>
        <w:t xml:space="preserve"> </w:t>
      </w:r>
      <w:r>
        <w:rPr>
          <w:rFonts w:hint="eastAsia"/>
        </w:rPr>
        <w:t>ономастический</w:t>
      </w:r>
      <w:r>
        <w:t xml:space="preserve"> </w:t>
      </w:r>
      <w:r>
        <w:rPr>
          <w:rFonts w:hint="eastAsia"/>
        </w:rPr>
        <w:t>импульс</w:t>
      </w:r>
      <w:r>
        <w:t xml:space="preserve"> </w:t>
      </w:r>
      <w:r>
        <w:rPr>
          <w:rFonts w:hint="eastAsia"/>
        </w:rPr>
        <w:t>в</w:t>
      </w:r>
      <w:r>
        <w:t xml:space="preserve"> </w:t>
      </w:r>
      <w:r>
        <w:rPr>
          <w:rFonts w:hint="eastAsia"/>
        </w:rPr>
        <w:t>творчестве</w:t>
      </w:r>
    </w:p>
    <w:p w14:paraId="18EAE4F1" w14:textId="77777777" w:rsidR="00B752A6" w:rsidRDefault="00B752A6" w:rsidP="00B752A6"/>
    <w:p w14:paraId="065DA09C" w14:textId="77777777" w:rsidR="00B752A6" w:rsidRDefault="00B752A6" w:rsidP="00B752A6">
      <w:r>
        <w:rPr>
          <w:rFonts w:hint="eastAsia"/>
        </w:rPr>
        <w:t>Ф</w:t>
      </w:r>
      <w:r>
        <w:t>.</w:t>
      </w:r>
      <w:r>
        <w:rPr>
          <w:rFonts w:hint="eastAsia"/>
        </w:rPr>
        <w:t>М</w:t>
      </w:r>
      <w:r>
        <w:t xml:space="preserve">. </w:t>
      </w:r>
      <w:r>
        <w:rPr>
          <w:rFonts w:hint="eastAsia"/>
        </w:rPr>
        <w:t>Достоевского</w:t>
      </w:r>
    </w:p>
    <w:p w14:paraId="50E736D8" w14:textId="77777777" w:rsidR="00B752A6" w:rsidRDefault="00B752A6" w:rsidP="00B752A6"/>
    <w:p w14:paraId="512FE2D2" w14:textId="77777777" w:rsidR="00B752A6" w:rsidRDefault="00B752A6" w:rsidP="00B752A6">
      <w:r>
        <w:t xml:space="preserve">5.2. </w:t>
      </w:r>
      <w:r>
        <w:rPr>
          <w:rFonts w:hint="eastAsia"/>
        </w:rPr>
        <w:t>Отношение</w:t>
      </w:r>
      <w:r>
        <w:t xml:space="preserve"> </w:t>
      </w:r>
      <w:r>
        <w:rPr>
          <w:rFonts w:hint="eastAsia"/>
        </w:rPr>
        <w:t>Ф</w:t>
      </w:r>
      <w:r>
        <w:t>.</w:t>
      </w:r>
      <w:r>
        <w:rPr>
          <w:rFonts w:hint="eastAsia"/>
        </w:rPr>
        <w:t>М</w:t>
      </w:r>
      <w:r>
        <w:t xml:space="preserve">. </w:t>
      </w:r>
      <w:r>
        <w:rPr>
          <w:rFonts w:hint="eastAsia"/>
        </w:rPr>
        <w:t>Достоевского</w:t>
      </w:r>
      <w:r>
        <w:t xml:space="preserve"> </w:t>
      </w:r>
      <w:r>
        <w:rPr>
          <w:rFonts w:hint="eastAsia"/>
        </w:rPr>
        <w:t>к</w:t>
      </w:r>
      <w:r>
        <w:t xml:space="preserve"> </w:t>
      </w:r>
      <w:r>
        <w:rPr>
          <w:rFonts w:hint="eastAsia"/>
        </w:rPr>
        <w:t>именам</w:t>
      </w:r>
      <w:r>
        <w:t xml:space="preserve"> </w:t>
      </w:r>
      <w:r>
        <w:rPr>
          <w:rFonts w:hint="eastAsia"/>
        </w:rPr>
        <w:t>собственным</w:t>
      </w:r>
      <w:r>
        <w:t xml:space="preserve"> (</w:t>
      </w:r>
      <w:r>
        <w:rPr>
          <w:rFonts w:hint="eastAsia"/>
        </w:rPr>
        <w:t>в</w:t>
      </w:r>
      <w:r>
        <w:t xml:space="preserve"> </w:t>
      </w:r>
      <w:r>
        <w:rPr>
          <w:rFonts w:hint="eastAsia"/>
        </w:rPr>
        <w:t>быту</w:t>
      </w:r>
      <w:r>
        <w:t xml:space="preserve"> </w:t>
      </w:r>
      <w:r>
        <w:rPr>
          <w:rFonts w:hint="eastAsia"/>
        </w:rPr>
        <w:t>и</w:t>
      </w:r>
      <w:r>
        <w:t xml:space="preserve"> </w:t>
      </w:r>
      <w:r>
        <w:rPr>
          <w:rFonts w:hint="eastAsia"/>
        </w:rPr>
        <w:t>творчестве</w:t>
      </w:r>
      <w:r>
        <w:t>)</w:t>
      </w:r>
    </w:p>
    <w:p w14:paraId="351D70C6" w14:textId="77777777" w:rsidR="00B752A6" w:rsidRDefault="00B752A6" w:rsidP="00B752A6"/>
    <w:p w14:paraId="457C37A4" w14:textId="77777777" w:rsidR="00B752A6" w:rsidRDefault="00B752A6" w:rsidP="00B752A6">
      <w:r>
        <w:t xml:space="preserve">5.3. </w:t>
      </w:r>
      <w:r>
        <w:rPr>
          <w:rFonts w:hint="eastAsia"/>
        </w:rPr>
        <w:t>Автобиографизм</w:t>
      </w:r>
      <w:r>
        <w:t xml:space="preserve"> </w:t>
      </w:r>
      <w:r>
        <w:rPr>
          <w:rFonts w:hint="eastAsia"/>
        </w:rPr>
        <w:t>антропонимического</w:t>
      </w:r>
      <w:r>
        <w:t>_</w:t>
      </w:r>
      <w:r>
        <w:rPr>
          <w:rFonts w:hint="eastAsia"/>
        </w:rPr>
        <w:t>и</w:t>
      </w:r>
      <w:r>
        <w:t xml:space="preserve"> </w:t>
      </w:r>
      <w:r>
        <w:rPr>
          <w:rFonts w:hint="eastAsia"/>
        </w:rPr>
        <w:t>топонимического</w:t>
      </w:r>
      <w:r>
        <w:t xml:space="preserve"> </w:t>
      </w:r>
      <w:r>
        <w:rPr>
          <w:rFonts w:hint="eastAsia"/>
        </w:rPr>
        <w:t>пространства</w:t>
      </w:r>
      <w:r>
        <w:t xml:space="preserve"> </w:t>
      </w:r>
      <w:r>
        <w:rPr>
          <w:rFonts w:hint="eastAsia"/>
        </w:rPr>
        <w:t>художественных</w:t>
      </w:r>
      <w:r>
        <w:t xml:space="preserve"> </w:t>
      </w:r>
      <w:r>
        <w:rPr>
          <w:rFonts w:hint="eastAsia"/>
        </w:rPr>
        <w:t>текстов</w:t>
      </w:r>
      <w:r>
        <w:t xml:space="preserve"> </w:t>
      </w:r>
      <w:r>
        <w:rPr>
          <w:rFonts w:hint="eastAsia"/>
        </w:rPr>
        <w:t>Ф</w:t>
      </w:r>
      <w:r>
        <w:t>.</w:t>
      </w:r>
      <w:r>
        <w:rPr>
          <w:rFonts w:hint="eastAsia"/>
        </w:rPr>
        <w:t>М</w:t>
      </w:r>
      <w:r>
        <w:t xml:space="preserve">. </w:t>
      </w:r>
      <w:r>
        <w:rPr>
          <w:rFonts w:hint="eastAsia"/>
        </w:rPr>
        <w:t>Достоевского</w:t>
      </w:r>
    </w:p>
    <w:p w14:paraId="496F7501" w14:textId="77777777" w:rsidR="00B752A6" w:rsidRDefault="00B752A6" w:rsidP="00B752A6"/>
    <w:p w14:paraId="53E88CD1" w14:textId="77777777" w:rsidR="00B752A6" w:rsidRDefault="00B752A6" w:rsidP="00B752A6">
      <w:r>
        <w:t xml:space="preserve">5.4. </w:t>
      </w:r>
      <w:r>
        <w:rPr>
          <w:rFonts w:hint="eastAsia"/>
        </w:rPr>
        <w:t>Автобиографические</w:t>
      </w:r>
      <w:r>
        <w:t xml:space="preserve"> </w:t>
      </w:r>
      <w:r>
        <w:rPr>
          <w:rFonts w:hint="eastAsia"/>
        </w:rPr>
        <w:t>и</w:t>
      </w:r>
      <w:r>
        <w:t xml:space="preserve"> </w:t>
      </w:r>
      <w:r>
        <w:rPr>
          <w:rFonts w:hint="eastAsia"/>
        </w:rPr>
        <w:t>историко</w:t>
      </w:r>
      <w:r>
        <w:t>-</w:t>
      </w:r>
      <w:r>
        <w:rPr>
          <w:rFonts w:hint="eastAsia"/>
        </w:rPr>
        <w:t>культурные</w:t>
      </w:r>
      <w:r>
        <w:t xml:space="preserve"> </w:t>
      </w:r>
      <w:r>
        <w:rPr>
          <w:rFonts w:hint="eastAsia"/>
        </w:rPr>
        <w:t>предпосылки</w:t>
      </w:r>
      <w:r>
        <w:t xml:space="preserve"> </w:t>
      </w:r>
      <w:r>
        <w:rPr>
          <w:rFonts w:hint="eastAsia"/>
        </w:rPr>
        <w:t>именования</w:t>
      </w:r>
      <w:r>
        <w:t xml:space="preserve"> </w:t>
      </w:r>
      <w:r>
        <w:rPr>
          <w:rFonts w:hint="eastAsia"/>
        </w:rPr>
        <w:t>врачей</w:t>
      </w:r>
      <w:r>
        <w:t>-</w:t>
      </w:r>
      <w:r>
        <w:rPr>
          <w:rFonts w:hint="eastAsia"/>
        </w:rPr>
        <w:t>иностранцев</w:t>
      </w:r>
    </w:p>
    <w:p w14:paraId="1B6F0585" w14:textId="77777777" w:rsidR="00B752A6" w:rsidRDefault="00B752A6" w:rsidP="00B752A6"/>
    <w:p w14:paraId="0D337FC2" w14:textId="77777777" w:rsidR="00B752A6" w:rsidRDefault="00B752A6" w:rsidP="00B752A6">
      <w:r>
        <w:t>5.5.</w:t>
      </w:r>
      <w:r>
        <w:rPr>
          <w:rFonts w:hint="eastAsia"/>
        </w:rPr>
        <w:t>Пушкин</w:t>
      </w:r>
      <w:r>
        <w:t xml:space="preserve"> </w:t>
      </w:r>
      <w:r>
        <w:rPr>
          <w:rFonts w:hint="eastAsia"/>
        </w:rPr>
        <w:t>в</w:t>
      </w:r>
      <w:r>
        <w:t xml:space="preserve"> </w:t>
      </w:r>
      <w:r>
        <w:rPr>
          <w:rFonts w:hint="eastAsia"/>
        </w:rPr>
        <w:t>восприятии</w:t>
      </w:r>
      <w:r>
        <w:t xml:space="preserve"> </w:t>
      </w:r>
      <w:r>
        <w:rPr>
          <w:rFonts w:hint="eastAsia"/>
        </w:rPr>
        <w:t>героев</w:t>
      </w:r>
      <w:r>
        <w:t xml:space="preserve"> </w:t>
      </w:r>
      <w:r>
        <w:rPr>
          <w:rFonts w:hint="eastAsia"/>
        </w:rPr>
        <w:t>Ф</w:t>
      </w:r>
      <w:r>
        <w:t>.</w:t>
      </w:r>
      <w:r>
        <w:rPr>
          <w:rFonts w:hint="eastAsia"/>
        </w:rPr>
        <w:t>М</w:t>
      </w:r>
      <w:r>
        <w:t>.</w:t>
      </w:r>
      <w:r>
        <w:rPr>
          <w:rFonts w:hint="eastAsia"/>
        </w:rPr>
        <w:t>Достоевского</w:t>
      </w:r>
    </w:p>
    <w:p w14:paraId="0BB8F10C" w14:textId="77777777" w:rsidR="00B752A6" w:rsidRDefault="00B752A6" w:rsidP="00B752A6"/>
    <w:p w14:paraId="51041C58" w14:textId="77777777" w:rsidR="00B752A6" w:rsidRDefault="00B752A6" w:rsidP="00B752A6">
      <w:r>
        <w:rPr>
          <w:rFonts w:hint="eastAsia"/>
        </w:rPr>
        <w:t>Выводы</w:t>
      </w:r>
    </w:p>
    <w:p w14:paraId="25C044A5" w14:textId="77777777" w:rsidR="00B752A6" w:rsidRDefault="00B752A6" w:rsidP="00B752A6"/>
    <w:p w14:paraId="5C163E43" w14:textId="77777777" w:rsidR="00B752A6" w:rsidRDefault="00B752A6" w:rsidP="00B752A6">
      <w:r>
        <w:rPr>
          <w:rFonts w:hint="eastAsia"/>
        </w:rPr>
        <w:t>ЗАКЛЮЧЕНИЕ</w:t>
      </w:r>
    </w:p>
    <w:p w14:paraId="5C5F85C0" w14:textId="77777777" w:rsidR="00B752A6" w:rsidRDefault="00B752A6" w:rsidP="00B752A6"/>
    <w:p w14:paraId="579B08CA" w14:textId="77777777" w:rsidR="00B752A6" w:rsidRDefault="00B752A6" w:rsidP="00B752A6">
      <w:r>
        <w:rPr>
          <w:rFonts w:hint="eastAsia"/>
        </w:rPr>
        <w:t>ИСТОЧНИКИ</w:t>
      </w:r>
    </w:p>
    <w:p w14:paraId="71AD18C1" w14:textId="77777777" w:rsidR="00B752A6" w:rsidRDefault="00B752A6" w:rsidP="00B752A6"/>
    <w:p w14:paraId="189B891F" w14:textId="77777777" w:rsidR="00B752A6" w:rsidRDefault="00B752A6" w:rsidP="00B752A6">
      <w:r>
        <w:rPr>
          <w:rFonts w:hint="eastAsia"/>
        </w:rPr>
        <w:t>СЛОВАРИ</w:t>
      </w:r>
      <w:r>
        <w:t xml:space="preserve"> </w:t>
      </w:r>
      <w:r>
        <w:rPr>
          <w:rFonts w:hint="eastAsia"/>
        </w:rPr>
        <w:t>И</w:t>
      </w:r>
      <w:r>
        <w:t xml:space="preserve"> </w:t>
      </w:r>
      <w:r>
        <w:rPr>
          <w:rFonts w:hint="eastAsia"/>
        </w:rPr>
        <w:t>СПРАВОЧНИКИ</w:t>
      </w:r>
    </w:p>
    <w:p w14:paraId="21E8180C" w14:textId="77777777" w:rsidR="00B752A6" w:rsidRDefault="00B752A6" w:rsidP="00B752A6"/>
    <w:p w14:paraId="030806D1" w14:textId="5FEF3729" w:rsidR="00B752A6" w:rsidRPr="00B752A6" w:rsidRDefault="00B752A6" w:rsidP="00B752A6">
      <w:r>
        <w:rPr>
          <w:rFonts w:hint="eastAsia"/>
        </w:rPr>
        <w:t>ЛИТЕРАТУРА</w:t>
      </w:r>
    </w:p>
    <w:sectPr w:rsidR="00B752A6" w:rsidRPr="00B752A6" w:rsidSect="00FD36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522E" w14:textId="77777777" w:rsidR="00FD3636" w:rsidRDefault="00FD3636">
      <w:pPr>
        <w:spacing w:after="0" w:line="240" w:lineRule="auto"/>
      </w:pPr>
      <w:r>
        <w:separator/>
      </w:r>
    </w:p>
  </w:endnote>
  <w:endnote w:type="continuationSeparator" w:id="0">
    <w:p w14:paraId="387092D2" w14:textId="77777777" w:rsidR="00FD3636" w:rsidRDefault="00FD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9442C" w14:textId="77777777" w:rsidR="00FD3636" w:rsidRDefault="00FD3636"/>
    <w:p w14:paraId="5278F9B1" w14:textId="77777777" w:rsidR="00FD3636" w:rsidRDefault="00FD3636"/>
    <w:p w14:paraId="060FCD80" w14:textId="77777777" w:rsidR="00FD3636" w:rsidRDefault="00FD3636"/>
    <w:p w14:paraId="274B64F1" w14:textId="77777777" w:rsidR="00FD3636" w:rsidRDefault="00FD3636"/>
    <w:p w14:paraId="126C494B" w14:textId="77777777" w:rsidR="00FD3636" w:rsidRDefault="00FD3636"/>
    <w:p w14:paraId="5F44909F" w14:textId="77777777" w:rsidR="00FD3636" w:rsidRDefault="00FD3636"/>
    <w:p w14:paraId="646CFD73" w14:textId="77777777" w:rsidR="00FD3636" w:rsidRDefault="00FD36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E494EF" wp14:editId="7C3246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F6CC5" w14:textId="77777777" w:rsidR="00FD3636" w:rsidRDefault="00FD36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E494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1F6CC5" w14:textId="77777777" w:rsidR="00FD3636" w:rsidRDefault="00FD36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440EE0" w14:textId="77777777" w:rsidR="00FD3636" w:rsidRDefault="00FD3636"/>
    <w:p w14:paraId="01FB8903" w14:textId="77777777" w:rsidR="00FD3636" w:rsidRDefault="00FD3636"/>
    <w:p w14:paraId="29C3DF34" w14:textId="77777777" w:rsidR="00FD3636" w:rsidRDefault="00FD36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BC0744" wp14:editId="5B6F95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32247" w14:textId="77777777" w:rsidR="00FD3636" w:rsidRDefault="00FD3636"/>
                          <w:p w14:paraId="5C06E079" w14:textId="77777777" w:rsidR="00FD3636" w:rsidRDefault="00FD36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BC07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C32247" w14:textId="77777777" w:rsidR="00FD3636" w:rsidRDefault="00FD3636"/>
                    <w:p w14:paraId="5C06E079" w14:textId="77777777" w:rsidR="00FD3636" w:rsidRDefault="00FD36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56A0B0" w14:textId="77777777" w:rsidR="00FD3636" w:rsidRDefault="00FD3636"/>
    <w:p w14:paraId="485F65C4" w14:textId="77777777" w:rsidR="00FD3636" w:rsidRDefault="00FD3636">
      <w:pPr>
        <w:rPr>
          <w:sz w:val="2"/>
          <w:szCs w:val="2"/>
        </w:rPr>
      </w:pPr>
    </w:p>
    <w:p w14:paraId="0ECFE447" w14:textId="77777777" w:rsidR="00FD3636" w:rsidRDefault="00FD3636"/>
    <w:p w14:paraId="587523A0" w14:textId="77777777" w:rsidR="00FD3636" w:rsidRDefault="00FD3636">
      <w:pPr>
        <w:spacing w:after="0" w:line="240" w:lineRule="auto"/>
      </w:pPr>
    </w:p>
  </w:footnote>
  <w:footnote w:type="continuationSeparator" w:id="0">
    <w:p w14:paraId="4B8D9603" w14:textId="77777777" w:rsidR="00FD3636" w:rsidRDefault="00FD3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36"/>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42158</TotalTime>
  <Pages>4</Pages>
  <Words>384</Words>
  <Characters>2193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5354</cp:revision>
  <cp:lastPrinted>2009-02-06T05:36:00Z</cp:lastPrinted>
  <dcterms:created xsi:type="dcterms:W3CDTF">2024-01-07T13:43:00Z</dcterms:created>
  <dcterms:modified xsi:type="dcterms:W3CDTF">2024-03-14T00:18:00Z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