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41BF" w14:textId="4073D16B" w:rsidR="00843CCE" w:rsidRDefault="00013FD0" w:rsidP="00013FD0">
      <w:r w:rsidRPr="00013FD0">
        <w:rPr>
          <w:rFonts w:hint="eastAsia"/>
        </w:rPr>
        <w:t>Стукало</w:t>
      </w:r>
      <w:r w:rsidRPr="00013FD0">
        <w:t xml:space="preserve">, </w:t>
      </w:r>
      <w:r w:rsidRPr="00013FD0">
        <w:rPr>
          <w:rFonts w:hint="eastAsia"/>
        </w:rPr>
        <w:t>Оксана</w:t>
      </w:r>
      <w:r w:rsidRPr="00013FD0">
        <w:t xml:space="preserve"> </w:t>
      </w:r>
      <w:r w:rsidRPr="00013FD0">
        <w:rPr>
          <w:rFonts w:hint="eastAsia"/>
        </w:rPr>
        <w:t>Георгиевна</w:t>
      </w:r>
      <w:r>
        <w:t xml:space="preserve"> </w:t>
      </w:r>
      <w:r w:rsidRPr="00013FD0">
        <w:rPr>
          <w:rFonts w:hint="eastAsia"/>
        </w:rPr>
        <w:t>Развитие</w:t>
      </w:r>
      <w:r w:rsidRPr="00013FD0">
        <w:t xml:space="preserve"> </w:t>
      </w:r>
      <w:r w:rsidRPr="00013FD0">
        <w:rPr>
          <w:rFonts w:hint="eastAsia"/>
        </w:rPr>
        <w:t>сетевого</w:t>
      </w:r>
      <w:r w:rsidRPr="00013FD0">
        <w:t xml:space="preserve"> </w:t>
      </w:r>
      <w:r w:rsidRPr="00013FD0">
        <w:rPr>
          <w:rFonts w:hint="eastAsia"/>
        </w:rPr>
        <w:t>взаимодействия</w:t>
      </w:r>
      <w:r w:rsidRPr="00013FD0">
        <w:t xml:space="preserve"> </w:t>
      </w:r>
      <w:r w:rsidRPr="00013FD0">
        <w:rPr>
          <w:rFonts w:hint="eastAsia"/>
        </w:rPr>
        <w:t>субъектов</w:t>
      </w:r>
      <w:r w:rsidRPr="00013FD0">
        <w:t xml:space="preserve"> </w:t>
      </w:r>
      <w:r w:rsidRPr="00013FD0">
        <w:rPr>
          <w:rFonts w:hint="eastAsia"/>
        </w:rPr>
        <w:t>продовольственного</w:t>
      </w:r>
      <w:r w:rsidRPr="00013FD0">
        <w:t xml:space="preserve"> </w:t>
      </w:r>
      <w:r w:rsidRPr="00013FD0">
        <w:rPr>
          <w:rFonts w:hint="eastAsia"/>
        </w:rPr>
        <w:t>сектора</w:t>
      </w:r>
      <w:r w:rsidRPr="00013FD0">
        <w:t xml:space="preserve"> </w:t>
      </w:r>
      <w:r w:rsidRPr="00013FD0">
        <w:rPr>
          <w:rFonts w:hint="eastAsia"/>
        </w:rPr>
        <w:t>экономики</w:t>
      </w:r>
      <w:r w:rsidRPr="00013FD0">
        <w:t xml:space="preserve"> </w:t>
      </w:r>
      <w:r w:rsidRPr="00013FD0">
        <w:rPr>
          <w:rFonts w:hint="eastAsia"/>
        </w:rPr>
        <w:t>региона</w:t>
      </w:r>
    </w:p>
    <w:p w14:paraId="032395B2" w14:textId="77777777" w:rsidR="00013FD0" w:rsidRDefault="00013FD0" w:rsidP="00013FD0">
      <w:r>
        <w:rPr>
          <w:rFonts w:hint="eastAsia"/>
        </w:rPr>
        <w:t>ОГЛАВЛЕНИЕ</w:t>
      </w:r>
      <w:r>
        <w:t xml:space="preserve"> </w:t>
      </w:r>
      <w:r>
        <w:rPr>
          <w:rFonts w:hint="eastAsia"/>
        </w:rPr>
        <w:t>ДИССЕРТАЦИИ</w:t>
      </w:r>
    </w:p>
    <w:p w14:paraId="07328112" w14:textId="77777777" w:rsidR="00013FD0" w:rsidRDefault="00013FD0" w:rsidP="00013FD0">
      <w:r>
        <w:rPr>
          <w:rFonts w:hint="eastAsia"/>
        </w:rPr>
        <w:t>кандидат</w:t>
      </w:r>
      <w:r>
        <w:t xml:space="preserve"> </w:t>
      </w:r>
      <w:r>
        <w:rPr>
          <w:rFonts w:hint="eastAsia"/>
        </w:rPr>
        <w:t>наук</w:t>
      </w:r>
      <w:r>
        <w:t xml:space="preserve"> </w:t>
      </w:r>
      <w:r>
        <w:rPr>
          <w:rFonts w:hint="eastAsia"/>
        </w:rPr>
        <w:t>Стукало</w:t>
      </w:r>
      <w:r>
        <w:t xml:space="preserve">, </w:t>
      </w:r>
      <w:r>
        <w:rPr>
          <w:rFonts w:hint="eastAsia"/>
        </w:rPr>
        <w:t>Оксана</w:t>
      </w:r>
      <w:r>
        <w:t xml:space="preserve"> </w:t>
      </w:r>
      <w:r>
        <w:rPr>
          <w:rFonts w:hint="eastAsia"/>
        </w:rPr>
        <w:t>Георгиевна</w:t>
      </w:r>
    </w:p>
    <w:p w14:paraId="378E33E2" w14:textId="77777777" w:rsidR="00013FD0" w:rsidRDefault="00013FD0" w:rsidP="00013FD0">
      <w:r>
        <w:rPr>
          <w:rFonts w:hint="eastAsia"/>
        </w:rPr>
        <w:t>ОГЛАВЛЕНИЕ</w:t>
      </w:r>
    </w:p>
    <w:p w14:paraId="6569333E" w14:textId="77777777" w:rsidR="00013FD0" w:rsidRDefault="00013FD0" w:rsidP="00013FD0"/>
    <w:p w14:paraId="0FDFAD64" w14:textId="77777777" w:rsidR="00013FD0" w:rsidRDefault="00013FD0" w:rsidP="00013FD0">
      <w:r>
        <w:rPr>
          <w:rFonts w:hint="eastAsia"/>
        </w:rPr>
        <w:t>ВВЕДЕНИЕ</w:t>
      </w:r>
      <w:r>
        <w:t xml:space="preserve"> 4</w:t>
      </w:r>
    </w:p>
    <w:p w14:paraId="130B7CF8" w14:textId="77777777" w:rsidR="00013FD0" w:rsidRDefault="00013FD0" w:rsidP="00013FD0"/>
    <w:p w14:paraId="3AC5ECF1" w14:textId="77777777" w:rsidR="00013FD0" w:rsidRDefault="00013FD0" w:rsidP="00013FD0">
      <w:r>
        <w:t xml:space="preserve">1 </w:t>
      </w:r>
      <w:r>
        <w:rPr>
          <w:rFonts w:hint="eastAsia"/>
        </w:rPr>
        <w:t>СТРУКТУРНЫЙ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17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p>
    <w:p w14:paraId="561FB1E4" w14:textId="77777777" w:rsidR="00013FD0" w:rsidRDefault="00013FD0" w:rsidP="00013FD0"/>
    <w:p w14:paraId="18F85797" w14:textId="77777777" w:rsidR="00013FD0" w:rsidRDefault="00013FD0" w:rsidP="00013FD0">
      <w:r>
        <w:t xml:space="preserve">1.1 </w:t>
      </w:r>
      <w:r>
        <w:rPr>
          <w:rFonts w:hint="eastAsia"/>
        </w:rPr>
        <w:t>Продовольственный</w:t>
      </w:r>
      <w:r>
        <w:t xml:space="preserve"> </w:t>
      </w:r>
      <w:r>
        <w:rPr>
          <w:rFonts w:hint="eastAsia"/>
        </w:rPr>
        <w:t>сектор</w:t>
      </w:r>
      <w:r>
        <w:t xml:space="preserve"> </w:t>
      </w:r>
      <w:r>
        <w:rPr>
          <w:rFonts w:hint="eastAsia"/>
        </w:rPr>
        <w:t>экономики</w:t>
      </w:r>
      <w:r>
        <w:t xml:space="preserve"> </w:t>
      </w:r>
      <w:r>
        <w:rPr>
          <w:rFonts w:hint="eastAsia"/>
        </w:rPr>
        <w:t>региона</w:t>
      </w:r>
      <w:r>
        <w:t xml:space="preserve">: </w:t>
      </w:r>
      <w:r>
        <w:rPr>
          <w:rFonts w:hint="eastAsia"/>
        </w:rPr>
        <w:t>вариативность</w:t>
      </w:r>
      <w:r>
        <w:t xml:space="preserve"> </w:t>
      </w:r>
      <w:r>
        <w:rPr>
          <w:rFonts w:hint="eastAsia"/>
        </w:rPr>
        <w:t>и</w:t>
      </w:r>
      <w:r>
        <w:t xml:space="preserve"> 17 </w:t>
      </w:r>
      <w:r>
        <w:rPr>
          <w:rFonts w:hint="eastAsia"/>
        </w:rPr>
        <w:t>инвариантность</w:t>
      </w:r>
      <w:r>
        <w:t xml:space="preserve"> </w:t>
      </w:r>
      <w:r>
        <w:rPr>
          <w:rFonts w:hint="eastAsia"/>
        </w:rPr>
        <w:t>размещения</w:t>
      </w:r>
      <w:r>
        <w:t xml:space="preserve"> </w:t>
      </w:r>
      <w:r>
        <w:rPr>
          <w:rFonts w:hint="eastAsia"/>
        </w:rPr>
        <w:t>и</w:t>
      </w:r>
      <w:r>
        <w:t xml:space="preserve"> </w:t>
      </w:r>
      <w:r>
        <w:rPr>
          <w:rFonts w:hint="eastAsia"/>
        </w:rPr>
        <w:t>развития</w:t>
      </w:r>
    </w:p>
    <w:p w14:paraId="0A44F494" w14:textId="77777777" w:rsidR="00013FD0" w:rsidRDefault="00013FD0" w:rsidP="00013FD0"/>
    <w:p w14:paraId="12679880" w14:textId="77777777" w:rsidR="00013FD0" w:rsidRDefault="00013FD0" w:rsidP="00013FD0">
      <w:r>
        <w:t xml:space="preserve">1.2 </w:t>
      </w:r>
      <w:r>
        <w:rPr>
          <w:rFonts w:hint="eastAsia"/>
        </w:rPr>
        <w:t>Группировка</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38</w:t>
      </w:r>
    </w:p>
    <w:p w14:paraId="2B522BF6" w14:textId="77777777" w:rsidR="00013FD0" w:rsidRDefault="00013FD0" w:rsidP="00013FD0"/>
    <w:p w14:paraId="0A6D3E75" w14:textId="77777777" w:rsidR="00013FD0" w:rsidRDefault="00013FD0" w:rsidP="00013FD0">
      <w:r>
        <w:t xml:space="preserve">1.3 </w:t>
      </w:r>
      <w:r>
        <w:rPr>
          <w:rFonts w:hint="eastAsia"/>
        </w:rPr>
        <w:t>Эволюция</w:t>
      </w:r>
      <w:r>
        <w:t xml:space="preserve"> </w:t>
      </w:r>
      <w:r>
        <w:rPr>
          <w:rFonts w:hint="eastAsia"/>
        </w:rPr>
        <w:t>сетевого</w:t>
      </w:r>
      <w:r>
        <w:t xml:space="preserve"> </w:t>
      </w:r>
      <w:r>
        <w:rPr>
          <w:rFonts w:hint="eastAsia"/>
        </w:rPr>
        <w:t>взаимодействия</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региональной</w:t>
      </w:r>
      <w:r>
        <w:t xml:space="preserve"> </w:t>
      </w:r>
      <w:r>
        <w:rPr>
          <w:rFonts w:hint="eastAsia"/>
        </w:rPr>
        <w:t>экономики</w:t>
      </w:r>
      <w:r>
        <w:t xml:space="preserve"> 60</w:t>
      </w:r>
    </w:p>
    <w:p w14:paraId="1C01C9ED" w14:textId="77777777" w:rsidR="00013FD0" w:rsidRDefault="00013FD0" w:rsidP="00013FD0"/>
    <w:p w14:paraId="0BAC3E27" w14:textId="77777777" w:rsidR="00013FD0" w:rsidRDefault="00013FD0" w:rsidP="00013FD0">
      <w:r>
        <w:t xml:space="preserve">2. </w:t>
      </w:r>
      <w:r>
        <w:rPr>
          <w:rFonts w:hint="eastAsia"/>
        </w:rPr>
        <w:t>МЕТОДОЛОГИЯ</w:t>
      </w:r>
      <w:r>
        <w:t xml:space="preserve"> </w:t>
      </w:r>
      <w:r>
        <w:rPr>
          <w:rFonts w:hint="eastAsia"/>
        </w:rPr>
        <w:t>СЕТЕВОГО</w:t>
      </w:r>
      <w:r>
        <w:t xml:space="preserve"> </w:t>
      </w:r>
      <w:r>
        <w:rPr>
          <w:rFonts w:hint="eastAsia"/>
        </w:rPr>
        <w:t>ВЗАИМОДЕЙСТВИЯ</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84</w:t>
      </w:r>
    </w:p>
    <w:p w14:paraId="69D9025B" w14:textId="77777777" w:rsidR="00013FD0" w:rsidRDefault="00013FD0" w:rsidP="00013FD0"/>
    <w:p w14:paraId="453C52FF" w14:textId="77777777" w:rsidR="00013FD0" w:rsidRDefault="00013FD0" w:rsidP="00013FD0">
      <w:r>
        <w:t xml:space="preserve">2.1 </w:t>
      </w:r>
      <w:r>
        <w:rPr>
          <w:rFonts w:hint="eastAsia"/>
        </w:rPr>
        <w:t>Мировоззренческие</w:t>
      </w:r>
      <w:r>
        <w:t xml:space="preserve"> </w:t>
      </w:r>
      <w:r>
        <w:rPr>
          <w:rFonts w:hint="eastAsia"/>
        </w:rPr>
        <w:t>аспекты</w:t>
      </w:r>
      <w:r>
        <w:t xml:space="preserve"> </w:t>
      </w:r>
      <w:r>
        <w:rPr>
          <w:rFonts w:hint="eastAsia"/>
        </w:rPr>
        <w:t>сетизации</w:t>
      </w:r>
      <w:r>
        <w:t xml:space="preserve"> </w:t>
      </w:r>
      <w:r>
        <w:rPr>
          <w:rFonts w:hint="eastAsia"/>
        </w:rPr>
        <w:t>продовольственного</w:t>
      </w:r>
      <w:r>
        <w:t xml:space="preserve"> </w:t>
      </w:r>
      <w:r>
        <w:rPr>
          <w:rFonts w:hint="eastAsia"/>
        </w:rPr>
        <w:t>сектора</w:t>
      </w:r>
      <w:r>
        <w:t xml:space="preserve"> </w:t>
      </w:r>
      <w:r>
        <w:rPr>
          <w:rFonts w:hint="eastAsia"/>
        </w:rPr>
        <w:t>региональной</w:t>
      </w:r>
      <w:r>
        <w:t xml:space="preserve"> </w:t>
      </w:r>
      <w:r>
        <w:rPr>
          <w:rFonts w:hint="eastAsia"/>
        </w:rPr>
        <w:t>экономики</w:t>
      </w:r>
      <w:r>
        <w:t xml:space="preserve"> 84</w:t>
      </w:r>
    </w:p>
    <w:p w14:paraId="3648D6BB" w14:textId="77777777" w:rsidR="00013FD0" w:rsidRDefault="00013FD0" w:rsidP="00013FD0"/>
    <w:p w14:paraId="23629276" w14:textId="77777777" w:rsidR="00013FD0" w:rsidRDefault="00013FD0" w:rsidP="00013FD0">
      <w:r>
        <w:t xml:space="preserve">2.2 </w:t>
      </w:r>
      <w:r>
        <w:rPr>
          <w:rFonts w:hint="eastAsia"/>
        </w:rPr>
        <w:t>Когнитивные</w:t>
      </w:r>
      <w:r>
        <w:t xml:space="preserve"> </w:t>
      </w:r>
      <w:r>
        <w:rPr>
          <w:rFonts w:hint="eastAsia"/>
        </w:rPr>
        <w:t>аспекты</w:t>
      </w:r>
      <w:r>
        <w:t xml:space="preserve"> </w:t>
      </w:r>
      <w:r>
        <w:rPr>
          <w:rFonts w:hint="eastAsia"/>
        </w:rPr>
        <w:t>развития</w:t>
      </w:r>
      <w:r>
        <w:t xml:space="preserve"> </w:t>
      </w:r>
      <w:r>
        <w:rPr>
          <w:rFonts w:hint="eastAsia"/>
        </w:rPr>
        <w:t>сетевой</w:t>
      </w:r>
      <w:r>
        <w:t xml:space="preserve"> </w:t>
      </w:r>
      <w:r>
        <w:rPr>
          <w:rFonts w:hint="eastAsia"/>
        </w:rPr>
        <w:t>модели</w:t>
      </w:r>
      <w:r>
        <w:t xml:space="preserve"> </w:t>
      </w:r>
      <w:r>
        <w:rPr>
          <w:rFonts w:hint="eastAsia"/>
        </w:rPr>
        <w:t>управления</w:t>
      </w:r>
      <w:r>
        <w:t xml:space="preserve"> </w:t>
      </w:r>
      <w:r>
        <w:rPr>
          <w:rFonts w:hint="eastAsia"/>
        </w:rPr>
        <w:t>продовольственным</w:t>
      </w:r>
      <w:r>
        <w:t xml:space="preserve"> </w:t>
      </w:r>
      <w:r>
        <w:rPr>
          <w:rFonts w:hint="eastAsia"/>
        </w:rPr>
        <w:t>сектором</w:t>
      </w:r>
      <w:r>
        <w:t xml:space="preserve"> </w:t>
      </w:r>
      <w:r>
        <w:rPr>
          <w:rFonts w:hint="eastAsia"/>
        </w:rPr>
        <w:t>экономики</w:t>
      </w:r>
      <w:r>
        <w:t xml:space="preserve"> </w:t>
      </w:r>
      <w:r>
        <w:rPr>
          <w:rFonts w:hint="eastAsia"/>
        </w:rPr>
        <w:t>региона</w:t>
      </w:r>
      <w:r>
        <w:t xml:space="preserve"> 101</w:t>
      </w:r>
    </w:p>
    <w:p w14:paraId="17997A22" w14:textId="77777777" w:rsidR="00013FD0" w:rsidRDefault="00013FD0" w:rsidP="00013FD0"/>
    <w:p w14:paraId="75EF25D7" w14:textId="77777777" w:rsidR="00013FD0" w:rsidRDefault="00013FD0" w:rsidP="00013FD0">
      <w:r>
        <w:t xml:space="preserve">3 </w:t>
      </w:r>
      <w:r>
        <w:rPr>
          <w:rFonts w:hint="eastAsia"/>
        </w:rPr>
        <w:t>ТЕОРЕТИЧЕСКИЕ</w:t>
      </w:r>
      <w:r>
        <w:t xml:space="preserve"> </w:t>
      </w:r>
      <w:r>
        <w:rPr>
          <w:rFonts w:hint="eastAsia"/>
        </w:rPr>
        <w:t>ПОЛОЖЕНИЯ</w:t>
      </w:r>
      <w:r>
        <w:t xml:space="preserve"> </w:t>
      </w:r>
      <w:r>
        <w:rPr>
          <w:rFonts w:hint="eastAsia"/>
        </w:rPr>
        <w:t>УПРАВЛЕНИЯ</w:t>
      </w:r>
    </w:p>
    <w:p w14:paraId="728BB1D9" w14:textId="77777777" w:rsidR="00013FD0" w:rsidRDefault="00013FD0" w:rsidP="00013FD0"/>
    <w:p w14:paraId="7432BEB3" w14:textId="77777777" w:rsidR="00013FD0" w:rsidRDefault="00013FD0" w:rsidP="00013FD0">
      <w:r>
        <w:rPr>
          <w:rFonts w:hint="eastAsia"/>
        </w:rPr>
        <w:lastRenderedPageBreak/>
        <w:t>РАЗВИТИЕМ</w:t>
      </w:r>
      <w:r>
        <w:t xml:space="preserve"> </w:t>
      </w:r>
      <w:r>
        <w:rPr>
          <w:rFonts w:hint="eastAsia"/>
        </w:rPr>
        <w:t>СЕТИ</w:t>
      </w:r>
      <w:r>
        <w:t xml:space="preserve"> </w:t>
      </w:r>
      <w:r>
        <w:rPr>
          <w:rFonts w:hint="eastAsia"/>
        </w:rPr>
        <w:t>КОМПЕТЕНЦИЙ</w:t>
      </w:r>
      <w:r>
        <w:t xml:space="preserve"> </w:t>
      </w:r>
      <w:r>
        <w:rPr>
          <w:rFonts w:hint="eastAsia"/>
        </w:rPr>
        <w:t>В</w:t>
      </w:r>
    </w:p>
    <w:p w14:paraId="59CAD662" w14:textId="77777777" w:rsidR="00013FD0" w:rsidRDefault="00013FD0" w:rsidP="00013FD0"/>
    <w:p w14:paraId="558F4318" w14:textId="77777777" w:rsidR="00013FD0" w:rsidRDefault="00013FD0" w:rsidP="00013FD0">
      <w:r>
        <w:rPr>
          <w:rFonts w:hint="eastAsia"/>
        </w:rPr>
        <w:t>ПРОДОВОЛЬСТВЕННОМ</w:t>
      </w:r>
      <w:r>
        <w:t xml:space="preserve"> </w:t>
      </w:r>
      <w:r>
        <w:rPr>
          <w:rFonts w:hint="eastAsia"/>
        </w:rPr>
        <w:t>СЕКТОРЕ</w:t>
      </w:r>
      <w:r>
        <w:t xml:space="preserve"> </w:t>
      </w:r>
      <w:r>
        <w:rPr>
          <w:rFonts w:hint="eastAsia"/>
        </w:rPr>
        <w:t>РЕГИОНАЛЬНОЙ</w:t>
      </w:r>
      <w:r>
        <w:t xml:space="preserve"> 122 </w:t>
      </w:r>
      <w:r>
        <w:rPr>
          <w:rFonts w:hint="eastAsia"/>
        </w:rPr>
        <w:t>ЭКОНОМИКИ</w:t>
      </w:r>
    </w:p>
    <w:p w14:paraId="740DD338" w14:textId="77777777" w:rsidR="00013FD0" w:rsidRDefault="00013FD0" w:rsidP="00013FD0"/>
    <w:p w14:paraId="516D13F0" w14:textId="77777777" w:rsidR="00013FD0" w:rsidRDefault="00013FD0" w:rsidP="00013FD0">
      <w:r>
        <w:t xml:space="preserve">3.1 </w:t>
      </w:r>
      <w:r>
        <w:rPr>
          <w:rFonts w:hint="eastAsia"/>
        </w:rPr>
        <w:t>Формы</w:t>
      </w:r>
      <w:r>
        <w:t xml:space="preserve"> </w:t>
      </w:r>
      <w:r>
        <w:rPr>
          <w:rFonts w:hint="eastAsia"/>
        </w:rPr>
        <w:t>интеграционного</w:t>
      </w:r>
      <w:r>
        <w:t xml:space="preserve"> </w:t>
      </w:r>
      <w:r>
        <w:rPr>
          <w:rFonts w:hint="eastAsia"/>
        </w:rPr>
        <w:t>взаимодействия</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122</w:t>
      </w:r>
    </w:p>
    <w:p w14:paraId="60A2BD1F" w14:textId="77777777" w:rsidR="00013FD0" w:rsidRDefault="00013FD0" w:rsidP="00013FD0"/>
    <w:p w14:paraId="5E3E2D6B" w14:textId="77777777" w:rsidR="00013FD0" w:rsidRDefault="00013FD0" w:rsidP="00013FD0">
      <w:r>
        <w:t xml:space="preserve">3.2 </w:t>
      </w:r>
      <w:r>
        <w:rPr>
          <w:rFonts w:hint="eastAsia"/>
        </w:rPr>
        <w:t>Кластеризация</w:t>
      </w:r>
      <w:r>
        <w:t xml:space="preserve"> </w:t>
      </w:r>
      <w:r>
        <w:rPr>
          <w:rFonts w:hint="eastAsia"/>
        </w:rPr>
        <w:t>и</w:t>
      </w:r>
      <w:r>
        <w:t xml:space="preserve"> </w:t>
      </w:r>
      <w:r>
        <w:rPr>
          <w:rFonts w:hint="eastAsia"/>
        </w:rPr>
        <w:t>сетизация</w:t>
      </w:r>
      <w:r>
        <w:t xml:space="preserve"> </w:t>
      </w:r>
      <w:r>
        <w:rPr>
          <w:rFonts w:hint="eastAsia"/>
        </w:rPr>
        <w:t>в</w:t>
      </w:r>
      <w:r>
        <w:t xml:space="preserve"> </w:t>
      </w:r>
      <w:r>
        <w:rPr>
          <w:rFonts w:hint="eastAsia"/>
        </w:rPr>
        <w:t>контексте</w:t>
      </w:r>
      <w:r>
        <w:t xml:space="preserve"> </w:t>
      </w:r>
      <w:r>
        <w:rPr>
          <w:rFonts w:hint="eastAsia"/>
        </w:rPr>
        <w:t>трансформации</w:t>
      </w:r>
      <w:r>
        <w:t xml:space="preserve"> </w:t>
      </w:r>
      <w:r>
        <w:rPr>
          <w:rFonts w:hint="eastAsia"/>
        </w:rPr>
        <w:t>регионального</w:t>
      </w:r>
      <w:r>
        <w:t xml:space="preserve"> </w:t>
      </w:r>
      <w:r>
        <w:rPr>
          <w:rFonts w:hint="eastAsia"/>
        </w:rPr>
        <w:t>экономического</w:t>
      </w:r>
      <w:r>
        <w:t xml:space="preserve"> </w:t>
      </w:r>
      <w:r>
        <w:rPr>
          <w:rFonts w:hint="eastAsia"/>
        </w:rPr>
        <w:t>пространства</w:t>
      </w:r>
      <w:r>
        <w:t xml:space="preserve"> 137</w:t>
      </w:r>
    </w:p>
    <w:p w14:paraId="126155F0" w14:textId="77777777" w:rsidR="00013FD0" w:rsidRDefault="00013FD0" w:rsidP="00013FD0"/>
    <w:p w14:paraId="3B2A9987" w14:textId="77777777" w:rsidR="00013FD0" w:rsidRDefault="00013FD0" w:rsidP="00013FD0">
      <w:r>
        <w:t xml:space="preserve">3.3 </w:t>
      </w:r>
      <w:r>
        <w:rPr>
          <w:rFonts w:hint="eastAsia"/>
        </w:rPr>
        <w:t>Концепция</w:t>
      </w:r>
      <w:r>
        <w:t xml:space="preserve"> </w:t>
      </w:r>
      <w:r>
        <w:rPr>
          <w:rFonts w:hint="eastAsia"/>
        </w:rPr>
        <w:t>структурного</w:t>
      </w:r>
      <w:r>
        <w:t xml:space="preserve"> </w:t>
      </w:r>
      <w:r>
        <w:rPr>
          <w:rFonts w:hint="eastAsia"/>
        </w:rPr>
        <w:t>управления</w:t>
      </w:r>
      <w:r>
        <w:t xml:space="preserve"> </w:t>
      </w:r>
      <w:r>
        <w:rPr>
          <w:rFonts w:hint="eastAsia"/>
        </w:rPr>
        <w:t>развитием</w:t>
      </w:r>
      <w:r>
        <w:t xml:space="preserve"> </w:t>
      </w:r>
      <w:r>
        <w:rPr>
          <w:rFonts w:hint="eastAsia"/>
        </w:rPr>
        <w:t>сети</w:t>
      </w:r>
      <w:r>
        <w:t xml:space="preserve"> </w:t>
      </w:r>
      <w:r>
        <w:rPr>
          <w:rFonts w:hint="eastAsia"/>
        </w:rPr>
        <w:t>компетенций</w:t>
      </w:r>
      <w:r>
        <w:t xml:space="preserve"> 153</w:t>
      </w:r>
    </w:p>
    <w:p w14:paraId="6C509281" w14:textId="77777777" w:rsidR="00013FD0" w:rsidRDefault="00013FD0" w:rsidP="00013FD0"/>
    <w:p w14:paraId="6A113D1F" w14:textId="77777777" w:rsidR="00013FD0" w:rsidRDefault="00013FD0" w:rsidP="00013FD0">
      <w:r>
        <w:t xml:space="preserve">4. </w:t>
      </w:r>
      <w:r>
        <w:rPr>
          <w:rFonts w:hint="eastAsia"/>
        </w:rPr>
        <w:t>МЕТОДИЧЕСКИЕ</w:t>
      </w:r>
      <w:r>
        <w:t xml:space="preserve"> </w:t>
      </w:r>
      <w:r>
        <w:rPr>
          <w:rFonts w:hint="eastAsia"/>
        </w:rPr>
        <w:t>ПРИЕМЫ</w:t>
      </w:r>
      <w:r>
        <w:t xml:space="preserve"> </w:t>
      </w:r>
      <w:r>
        <w:rPr>
          <w:rFonts w:hint="eastAsia"/>
        </w:rPr>
        <w:t>ОБЕСПЕЧЕНИЯ</w:t>
      </w:r>
      <w:r>
        <w:t xml:space="preserve"> </w:t>
      </w:r>
      <w:r>
        <w:rPr>
          <w:rFonts w:hint="eastAsia"/>
        </w:rPr>
        <w:t>РАЗВИТИЯ</w:t>
      </w:r>
      <w:r>
        <w:t xml:space="preserve"> </w:t>
      </w:r>
      <w:r>
        <w:rPr>
          <w:rFonts w:hint="eastAsia"/>
        </w:rPr>
        <w:t>ПРОДОВОЛЬСТВЕННОГО</w:t>
      </w:r>
      <w:r>
        <w:t xml:space="preserve"> </w:t>
      </w:r>
      <w:r>
        <w:rPr>
          <w:rFonts w:hint="eastAsia"/>
        </w:rPr>
        <w:t>СЕКТОРА</w:t>
      </w:r>
      <w:r>
        <w:t xml:space="preserve"> </w:t>
      </w:r>
      <w:r>
        <w:rPr>
          <w:rFonts w:hint="eastAsia"/>
        </w:rPr>
        <w:t>МЕЗОЭКОНОМИКИ</w:t>
      </w:r>
    </w:p>
    <w:p w14:paraId="3262BB95" w14:textId="77777777" w:rsidR="00013FD0" w:rsidRDefault="00013FD0" w:rsidP="00013FD0"/>
    <w:p w14:paraId="10C31D7F" w14:textId="77777777" w:rsidR="00013FD0" w:rsidRDefault="00013FD0" w:rsidP="00013FD0">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СЕТЬЮ</w:t>
      </w:r>
      <w:r>
        <w:t xml:space="preserve"> </w:t>
      </w:r>
      <w:r>
        <w:rPr>
          <w:rFonts w:hint="eastAsia"/>
        </w:rPr>
        <w:t>КОМПЕТЕНЦИЙ</w:t>
      </w:r>
      <w:r>
        <w:t xml:space="preserve"> 170</w:t>
      </w:r>
    </w:p>
    <w:p w14:paraId="284F46DD" w14:textId="77777777" w:rsidR="00013FD0" w:rsidRDefault="00013FD0" w:rsidP="00013FD0"/>
    <w:p w14:paraId="045E48D5" w14:textId="77777777" w:rsidR="00013FD0" w:rsidRDefault="00013FD0" w:rsidP="00013FD0">
      <w:r>
        <w:t xml:space="preserve">4.1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сетизации</w:t>
      </w:r>
      <w:r>
        <w:t xml:space="preserve"> </w:t>
      </w:r>
      <w:r>
        <w:rPr>
          <w:rFonts w:hint="eastAsia"/>
        </w:rPr>
        <w:t>экономического</w:t>
      </w:r>
      <w:r>
        <w:t xml:space="preserve"> </w:t>
      </w:r>
      <w:r>
        <w:rPr>
          <w:rFonts w:hint="eastAsia"/>
        </w:rPr>
        <w:t>пространства</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170</w:t>
      </w:r>
    </w:p>
    <w:p w14:paraId="301CBDDD" w14:textId="77777777" w:rsidR="00013FD0" w:rsidRDefault="00013FD0" w:rsidP="00013FD0"/>
    <w:p w14:paraId="59ACA0C0" w14:textId="77777777" w:rsidR="00013FD0" w:rsidRDefault="00013FD0" w:rsidP="00013FD0">
      <w:r>
        <w:t xml:space="preserve">4.2 </w:t>
      </w:r>
      <w:r>
        <w:rPr>
          <w:rFonts w:hint="eastAsia"/>
        </w:rPr>
        <w:t>Модульная</w:t>
      </w:r>
      <w:r>
        <w:t xml:space="preserve"> </w:t>
      </w:r>
      <w:r>
        <w:rPr>
          <w:rFonts w:hint="eastAsia"/>
        </w:rPr>
        <w:t>система</w:t>
      </w:r>
      <w:r>
        <w:t xml:space="preserve"> </w:t>
      </w:r>
      <w:r>
        <w:rPr>
          <w:rFonts w:hint="eastAsia"/>
        </w:rPr>
        <w:t>оценки</w:t>
      </w:r>
      <w:r>
        <w:t xml:space="preserve"> </w:t>
      </w:r>
      <w:r>
        <w:rPr>
          <w:rFonts w:hint="eastAsia"/>
        </w:rPr>
        <w:t>уровня</w:t>
      </w:r>
      <w:r>
        <w:t xml:space="preserve"> </w:t>
      </w:r>
      <w:r>
        <w:rPr>
          <w:rFonts w:hint="eastAsia"/>
        </w:rPr>
        <w:t>сетевого</w:t>
      </w:r>
      <w:r>
        <w:t xml:space="preserve"> </w:t>
      </w:r>
      <w:r>
        <w:rPr>
          <w:rFonts w:hint="eastAsia"/>
        </w:rPr>
        <w:t>взаимодействия</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185</w:t>
      </w:r>
    </w:p>
    <w:p w14:paraId="4E9FBAF1" w14:textId="77777777" w:rsidR="00013FD0" w:rsidRDefault="00013FD0" w:rsidP="00013FD0"/>
    <w:p w14:paraId="60D39D8B" w14:textId="77777777" w:rsidR="00013FD0" w:rsidRDefault="00013FD0" w:rsidP="00013FD0">
      <w:r>
        <w:t xml:space="preserve">4.3 </w:t>
      </w:r>
      <w:r>
        <w:rPr>
          <w:rFonts w:hint="eastAsia"/>
        </w:rPr>
        <w:t>Методика</w:t>
      </w:r>
      <w:r>
        <w:t xml:space="preserve"> </w:t>
      </w:r>
      <w:r>
        <w:rPr>
          <w:rFonts w:hint="eastAsia"/>
        </w:rPr>
        <w:t>сетевой</w:t>
      </w:r>
      <w:r>
        <w:t xml:space="preserve"> </w:t>
      </w:r>
      <w:r>
        <w:rPr>
          <w:rFonts w:hint="eastAsia"/>
        </w:rPr>
        <w:t>организации</w:t>
      </w:r>
      <w:r>
        <w:t xml:space="preserve"> </w:t>
      </w:r>
      <w:r>
        <w:rPr>
          <w:rFonts w:hint="eastAsia"/>
        </w:rPr>
        <w:t>взаимодействия</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региональной</w:t>
      </w:r>
      <w:r>
        <w:t xml:space="preserve"> </w:t>
      </w:r>
      <w:r>
        <w:rPr>
          <w:rFonts w:hint="eastAsia"/>
        </w:rPr>
        <w:t>экономики</w:t>
      </w:r>
      <w:r>
        <w:t xml:space="preserve"> 201</w:t>
      </w:r>
    </w:p>
    <w:p w14:paraId="314FD036" w14:textId="77777777" w:rsidR="00013FD0" w:rsidRDefault="00013FD0" w:rsidP="00013FD0"/>
    <w:p w14:paraId="5DF384FA" w14:textId="77777777" w:rsidR="00013FD0" w:rsidRDefault="00013FD0" w:rsidP="00013FD0">
      <w:r>
        <w:t xml:space="preserve">5. </w:t>
      </w:r>
      <w:r>
        <w:rPr>
          <w:rFonts w:hint="eastAsia"/>
        </w:rPr>
        <w:t>ПОЛИТИКА</w:t>
      </w:r>
      <w:r>
        <w:t xml:space="preserve"> </w:t>
      </w:r>
      <w:r>
        <w:rPr>
          <w:rFonts w:hint="eastAsia"/>
        </w:rPr>
        <w:t>СЕТЕВОГО</w:t>
      </w:r>
      <w:r>
        <w:t xml:space="preserve"> </w:t>
      </w:r>
      <w:r>
        <w:rPr>
          <w:rFonts w:hint="eastAsia"/>
        </w:rPr>
        <w:t>ВЗАИМОДЕЙСТВИЯ</w:t>
      </w:r>
      <w:r>
        <w:t xml:space="preserve"> </w:t>
      </w:r>
      <w:r>
        <w:rPr>
          <w:rFonts w:hint="eastAsia"/>
        </w:rPr>
        <w:t>СУБЪЕКТОВ</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221</w:t>
      </w:r>
    </w:p>
    <w:p w14:paraId="62415118" w14:textId="77777777" w:rsidR="00013FD0" w:rsidRDefault="00013FD0" w:rsidP="00013FD0"/>
    <w:p w14:paraId="7ED10398" w14:textId="77777777" w:rsidR="00013FD0" w:rsidRDefault="00013FD0" w:rsidP="00013FD0">
      <w:r>
        <w:lastRenderedPageBreak/>
        <w:t xml:space="preserve">5.1 </w:t>
      </w:r>
      <w:r>
        <w:rPr>
          <w:rFonts w:hint="eastAsia"/>
        </w:rPr>
        <w:t>Формирование</w:t>
      </w:r>
      <w:r>
        <w:t xml:space="preserve"> </w:t>
      </w:r>
      <w:r>
        <w:rPr>
          <w:rFonts w:hint="eastAsia"/>
        </w:rPr>
        <w:t>проектного</w:t>
      </w:r>
      <w:r>
        <w:t xml:space="preserve"> </w:t>
      </w:r>
      <w:r>
        <w:rPr>
          <w:rFonts w:hint="eastAsia"/>
        </w:rPr>
        <w:t>офиса</w:t>
      </w:r>
      <w:r>
        <w:t xml:space="preserve"> </w:t>
      </w:r>
      <w:r>
        <w:rPr>
          <w:rFonts w:hint="eastAsia"/>
        </w:rPr>
        <w:t>по</w:t>
      </w:r>
      <w:r>
        <w:t xml:space="preserve"> </w:t>
      </w:r>
      <w:r>
        <w:rPr>
          <w:rFonts w:hint="eastAsia"/>
        </w:rPr>
        <w:t>регулированию</w:t>
      </w:r>
      <w:r>
        <w:t xml:space="preserve"> </w:t>
      </w:r>
      <w:r>
        <w:rPr>
          <w:rFonts w:hint="eastAsia"/>
        </w:rPr>
        <w:t>развития</w:t>
      </w:r>
      <w:r>
        <w:t xml:space="preserve"> </w:t>
      </w:r>
      <w:r>
        <w:rPr>
          <w:rFonts w:hint="eastAsia"/>
        </w:rPr>
        <w:t>продовольственного</w:t>
      </w:r>
      <w:r>
        <w:t xml:space="preserve"> </w:t>
      </w:r>
      <w:r>
        <w:rPr>
          <w:rFonts w:hint="eastAsia"/>
        </w:rPr>
        <w:t>сектора</w:t>
      </w:r>
      <w:r>
        <w:t xml:space="preserve"> </w:t>
      </w:r>
      <w:r>
        <w:rPr>
          <w:rFonts w:hint="eastAsia"/>
        </w:rPr>
        <w:t>экономики</w:t>
      </w:r>
      <w:r>
        <w:t xml:space="preserve"> </w:t>
      </w:r>
      <w:r>
        <w:rPr>
          <w:rFonts w:hint="eastAsia"/>
        </w:rPr>
        <w:t>региона</w:t>
      </w:r>
      <w:r>
        <w:t xml:space="preserve"> 221</w:t>
      </w:r>
    </w:p>
    <w:p w14:paraId="3383E46B" w14:textId="77777777" w:rsidR="00013FD0" w:rsidRDefault="00013FD0" w:rsidP="00013FD0"/>
    <w:p w14:paraId="65DE9CA2" w14:textId="77777777" w:rsidR="00013FD0" w:rsidRDefault="00013FD0" w:rsidP="00013FD0">
      <w:r>
        <w:t xml:space="preserve">5.2 </w:t>
      </w:r>
      <w:r>
        <w:rPr>
          <w:rFonts w:hint="eastAsia"/>
        </w:rPr>
        <w:t>Проектирование</w:t>
      </w:r>
      <w:r>
        <w:t xml:space="preserve"> </w:t>
      </w:r>
      <w:r>
        <w:rPr>
          <w:rFonts w:hint="eastAsia"/>
        </w:rPr>
        <w:t>инвестиционного</w:t>
      </w:r>
      <w:r>
        <w:t xml:space="preserve"> </w:t>
      </w:r>
      <w:r>
        <w:rPr>
          <w:rFonts w:hint="eastAsia"/>
        </w:rPr>
        <w:t>обеспечения</w:t>
      </w:r>
      <w:r>
        <w:t xml:space="preserve"> </w:t>
      </w:r>
      <w:r>
        <w:rPr>
          <w:rFonts w:hint="eastAsia"/>
        </w:rPr>
        <w:t>развития</w:t>
      </w:r>
      <w:r>
        <w:t xml:space="preserve"> </w:t>
      </w:r>
      <w:r>
        <w:rPr>
          <w:rFonts w:hint="eastAsia"/>
        </w:rPr>
        <w:t>сети</w:t>
      </w:r>
      <w:r>
        <w:t xml:space="preserve"> </w:t>
      </w:r>
      <w:r>
        <w:rPr>
          <w:rFonts w:hint="eastAsia"/>
        </w:rPr>
        <w:t>компетенций</w:t>
      </w:r>
      <w:r>
        <w:t xml:space="preserve"> </w:t>
      </w:r>
      <w:r>
        <w:rPr>
          <w:rFonts w:hint="eastAsia"/>
        </w:rPr>
        <w:t>в</w:t>
      </w:r>
      <w:r>
        <w:t xml:space="preserve"> </w:t>
      </w:r>
      <w:r>
        <w:rPr>
          <w:rFonts w:hint="eastAsia"/>
        </w:rPr>
        <w:t>продовольственном</w:t>
      </w:r>
      <w:r>
        <w:t xml:space="preserve"> </w:t>
      </w:r>
      <w:r>
        <w:rPr>
          <w:rFonts w:hint="eastAsia"/>
        </w:rPr>
        <w:t>секторе</w:t>
      </w:r>
      <w:r>
        <w:t xml:space="preserve"> </w:t>
      </w:r>
      <w:r>
        <w:rPr>
          <w:rFonts w:hint="eastAsia"/>
        </w:rPr>
        <w:t>экономики</w:t>
      </w:r>
      <w:r>
        <w:t xml:space="preserve"> </w:t>
      </w:r>
      <w:r>
        <w:rPr>
          <w:rFonts w:hint="eastAsia"/>
        </w:rPr>
        <w:t>региона</w:t>
      </w:r>
      <w:r>
        <w:t xml:space="preserve"> 246</w:t>
      </w:r>
    </w:p>
    <w:p w14:paraId="282BE2CC" w14:textId="77777777" w:rsidR="00013FD0" w:rsidRDefault="00013FD0" w:rsidP="00013FD0"/>
    <w:p w14:paraId="36A86DD3" w14:textId="77777777" w:rsidR="00013FD0" w:rsidRDefault="00013FD0" w:rsidP="00013FD0">
      <w:r>
        <w:rPr>
          <w:rFonts w:hint="eastAsia"/>
        </w:rPr>
        <w:t>ВЫВОДЫ</w:t>
      </w:r>
      <w:r>
        <w:t xml:space="preserve"> </w:t>
      </w:r>
      <w:r>
        <w:rPr>
          <w:rFonts w:hint="eastAsia"/>
        </w:rPr>
        <w:t>И</w:t>
      </w:r>
      <w:r>
        <w:t xml:space="preserve"> </w:t>
      </w:r>
      <w:r>
        <w:rPr>
          <w:rFonts w:hint="eastAsia"/>
        </w:rPr>
        <w:t>РЕКОМЕНДАЦИИ</w:t>
      </w:r>
      <w:r>
        <w:t>........................................... 278</w:t>
      </w:r>
    </w:p>
    <w:p w14:paraId="7689F697" w14:textId="77777777" w:rsidR="00013FD0" w:rsidRDefault="00013FD0" w:rsidP="00013FD0"/>
    <w:p w14:paraId="25C5EEE0" w14:textId="77777777" w:rsidR="00013FD0" w:rsidRDefault="00013FD0" w:rsidP="00013FD0">
      <w:r>
        <w:rPr>
          <w:rFonts w:hint="eastAsia"/>
        </w:rPr>
        <w:t>СПИСОК</w:t>
      </w:r>
      <w:r>
        <w:t xml:space="preserve"> </w:t>
      </w:r>
      <w:r>
        <w:rPr>
          <w:rFonts w:hint="eastAsia"/>
        </w:rPr>
        <w:t>ИСПОЛЬЗОВАННОЙ</w:t>
      </w:r>
      <w:r>
        <w:t xml:space="preserve"> </w:t>
      </w:r>
      <w:r>
        <w:rPr>
          <w:rFonts w:hint="eastAsia"/>
        </w:rPr>
        <w:t>ЛИТЕРАТУРЫ</w:t>
      </w:r>
      <w:r>
        <w:t>..................... 281</w:t>
      </w:r>
    </w:p>
    <w:p w14:paraId="3569D022" w14:textId="77777777" w:rsidR="00013FD0" w:rsidRDefault="00013FD0" w:rsidP="00013FD0"/>
    <w:p w14:paraId="4A31C1FF" w14:textId="37626A24" w:rsidR="00013FD0" w:rsidRPr="00013FD0" w:rsidRDefault="00013FD0" w:rsidP="00013FD0">
      <w:r>
        <w:rPr>
          <w:rFonts w:hint="eastAsia"/>
        </w:rPr>
        <w:t>ПРИЛОЖЕНИЯ</w:t>
      </w:r>
      <w:r>
        <w:t>.................................................................. 334</w:t>
      </w:r>
    </w:p>
    <w:sectPr w:rsidR="00013FD0" w:rsidRPr="00013FD0" w:rsidSect="004D60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E97C" w14:textId="77777777" w:rsidR="004D60E8" w:rsidRDefault="004D60E8">
      <w:pPr>
        <w:spacing w:after="0" w:line="240" w:lineRule="auto"/>
      </w:pPr>
      <w:r>
        <w:separator/>
      </w:r>
    </w:p>
  </w:endnote>
  <w:endnote w:type="continuationSeparator" w:id="0">
    <w:p w14:paraId="4E680CF8" w14:textId="77777777" w:rsidR="004D60E8" w:rsidRDefault="004D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517F" w14:textId="77777777" w:rsidR="004D60E8" w:rsidRDefault="004D60E8"/>
    <w:p w14:paraId="299961DC" w14:textId="77777777" w:rsidR="004D60E8" w:rsidRDefault="004D60E8"/>
    <w:p w14:paraId="7C4BFDF9" w14:textId="77777777" w:rsidR="004D60E8" w:rsidRDefault="004D60E8"/>
    <w:p w14:paraId="0A5B3D7C" w14:textId="77777777" w:rsidR="004D60E8" w:rsidRDefault="004D60E8"/>
    <w:p w14:paraId="6952739E" w14:textId="77777777" w:rsidR="004D60E8" w:rsidRDefault="004D60E8"/>
    <w:p w14:paraId="1B2A6FBC" w14:textId="77777777" w:rsidR="004D60E8" w:rsidRDefault="004D60E8"/>
    <w:p w14:paraId="460D3206" w14:textId="77777777" w:rsidR="004D60E8" w:rsidRDefault="004D60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3AC190" wp14:editId="2520B0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FF67" w14:textId="77777777" w:rsidR="004D60E8" w:rsidRDefault="004D60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3AC1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5FFF67" w14:textId="77777777" w:rsidR="004D60E8" w:rsidRDefault="004D60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44E8E6" w14:textId="77777777" w:rsidR="004D60E8" w:rsidRDefault="004D60E8"/>
    <w:p w14:paraId="05A7756F" w14:textId="77777777" w:rsidR="004D60E8" w:rsidRDefault="004D60E8"/>
    <w:p w14:paraId="0450C772" w14:textId="77777777" w:rsidR="004D60E8" w:rsidRDefault="004D60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246840" wp14:editId="79C04A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A37B" w14:textId="77777777" w:rsidR="004D60E8" w:rsidRDefault="004D60E8"/>
                          <w:p w14:paraId="44A771A9" w14:textId="77777777" w:rsidR="004D60E8" w:rsidRDefault="004D60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2468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D7A37B" w14:textId="77777777" w:rsidR="004D60E8" w:rsidRDefault="004D60E8"/>
                    <w:p w14:paraId="44A771A9" w14:textId="77777777" w:rsidR="004D60E8" w:rsidRDefault="004D60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0019A7" w14:textId="77777777" w:rsidR="004D60E8" w:rsidRDefault="004D60E8"/>
    <w:p w14:paraId="60E4DD8E" w14:textId="77777777" w:rsidR="004D60E8" w:rsidRDefault="004D60E8">
      <w:pPr>
        <w:rPr>
          <w:sz w:val="2"/>
          <w:szCs w:val="2"/>
        </w:rPr>
      </w:pPr>
    </w:p>
    <w:p w14:paraId="47148B3E" w14:textId="77777777" w:rsidR="004D60E8" w:rsidRDefault="004D60E8"/>
    <w:p w14:paraId="7A2EB09F" w14:textId="77777777" w:rsidR="004D60E8" w:rsidRDefault="004D60E8">
      <w:pPr>
        <w:spacing w:after="0" w:line="240" w:lineRule="auto"/>
      </w:pPr>
    </w:p>
  </w:footnote>
  <w:footnote w:type="continuationSeparator" w:id="0">
    <w:p w14:paraId="1DB94F0F" w14:textId="77777777" w:rsidR="004D60E8" w:rsidRDefault="004D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0E8"/>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13460</TotalTime>
  <Pages>3</Pages>
  <Words>340</Words>
  <Characters>1943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2038</cp:revision>
  <cp:lastPrinted>2009-02-06T05:36:00Z</cp:lastPrinted>
  <dcterms:created xsi:type="dcterms:W3CDTF">2024-04-09T10:20:00Z</dcterms:created>
  <dcterms:modified xsi:type="dcterms:W3CDTF">2024-04-25T17:32:00Z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