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DE49" w14:textId="00811027" w:rsidR="00717873" w:rsidRDefault="00026B62" w:rsidP="00026B62">
      <w:pPr>
        <w:rPr>
          <w:rFonts w:ascii="Times New Roman" w:eastAsia="Arial Unicode MS" w:hAnsi="Times New Roman" w:cs="Times New Roman"/>
          <w:b/>
          <w:bCs/>
          <w:color w:val="000000"/>
          <w:kern w:val="0"/>
          <w:sz w:val="28"/>
          <w:szCs w:val="28"/>
          <w:lang w:eastAsia="ru-RU" w:bidi="uk-UA"/>
        </w:rPr>
      </w:pPr>
      <w:proofErr w:type="spellStart"/>
      <w:r w:rsidRPr="00026B62">
        <w:rPr>
          <w:rFonts w:ascii="Times New Roman" w:eastAsia="Arial Unicode MS" w:hAnsi="Times New Roman" w:cs="Times New Roman" w:hint="eastAsia"/>
          <w:b/>
          <w:bCs/>
          <w:color w:val="000000"/>
          <w:kern w:val="0"/>
          <w:sz w:val="28"/>
          <w:szCs w:val="28"/>
          <w:lang w:eastAsia="ru-RU" w:bidi="uk-UA"/>
        </w:rPr>
        <w:t>Курбонова</w:t>
      </w:r>
      <w:proofErr w:type="spellEnd"/>
      <w:r w:rsidRPr="00026B62">
        <w:rPr>
          <w:rFonts w:ascii="Times New Roman" w:eastAsia="Arial Unicode MS" w:hAnsi="Times New Roman" w:cs="Times New Roman"/>
          <w:b/>
          <w:bCs/>
          <w:color w:val="000000"/>
          <w:kern w:val="0"/>
          <w:sz w:val="28"/>
          <w:szCs w:val="28"/>
          <w:lang w:eastAsia="ru-RU" w:bidi="uk-UA"/>
        </w:rPr>
        <w:t xml:space="preserve"> </w:t>
      </w:r>
      <w:proofErr w:type="spellStart"/>
      <w:r w:rsidRPr="00026B62">
        <w:rPr>
          <w:rFonts w:ascii="Times New Roman" w:eastAsia="Arial Unicode MS" w:hAnsi="Times New Roman" w:cs="Times New Roman" w:hint="eastAsia"/>
          <w:b/>
          <w:bCs/>
          <w:color w:val="000000"/>
          <w:kern w:val="0"/>
          <w:sz w:val="28"/>
          <w:szCs w:val="28"/>
          <w:lang w:eastAsia="ru-RU" w:bidi="uk-UA"/>
        </w:rPr>
        <w:t>Гулрухон</w:t>
      </w:r>
      <w:proofErr w:type="spellEnd"/>
      <w:r w:rsidRPr="00026B62">
        <w:rPr>
          <w:rFonts w:ascii="Times New Roman" w:eastAsia="Arial Unicode MS" w:hAnsi="Times New Roman" w:cs="Times New Roman"/>
          <w:b/>
          <w:bCs/>
          <w:color w:val="000000"/>
          <w:kern w:val="0"/>
          <w:sz w:val="28"/>
          <w:szCs w:val="28"/>
          <w:lang w:eastAsia="ru-RU" w:bidi="uk-UA"/>
        </w:rPr>
        <w:t xml:space="preserve"> </w:t>
      </w:r>
      <w:proofErr w:type="spellStart"/>
      <w:r w:rsidRPr="00026B62">
        <w:rPr>
          <w:rFonts w:ascii="Times New Roman" w:eastAsia="Arial Unicode MS" w:hAnsi="Times New Roman" w:cs="Times New Roman" w:hint="eastAsia"/>
          <w:b/>
          <w:bCs/>
          <w:color w:val="000000"/>
          <w:kern w:val="0"/>
          <w:sz w:val="28"/>
          <w:szCs w:val="28"/>
          <w:lang w:eastAsia="ru-RU" w:bidi="uk-UA"/>
        </w:rPr>
        <w:t>Абдуалимовна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Влияние</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национальных</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подвижных</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игр</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на</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формирование</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нравственно</w:t>
      </w:r>
      <w:r w:rsidRPr="00026B62">
        <w:rPr>
          <w:rFonts w:ascii="Times New Roman" w:eastAsia="Arial Unicode MS" w:hAnsi="Times New Roman" w:cs="Times New Roman"/>
          <w:b/>
          <w:bCs/>
          <w:color w:val="000000"/>
          <w:kern w:val="0"/>
          <w:sz w:val="28"/>
          <w:szCs w:val="28"/>
          <w:lang w:eastAsia="ru-RU" w:bidi="uk-UA"/>
        </w:rPr>
        <w:t>-</w:t>
      </w:r>
      <w:r w:rsidRPr="00026B62">
        <w:rPr>
          <w:rFonts w:ascii="Times New Roman" w:eastAsia="Arial Unicode MS" w:hAnsi="Times New Roman" w:cs="Times New Roman" w:hint="eastAsia"/>
          <w:b/>
          <w:bCs/>
          <w:color w:val="000000"/>
          <w:kern w:val="0"/>
          <w:sz w:val="28"/>
          <w:szCs w:val="28"/>
          <w:lang w:eastAsia="ru-RU" w:bidi="uk-UA"/>
        </w:rPr>
        <w:t>волевых</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качеств</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детей</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старшего</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дошкольного</w:t>
      </w:r>
      <w:r w:rsidRPr="00026B62">
        <w:rPr>
          <w:rFonts w:ascii="Times New Roman" w:eastAsia="Arial Unicode MS" w:hAnsi="Times New Roman" w:cs="Times New Roman"/>
          <w:b/>
          <w:bCs/>
          <w:color w:val="000000"/>
          <w:kern w:val="0"/>
          <w:sz w:val="28"/>
          <w:szCs w:val="28"/>
          <w:lang w:eastAsia="ru-RU" w:bidi="uk-UA"/>
        </w:rPr>
        <w:t xml:space="preserve"> </w:t>
      </w:r>
      <w:r w:rsidRPr="00026B62">
        <w:rPr>
          <w:rFonts w:ascii="Times New Roman" w:eastAsia="Arial Unicode MS" w:hAnsi="Times New Roman" w:cs="Times New Roman" w:hint="eastAsia"/>
          <w:b/>
          <w:bCs/>
          <w:color w:val="000000"/>
          <w:kern w:val="0"/>
          <w:sz w:val="28"/>
          <w:szCs w:val="28"/>
          <w:lang w:eastAsia="ru-RU" w:bidi="uk-UA"/>
        </w:rPr>
        <w:t>возраста</w:t>
      </w:r>
    </w:p>
    <w:p w14:paraId="729DDDAB" w14:textId="77777777" w:rsidR="00026B62" w:rsidRDefault="00026B62" w:rsidP="00026B62">
      <w:r>
        <w:rPr>
          <w:rFonts w:hint="eastAsia"/>
        </w:rPr>
        <w:t>ОГЛАВЛЕНИЕ</w:t>
      </w:r>
      <w:r>
        <w:t xml:space="preserve"> </w:t>
      </w:r>
      <w:r>
        <w:rPr>
          <w:rFonts w:hint="eastAsia"/>
        </w:rPr>
        <w:t>ДИССЕРТАЦИИ</w:t>
      </w:r>
    </w:p>
    <w:p w14:paraId="2D4DD47C" w14:textId="77777777" w:rsidR="00026B62" w:rsidRDefault="00026B62" w:rsidP="00026B62">
      <w:r>
        <w:rPr>
          <w:rFonts w:hint="eastAsia"/>
        </w:rPr>
        <w:t>кандидат</w:t>
      </w:r>
      <w:r>
        <w:t xml:space="preserve"> </w:t>
      </w:r>
      <w:r>
        <w:rPr>
          <w:rFonts w:hint="eastAsia"/>
        </w:rPr>
        <w:t>наук</w:t>
      </w:r>
      <w:r>
        <w:t xml:space="preserve"> </w:t>
      </w:r>
      <w:r>
        <w:rPr>
          <w:rFonts w:hint="eastAsia"/>
        </w:rPr>
        <w:t>Курбонова</w:t>
      </w:r>
      <w:r>
        <w:t xml:space="preserve"> </w:t>
      </w:r>
      <w:r>
        <w:rPr>
          <w:rFonts w:hint="eastAsia"/>
        </w:rPr>
        <w:t>Гулрухон</w:t>
      </w:r>
      <w:r>
        <w:t xml:space="preserve"> </w:t>
      </w:r>
      <w:r>
        <w:rPr>
          <w:rFonts w:hint="eastAsia"/>
        </w:rPr>
        <w:t>Абдуалимовна</w:t>
      </w:r>
    </w:p>
    <w:p w14:paraId="1DDD6ED8" w14:textId="77777777" w:rsidR="00026B62" w:rsidRDefault="00026B62" w:rsidP="00026B62">
      <w:r>
        <w:rPr>
          <w:rFonts w:hint="eastAsia"/>
        </w:rPr>
        <w:t>Введение</w:t>
      </w:r>
    </w:p>
    <w:p w14:paraId="52F2071F" w14:textId="77777777" w:rsidR="00026B62" w:rsidRDefault="00026B62" w:rsidP="00026B62"/>
    <w:p w14:paraId="2A080203" w14:textId="77777777" w:rsidR="00026B62" w:rsidRDefault="00026B62" w:rsidP="00026B62">
      <w:r>
        <w:rPr>
          <w:rFonts w:hint="eastAsia"/>
        </w:rPr>
        <w:t>Глава</w:t>
      </w:r>
      <w:r>
        <w:t xml:space="preserve"> I. </w:t>
      </w:r>
      <w:r>
        <w:rPr>
          <w:rFonts w:hint="eastAsia"/>
        </w:rPr>
        <w:t>Современные</w:t>
      </w:r>
      <w:r>
        <w:t xml:space="preserve"> </w:t>
      </w:r>
      <w:r>
        <w:rPr>
          <w:rFonts w:hint="eastAsia"/>
        </w:rPr>
        <w:t>аспекты</w:t>
      </w:r>
      <w:r>
        <w:t xml:space="preserve"> </w:t>
      </w:r>
      <w:r>
        <w:rPr>
          <w:rFonts w:hint="eastAsia"/>
        </w:rPr>
        <w:t>исследования</w:t>
      </w:r>
      <w:r>
        <w:t xml:space="preserve"> </w:t>
      </w:r>
      <w:r>
        <w:rPr>
          <w:rFonts w:hint="eastAsia"/>
        </w:rPr>
        <w:t>формирования</w:t>
      </w:r>
      <w:r>
        <w:t xml:space="preserve"> </w:t>
      </w:r>
      <w:r>
        <w:rPr>
          <w:rFonts w:hint="eastAsia"/>
        </w:rPr>
        <w:t>нравственно</w:t>
      </w:r>
      <w:r>
        <w:t>-</w:t>
      </w:r>
      <w:r>
        <w:rPr>
          <w:rFonts w:hint="eastAsia"/>
        </w:rPr>
        <w:t>волевых</w:t>
      </w:r>
      <w:r>
        <w:t xml:space="preserve"> </w:t>
      </w:r>
      <w:r>
        <w:rPr>
          <w:rFonts w:hint="eastAsia"/>
        </w:rPr>
        <w:t>качеств</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в</w:t>
      </w:r>
      <w:r>
        <w:t xml:space="preserve"> </w:t>
      </w:r>
      <w:r>
        <w:rPr>
          <w:rFonts w:hint="eastAsia"/>
        </w:rPr>
        <w:t>национальных</w:t>
      </w:r>
      <w:r>
        <w:t xml:space="preserve"> </w:t>
      </w:r>
      <w:r>
        <w:rPr>
          <w:rFonts w:hint="eastAsia"/>
        </w:rPr>
        <w:t>подвижных</w:t>
      </w:r>
      <w:r>
        <w:t xml:space="preserve"> </w:t>
      </w:r>
      <w:r>
        <w:rPr>
          <w:rFonts w:hint="eastAsia"/>
        </w:rPr>
        <w:t>играх</w:t>
      </w:r>
    </w:p>
    <w:p w14:paraId="1041E716" w14:textId="77777777" w:rsidR="00026B62" w:rsidRDefault="00026B62" w:rsidP="00026B62"/>
    <w:p w14:paraId="4B4B0119" w14:textId="77777777" w:rsidR="00026B62" w:rsidRDefault="00026B62" w:rsidP="00026B62">
      <w:r>
        <w:t>1.1.</w:t>
      </w:r>
      <w:r>
        <w:rPr>
          <w:rFonts w:hint="eastAsia"/>
        </w:rPr>
        <w:t>Игровая</w:t>
      </w:r>
      <w:r>
        <w:t xml:space="preserve"> </w:t>
      </w:r>
      <w:r>
        <w:rPr>
          <w:rFonts w:hint="eastAsia"/>
        </w:rPr>
        <w:t>деятельность</w:t>
      </w:r>
      <w:r>
        <w:t xml:space="preserve"> </w:t>
      </w:r>
      <w:r>
        <w:rPr>
          <w:rFonts w:hint="eastAsia"/>
        </w:rPr>
        <w:t>как</w:t>
      </w:r>
      <w:r>
        <w:t xml:space="preserve"> </w:t>
      </w:r>
      <w:r>
        <w:rPr>
          <w:rFonts w:hint="eastAsia"/>
        </w:rPr>
        <w:t>основа</w:t>
      </w:r>
      <w:r>
        <w:t xml:space="preserve"> </w:t>
      </w:r>
      <w:r>
        <w:rPr>
          <w:rFonts w:hint="eastAsia"/>
        </w:rPr>
        <w:t>разностороннего</w:t>
      </w:r>
      <w:r>
        <w:t xml:space="preserve"> </w:t>
      </w:r>
      <w:r>
        <w:rPr>
          <w:rFonts w:hint="eastAsia"/>
        </w:rPr>
        <w:t>развития</w:t>
      </w:r>
      <w:r>
        <w:t xml:space="preserve"> </w:t>
      </w:r>
      <w:r>
        <w:rPr>
          <w:rFonts w:hint="eastAsia"/>
        </w:rPr>
        <w:t>ребенка</w:t>
      </w:r>
      <w:r>
        <w:t xml:space="preserve"> </w:t>
      </w:r>
      <w:r>
        <w:rPr>
          <w:rFonts w:hint="eastAsia"/>
        </w:rPr>
        <w:t>в</w:t>
      </w:r>
      <w:r>
        <w:t xml:space="preserve"> </w:t>
      </w:r>
      <w:r>
        <w:rPr>
          <w:rFonts w:hint="eastAsia"/>
        </w:rPr>
        <w:t>старшем</w:t>
      </w:r>
      <w:r>
        <w:t xml:space="preserve"> </w:t>
      </w:r>
      <w:r>
        <w:rPr>
          <w:rFonts w:hint="eastAsia"/>
        </w:rPr>
        <w:t>дошкольном</w:t>
      </w:r>
      <w:r>
        <w:t xml:space="preserve"> </w:t>
      </w:r>
      <w:r>
        <w:rPr>
          <w:rFonts w:hint="eastAsia"/>
        </w:rPr>
        <w:t>возрасте</w:t>
      </w:r>
    </w:p>
    <w:p w14:paraId="1775E836" w14:textId="77777777" w:rsidR="00026B62" w:rsidRDefault="00026B62" w:rsidP="00026B62"/>
    <w:p w14:paraId="215A2813" w14:textId="77777777" w:rsidR="00026B62" w:rsidRDefault="00026B62" w:rsidP="00026B62">
      <w:r>
        <w:t xml:space="preserve">1.2. </w:t>
      </w:r>
      <w:r>
        <w:rPr>
          <w:rFonts w:hint="eastAsia"/>
        </w:rPr>
        <w:t>Подвижные</w:t>
      </w:r>
      <w:r>
        <w:t xml:space="preserve"> </w:t>
      </w:r>
      <w:r>
        <w:rPr>
          <w:rFonts w:hint="eastAsia"/>
        </w:rPr>
        <w:t>игры</w:t>
      </w:r>
      <w:r>
        <w:t xml:space="preserve"> </w:t>
      </w:r>
      <w:r>
        <w:rPr>
          <w:rFonts w:hint="eastAsia"/>
        </w:rPr>
        <w:t>как</w:t>
      </w:r>
      <w:r>
        <w:t xml:space="preserve"> </w:t>
      </w:r>
      <w:r>
        <w:rPr>
          <w:rFonts w:hint="eastAsia"/>
        </w:rPr>
        <w:t>средство</w:t>
      </w:r>
      <w:r>
        <w:t xml:space="preserve"> </w:t>
      </w:r>
      <w:r>
        <w:rPr>
          <w:rFonts w:hint="eastAsia"/>
        </w:rPr>
        <w:t>воспитания</w:t>
      </w:r>
      <w:r>
        <w:t xml:space="preserve"> </w:t>
      </w:r>
      <w:r>
        <w:rPr>
          <w:rFonts w:hint="eastAsia"/>
        </w:rPr>
        <w:t>нравственно</w:t>
      </w:r>
      <w:r>
        <w:t>-</w:t>
      </w:r>
      <w:r>
        <w:rPr>
          <w:rFonts w:hint="eastAsia"/>
        </w:rPr>
        <w:t>волевых</w:t>
      </w:r>
      <w:r>
        <w:t xml:space="preserve"> </w:t>
      </w:r>
      <w:r>
        <w:rPr>
          <w:rFonts w:hint="eastAsia"/>
        </w:rPr>
        <w:t>качеств</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особенности</w:t>
      </w:r>
      <w:r>
        <w:t xml:space="preserve"> </w:t>
      </w:r>
      <w:r>
        <w:rPr>
          <w:rFonts w:hint="eastAsia"/>
        </w:rPr>
        <w:t>их</w:t>
      </w:r>
      <w:r>
        <w:t xml:space="preserve"> </w:t>
      </w:r>
      <w:r>
        <w:rPr>
          <w:rFonts w:hint="eastAsia"/>
        </w:rPr>
        <w:t>использования</w:t>
      </w:r>
    </w:p>
    <w:p w14:paraId="1AC02D2F" w14:textId="77777777" w:rsidR="00026B62" w:rsidRDefault="00026B62" w:rsidP="00026B62"/>
    <w:p w14:paraId="5992141A" w14:textId="77777777" w:rsidR="00026B62" w:rsidRDefault="00026B62" w:rsidP="00026B62">
      <w:r>
        <w:t xml:space="preserve">1.3. </w:t>
      </w:r>
      <w:r>
        <w:rPr>
          <w:rFonts w:hint="eastAsia"/>
        </w:rPr>
        <w:t>Педагогические</w:t>
      </w:r>
      <w:r>
        <w:t xml:space="preserve"> </w:t>
      </w:r>
      <w:r>
        <w:rPr>
          <w:rFonts w:hint="eastAsia"/>
        </w:rPr>
        <w:t>возможности</w:t>
      </w:r>
      <w:r>
        <w:t xml:space="preserve"> </w:t>
      </w:r>
      <w:r>
        <w:rPr>
          <w:rFonts w:hint="eastAsia"/>
        </w:rPr>
        <w:t>влияния</w:t>
      </w:r>
      <w:r>
        <w:t xml:space="preserve"> </w:t>
      </w:r>
      <w:r>
        <w:rPr>
          <w:rFonts w:hint="eastAsia"/>
        </w:rPr>
        <w:t>национальных</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формирование</w:t>
      </w:r>
      <w:r>
        <w:t xml:space="preserve"> </w:t>
      </w:r>
      <w:r>
        <w:rPr>
          <w:rFonts w:hint="eastAsia"/>
        </w:rPr>
        <w:t>нравственно</w:t>
      </w:r>
      <w:r>
        <w:t>-</w:t>
      </w:r>
      <w:r>
        <w:rPr>
          <w:rFonts w:hint="eastAsia"/>
        </w:rPr>
        <w:t>волевых</w:t>
      </w:r>
      <w:r>
        <w:t xml:space="preserve"> </w:t>
      </w:r>
      <w:r>
        <w:rPr>
          <w:rFonts w:hint="eastAsia"/>
        </w:rPr>
        <w:t>качеств</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541A13D8" w14:textId="77777777" w:rsidR="00026B62" w:rsidRDefault="00026B62" w:rsidP="00026B62"/>
    <w:p w14:paraId="07781C9D" w14:textId="77777777" w:rsidR="00026B62" w:rsidRDefault="00026B62" w:rsidP="00026B6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5EE7007" w14:textId="77777777" w:rsidR="00026B62" w:rsidRDefault="00026B62" w:rsidP="00026B62"/>
    <w:p w14:paraId="474C90D6" w14:textId="77777777" w:rsidR="00026B62" w:rsidRDefault="00026B62" w:rsidP="00026B62">
      <w:r>
        <w:rPr>
          <w:rFonts w:hint="eastAsia"/>
        </w:rPr>
        <w:t>Глава</w:t>
      </w:r>
      <w:r>
        <w:t xml:space="preserve"> </w:t>
      </w:r>
      <w:r>
        <w:rPr>
          <w:rFonts w:hint="eastAsia"/>
        </w:rPr>
        <w:t>П</w:t>
      </w:r>
      <w:r>
        <w:t xml:space="preserve">. </w:t>
      </w:r>
      <w:r>
        <w:rPr>
          <w:rFonts w:hint="eastAsia"/>
        </w:rPr>
        <w:t>Особенности</w:t>
      </w:r>
      <w:r>
        <w:t xml:space="preserve"> </w:t>
      </w:r>
      <w:r>
        <w:rPr>
          <w:rFonts w:hint="eastAsia"/>
        </w:rPr>
        <w:t>влияния</w:t>
      </w:r>
      <w:r>
        <w:t xml:space="preserve"> </w:t>
      </w:r>
      <w:r>
        <w:rPr>
          <w:rFonts w:hint="eastAsia"/>
        </w:rPr>
        <w:t>национальных</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формирование</w:t>
      </w:r>
      <w:r>
        <w:t xml:space="preserve"> </w:t>
      </w:r>
      <w:r>
        <w:rPr>
          <w:rFonts w:hint="eastAsia"/>
        </w:rPr>
        <w:t>нравственно</w:t>
      </w:r>
      <w:r>
        <w:t>-</w:t>
      </w:r>
      <w:r>
        <w:rPr>
          <w:rFonts w:hint="eastAsia"/>
        </w:rPr>
        <w:t>волевых</w:t>
      </w:r>
      <w:r>
        <w:t xml:space="preserve"> </w:t>
      </w:r>
      <w:r>
        <w:rPr>
          <w:rFonts w:hint="eastAsia"/>
        </w:rPr>
        <w:t>качеств</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5F5D48D8" w14:textId="77777777" w:rsidR="00026B62" w:rsidRDefault="00026B62" w:rsidP="00026B62"/>
    <w:p w14:paraId="18C05DEA" w14:textId="77777777" w:rsidR="00026B62" w:rsidRDefault="00026B62" w:rsidP="00026B62">
      <w:r>
        <w:t xml:space="preserve">2.1. </w:t>
      </w:r>
      <w:r>
        <w:rPr>
          <w:rFonts w:hint="eastAsia"/>
        </w:rPr>
        <w:t>Состояние</w:t>
      </w:r>
      <w:r>
        <w:t xml:space="preserve"> </w:t>
      </w:r>
      <w:r>
        <w:rPr>
          <w:rFonts w:hint="eastAsia"/>
        </w:rPr>
        <w:t>исследования</w:t>
      </w:r>
      <w:r>
        <w:t xml:space="preserve"> </w:t>
      </w:r>
      <w:r>
        <w:rPr>
          <w:rFonts w:hint="eastAsia"/>
        </w:rPr>
        <w:t>и</w:t>
      </w:r>
      <w:r>
        <w:t xml:space="preserve"> </w:t>
      </w:r>
      <w:r>
        <w:rPr>
          <w:rFonts w:hint="eastAsia"/>
        </w:rPr>
        <w:t>использования</w:t>
      </w:r>
      <w:r>
        <w:t xml:space="preserve"> </w:t>
      </w:r>
      <w:r>
        <w:rPr>
          <w:rFonts w:hint="eastAsia"/>
        </w:rPr>
        <w:t>национальных</w:t>
      </w:r>
      <w:r>
        <w:t xml:space="preserve"> </w:t>
      </w:r>
      <w:r>
        <w:rPr>
          <w:rFonts w:hint="eastAsia"/>
        </w:rPr>
        <w:t>подвижных</w:t>
      </w:r>
      <w:r>
        <w:t xml:space="preserve"> </w:t>
      </w:r>
      <w:r>
        <w:rPr>
          <w:rFonts w:hint="eastAsia"/>
        </w:rPr>
        <w:t>игр</w:t>
      </w:r>
      <w:r>
        <w:t xml:space="preserve"> </w:t>
      </w:r>
      <w:r>
        <w:rPr>
          <w:rFonts w:hint="eastAsia"/>
        </w:rPr>
        <w:t>в</w:t>
      </w:r>
      <w:r>
        <w:t xml:space="preserve"> </w:t>
      </w:r>
      <w:r>
        <w:rPr>
          <w:rFonts w:hint="eastAsia"/>
        </w:rPr>
        <w:t>воспитательно</w:t>
      </w:r>
      <w:r>
        <w:t>-</w:t>
      </w:r>
      <w:r>
        <w:rPr>
          <w:rFonts w:hint="eastAsia"/>
        </w:rPr>
        <w:t>образовательной</w:t>
      </w:r>
      <w:r>
        <w:t xml:space="preserve"> </w:t>
      </w:r>
      <w:r>
        <w:rPr>
          <w:rFonts w:hint="eastAsia"/>
        </w:rPr>
        <w:t>работе</w:t>
      </w:r>
      <w:r>
        <w:t xml:space="preserve"> </w:t>
      </w:r>
      <w:r>
        <w:rPr>
          <w:rFonts w:hint="eastAsia"/>
        </w:rPr>
        <w:t>дошкольных</w:t>
      </w:r>
      <w:r>
        <w:t xml:space="preserve"> </w:t>
      </w:r>
      <w:r>
        <w:rPr>
          <w:rFonts w:hint="eastAsia"/>
        </w:rPr>
        <w:t>образовательных</w:t>
      </w:r>
      <w:r>
        <w:t xml:space="preserve"> </w:t>
      </w:r>
      <w:r>
        <w:rPr>
          <w:rFonts w:hint="eastAsia"/>
        </w:rPr>
        <w:t>учреждений</w:t>
      </w:r>
    </w:p>
    <w:p w14:paraId="26DF8C83" w14:textId="77777777" w:rsidR="00026B62" w:rsidRDefault="00026B62" w:rsidP="00026B62"/>
    <w:p w14:paraId="691E4166" w14:textId="77777777" w:rsidR="00026B62" w:rsidRDefault="00026B62" w:rsidP="00026B62">
      <w:r>
        <w:t xml:space="preserve">2.2. </w:t>
      </w:r>
      <w:r>
        <w:rPr>
          <w:rFonts w:hint="eastAsia"/>
        </w:rPr>
        <w:t>Содержание</w:t>
      </w:r>
      <w:r>
        <w:t xml:space="preserve"> </w:t>
      </w:r>
      <w:r>
        <w:rPr>
          <w:rFonts w:hint="eastAsia"/>
        </w:rPr>
        <w:t>и</w:t>
      </w:r>
      <w:r>
        <w:t xml:space="preserve"> </w:t>
      </w:r>
      <w:r>
        <w:rPr>
          <w:rFonts w:hint="eastAsia"/>
        </w:rPr>
        <w:t>ход</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влияния</w:t>
      </w:r>
      <w:r>
        <w:t xml:space="preserve"> </w:t>
      </w:r>
      <w:r>
        <w:rPr>
          <w:rFonts w:hint="eastAsia"/>
        </w:rPr>
        <w:t>национальных</w:t>
      </w:r>
      <w:r>
        <w:t xml:space="preserve"> </w:t>
      </w:r>
      <w:r>
        <w:rPr>
          <w:rFonts w:hint="eastAsia"/>
        </w:rPr>
        <w:t>подвижных</w:t>
      </w:r>
      <w:r>
        <w:t xml:space="preserve"> </w:t>
      </w:r>
      <w:r>
        <w:rPr>
          <w:rFonts w:hint="eastAsia"/>
        </w:rPr>
        <w:t>игр</w:t>
      </w:r>
      <w:r>
        <w:t xml:space="preserve"> </w:t>
      </w:r>
      <w:r>
        <w:rPr>
          <w:rFonts w:hint="eastAsia"/>
        </w:rPr>
        <w:t>в</w:t>
      </w:r>
      <w:r>
        <w:t xml:space="preserve"> </w:t>
      </w:r>
      <w:r>
        <w:rPr>
          <w:rFonts w:hint="eastAsia"/>
        </w:rPr>
        <w:t>формировании</w:t>
      </w:r>
      <w:r>
        <w:t xml:space="preserve"> </w:t>
      </w:r>
      <w:r>
        <w:rPr>
          <w:rFonts w:hint="eastAsia"/>
        </w:rPr>
        <w:t>нравственно</w:t>
      </w:r>
      <w:r>
        <w:t>-</w:t>
      </w:r>
      <w:r>
        <w:rPr>
          <w:rFonts w:hint="eastAsia"/>
        </w:rPr>
        <w:t>волевых</w:t>
      </w:r>
      <w:r>
        <w:t xml:space="preserve"> </w:t>
      </w:r>
      <w:r>
        <w:rPr>
          <w:rFonts w:hint="eastAsia"/>
        </w:rPr>
        <w:t>качест</w:t>
      </w:r>
      <w:r>
        <w:rPr>
          <w:rFonts w:hint="eastAsia"/>
        </w:rPr>
        <w:lastRenderedPageBreak/>
        <w:t>в</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48BFCEA8" w14:textId="77777777" w:rsidR="00026B62" w:rsidRDefault="00026B62" w:rsidP="00026B62"/>
    <w:p w14:paraId="0167CC64" w14:textId="77777777" w:rsidR="00026B62" w:rsidRDefault="00026B62" w:rsidP="00026B62">
      <w:r>
        <w:t xml:space="preserve">2.3. </w:t>
      </w:r>
      <w:r>
        <w:rPr>
          <w:rFonts w:hint="eastAsia"/>
        </w:rPr>
        <w:t>Результаты</w:t>
      </w:r>
      <w:r>
        <w:t xml:space="preserve"> </w:t>
      </w:r>
      <w:r>
        <w:rPr>
          <w:rFonts w:hint="eastAsia"/>
        </w:rPr>
        <w:t>внедрения</w:t>
      </w:r>
      <w:r>
        <w:t xml:space="preserve"> </w:t>
      </w:r>
      <w:r>
        <w:rPr>
          <w:rFonts w:hint="eastAsia"/>
        </w:rPr>
        <w:t>экспериментальной</w:t>
      </w:r>
      <w:r>
        <w:t xml:space="preserve"> </w:t>
      </w:r>
      <w:r>
        <w:rPr>
          <w:rFonts w:hint="eastAsia"/>
        </w:rPr>
        <w:t>методики</w:t>
      </w:r>
      <w:r>
        <w:t xml:space="preserve"> </w:t>
      </w:r>
      <w:r>
        <w:rPr>
          <w:rFonts w:hint="eastAsia"/>
        </w:rPr>
        <w:t>в</w:t>
      </w:r>
    </w:p>
    <w:p w14:paraId="0618C524" w14:textId="77777777" w:rsidR="00026B62" w:rsidRDefault="00026B62" w:rsidP="00026B62"/>
    <w:p w14:paraId="7F4F9B04" w14:textId="77777777" w:rsidR="00026B62" w:rsidRDefault="00026B62" w:rsidP="00026B62">
      <w:r>
        <w:rPr>
          <w:rFonts w:hint="eastAsia"/>
        </w:rPr>
        <w:t>практику</w:t>
      </w:r>
    </w:p>
    <w:p w14:paraId="2BFAE2D8" w14:textId="77777777" w:rsidR="00026B62" w:rsidRDefault="00026B62" w:rsidP="00026B62"/>
    <w:p w14:paraId="52DD52C2" w14:textId="77777777" w:rsidR="00026B62" w:rsidRDefault="00026B62" w:rsidP="00026B6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FBCB199" w14:textId="77777777" w:rsidR="00026B62" w:rsidRDefault="00026B62" w:rsidP="00026B62"/>
    <w:p w14:paraId="54F5FB3F" w14:textId="77777777" w:rsidR="00026B62" w:rsidRDefault="00026B62" w:rsidP="00026B62">
      <w:r>
        <w:rPr>
          <w:rFonts w:hint="eastAsia"/>
        </w:rPr>
        <w:t>Заключение</w:t>
      </w:r>
    </w:p>
    <w:p w14:paraId="7BB4705B" w14:textId="77777777" w:rsidR="00026B62" w:rsidRDefault="00026B62" w:rsidP="00026B62"/>
    <w:p w14:paraId="54475668" w14:textId="77777777" w:rsidR="00026B62" w:rsidRDefault="00026B62" w:rsidP="00026B62">
      <w:r>
        <w:rPr>
          <w:rFonts w:hint="eastAsia"/>
        </w:rPr>
        <w:t>Список</w:t>
      </w:r>
      <w:r>
        <w:t xml:space="preserve"> </w:t>
      </w:r>
      <w:r>
        <w:rPr>
          <w:rFonts w:hint="eastAsia"/>
        </w:rPr>
        <w:t>использованной</w:t>
      </w:r>
      <w:r>
        <w:t xml:space="preserve"> </w:t>
      </w:r>
      <w:r>
        <w:rPr>
          <w:rFonts w:hint="eastAsia"/>
        </w:rPr>
        <w:t>литературы</w:t>
      </w:r>
    </w:p>
    <w:p w14:paraId="4FCABDA7" w14:textId="77777777" w:rsidR="00026B62" w:rsidRDefault="00026B62" w:rsidP="00026B62"/>
    <w:p w14:paraId="4D313711" w14:textId="2FDAA2C2" w:rsidR="00026B62" w:rsidRPr="00026B62" w:rsidRDefault="00026B62" w:rsidP="00026B62">
      <w:r>
        <w:rPr>
          <w:rFonts w:hint="eastAsia"/>
        </w:rPr>
        <w:t>Приложение</w:t>
      </w:r>
    </w:p>
    <w:sectPr w:rsidR="00026B62" w:rsidRPr="00026B62" w:rsidSect="00AB5A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A84B" w14:textId="77777777" w:rsidR="00AB5ADD" w:rsidRDefault="00AB5ADD">
      <w:pPr>
        <w:spacing w:after="0" w:line="240" w:lineRule="auto"/>
      </w:pPr>
      <w:r>
        <w:separator/>
      </w:r>
    </w:p>
  </w:endnote>
  <w:endnote w:type="continuationSeparator" w:id="0">
    <w:p w14:paraId="60AF0038" w14:textId="77777777" w:rsidR="00AB5ADD" w:rsidRDefault="00AB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72D3" w14:textId="77777777" w:rsidR="00AB5ADD" w:rsidRDefault="00AB5ADD"/>
    <w:p w14:paraId="4832F154" w14:textId="77777777" w:rsidR="00AB5ADD" w:rsidRDefault="00AB5ADD"/>
    <w:p w14:paraId="6560F3D6" w14:textId="77777777" w:rsidR="00AB5ADD" w:rsidRDefault="00AB5ADD"/>
    <w:p w14:paraId="53774E27" w14:textId="77777777" w:rsidR="00AB5ADD" w:rsidRDefault="00AB5ADD"/>
    <w:p w14:paraId="22FE2036" w14:textId="77777777" w:rsidR="00AB5ADD" w:rsidRDefault="00AB5ADD"/>
    <w:p w14:paraId="0A267CA1" w14:textId="77777777" w:rsidR="00AB5ADD" w:rsidRDefault="00AB5ADD"/>
    <w:p w14:paraId="0187EB22" w14:textId="77777777" w:rsidR="00AB5ADD" w:rsidRDefault="00AB5A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77210" wp14:editId="316FB8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8B9C" w14:textId="77777777" w:rsidR="00AB5ADD" w:rsidRDefault="00AB5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77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478B9C" w14:textId="77777777" w:rsidR="00AB5ADD" w:rsidRDefault="00AB5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542522" w14:textId="77777777" w:rsidR="00AB5ADD" w:rsidRDefault="00AB5ADD"/>
    <w:p w14:paraId="75216284" w14:textId="77777777" w:rsidR="00AB5ADD" w:rsidRDefault="00AB5ADD"/>
    <w:p w14:paraId="1CCD4D1A" w14:textId="77777777" w:rsidR="00AB5ADD" w:rsidRDefault="00AB5A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08439B" wp14:editId="26165C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5121" w14:textId="77777777" w:rsidR="00AB5ADD" w:rsidRDefault="00AB5ADD"/>
                          <w:p w14:paraId="1349366F" w14:textId="77777777" w:rsidR="00AB5ADD" w:rsidRDefault="00AB5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0843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45121" w14:textId="77777777" w:rsidR="00AB5ADD" w:rsidRDefault="00AB5ADD"/>
                    <w:p w14:paraId="1349366F" w14:textId="77777777" w:rsidR="00AB5ADD" w:rsidRDefault="00AB5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3AEB2" w14:textId="77777777" w:rsidR="00AB5ADD" w:rsidRDefault="00AB5ADD"/>
    <w:p w14:paraId="0D21AAC0" w14:textId="77777777" w:rsidR="00AB5ADD" w:rsidRDefault="00AB5ADD">
      <w:pPr>
        <w:rPr>
          <w:sz w:val="2"/>
          <w:szCs w:val="2"/>
        </w:rPr>
      </w:pPr>
    </w:p>
    <w:p w14:paraId="5FA0312F" w14:textId="77777777" w:rsidR="00AB5ADD" w:rsidRDefault="00AB5ADD"/>
    <w:p w14:paraId="1F8BC313" w14:textId="77777777" w:rsidR="00AB5ADD" w:rsidRDefault="00AB5ADD">
      <w:pPr>
        <w:spacing w:after="0" w:line="240" w:lineRule="auto"/>
      </w:pPr>
    </w:p>
  </w:footnote>
  <w:footnote w:type="continuationSeparator" w:id="0">
    <w:p w14:paraId="41276B78" w14:textId="77777777" w:rsidR="00AB5ADD" w:rsidRDefault="00AB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ADD"/>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173</cp:revision>
  <cp:lastPrinted>2009-02-06T05:36:00Z</cp:lastPrinted>
  <dcterms:created xsi:type="dcterms:W3CDTF">2024-01-07T13:43:00Z</dcterms:created>
  <dcterms:modified xsi:type="dcterms:W3CDTF">2024-01-15T20:01:00Z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