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Лаврова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Ольга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Євгенівна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асистент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кафедри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загальної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математики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Київського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національного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університету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імені</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Тараса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Шевченка</w:t>
      </w:r>
      <w:r w:rsidRPr="00DE3DC3">
        <w:rPr>
          <w:rFonts w:ascii="Times New Roman" w:eastAsia="Times New Roman" w:hAnsi="Times New Roman" w:cs="Arial"/>
          <w:kern w:val="0"/>
          <w:sz w:val="28"/>
          <w:szCs w:val="20"/>
          <w:lang w:eastAsia="ru-RU"/>
        </w:rPr>
        <w:t>: &amp;laquo;</w:t>
      </w:r>
      <w:r w:rsidRPr="00DE3DC3">
        <w:rPr>
          <w:rFonts w:ascii="Times New Roman" w:eastAsia="Times New Roman" w:hAnsi="Times New Roman" w:cs="Arial" w:hint="eastAsia"/>
          <w:kern w:val="0"/>
          <w:sz w:val="28"/>
          <w:szCs w:val="20"/>
          <w:lang w:eastAsia="ru-RU"/>
        </w:rPr>
        <w:t>Оптимальне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w:t>
      </w:r>
      <w:r w:rsidRPr="00DE3DC3">
        <w:rPr>
          <w:rFonts w:ascii="Times New Roman" w:eastAsia="Times New Roman" w:hAnsi="Times New Roman" w:cs="Arial"/>
          <w:kern w:val="0"/>
          <w:sz w:val="28"/>
          <w:szCs w:val="20"/>
          <w:lang w:eastAsia="ru-RU"/>
        </w:rPr>
        <w:t>&amp;shy;</w:t>
      </w:r>
      <w:r w:rsidRPr="00DE3DC3">
        <w:rPr>
          <w:rFonts w:ascii="Times New Roman" w:eastAsia="Times New Roman" w:hAnsi="Times New Roman" w:cs="Arial" w:hint="eastAsia"/>
          <w:kern w:val="0"/>
          <w:sz w:val="28"/>
          <w:szCs w:val="20"/>
          <w:lang w:eastAsia="ru-RU"/>
        </w:rPr>
        <w:t>ренціальних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рівнянь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&amp;raquo; (01.01.02 - </w:t>
      </w:r>
      <w:r w:rsidRPr="00DE3DC3">
        <w:rPr>
          <w:rFonts w:ascii="Times New Roman" w:eastAsia="Times New Roman" w:hAnsi="Times New Roman" w:cs="Arial" w:hint="eastAsia"/>
          <w:kern w:val="0"/>
          <w:sz w:val="28"/>
          <w:szCs w:val="20"/>
          <w:lang w:eastAsia="ru-RU"/>
        </w:rPr>
        <w:t>дифе</w:t>
      </w:r>
      <w:r w:rsidRPr="00DE3DC3">
        <w:rPr>
          <w:rFonts w:ascii="Times New Roman" w:eastAsia="Times New Roman" w:hAnsi="Times New Roman" w:cs="Arial"/>
          <w:kern w:val="0"/>
          <w:sz w:val="28"/>
          <w:szCs w:val="20"/>
          <w:lang w:eastAsia="ru-RU"/>
        </w:rPr>
        <w:t>&amp;shy;</w:t>
      </w:r>
      <w:r w:rsidRPr="00DE3DC3">
        <w:rPr>
          <w:rFonts w:ascii="Times New Roman" w:eastAsia="Times New Roman" w:hAnsi="Times New Roman" w:cs="Arial" w:hint="eastAsia"/>
          <w:kern w:val="0"/>
          <w:sz w:val="28"/>
          <w:szCs w:val="20"/>
          <w:lang w:eastAsia="ru-RU"/>
        </w:rPr>
        <w:t>ренціальні</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рівняння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Спецрада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26.001.37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Київському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&amp;shy;</w:t>
      </w:r>
      <w:r w:rsidRPr="00DE3DC3">
        <w:rPr>
          <w:rFonts w:ascii="Times New Roman" w:eastAsia="Times New Roman" w:hAnsi="Times New Roman" w:cs="Arial" w:hint="eastAsia"/>
          <w:kern w:val="0"/>
          <w:sz w:val="28"/>
          <w:szCs w:val="20"/>
          <w:lang w:eastAsia="ru-RU"/>
        </w:rPr>
        <w:t>ціональному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університеті</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імені</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Тараса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Шевченка</w:t>
      </w:r>
    </w:p>
    <w:p w:rsidR="00DE3DC3" w:rsidRPr="00DE3DC3" w:rsidRDefault="00DE3DC3" w:rsidP="00DE3DC3">
      <w:pPr>
        <w:rPr>
          <w:rFonts w:ascii="Times New Roman" w:eastAsia="Times New Roman" w:hAnsi="Times New Roman" w:cs="Arial"/>
          <w:kern w:val="0"/>
          <w:sz w:val="28"/>
          <w:szCs w:val="20"/>
          <w:lang w:eastAsia="ru-RU"/>
        </w:rPr>
      </w:pPr>
    </w:p>
    <w:p w:rsidR="00DE3DC3" w:rsidRPr="00DE3DC3" w:rsidRDefault="00DE3DC3" w:rsidP="00DE3DC3">
      <w:pPr>
        <w:rPr>
          <w:rFonts w:ascii="Times New Roman" w:eastAsia="Times New Roman" w:hAnsi="Times New Roman" w:cs="Arial"/>
          <w:kern w:val="0"/>
          <w:sz w:val="28"/>
          <w:szCs w:val="20"/>
          <w:lang w:eastAsia="ru-RU"/>
        </w:rPr>
      </w:pPr>
    </w:p>
    <w:p w:rsidR="00DE3DC3" w:rsidRPr="00DE3DC3" w:rsidRDefault="00DE3DC3" w:rsidP="00DE3DC3">
      <w:pPr>
        <w:rPr>
          <w:rFonts w:ascii="Times New Roman" w:eastAsia="Times New Roman" w:hAnsi="Times New Roman" w:cs="Arial"/>
          <w:kern w:val="0"/>
          <w:sz w:val="28"/>
          <w:szCs w:val="20"/>
          <w:lang w:eastAsia="ru-RU"/>
        </w:rPr>
      </w:pPr>
    </w:p>
    <w:p w:rsidR="00DE3DC3" w:rsidRPr="00DE3DC3" w:rsidRDefault="00DE3DC3" w:rsidP="00DE3DC3">
      <w:pPr>
        <w:rPr>
          <w:rFonts w:ascii="Times New Roman" w:eastAsia="Times New Roman" w:hAnsi="Times New Roman" w:cs="Arial"/>
          <w:kern w:val="0"/>
          <w:sz w:val="28"/>
          <w:szCs w:val="20"/>
          <w:lang w:eastAsia="ru-RU"/>
        </w:rPr>
      </w:pP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Київський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ональний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верситет</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мен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Тараса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Шевченка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стерство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осв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ти</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науки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України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Київський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ональний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верситет</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мен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Тараса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Шевченка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стерство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осв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ти</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науки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України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Квал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праця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правах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рукопису</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Лаврова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Ольга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Євген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УДК</w:t>
      </w:r>
      <w:r w:rsidRPr="00DE3DC3">
        <w:rPr>
          <w:rFonts w:ascii="Times New Roman" w:eastAsia="Times New Roman" w:hAnsi="Times New Roman" w:cs="Arial"/>
          <w:kern w:val="0"/>
          <w:sz w:val="28"/>
          <w:szCs w:val="20"/>
          <w:lang w:eastAsia="ru-RU"/>
        </w:rPr>
        <w:t xml:space="preserve"> 517.9</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Оптимальне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01.01.02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Подається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здобуття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ступеня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кандидата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зико</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математичних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стить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власних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Використання</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дей</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результат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текст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нших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автор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мають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посилання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дпов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джерело</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Лаврова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Науковий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вник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Станжицький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Олександр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Миколайович</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доктор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мат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професор</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Київ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2017</w:t>
      </w:r>
    </w:p>
    <w:p w:rsidR="00DE3DC3" w:rsidRPr="00DE3DC3" w:rsidRDefault="00DE3DC3" w:rsidP="00DE3DC3">
      <w:pPr>
        <w:rPr>
          <w:rFonts w:ascii="Times New Roman" w:eastAsia="Times New Roman" w:hAnsi="Times New Roman" w:cs="Arial"/>
          <w:kern w:val="0"/>
          <w:sz w:val="28"/>
          <w:szCs w:val="20"/>
          <w:lang w:eastAsia="ru-RU"/>
        </w:rPr>
      </w:pPr>
    </w:p>
    <w:p w:rsidR="00DE3DC3" w:rsidRPr="00DE3DC3" w:rsidRDefault="00DE3DC3" w:rsidP="00DE3DC3">
      <w:pPr>
        <w:rPr>
          <w:rFonts w:ascii="Times New Roman" w:eastAsia="Times New Roman" w:hAnsi="Times New Roman" w:cs="Arial"/>
          <w:kern w:val="0"/>
          <w:sz w:val="28"/>
          <w:szCs w:val="20"/>
          <w:lang w:eastAsia="ru-RU"/>
        </w:rPr>
      </w:pPr>
    </w:p>
    <w:p w:rsidR="00DE3DC3" w:rsidRPr="00DE3DC3" w:rsidRDefault="00DE3DC3" w:rsidP="00DE3DC3">
      <w:pPr>
        <w:rPr>
          <w:rFonts w:ascii="Times New Roman" w:eastAsia="Times New Roman" w:hAnsi="Times New Roman" w:cs="Arial"/>
          <w:kern w:val="0"/>
          <w:sz w:val="28"/>
          <w:szCs w:val="20"/>
          <w:lang w:eastAsia="ru-RU"/>
        </w:rPr>
      </w:pPr>
    </w:p>
    <w:p w:rsidR="00DE3DC3" w:rsidRPr="00DE3DC3" w:rsidRDefault="00DE3DC3" w:rsidP="00DE3DC3">
      <w:pPr>
        <w:rPr>
          <w:rFonts w:ascii="Times New Roman" w:eastAsia="Times New Roman" w:hAnsi="Times New Roman" w:cs="Arial"/>
          <w:kern w:val="0"/>
          <w:sz w:val="28"/>
          <w:szCs w:val="20"/>
          <w:lang w:eastAsia="ru-RU"/>
        </w:rPr>
      </w:pP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Зм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ВСТУП</w:t>
      </w:r>
      <w:r w:rsidRPr="00DE3DC3">
        <w:rPr>
          <w:rFonts w:ascii="Times New Roman" w:eastAsia="Times New Roman" w:hAnsi="Times New Roman" w:cs="Arial"/>
          <w:kern w:val="0"/>
          <w:sz w:val="28"/>
          <w:szCs w:val="20"/>
          <w:lang w:eastAsia="ru-RU"/>
        </w:rPr>
        <w:t xml:space="preserve"> 9</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1 </w:t>
      </w:r>
      <w:r w:rsidRPr="00DE3DC3">
        <w:rPr>
          <w:rFonts w:ascii="Times New Roman" w:eastAsia="Times New Roman" w:hAnsi="Times New Roman" w:cs="Arial" w:hint="eastAsia"/>
          <w:kern w:val="0"/>
          <w:sz w:val="28"/>
          <w:szCs w:val="20"/>
          <w:lang w:eastAsia="ru-RU"/>
        </w:rPr>
        <w:t>ОГЛЯД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ТЕРАТУРИ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ТЕМОЮ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20</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2 </w:t>
      </w:r>
      <w:r w:rsidRPr="00DE3DC3">
        <w:rPr>
          <w:rFonts w:ascii="Times New Roman" w:eastAsia="Times New Roman" w:hAnsi="Times New Roman" w:cs="Arial" w:hint="eastAsia"/>
          <w:kern w:val="0"/>
          <w:sz w:val="28"/>
          <w:szCs w:val="20"/>
          <w:lang w:eastAsia="ru-RU"/>
        </w:rPr>
        <w:t>ДОСТАТН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СНУВАННЯ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ДЕЯКИХ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КЛАС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28</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2.1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нченному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 xml:space="preserve"> . . . . . . . . . . . . . . . . . . 28</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2.2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неск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нченному</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нтервал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часової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 xml:space="preserve"> . . . . . . . . . . . . . . . . 42</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2.3 </w:t>
      </w:r>
      <w:r w:rsidRPr="00DE3DC3">
        <w:rPr>
          <w:rFonts w:ascii="Times New Roman" w:eastAsia="Times New Roman" w:hAnsi="Times New Roman" w:cs="Arial" w:hint="eastAsia"/>
          <w:kern w:val="0"/>
          <w:sz w:val="28"/>
          <w:szCs w:val="20"/>
          <w:lang w:eastAsia="ru-RU"/>
        </w:rPr>
        <w:t>Опукла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нченному</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нтервал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часової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 . . . . . . . . . . . . . . . . . 50</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3 </w:t>
      </w:r>
      <w:r w:rsidRPr="00DE3DC3">
        <w:rPr>
          <w:rFonts w:ascii="Times New Roman" w:eastAsia="Times New Roman" w:hAnsi="Times New Roman" w:cs="Arial" w:hint="eastAsia"/>
          <w:kern w:val="0"/>
          <w:sz w:val="28"/>
          <w:szCs w:val="20"/>
          <w:lang w:eastAsia="ru-RU"/>
        </w:rPr>
        <w:t>ПРИНЦИП</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ПОНТРЯГ</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57</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3.1 </w:t>
      </w:r>
      <w:r w:rsidRPr="00DE3DC3">
        <w:rPr>
          <w:rFonts w:ascii="Times New Roman" w:eastAsia="Times New Roman" w:hAnsi="Times New Roman" w:cs="Arial" w:hint="eastAsia"/>
          <w:kern w:val="0"/>
          <w:sz w:val="28"/>
          <w:szCs w:val="20"/>
          <w:lang w:eastAsia="ru-RU"/>
        </w:rPr>
        <w:t>Постановка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основн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 xml:space="preserve"> . . . . . . . . . . . . . 57</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3.2 </w:t>
      </w:r>
      <w:r w:rsidRPr="00DE3DC3">
        <w:rPr>
          <w:rFonts w:ascii="Times New Roman" w:eastAsia="Times New Roman" w:hAnsi="Times New Roman" w:cs="Arial" w:hint="eastAsia"/>
          <w:kern w:val="0"/>
          <w:sz w:val="28"/>
          <w:szCs w:val="20"/>
          <w:lang w:eastAsia="ru-RU"/>
        </w:rPr>
        <w:t>Лема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пакет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голок</w:t>
      </w:r>
      <w:r w:rsidRPr="00DE3DC3">
        <w:rPr>
          <w:rFonts w:ascii="Times New Roman" w:eastAsia="Times New Roman" w:hAnsi="Times New Roman" w:cs="Arial"/>
          <w:kern w:val="0"/>
          <w:sz w:val="28"/>
          <w:szCs w:val="20"/>
          <w:lang w:eastAsia="ru-RU"/>
        </w:rPr>
        <w:t xml:space="preserve"> . . . . . . . . . . . . . . . . . . . . . . . . 64</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3.3 </w:t>
      </w:r>
      <w:r w:rsidRPr="00DE3DC3">
        <w:rPr>
          <w:rFonts w:ascii="Times New Roman" w:eastAsia="Times New Roman" w:hAnsi="Times New Roman" w:cs="Arial" w:hint="eastAsia"/>
          <w:kern w:val="0"/>
          <w:sz w:val="28"/>
          <w:szCs w:val="20"/>
          <w:lang w:eastAsia="ru-RU"/>
        </w:rPr>
        <w:t>Допом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твердження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системи</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екстремум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конус</w:t>
      </w:r>
      <w:r w:rsidRPr="00DE3DC3">
        <w:rPr>
          <w:rFonts w:ascii="Times New Roman" w:eastAsia="Times New Roman" w:hAnsi="Times New Roman" w:cs="Arial"/>
          <w:kern w:val="0"/>
          <w:sz w:val="28"/>
          <w:szCs w:val="20"/>
          <w:lang w:eastAsia="ru-RU"/>
        </w:rPr>
        <w:t>i 80</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3.4 </w:t>
      </w:r>
      <w:r w:rsidRPr="00DE3DC3">
        <w:rPr>
          <w:rFonts w:ascii="Times New Roman" w:eastAsia="Times New Roman" w:hAnsi="Times New Roman" w:cs="Arial" w:hint="eastAsia"/>
          <w:kern w:val="0"/>
          <w:sz w:val="28"/>
          <w:szCs w:val="20"/>
          <w:lang w:eastAsia="ru-RU"/>
        </w:rPr>
        <w:t>Доведення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теореми</w:t>
      </w:r>
      <w:r w:rsidRPr="00DE3DC3">
        <w:rPr>
          <w:rFonts w:ascii="Times New Roman" w:eastAsia="Times New Roman" w:hAnsi="Times New Roman" w:cs="Arial"/>
          <w:kern w:val="0"/>
          <w:sz w:val="28"/>
          <w:szCs w:val="20"/>
          <w:lang w:eastAsia="ru-RU"/>
        </w:rPr>
        <w:t xml:space="preserve"> 3.1.1 . . . . . . . . . . . . . . . . . . . . . . . 82</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3.5 </w:t>
      </w:r>
      <w:r w:rsidRPr="00DE3DC3">
        <w:rPr>
          <w:rFonts w:ascii="Times New Roman" w:eastAsia="Times New Roman" w:hAnsi="Times New Roman" w:cs="Arial" w:hint="eastAsia"/>
          <w:kern w:val="0"/>
          <w:sz w:val="28"/>
          <w:szCs w:val="20"/>
          <w:lang w:eastAsia="ru-RU"/>
        </w:rPr>
        <w:t>Доведення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теореми</w:t>
      </w:r>
      <w:r w:rsidRPr="00DE3DC3">
        <w:rPr>
          <w:rFonts w:ascii="Times New Roman" w:eastAsia="Times New Roman" w:hAnsi="Times New Roman" w:cs="Arial"/>
          <w:kern w:val="0"/>
          <w:sz w:val="28"/>
          <w:szCs w:val="20"/>
          <w:lang w:eastAsia="ru-RU"/>
        </w:rPr>
        <w:t xml:space="preserve"> 3.1.2 . . . . . . . . . . . . . . . . . . . . . . . 85</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4 </w:t>
      </w:r>
      <w:r w:rsidRPr="00DE3DC3">
        <w:rPr>
          <w:rFonts w:ascii="Times New Roman" w:eastAsia="Times New Roman" w:hAnsi="Times New Roman" w:cs="Arial" w:hint="eastAsia"/>
          <w:kern w:val="0"/>
          <w:sz w:val="28"/>
          <w:szCs w:val="20"/>
          <w:lang w:eastAsia="ru-RU"/>
        </w:rPr>
        <w:t>ДИНАМ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ПРОГРАМУВАННЯ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В’ЯЗК</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РОЗВ’ЯЗКИ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89</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9</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4.1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 . . . . . . . . . . . . . 89</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4.1.1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квадратична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 . . . . 93</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4.2 </w:t>
      </w:r>
      <w:r w:rsidRPr="00DE3DC3">
        <w:rPr>
          <w:rFonts w:ascii="Times New Roman" w:eastAsia="Times New Roman" w:hAnsi="Times New Roman" w:cs="Arial" w:hint="eastAsia"/>
          <w:kern w:val="0"/>
          <w:sz w:val="28"/>
          <w:szCs w:val="20"/>
          <w:lang w:eastAsia="ru-RU"/>
        </w:rPr>
        <w:t>В’язк</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розв’язки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 . . . . . . . . . . . . . . . . . . . . . . . . . . . . . 96</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4.2.1 </w:t>
      </w:r>
      <w:r w:rsidRPr="00DE3DC3">
        <w:rPr>
          <w:rFonts w:ascii="Times New Roman" w:eastAsia="Times New Roman" w:hAnsi="Times New Roman" w:cs="Arial" w:hint="eastAsia"/>
          <w:kern w:val="0"/>
          <w:sz w:val="28"/>
          <w:szCs w:val="20"/>
          <w:lang w:eastAsia="ru-RU"/>
        </w:rPr>
        <w:t>Властивост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i (4.16)</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(4.17) . . . . 96</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4.2.2 </w:t>
      </w:r>
      <w:r w:rsidRPr="00DE3DC3">
        <w:rPr>
          <w:rFonts w:ascii="Times New Roman" w:eastAsia="Times New Roman" w:hAnsi="Times New Roman" w:cs="Arial" w:hint="eastAsia"/>
          <w:kern w:val="0"/>
          <w:sz w:val="28"/>
          <w:szCs w:val="20"/>
          <w:lang w:eastAsia="ru-RU"/>
        </w:rPr>
        <w:t>Генератор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вгрупи</w:t>
      </w:r>
      <w:r w:rsidRPr="00DE3DC3">
        <w:rPr>
          <w:rFonts w:ascii="Times New Roman" w:eastAsia="Times New Roman" w:hAnsi="Times New Roman" w:cs="Arial"/>
          <w:kern w:val="0"/>
          <w:sz w:val="28"/>
          <w:szCs w:val="20"/>
          <w:lang w:eastAsia="ru-RU"/>
        </w:rPr>
        <w:t xml:space="preserve"> {Tt,r} i </w:t>
      </w:r>
      <w:r w:rsidRPr="00DE3DC3">
        <w:rPr>
          <w:rFonts w:ascii="Times New Roman" w:eastAsia="Times New Roman" w:hAnsi="Times New Roman" w:cs="Arial" w:hint="eastAsia"/>
          <w:kern w:val="0"/>
          <w:sz w:val="28"/>
          <w:szCs w:val="20"/>
          <w:lang w:eastAsia="ru-RU"/>
        </w:rPr>
        <w:t>означення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в’язкого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99</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4.3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єдиност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в’язкого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 . . . . . . . . . . . . 113</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4.4 </w:t>
      </w:r>
      <w:r w:rsidRPr="00DE3DC3">
        <w:rPr>
          <w:rFonts w:ascii="Times New Roman" w:eastAsia="Times New Roman" w:hAnsi="Times New Roman" w:cs="Arial" w:hint="eastAsia"/>
          <w:kern w:val="0"/>
          <w:sz w:val="28"/>
          <w:szCs w:val="20"/>
          <w:lang w:eastAsia="ru-RU"/>
        </w:rPr>
        <w:t>Апроксимац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оптимального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м’єю</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оптим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 . . . . . . . . . . . . 119</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4.4.1 I</w:t>
      </w:r>
      <w:r w:rsidRPr="00DE3DC3">
        <w:rPr>
          <w:rFonts w:ascii="Times New Roman" w:eastAsia="Times New Roman" w:hAnsi="Times New Roman" w:cs="Arial" w:hint="eastAsia"/>
          <w:kern w:val="0"/>
          <w:sz w:val="28"/>
          <w:szCs w:val="20"/>
          <w:lang w:eastAsia="ru-RU"/>
        </w:rPr>
        <w:t>нтерпритац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теореми</w:t>
      </w:r>
      <w:r w:rsidRPr="00DE3DC3">
        <w:rPr>
          <w:rFonts w:ascii="Times New Roman" w:eastAsia="Times New Roman" w:hAnsi="Times New Roman" w:cs="Arial"/>
          <w:kern w:val="0"/>
          <w:sz w:val="28"/>
          <w:szCs w:val="20"/>
          <w:lang w:eastAsia="ru-RU"/>
        </w:rPr>
        <w:t xml:space="preserve"> 4.4.1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точки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зору</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зуючих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довностей</w:t>
      </w:r>
      <w:r w:rsidRPr="00DE3DC3">
        <w:rPr>
          <w:rFonts w:ascii="Times New Roman" w:eastAsia="Times New Roman" w:hAnsi="Times New Roman" w:cs="Arial"/>
          <w:kern w:val="0"/>
          <w:sz w:val="28"/>
          <w:szCs w:val="20"/>
          <w:lang w:eastAsia="ru-RU"/>
        </w:rPr>
        <w:t xml:space="preserve"> . . . . . . . . . . . . . . . . 137</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ВИСНОВКИ</w:t>
      </w:r>
      <w:r w:rsidRPr="00DE3DC3">
        <w:rPr>
          <w:rFonts w:ascii="Times New Roman" w:eastAsia="Times New Roman" w:hAnsi="Times New Roman" w:cs="Arial"/>
          <w:kern w:val="0"/>
          <w:sz w:val="28"/>
          <w:szCs w:val="20"/>
          <w:lang w:eastAsia="ru-RU"/>
        </w:rPr>
        <w:t xml:space="preserve"> 141</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СПИСОК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ВИКОРИСТАНИХ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ДЖЕРЕЛ</w:t>
      </w:r>
      <w:r w:rsidRPr="00DE3DC3">
        <w:rPr>
          <w:rFonts w:ascii="Times New Roman" w:eastAsia="Times New Roman" w:hAnsi="Times New Roman" w:cs="Arial"/>
          <w:kern w:val="0"/>
          <w:sz w:val="28"/>
          <w:szCs w:val="20"/>
          <w:lang w:eastAsia="ru-RU"/>
        </w:rPr>
        <w:t xml:space="preserve"> 142</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ДОДАТОК</w:t>
      </w:r>
      <w:r w:rsidRPr="00DE3DC3">
        <w:rPr>
          <w:rFonts w:ascii="Times New Roman" w:eastAsia="Times New Roman" w:hAnsi="Times New Roman" w:cs="Arial"/>
          <w:kern w:val="0"/>
          <w:sz w:val="28"/>
          <w:szCs w:val="20"/>
          <w:lang w:eastAsia="ru-RU"/>
        </w:rPr>
        <w:t xml:space="preserve"> 1 153</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ДОДАТОК</w:t>
      </w:r>
      <w:r w:rsidRPr="00DE3DC3">
        <w:rPr>
          <w:rFonts w:ascii="Times New Roman" w:eastAsia="Times New Roman" w:hAnsi="Times New Roman" w:cs="Arial"/>
          <w:kern w:val="0"/>
          <w:sz w:val="28"/>
          <w:szCs w:val="20"/>
          <w:lang w:eastAsia="ru-RU"/>
        </w:rPr>
        <w:t xml:space="preserve"> 2 163</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10</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ВСТУП</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Актуальн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теми</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Пошук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зноман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тними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процесами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повсякденному</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житт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дуже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важливим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завданням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сучасност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Як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правильно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розпорядитися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ресурсами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природними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багатствами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своєю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працею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це</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питання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дуже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актуальним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наш</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Саме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математики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як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теор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швидко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розвивається</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Основними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методами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Понтряг</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(1958</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1962 </w:t>
      </w:r>
      <w:r w:rsidRPr="00DE3DC3">
        <w:rPr>
          <w:rFonts w:ascii="Times New Roman" w:eastAsia="Times New Roman" w:hAnsi="Times New Roman" w:cs="Arial" w:hint="eastAsia"/>
          <w:kern w:val="0"/>
          <w:sz w:val="28"/>
          <w:szCs w:val="20"/>
          <w:lang w:eastAsia="ru-RU"/>
        </w:rPr>
        <w:t>рр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динам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програмування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(1953</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1957 </w:t>
      </w:r>
      <w:r w:rsidRPr="00DE3DC3">
        <w:rPr>
          <w:rFonts w:ascii="Times New Roman" w:eastAsia="Times New Roman" w:hAnsi="Times New Roman" w:cs="Arial" w:hint="eastAsia"/>
          <w:kern w:val="0"/>
          <w:sz w:val="28"/>
          <w:szCs w:val="20"/>
          <w:lang w:eastAsia="ru-RU"/>
        </w:rPr>
        <w:t>рр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дав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можлив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знайти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багатьох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важливих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прикладних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Метод</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динам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програмування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зводить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частинних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пох</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Якщо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це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гладкий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тод</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легко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знаходиться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форм</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оберненого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зв’язку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Однак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реальних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внасл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його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нел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досить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дко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гладкий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Останнє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привело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пошуку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льш</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загального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поняття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1983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Крандал</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онс</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ввели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поняття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в’язкого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цьому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виявилось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що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досить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загальних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єдиним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в’язким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розв’язком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дпов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крайової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даний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концепц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в’язких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загальноприйнятою</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використовується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багатьох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областях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математики</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Окр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пошуку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менш</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важливим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питання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їх</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снування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звичайними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основн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тут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належать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пову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випадку</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компактност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множини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Чезар</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випадку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некомпактност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з</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умовами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степеневого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росту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частин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теореми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11</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дають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достатн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снування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терм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правих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частин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критер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якост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практиц</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часто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зустр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чаються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об’єктами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еволюц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носить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нливий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характер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може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бути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неперервним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дискретним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або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взагал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носити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фрактальний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характер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Математичними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моделями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об’єкт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Теор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виникла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1988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Х</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лгер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поняття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пох</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Виявилось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що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випадку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неперервного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часу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пох</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впадає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звичайною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пох</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випадку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дискретного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зницевим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дношенням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Це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дало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змогу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єдиної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точки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зору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розглядати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неперервний</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дискретний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вказаної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почалося</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нтенсивне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вивчення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Вкажемо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монограф</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Петерсона</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Бохнера</w:t>
      </w:r>
      <w:r w:rsidRPr="00DE3DC3">
        <w:rPr>
          <w:rFonts w:ascii="Times New Roman" w:eastAsia="Times New Roman" w:hAnsi="Times New Roman" w:cs="Arial"/>
          <w:kern w:val="0"/>
          <w:sz w:val="28"/>
          <w:szCs w:val="20"/>
          <w:lang w:eastAsia="ru-RU"/>
        </w:rPr>
        <w:t xml:space="preserve"> [49], </w:t>
      </w:r>
      <w:r w:rsidRPr="00DE3DC3">
        <w:rPr>
          <w:rFonts w:ascii="Times New Roman" w:eastAsia="Times New Roman" w:hAnsi="Times New Roman" w:cs="Arial" w:hint="eastAsia"/>
          <w:kern w:val="0"/>
          <w:sz w:val="28"/>
          <w:szCs w:val="20"/>
          <w:lang w:eastAsia="ru-RU"/>
        </w:rPr>
        <w:t>де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широка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б</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бл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ограф</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дведено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деякий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дсумок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результат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даної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тематики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Що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стосується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перенесення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результат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звичайних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деяк</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переносяться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особливих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викликають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принципових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труднощ</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Однак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отримання</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нших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далеко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трив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Це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стосується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тих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випадк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принципову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роль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починає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гравати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структура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часової</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саме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її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властивост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що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властивостей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йсної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ос</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наприклад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незв’язн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неопукл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сть</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Теор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також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набула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певного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розвитку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Жан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Вей</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Ху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w:t>
      </w:r>
      <w:r w:rsidRPr="00DE3DC3">
        <w:rPr>
          <w:rFonts w:ascii="Times New Roman" w:eastAsia="Times New Roman" w:hAnsi="Times New Roman" w:cs="Arial"/>
          <w:kern w:val="0"/>
          <w:sz w:val="28"/>
          <w:szCs w:val="20"/>
          <w:lang w:eastAsia="ru-RU"/>
        </w:rPr>
        <w:t xml:space="preserve">i [112] </w:t>
      </w:r>
      <w:r w:rsidRPr="00DE3DC3">
        <w:rPr>
          <w:rFonts w:ascii="Times New Roman" w:eastAsia="Times New Roman" w:hAnsi="Times New Roman" w:cs="Arial" w:hint="eastAsia"/>
          <w:kern w:val="0"/>
          <w:sz w:val="28"/>
          <w:szCs w:val="20"/>
          <w:lang w:eastAsia="ru-RU"/>
        </w:rPr>
        <w:t>отримали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деяких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клас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однак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питання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його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розв’язност</w:t>
      </w:r>
      <w:r w:rsidRPr="00DE3DC3">
        <w:rPr>
          <w:rFonts w:ascii="Times New Roman" w:eastAsia="Times New Roman" w:hAnsi="Times New Roman" w:cs="Arial"/>
          <w:kern w:val="0"/>
          <w:sz w:val="28"/>
          <w:szCs w:val="20"/>
          <w:lang w:eastAsia="ru-RU"/>
        </w:rPr>
        <w:t>i (</w:t>
      </w:r>
      <w:r w:rsidRPr="00DE3DC3">
        <w:rPr>
          <w:rFonts w:ascii="Times New Roman" w:eastAsia="Times New Roman" w:hAnsi="Times New Roman" w:cs="Arial" w:hint="eastAsia"/>
          <w:kern w:val="0"/>
          <w:sz w:val="28"/>
          <w:szCs w:val="20"/>
          <w:lang w:eastAsia="ru-RU"/>
        </w:rPr>
        <w:t>хоча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в’язкому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сенс</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залишалось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дкритим</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Дек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лька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спроб</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було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зроблено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розповсюдженню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2009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Х</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лшер</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Зейдан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[82] </w:t>
      </w:r>
      <w:r w:rsidRPr="00DE3DC3">
        <w:rPr>
          <w:rFonts w:ascii="Times New Roman" w:eastAsia="Times New Roman" w:hAnsi="Times New Roman" w:cs="Arial" w:hint="eastAsia"/>
          <w:kern w:val="0"/>
          <w:sz w:val="28"/>
          <w:szCs w:val="20"/>
          <w:lang w:eastAsia="ru-RU"/>
        </w:rPr>
        <w:t>отримали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слабку</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верс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2012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Жан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Чен</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[111] </w:t>
      </w:r>
      <w:r w:rsidRPr="00DE3DC3">
        <w:rPr>
          <w:rFonts w:ascii="Times New Roman" w:eastAsia="Times New Roman" w:hAnsi="Times New Roman" w:cs="Arial" w:hint="eastAsia"/>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сильну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Але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2013 </w:t>
      </w:r>
      <w:r w:rsidRPr="00DE3DC3">
        <w:rPr>
          <w:rFonts w:ascii="Times New Roman" w:eastAsia="Times New Roman" w:hAnsi="Times New Roman" w:cs="Arial" w:hint="eastAsia"/>
          <w:kern w:val="0"/>
          <w:sz w:val="28"/>
          <w:szCs w:val="20"/>
          <w:lang w:eastAsia="ru-RU"/>
        </w:rPr>
        <w:t>роц</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Боурдин</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Трелат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вказали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певн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неточност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роботи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Жан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Чен</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Вей</w:t>
      </w:r>
      <w:r w:rsidRPr="00DE3DC3">
        <w:rPr>
          <w:rFonts w:ascii="Times New Roman" w:eastAsia="Times New Roman" w:hAnsi="Times New Roman" w:cs="Arial"/>
          <w:kern w:val="0"/>
          <w:sz w:val="28"/>
          <w:szCs w:val="20"/>
          <w:lang w:eastAsia="ru-RU"/>
        </w:rPr>
        <w:t xml:space="preserve"> [111]. </w:t>
      </w:r>
      <w:r w:rsidRPr="00DE3DC3">
        <w:rPr>
          <w:rFonts w:ascii="Times New Roman" w:eastAsia="Times New Roman" w:hAnsi="Times New Roman" w:cs="Arial" w:hint="eastAsia"/>
          <w:kern w:val="0"/>
          <w:sz w:val="28"/>
          <w:szCs w:val="20"/>
          <w:lang w:eastAsia="ru-RU"/>
        </w:rPr>
        <w:t>Використовуючи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вар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Екланда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вони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виправили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ц</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неточност</w:t>
      </w:r>
      <w:r w:rsidRPr="00DE3DC3">
        <w:rPr>
          <w:rFonts w:ascii="Times New Roman" w:eastAsia="Times New Roman" w:hAnsi="Times New Roman" w:cs="Arial"/>
          <w:kern w:val="0"/>
          <w:sz w:val="28"/>
          <w:szCs w:val="20"/>
          <w:lang w:eastAsia="ru-RU"/>
        </w:rPr>
        <w:t xml:space="preserve">i i </w:t>
      </w:r>
      <w:r w:rsidRPr="00DE3DC3">
        <w:rPr>
          <w:rFonts w:ascii="Times New Roman" w:eastAsia="Times New Roman" w:hAnsi="Times New Roman" w:cs="Arial" w:hint="eastAsia"/>
          <w:kern w:val="0"/>
          <w:sz w:val="28"/>
          <w:szCs w:val="20"/>
          <w:lang w:eastAsia="ru-RU"/>
        </w:rPr>
        <w:t>отримали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загальний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Однак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одержан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там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необх</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зручними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застосуванн</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друге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накладаються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певн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припущення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звужують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клас</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джуваних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Що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стосується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достатн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окрем</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тут</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лише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квадратичних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12</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джуються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випадках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грає</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суттєву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роль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цьому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загальн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достатн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снування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зручн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застосувань</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форм</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розвинуто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концепц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в’язких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зв’язок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йсн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ос</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Останнє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дало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змогу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новий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спос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б</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побудови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зуючої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довност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класичних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Зв’язок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програмами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планами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темами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виконана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рамках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кафедри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загальної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математики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механ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ко</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математичного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факультету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Київського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онального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верситету</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мен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Тараса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Шевченка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тема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11</w:t>
      </w:r>
      <w:r w:rsidRPr="00DE3DC3">
        <w:rPr>
          <w:rFonts w:ascii="Times New Roman" w:eastAsia="Times New Roman" w:hAnsi="Times New Roman" w:cs="Arial" w:hint="eastAsia"/>
          <w:kern w:val="0"/>
          <w:sz w:val="28"/>
          <w:szCs w:val="20"/>
          <w:lang w:eastAsia="ru-RU"/>
        </w:rPr>
        <w:t>БФ</w:t>
      </w:r>
      <w:r w:rsidRPr="00DE3DC3">
        <w:rPr>
          <w:rFonts w:ascii="Times New Roman" w:eastAsia="Times New Roman" w:hAnsi="Times New Roman" w:cs="Arial"/>
          <w:kern w:val="0"/>
          <w:sz w:val="28"/>
          <w:szCs w:val="20"/>
          <w:lang w:eastAsia="ru-RU"/>
        </w:rPr>
        <w:t>038-01 "</w:t>
      </w:r>
      <w:r w:rsidRPr="00DE3DC3">
        <w:rPr>
          <w:rFonts w:ascii="Times New Roman" w:eastAsia="Times New Roman" w:hAnsi="Times New Roman" w:cs="Arial" w:hint="eastAsia"/>
          <w:kern w:val="0"/>
          <w:sz w:val="28"/>
          <w:szCs w:val="20"/>
          <w:lang w:eastAsia="ru-RU"/>
        </w:rPr>
        <w:t>Розроблення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математичних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моделювання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побудови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еволюц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складною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динам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кою</w:t>
      </w:r>
      <w:r w:rsidRPr="00DE3DC3">
        <w:rPr>
          <w:rFonts w:ascii="Times New Roman" w:eastAsia="Times New Roman" w:hAnsi="Times New Roman" w:cs="Arial"/>
          <w:kern w:val="0"/>
          <w:sz w:val="28"/>
          <w:szCs w:val="20"/>
          <w:lang w:eastAsia="ru-RU"/>
        </w:rPr>
        <w:t>" (</w:t>
      </w:r>
      <w:r w:rsidRPr="00DE3DC3">
        <w:rPr>
          <w:rFonts w:ascii="Times New Roman" w:eastAsia="Times New Roman" w:hAnsi="Times New Roman" w:cs="Arial" w:hint="eastAsia"/>
          <w:kern w:val="0"/>
          <w:sz w:val="28"/>
          <w:szCs w:val="20"/>
          <w:lang w:eastAsia="ru-RU"/>
        </w:rPr>
        <w:t>номер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державної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реєстрац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0111U006677), </w:t>
      </w:r>
      <w:r w:rsidRPr="00DE3DC3">
        <w:rPr>
          <w:rFonts w:ascii="Times New Roman" w:eastAsia="Times New Roman" w:hAnsi="Times New Roman" w:cs="Arial" w:hint="eastAsia"/>
          <w:kern w:val="0"/>
          <w:sz w:val="28"/>
          <w:szCs w:val="20"/>
          <w:lang w:eastAsia="ru-RU"/>
        </w:rPr>
        <w:t>тема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16</w:t>
      </w:r>
      <w:r w:rsidRPr="00DE3DC3">
        <w:rPr>
          <w:rFonts w:ascii="Times New Roman" w:eastAsia="Times New Roman" w:hAnsi="Times New Roman" w:cs="Arial" w:hint="eastAsia"/>
          <w:kern w:val="0"/>
          <w:sz w:val="28"/>
          <w:szCs w:val="20"/>
          <w:lang w:eastAsia="ru-RU"/>
        </w:rPr>
        <w:t>БФ</w:t>
      </w:r>
      <w:r w:rsidRPr="00DE3DC3">
        <w:rPr>
          <w:rFonts w:ascii="Times New Roman" w:eastAsia="Times New Roman" w:hAnsi="Times New Roman" w:cs="Arial"/>
          <w:kern w:val="0"/>
          <w:sz w:val="28"/>
          <w:szCs w:val="20"/>
          <w:lang w:eastAsia="ru-RU"/>
        </w:rPr>
        <w:t>038-01 "</w:t>
      </w:r>
      <w:r w:rsidRPr="00DE3DC3">
        <w:rPr>
          <w:rFonts w:ascii="Times New Roman" w:eastAsia="Times New Roman" w:hAnsi="Times New Roman" w:cs="Arial" w:hint="eastAsia"/>
          <w:kern w:val="0"/>
          <w:sz w:val="28"/>
          <w:szCs w:val="20"/>
          <w:lang w:eastAsia="ru-RU"/>
        </w:rPr>
        <w:t>Як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еволюц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складної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структури</w:t>
      </w:r>
      <w:r w:rsidRPr="00DE3DC3">
        <w:rPr>
          <w:rFonts w:ascii="Times New Roman" w:eastAsia="Times New Roman" w:hAnsi="Times New Roman" w:cs="Arial"/>
          <w:kern w:val="0"/>
          <w:sz w:val="28"/>
          <w:szCs w:val="20"/>
          <w:lang w:eastAsia="ru-RU"/>
        </w:rPr>
        <w:t>" (</w:t>
      </w:r>
      <w:r w:rsidRPr="00DE3DC3">
        <w:rPr>
          <w:rFonts w:ascii="Times New Roman" w:eastAsia="Times New Roman" w:hAnsi="Times New Roman" w:cs="Arial" w:hint="eastAsia"/>
          <w:kern w:val="0"/>
          <w:sz w:val="28"/>
          <w:szCs w:val="20"/>
          <w:lang w:eastAsia="ru-RU"/>
        </w:rPr>
        <w:t>номер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державної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реєстрац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0116U004752).</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Мета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подальший</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розвиток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теор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джуються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наступн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знаходження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достатн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снування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нченному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неск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нченному</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нтервал</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часової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моменту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виходу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деякої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област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встановлення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аналогу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Понтряг</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єдиност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в’язкого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вивчення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взаємозв’язку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задачею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шкал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задачею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звичайних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Об’єкт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керован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системи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13</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Предметом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критер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якост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Методи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використовуються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прям</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методи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екстремальних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методи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теор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теор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в’язких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методи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зу</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Наукова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новизна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результат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наступн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основн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1) </w:t>
      </w:r>
      <w:r w:rsidRPr="00DE3DC3">
        <w:rPr>
          <w:rFonts w:ascii="Times New Roman" w:eastAsia="Times New Roman" w:hAnsi="Times New Roman" w:cs="Arial" w:hint="eastAsia"/>
          <w:kern w:val="0"/>
          <w:sz w:val="28"/>
          <w:szCs w:val="20"/>
          <w:lang w:eastAsia="ru-RU"/>
        </w:rPr>
        <w:t>знайдено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достатн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снування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терм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правих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частин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що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входять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критер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для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систем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нченному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неск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нченному</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нтервалах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2)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аналог</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Понтряг</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зручн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застосування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форм</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3)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керованих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одержано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достатн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терм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4) </w:t>
      </w:r>
      <w:r w:rsidRPr="00DE3DC3">
        <w:rPr>
          <w:rFonts w:ascii="Times New Roman" w:eastAsia="Times New Roman" w:hAnsi="Times New Roman" w:cs="Arial" w:hint="eastAsia"/>
          <w:kern w:val="0"/>
          <w:sz w:val="28"/>
          <w:szCs w:val="20"/>
          <w:lang w:eastAsia="ru-RU"/>
        </w:rPr>
        <w:t>виведено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загальне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введена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концепц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в’язкого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встановлено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єдиност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в’язкого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дпов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дної</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крайової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5)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взаємозв’язок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задачею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задачею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звичайних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6)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зб</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зуючих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довностей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послабленого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Теоретичне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практичне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значення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результат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Одержан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носять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практичний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теоретичний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характер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Вони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можуть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бути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застосован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реальними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процесами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еволюц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нює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характер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неперервний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дискретний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фрактальну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структуру</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Особистий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внесок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здобувача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Визначення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загального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плану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напрямку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постановка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належать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внику</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Станжицькому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Вс</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автором</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самост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опубл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кован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шести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чотири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вавторств</w:t>
      </w:r>
      <w:r w:rsidRPr="00DE3DC3">
        <w:rPr>
          <w:rFonts w:ascii="Times New Roman" w:eastAsia="Times New Roman" w:hAnsi="Times New Roman" w:cs="Arial"/>
          <w:kern w:val="0"/>
          <w:sz w:val="28"/>
          <w:szCs w:val="20"/>
          <w:lang w:eastAsia="ru-RU"/>
        </w:rPr>
        <w:t>i [7],</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14</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[18], [20], [48].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w:t>
      </w:r>
      <w:r w:rsidRPr="00DE3DC3">
        <w:rPr>
          <w:rFonts w:ascii="Times New Roman" w:eastAsia="Times New Roman" w:hAnsi="Times New Roman" w:cs="Arial"/>
          <w:kern w:val="0"/>
          <w:sz w:val="28"/>
          <w:szCs w:val="20"/>
          <w:lang w:eastAsia="ru-RU"/>
        </w:rPr>
        <w:t xml:space="preserve">i [48] </w:t>
      </w:r>
      <w:r w:rsidRPr="00DE3DC3">
        <w:rPr>
          <w:rFonts w:ascii="Times New Roman" w:eastAsia="Times New Roman" w:hAnsi="Times New Roman" w:cs="Arial" w:hint="eastAsia"/>
          <w:kern w:val="0"/>
          <w:sz w:val="28"/>
          <w:szCs w:val="20"/>
          <w:lang w:eastAsia="ru-RU"/>
        </w:rPr>
        <w:t>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Станжицькому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належить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введення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поняття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щ</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часової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 xml:space="preserve">, M. </w:t>
      </w:r>
      <w:r w:rsidRPr="00DE3DC3">
        <w:rPr>
          <w:rFonts w:ascii="Times New Roman" w:eastAsia="Times New Roman" w:hAnsi="Times New Roman" w:cs="Arial" w:hint="eastAsia"/>
          <w:kern w:val="0"/>
          <w:sz w:val="28"/>
          <w:szCs w:val="20"/>
          <w:lang w:eastAsia="ru-RU"/>
        </w:rPr>
        <w:t>Бохнеру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належить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огляд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тератури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решт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сп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праць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вавторам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належить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перев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рка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техн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викладок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обговорення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результат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Апробац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результат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допов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далися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обговорювалися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конференц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сем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нарах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саме</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1) IV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жнародн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Ганськ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конференц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Черн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вц</w:t>
      </w:r>
      <w:r w:rsidRPr="00DE3DC3">
        <w:rPr>
          <w:rFonts w:ascii="Times New Roman" w:eastAsia="Times New Roman" w:hAnsi="Times New Roman" w:cs="Arial"/>
          <w:kern w:val="0"/>
          <w:sz w:val="28"/>
          <w:szCs w:val="20"/>
          <w:lang w:eastAsia="ru-RU"/>
        </w:rPr>
        <w:t>i, 2014);</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2)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жнародн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математичн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конференц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обчислювальна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математика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теор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математичн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методи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механ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Київ</w:t>
      </w:r>
      <w:r w:rsidRPr="00DE3DC3">
        <w:rPr>
          <w:rFonts w:ascii="Times New Roman" w:eastAsia="Times New Roman" w:hAnsi="Times New Roman" w:cs="Arial"/>
          <w:kern w:val="0"/>
          <w:sz w:val="28"/>
          <w:szCs w:val="20"/>
          <w:lang w:eastAsia="ru-RU"/>
        </w:rPr>
        <w:t>, 2014);</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3) III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жнародн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конференц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застосування»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Київ</w:t>
      </w:r>
      <w:r w:rsidRPr="00DE3DC3">
        <w:rPr>
          <w:rFonts w:ascii="Times New Roman" w:eastAsia="Times New Roman" w:hAnsi="Times New Roman" w:cs="Arial"/>
          <w:kern w:val="0"/>
          <w:sz w:val="28"/>
          <w:szCs w:val="20"/>
          <w:lang w:eastAsia="ru-RU"/>
        </w:rPr>
        <w:t>, 2015);</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4)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жнародн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конференц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їх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застосування»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Ужгород</w:t>
      </w:r>
      <w:r w:rsidRPr="00DE3DC3">
        <w:rPr>
          <w:rFonts w:ascii="Times New Roman" w:eastAsia="Times New Roman" w:hAnsi="Times New Roman" w:cs="Arial"/>
          <w:kern w:val="0"/>
          <w:sz w:val="28"/>
          <w:szCs w:val="20"/>
          <w:lang w:eastAsia="ru-RU"/>
        </w:rPr>
        <w:t>, 2016);</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5) </w:t>
      </w:r>
      <w:r w:rsidRPr="00DE3DC3">
        <w:rPr>
          <w:rFonts w:ascii="Times New Roman" w:eastAsia="Times New Roman" w:hAnsi="Times New Roman" w:cs="Arial" w:hint="eastAsia"/>
          <w:kern w:val="0"/>
          <w:sz w:val="28"/>
          <w:szCs w:val="20"/>
          <w:lang w:eastAsia="ru-RU"/>
        </w:rPr>
        <w:t>Международной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летней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математической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школе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памяти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Плотникова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Одесса</w:t>
      </w:r>
      <w:r w:rsidRPr="00DE3DC3">
        <w:rPr>
          <w:rFonts w:ascii="Times New Roman" w:eastAsia="Times New Roman" w:hAnsi="Times New Roman" w:cs="Arial"/>
          <w:kern w:val="0"/>
          <w:sz w:val="28"/>
          <w:szCs w:val="20"/>
          <w:lang w:eastAsia="ru-RU"/>
        </w:rPr>
        <w:t>, 2016);</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6) </w:t>
      </w:r>
      <w:r w:rsidRPr="00DE3DC3">
        <w:rPr>
          <w:rFonts w:ascii="Times New Roman" w:eastAsia="Times New Roman" w:hAnsi="Times New Roman" w:cs="Arial" w:hint="eastAsia"/>
          <w:kern w:val="0"/>
          <w:sz w:val="28"/>
          <w:szCs w:val="20"/>
          <w:lang w:eastAsia="ru-RU"/>
        </w:rPr>
        <w:t>зас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данн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наукового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сем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нару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кафедри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загальної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математики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Київського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онального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верситету</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мен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Тараса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Шевченка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вництвом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проф</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Кул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проф</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Станжицького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Київ</w:t>
      </w:r>
      <w:r w:rsidRPr="00DE3DC3">
        <w:rPr>
          <w:rFonts w:ascii="Times New Roman" w:eastAsia="Times New Roman" w:hAnsi="Times New Roman" w:cs="Arial"/>
          <w:kern w:val="0"/>
          <w:sz w:val="28"/>
          <w:szCs w:val="20"/>
          <w:lang w:eastAsia="ru-RU"/>
        </w:rPr>
        <w:t>, 2017);</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7) </w:t>
      </w:r>
      <w:r w:rsidRPr="00DE3DC3">
        <w:rPr>
          <w:rFonts w:ascii="Times New Roman" w:eastAsia="Times New Roman" w:hAnsi="Times New Roman" w:cs="Arial" w:hint="eastAsia"/>
          <w:kern w:val="0"/>
          <w:sz w:val="28"/>
          <w:szCs w:val="20"/>
          <w:lang w:eastAsia="ru-RU"/>
        </w:rPr>
        <w:t>зас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данн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наукового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сем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нару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кафедри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математичного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моделювання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економ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Київського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техн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чного</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нституту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вництвом</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проф</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Капустяна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Київ</w:t>
      </w:r>
      <w:r w:rsidRPr="00DE3DC3">
        <w:rPr>
          <w:rFonts w:ascii="Times New Roman" w:eastAsia="Times New Roman" w:hAnsi="Times New Roman" w:cs="Arial"/>
          <w:kern w:val="0"/>
          <w:sz w:val="28"/>
          <w:szCs w:val="20"/>
          <w:lang w:eastAsia="ru-RU"/>
        </w:rPr>
        <w:t>, 2017);</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8) </w:t>
      </w:r>
      <w:r w:rsidRPr="00DE3DC3">
        <w:rPr>
          <w:rFonts w:ascii="Times New Roman" w:eastAsia="Times New Roman" w:hAnsi="Times New Roman" w:cs="Arial" w:hint="eastAsia"/>
          <w:kern w:val="0"/>
          <w:sz w:val="28"/>
          <w:szCs w:val="20"/>
          <w:lang w:eastAsia="ru-RU"/>
        </w:rPr>
        <w:t>зас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данн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сп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сем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нару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кафедри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кафедри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економ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бернетики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Одеського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онального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верситету</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мен</w:t>
      </w:r>
      <w:r w:rsidRPr="00DE3DC3">
        <w:rPr>
          <w:rFonts w:ascii="Times New Roman" w:eastAsia="Times New Roman" w:hAnsi="Times New Roman" w:cs="Arial"/>
          <w:kern w:val="0"/>
          <w:sz w:val="28"/>
          <w:szCs w:val="20"/>
          <w:lang w:eastAsia="ru-RU"/>
        </w:rPr>
        <w:t xml:space="preserve">i I. I. </w:t>
      </w:r>
      <w:r w:rsidRPr="00DE3DC3">
        <w:rPr>
          <w:rFonts w:ascii="Times New Roman" w:eastAsia="Times New Roman" w:hAnsi="Times New Roman" w:cs="Arial" w:hint="eastAsia"/>
          <w:kern w:val="0"/>
          <w:sz w:val="28"/>
          <w:szCs w:val="20"/>
          <w:lang w:eastAsia="ru-RU"/>
        </w:rPr>
        <w:t>Мечникова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вництвом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проф</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Євтухова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Одеса</w:t>
      </w:r>
      <w:r w:rsidRPr="00DE3DC3">
        <w:rPr>
          <w:rFonts w:ascii="Times New Roman" w:eastAsia="Times New Roman" w:hAnsi="Times New Roman" w:cs="Arial"/>
          <w:kern w:val="0"/>
          <w:sz w:val="28"/>
          <w:szCs w:val="20"/>
          <w:lang w:eastAsia="ru-RU"/>
        </w:rPr>
        <w:t>, 2017);</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9) </w:t>
      </w:r>
      <w:r w:rsidRPr="00DE3DC3">
        <w:rPr>
          <w:rFonts w:ascii="Times New Roman" w:eastAsia="Times New Roman" w:hAnsi="Times New Roman" w:cs="Arial" w:hint="eastAsia"/>
          <w:kern w:val="0"/>
          <w:sz w:val="28"/>
          <w:szCs w:val="20"/>
          <w:lang w:eastAsia="ru-RU"/>
        </w:rPr>
        <w:t>зас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данн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наукового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сем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нару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фрактального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НПУ</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Драгоманова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вництвом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проф</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Працьовитого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Київ</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2017);</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15</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10) </w:t>
      </w:r>
      <w:r w:rsidRPr="00DE3DC3">
        <w:rPr>
          <w:rFonts w:ascii="Times New Roman" w:eastAsia="Times New Roman" w:hAnsi="Times New Roman" w:cs="Arial" w:hint="eastAsia"/>
          <w:kern w:val="0"/>
          <w:sz w:val="28"/>
          <w:szCs w:val="20"/>
          <w:lang w:eastAsia="ru-RU"/>
        </w:rPr>
        <w:t>зас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данн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наукового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сем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нару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кафедри</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нтегральних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Київського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онального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верситету</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мен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Тараса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Шевченка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вництвом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проф</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академ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України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Перестюка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Київ</w:t>
      </w:r>
      <w:r w:rsidRPr="00DE3DC3">
        <w:rPr>
          <w:rFonts w:ascii="Times New Roman" w:eastAsia="Times New Roman" w:hAnsi="Times New Roman" w:cs="Arial"/>
          <w:kern w:val="0"/>
          <w:sz w:val="28"/>
          <w:szCs w:val="20"/>
          <w:lang w:eastAsia="ru-RU"/>
        </w:rPr>
        <w:t>, 2017).</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Публ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Основн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опубл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кован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15 </w:t>
      </w:r>
      <w:r w:rsidRPr="00DE3DC3">
        <w:rPr>
          <w:rFonts w:ascii="Times New Roman" w:eastAsia="Times New Roman" w:hAnsi="Times New Roman" w:cs="Arial" w:hint="eastAsia"/>
          <w:kern w:val="0"/>
          <w:sz w:val="28"/>
          <w:szCs w:val="20"/>
          <w:lang w:eastAsia="ru-RU"/>
        </w:rPr>
        <w:t>наукових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працях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статей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фахових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виданнях</w:t>
      </w:r>
      <w:r w:rsidRPr="00DE3DC3">
        <w:rPr>
          <w:rFonts w:ascii="Times New Roman" w:eastAsia="Times New Roman" w:hAnsi="Times New Roman" w:cs="Arial"/>
          <w:kern w:val="0"/>
          <w:sz w:val="28"/>
          <w:szCs w:val="20"/>
          <w:lang w:eastAsia="ru-RU"/>
        </w:rPr>
        <w:t xml:space="preserve"> [7], [15], [17], [18], [20],</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[48], 3 </w:t>
      </w:r>
      <w:r w:rsidRPr="00DE3DC3">
        <w:rPr>
          <w:rFonts w:ascii="Times New Roman" w:eastAsia="Times New Roman" w:hAnsi="Times New Roman" w:cs="Arial" w:hint="eastAsia"/>
          <w:kern w:val="0"/>
          <w:sz w:val="28"/>
          <w:szCs w:val="20"/>
          <w:lang w:eastAsia="ru-RU"/>
        </w:rPr>
        <w:t>статт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[7], [17], [48]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опубл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кован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виданнях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що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включен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наукометричної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бази</w:t>
      </w:r>
      <w:r w:rsidRPr="00DE3DC3">
        <w:rPr>
          <w:rFonts w:ascii="Times New Roman" w:eastAsia="Times New Roman" w:hAnsi="Times New Roman" w:cs="Arial"/>
          <w:kern w:val="0"/>
          <w:sz w:val="28"/>
          <w:szCs w:val="20"/>
          <w:lang w:eastAsia="ru-RU"/>
        </w:rPr>
        <w:t xml:space="preserve"> Scopus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дев’ять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жнародних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конференц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[8], [11</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14] [16], [89</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91].</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Структура</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обсяг</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складається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анотац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вступу</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чотирьох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загальних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висновк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списку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використаних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джерел</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додатк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Повний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обсяг</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стить</w:t>
      </w:r>
      <w:r w:rsidRPr="00DE3DC3">
        <w:rPr>
          <w:rFonts w:ascii="Times New Roman" w:eastAsia="Times New Roman" w:hAnsi="Times New Roman" w:cs="Arial"/>
          <w:kern w:val="0"/>
          <w:sz w:val="28"/>
          <w:szCs w:val="20"/>
          <w:lang w:eastAsia="ru-RU"/>
        </w:rPr>
        <w:t xml:space="preserve"> 167 </w:t>
      </w:r>
      <w:r w:rsidRPr="00DE3DC3">
        <w:rPr>
          <w:rFonts w:ascii="Times New Roman" w:eastAsia="Times New Roman" w:hAnsi="Times New Roman" w:cs="Arial" w:hint="eastAsia"/>
          <w:kern w:val="0"/>
          <w:sz w:val="28"/>
          <w:szCs w:val="20"/>
          <w:lang w:eastAsia="ru-RU"/>
        </w:rPr>
        <w:t>стор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друкованого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тексту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список</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використаних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джерел</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стить</w:t>
      </w:r>
      <w:r w:rsidRPr="00DE3DC3">
        <w:rPr>
          <w:rFonts w:ascii="Times New Roman" w:eastAsia="Times New Roman" w:hAnsi="Times New Roman" w:cs="Arial"/>
          <w:kern w:val="0"/>
          <w:sz w:val="28"/>
          <w:szCs w:val="20"/>
          <w:lang w:eastAsia="ru-RU"/>
        </w:rPr>
        <w:t xml:space="preserve"> 112 </w:t>
      </w:r>
      <w:r w:rsidRPr="00DE3DC3">
        <w:rPr>
          <w:rFonts w:ascii="Times New Roman" w:eastAsia="Times New Roman" w:hAnsi="Times New Roman" w:cs="Arial" w:hint="eastAsia"/>
          <w:kern w:val="0"/>
          <w:sz w:val="28"/>
          <w:szCs w:val="20"/>
          <w:lang w:eastAsia="ru-RU"/>
        </w:rPr>
        <w:t>найменувань</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вступ</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обґрунтовано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актуальн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вказано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зв’язок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програмами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планами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темами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встановлено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мету</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завдання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об’єкт</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предмет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методи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наведено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наукову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новизну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практичне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значення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результат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особистий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внесок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здобувача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короткий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роботи</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Перший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стить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огляд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тератури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тематикою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дисертац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йної</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роботи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висв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тлює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деяк</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щодо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спор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днених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проблем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отриманих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ншими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авторами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Також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стить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вняльний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деякими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роботами</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що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стять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бн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другому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джуються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снування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перш</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частин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розглянуто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ск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ченному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наступною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 f1(t, x) + f2(t, x)u(t),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x(0) = x0</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(0.1)</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критер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єм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якост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J(u) = Z</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[0,</w:t>
      </w:r>
      <w:r w:rsidRPr="00DE3DC3">
        <w:rPr>
          <w:rFonts w:ascii="Times New Roman" w:eastAsia="Times New Roman" w:hAnsi="Times New Roman" w:cs="Arial" w:hint="eastAsia"/>
          <w:kern w:val="0"/>
          <w:sz w:val="28"/>
          <w:szCs w:val="20"/>
          <w:lang w:eastAsia="ru-RU"/>
        </w:rPr>
        <w:t>σ</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τ</w:t>
      </w:r>
      <w:r w:rsidRPr="00DE3DC3">
        <w:rPr>
          <w:rFonts w:ascii="Times New Roman" w:eastAsia="Times New Roman" w:hAnsi="Times New Roman" w:cs="Arial"/>
          <w:kern w:val="0"/>
          <w:sz w:val="28"/>
          <w:szCs w:val="20"/>
          <w:lang w:eastAsia="ru-RU"/>
        </w:rPr>
        <w:t xml:space="preserve"> ))T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L(t, x(t), u(t))∆t → inf, (0.2)</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зку</w:t>
      </w:r>
      <w:r w:rsidRPr="00DE3DC3">
        <w:rPr>
          <w:rFonts w:ascii="Times New Roman" w:eastAsia="Times New Roman" w:hAnsi="Times New Roman" w:cs="Arial"/>
          <w:kern w:val="0"/>
          <w:sz w:val="28"/>
          <w:szCs w:val="20"/>
          <w:lang w:eastAsia="ru-RU"/>
        </w:rPr>
        <w:t xml:space="preserve"> t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[0, T0]T, 0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 T0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 x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фазовий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 xml:space="preserve">, x0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D </w:t>
      </w:r>
      <w:r w:rsidRPr="00DE3DC3">
        <w:rPr>
          <w:rFonts w:ascii="Times New Roman" w:eastAsia="Times New Roman" w:hAnsi="Times New Roman" w:cs="Arial" w:hint="eastAsia"/>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16</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ксований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 xml:space="preserve">, 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область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d</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 ∂D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її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межа</w:t>
      </w:r>
      <w:r w:rsidRPr="00DE3DC3">
        <w:rPr>
          <w:rFonts w:ascii="Times New Roman" w:eastAsia="Times New Roman" w:hAnsi="Times New Roman" w:cs="Arial"/>
          <w:kern w:val="0"/>
          <w:sz w:val="28"/>
          <w:szCs w:val="20"/>
          <w:lang w:eastAsia="ru-RU"/>
        </w:rPr>
        <w:t xml:space="preserve">, D = D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∂D, </w:t>
      </w:r>
      <w:r w:rsidRPr="00DE3DC3">
        <w:rPr>
          <w:rFonts w:ascii="Times New Roman" w:eastAsia="Times New Roman" w:hAnsi="Times New Roman" w:cs="Arial" w:hint="eastAsia"/>
          <w:kern w:val="0"/>
          <w:sz w:val="28"/>
          <w:szCs w:val="20"/>
          <w:lang w:eastAsia="ru-RU"/>
        </w:rPr>
        <w:t>σ</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τ</w:t>
      </w:r>
      <w:r w:rsidRPr="00DE3DC3">
        <w:rPr>
          <w:rFonts w:ascii="Times New Roman" w:eastAsia="Times New Roman" w:hAnsi="Times New Roman" w:cs="Arial"/>
          <w:kern w:val="0"/>
          <w:sz w:val="28"/>
          <w:szCs w:val="20"/>
          <w:lang w:eastAsia="ru-RU"/>
        </w:rPr>
        <w:t xml:space="preserve"> ) </w:t>
      </w:r>
      <w:r w:rsidRPr="00DE3DC3">
        <w:rPr>
          <w:rFonts w:ascii="Times New Roman" w:eastAsia="Times New Roman" w:hAnsi="Times New Roman" w:cs="Arial" w:hint="eastAsia"/>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момент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виходу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x(t)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границю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област</w:t>
      </w:r>
      <w:r w:rsidRPr="00DE3DC3">
        <w:rPr>
          <w:rFonts w:ascii="Times New Roman" w:eastAsia="Times New Roman" w:hAnsi="Times New Roman" w:cs="Arial"/>
          <w:kern w:val="0"/>
          <w:sz w:val="28"/>
          <w:szCs w:val="20"/>
          <w:lang w:eastAsia="ru-RU"/>
        </w:rPr>
        <w:t xml:space="preserve">i D,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m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U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опукла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замкнена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множина</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(0.1)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(0.2)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достатн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снування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другому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розглянута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неск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нченному</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нтервал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часової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(0.1)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критер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єм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якост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J(u) = Z</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[0,</w:t>
      </w:r>
      <w:r w:rsidRPr="00DE3DC3">
        <w:rPr>
          <w:rFonts w:ascii="Times New Roman" w:eastAsia="Times New Roman" w:hAnsi="Times New Roman" w:cs="Arial" w:hint="eastAsia"/>
          <w:kern w:val="0"/>
          <w:sz w:val="28"/>
          <w:szCs w:val="20"/>
          <w:lang w:eastAsia="ru-RU"/>
        </w:rPr>
        <w:t>σ</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τ</w:t>
      </w:r>
      <w:r w:rsidRPr="00DE3DC3">
        <w:rPr>
          <w:rFonts w:ascii="Times New Roman" w:eastAsia="Times New Roman" w:hAnsi="Times New Roman" w:cs="Arial"/>
          <w:kern w:val="0"/>
          <w:sz w:val="28"/>
          <w:szCs w:val="20"/>
          <w:lang w:eastAsia="ru-RU"/>
        </w:rPr>
        <w:t xml:space="preserve"> ))T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g(t)L(t, x(t), u(t))∆t → inf, (0.3)</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де</w:t>
      </w:r>
      <w:r w:rsidRPr="00DE3DC3">
        <w:rPr>
          <w:rFonts w:ascii="Times New Roman" w:eastAsia="Times New Roman" w:hAnsi="Times New Roman" w:cs="Arial"/>
          <w:kern w:val="0"/>
          <w:sz w:val="28"/>
          <w:szCs w:val="20"/>
          <w:lang w:eastAsia="ru-RU"/>
        </w:rPr>
        <w:t xml:space="preserve"> t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Arial"/>
          <w:kern w:val="0"/>
          <w:sz w:val="28"/>
          <w:szCs w:val="20"/>
          <w:lang w:eastAsia="ru-RU"/>
        </w:rPr>
        <w:t xml:space="preserve"> [0, +∞)T, 0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 x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фазовий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 xml:space="preserve">, x0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ксований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обмежена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область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d</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σ</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τ</w:t>
      </w:r>
      <w:r w:rsidRPr="00DE3DC3">
        <w:rPr>
          <w:rFonts w:ascii="Times New Roman" w:eastAsia="Times New Roman" w:hAnsi="Times New Roman" w:cs="Arial"/>
          <w:kern w:val="0"/>
          <w:sz w:val="28"/>
          <w:szCs w:val="20"/>
          <w:lang w:eastAsia="ru-RU"/>
        </w:rPr>
        <w:t xml:space="preserve"> )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момент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виходу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x(t)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границю</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област</w:t>
      </w:r>
      <w:r w:rsidRPr="00DE3DC3">
        <w:rPr>
          <w:rFonts w:ascii="Times New Roman" w:eastAsia="Times New Roman" w:hAnsi="Times New Roman" w:cs="Arial"/>
          <w:kern w:val="0"/>
          <w:sz w:val="28"/>
          <w:szCs w:val="20"/>
          <w:lang w:eastAsia="ru-RU"/>
        </w:rPr>
        <w:t xml:space="preserve">i D,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m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U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опукла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замкнена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множина</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g(t)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L1([0, +∞]T), 0 ≤ g(t) ≤ 1.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результат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снування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керувань</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Трет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присвячений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випадку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цьому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за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нюється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опуклост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Розглянуто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нченному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 f(t, x(t), u(t)),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e = (t1, x(0), x(t1))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S</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(0.4)</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критер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єм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типу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Майєра</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J(x(0), u) = </w:t>
      </w: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eastAsia="ru-RU"/>
        </w:rPr>
        <w:t>1(e) → inf, (0.5)</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де</w:t>
      </w:r>
      <w:r w:rsidRPr="00DE3DC3">
        <w:rPr>
          <w:rFonts w:ascii="Times New Roman" w:eastAsia="Times New Roman" w:hAnsi="Times New Roman" w:cs="Arial"/>
          <w:kern w:val="0"/>
          <w:sz w:val="28"/>
          <w:szCs w:val="20"/>
          <w:lang w:eastAsia="ru-RU"/>
        </w:rPr>
        <w:t xml:space="preserve"> t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[0, T0]T, 0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 T0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 x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фазовий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 xml:space="preserve">, 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область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d</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 x(0) </w:t>
      </w:r>
      <w:r w:rsidRPr="00DE3DC3">
        <w:rPr>
          <w:rFonts w:ascii="Cambria Math" w:eastAsia="Times New Roman" w:hAnsi="Cambria Math" w:cs="Cambria Math"/>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K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D, K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компакт</w:t>
      </w:r>
      <w:r w:rsidRPr="00DE3DC3">
        <w:rPr>
          <w:rFonts w:ascii="Times New Roman" w:eastAsia="Times New Roman" w:hAnsi="Times New Roman" w:cs="Arial"/>
          <w:kern w:val="0"/>
          <w:sz w:val="28"/>
          <w:szCs w:val="20"/>
          <w:lang w:eastAsia="ru-RU"/>
        </w:rPr>
        <w:t xml:space="preserve">, t1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момент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виходу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x(t)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границю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област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D,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m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U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замкнена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множина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eastAsia="ru-RU"/>
        </w:rPr>
        <w:t xml:space="preserve"> : [0, T0]T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U →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d</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неперервна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S, </w:t>
      </w:r>
      <w:r w:rsidRPr="00DE3DC3">
        <w:rPr>
          <w:rFonts w:ascii="Times New Roman" w:eastAsia="Times New Roman" w:hAnsi="Times New Roman" w:cs="Arial" w:hint="eastAsia"/>
          <w:kern w:val="0"/>
          <w:sz w:val="28"/>
          <w:szCs w:val="20"/>
          <w:lang w:eastAsia="ru-RU"/>
        </w:rPr>
        <w:t>а</w:t>
      </w:r>
      <w:r w:rsidRPr="00DE3DC3">
        <w:rPr>
          <w:rFonts w:ascii="Times New Roman" w:eastAsia="Times New Roman" w:hAnsi="Times New Roman" w:cs="Arial"/>
          <w:kern w:val="0"/>
          <w:sz w:val="28"/>
          <w:szCs w:val="20"/>
          <w:lang w:eastAsia="ru-RU"/>
        </w:rPr>
        <w:t xml:space="preserve"> S </w:t>
      </w:r>
      <w:r w:rsidRPr="00DE3DC3">
        <w:rPr>
          <w:rFonts w:ascii="Times New Roman" w:eastAsia="Times New Roman" w:hAnsi="Times New Roman" w:cs="Arial" w:hint="eastAsia"/>
          <w:kern w:val="0"/>
          <w:sz w:val="28"/>
          <w:szCs w:val="20"/>
          <w:lang w:eastAsia="ru-RU"/>
        </w:rPr>
        <w:t>визначається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вняннями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eastAsia="ru-RU"/>
        </w:rPr>
        <w:t xml:space="preserve">j (e) = 0 </w:t>
      </w:r>
      <w:r w:rsidRPr="00DE3DC3">
        <w:rPr>
          <w:rFonts w:ascii="Times New Roman" w:eastAsia="Times New Roman" w:hAnsi="Times New Roman" w:cs="Arial" w:hint="eastAsia"/>
          <w:kern w:val="0"/>
          <w:sz w:val="28"/>
          <w:szCs w:val="20"/>
          <w:lang w:eastAsia="ru-RU"/>
        </w:rPr>
        <w:t>при</w:t>
      </w:r>
      <w:r w:rsidRPr="00DE3DC3">
        <w:rPr>
          <w:rFonts w:ascii="Times New Roman" w:eastAsia="Times New Roman" w:hAnsi="Times New Roman" w:cs="Arial"/>
          <w:kern w:val="0"/>
          <w:sz w:val="28"/>
          <w:szCs w:val="20"/>
          <w:lang w:eastAsia="ru-RU"/>
        </w:rPr>
        <w:t xml:space="preserve"> j = 2, k, </w:t>
      </w: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eastAsia="ru-RU"/>
        </w:rPr>
        <w:t xml:space="preserve"> = {</w:t>
      </w: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eastAsia="ru-RU"/>
        </w:rPr>
        <w:t>j}</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k</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j=1.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(0.4)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(0.5)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достатн</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i</w:t>
      </w:r>
      <w:r w:rsidRPr="00DE3DC3">
        <w:rPr>
          <w:rFonts w:ascii="Times New Roman" w:eastAsia="Times New Roman" w:hAnsi="Times New Roman" w:cs="Arial" w:hint="eastAsia"/>
          <w:kern w:val="0"/>
          <w:sz w:val="28"/>
          <w:szCs w:val="20"/>
          <w:lang w:eastAsia="ru-RU"/>
        </w:rPr>
        <w:t>снування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терм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правих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частин</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що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входить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критер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якост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Трет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присвячений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отриманню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аналогу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17</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Понтряг</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цього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узагальнюються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дом</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результати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неперервного</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дискретного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випадку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коли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множина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допустимих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значень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обов’язково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замкнена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але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опукла</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множина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досяжност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обов’язково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опукла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цьому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з’являється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додаткова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накладена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зернист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шкали</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першому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розглянуто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керування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eastAsia="ru-RU"/>
        </w:rPr>
        <w:t>0(x(t0), x(t1)) → inf,</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kern w:val="0"/>
          <w:sz w:val="28"/>
          <w:szCs w:val="20"/>
          <w:lang w:val="en-US" w:eastAsia="ru-RU"/>
        </w:rPr>
        <w:t>x</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kern w:val="0"/>
          <w:sz w:val="28"/>
          <w:szCs w:val="20"/>
          <w:lang w:val="en-US" w:eastAsia="ru-RU"/>
        </w:rPr>
        <w:t>∆(t) = f(t, x(t), u(t)),</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val="en-US" w:eastAsia="ru-RU"/>
        </w:rPr>
        <w:t>i(x(t0), x(t1)) = 0, i = 1, k,</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val="en-US" w:eastAsia="ru-RU"/>
        </w:rPr>
        <w:t>i(x(t0), x(t1)) ≤ 0, i = k + 1, n,</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kern w:val="0"/>
          <w:sz w:val="28"/>
          <w:szCs w:val="20"/>
          <w:lang w:val="en-US" w:eastAsia="ru-RU"/>
        </w:rPr>
        <w:t>(0.6)</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hint="eastAsia"/>
          <w:kern w:val="0"/>
          <w:sz w:val="28"/>
          <w:szCs w:val="20"/>
          <w:lang w:eastAsia="ru-RU"/>
        </w:rPr>
        <w:t>де</w:t>
      </w:r>
      <w:r w:rsidRPr="00DE3DC3">
        <w:rPr>
          <w:rFonts w:ascii="Times New Roman" w:eastAsia="Times New Roman" w:hAnsi="Times New Roman" w:cs="Arial"/>
          <w:kern w:val="0"/>
          <w:sz w:val="28"/>
          <w:szCs w:val="20"/>
          <w:lang w:val="en-US" w:eastAsia="ru-RU"/>
        </w:rPr>
        <w:t xml:space="preserve"> t </w:t>
      </w:r>
      <w:r w:rsidRPr="00DE3DC3">
        <w:rPr>
          <w:rFonts w:ascii="Cambria Math" w:eastAsia="Times New Roman" w:hAnsi="Cambria Math" w:cs="Cambria Math"/>
          <w:kern w:val="0"/>
          <w:sz w:val="28"/>
          <w:szCs w:val="20"/>
          <w:lang w:val="en-US" w:eastAsia="ru-RU"/>
        </w:rPr>
        <w:t>∈</w:t>
      </w:r>
      <w:r w:rsidRPr="00DE3DC3">
        <w:rPr>
          <w:rFonts w:ascii="Times New Roman" w:eastAsia="Times New Roman" w:hAnsi="Times New Roman" w:cs="Times New Roman"/>
          <w:kern w:val="0"/>
          <w:sz w:val="28"/>
          <w:szCs w:val="20"/>
          <w:lang w:val="en-US" w:eastAsia="ru-RU"/>
        </w:rPr>
        <w:t xml:space="preserve"> [t0, t1]T, t0, t1 </w:t>
      </w:r>
      <w:r w:rsidRPr="00DE3DC3">
        <w:rPr>
          <w:rFonts w:ascii="Times New Roman" w:eastAsia="Times New Roman" w:hAnsi="Times New Roman" w:cs="Arial" w:hint="eastAsia"/>
          <w:kern w:val="0"/>
          <w:sz w:val="28"/>
          <w:szCs w:val="20"/>
          <w:lang w:val="en-US" w:eastAsia="ru-RU"/>
        </w:rPr>
        <w:t>–</w:t>
      </w:r>
      <w:r w:rsidRPr="00DE3DC3">
        <w:rPr>
          <w:rFonts w:ascii="Times New Roman" w:eastAsia="Times New Roman" w:hAnsi="Times New Roman" w:cs="Arial"/>
          <w:kern w:val="0"/>
          <w:sz w:val="28"/>
          <w:szCs w:val="20"/>
          <w:lang w:val="en-US"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val="en-US" w:eastAsia="ru-RU"/>
        </w:rPr>
        <w:t>i</w:t>
      </w:r>
      <w:r w:rsidRPr="00DE3DC3">
        <w:rPr>
          <w:rFonts w:ascii="Times New Roman" w:eastAsia="Times New Roman" w:hAnsi="Times New Roman" w:cs="Arial" w:hint="eastAsia"/>
          <w:kern w:val="0"/>
          <w:sz w:val="28"/>
          <w:szCs w:val="20"/>
          <w:lang w:eastAsia="ru-RU"/>
        </w:rPr>
        <w:t>ксован</w:t>
      </w:r>
      <w:r w:rsidRPr="00DE3DC3">
        <w:rPr>
          <w:rFonts w:ascii="Times New Roman" w:eastAsia="Times New Roman" w:hAnsi="Times New Roman" w:cs="Arial"/>
          <w:kern w:val="0"/>
          <w:sz w:val="28"/>
          <w:szCs w:val="20"/>
          <w:lang w:val="en-US" w:eastAsia="ru-RU"/>
        </w:rPr>
        <w:t xml:space="preserve">i </w:t>
      </w:r>
      <w:r w:rsidRPr="00DE3DC3">
        <w:rPr>
          <w:rFonts w:ascii="Times New Roman" w:eastAsia="Times New Roman" w:hAnsi="Times New Roman" w:cs="Arial" w:hint="eastAsia"/>
          <w:kern w:val="0"/>
          <w:sz w:val="28"/>
          <w:szCs w:val="20"/>
          <w:lang w:eastAsia="ru-RU"/>
        </w:rPr>
        <w:t>точки</w:t>
      </w:r>
      <w:r w:rsidRPr="00DE3DC3">
        <w:rPr>
          <w:rFonts w:ascii="Times New Roman" w:eastAsia="Times New Roman" w:hAnsi="Times New Roman" w:cs="Arial"/>
          <w:kern w:val="0"/>
          <w:sz w:val="28"/>
          <w:szCs w:val="20"/>
          <w:lang w:val="en-US"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val="en-US" w:eastAsia="ru-RU"/>
        </w:rPr>
        <w:t xml:space="preserve"> T, t0 &lt; t1, x </w:t>
      </w:r>
      <w:r w:rsidRPr="00DE3DC3">
        <w:rPr>
          <w:rFonts w:ascii="Cambria Math" w:eastAsia="Times New Roman" w:hAnsi="Cambria Math" w:cs="Cambria Math"/>
          <w:kern w:val="0"/>
          <w:sz w:val="28"/>
          <w:szCs w:val="20"/>
          <w:lang w:val="en-US" w:eastAsia="ru-RU"/>
        </w:rPr>
        <w:t>∈</w:t>
      </w:r>
      <w:r w:rsidRPr="00DE3DC3">
        <w:rPr>
          <w:rFonts w:ascii="Times New Roman" w:eastAsia="Times New Roman" w:hAnsi="Times New Roman" w:cs="Times New Roman"/>
          <w:kern w:val="0"/>
          <w:sz w:val="28"/>
          <w:szCs w:val="20"/>
          <w:lang w:val="en-US" w:eastAsia="ru-RU"/>
        </w:rPr>
        <w:t xml:space="preserve"> D </w:t>
      </w:r>
      <w:r w:rsidRPr="00DE3DC3">
        <w:rPr>
          <w:rFonts w:ascii="Times New Roman" w:eastAsia="Times New Roman" w:hAnsi="Times New Roman" w:cs="Arial" w:hint="eastAsia"/>
          <w:kern w:val="0"/>
          <w:sz w:val="28"/>
          <w:szCs w:val="20"/>
          <w:lang w:val="en-US" w:eastAsia="ru-RU"/>
        </w:rPr>
        <w:t>–</w:t>
      </w:r>
      <w:r w:rsidRPr="00DE3DC3">
        <w:rPr>
          <w:rFonts w:ascii="Times New Roman" w:eastAsia="Times New Roman" w:hAnsi="Times New Roman" w:cs="Arial"/>
          <w:kern w:val="0"/>
          <w:sz w:val="28"/>
          <w:szCs w:val="20"/>
          <w:lang w:val="en-US" w:eastAsia="ru-RU"/>
        </w:rPr>
        <w:t xml:space="preserve"> </w:t>
      </w:r>
      <w:r w:rsidRPr="00DE3DC3">
        <w:rPr>
          <w:rFonts w:ascii="Times New Roman" w:eastAsia="Times New Roman" w:hAnsi="Times New Roman" w:cs="Arial" w:hint="eastAsia"/>
          <w:kern w:val="0"/>
          <w:sz w:val="28"/>
          <w:szCs w:val="20"/>
          <w:lang w:eastAsia="ru-RU"/>
        </w:rPr>
        <w:t>фазовий</w:t>
      </w:r>
      <w:r w:rsidRPr="00DE3DC3">
        <w:rPr>
          <w:rFonts w:ascii="Times New Roman" w:eastAsia="Times New Roman" w:hAnsi="Times New Roman" w:cs="Arial"/>
          <w:kern w:val="0"/>
          <w:sz w:val="28"/>
          <w:szCs w:val="20"/>
          <w:lang w:val="en-US"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val="en-US" w:eastAsia="ru-RU"/>
        </w:rPr>
        <w:t xml:space="preserve">, D </w:t>
      </w:r>
      <w:r w:rsidRPr="00DE3DC3">
        <w:rPr>
          <w:rFonts w:ascii="Times New Roman" w:eastAsia="Times New Roman" w:hAnsi="Times New Roman" w:cs="Arial" w:hint="eastAsia"/>
          <w:kern w:val="0"/>
          <w:sz w:val="28"/>
          <w:szCs w:val="20"/>
          <w:lang w:val="en-US"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область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d</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m, U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опукла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множина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f, f</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0</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f</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0</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u</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визначен</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при</w:t>
      </w:r>
      <w:r w:rsidRPr="00DE3DC3">
        <w:rPr>
          <w:rFonts w:ascii="Times New Roman" w:eastAsia="Times New Roman" w:hAnsi="Times New Roman" w:cs="Arial"/>
          <w:kern w:val="0"/>
          <w:sz w:val="28"/>
          <w:szCs w:val="20"/>
          <w:lang w:eastAsia="ru-RU"/>
        </w:rPr>
        <w:t xml:space="preserve"> t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[t0, t1]T, x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D,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U i </w:t>
      </w:r>
      <w:r w:rsidRPr="00DE3DC3">
        <w:rPr>
          <w:rFonts w:ascii="Times New Roman" w:eastAsia="Times New Roman" w:hAnsi="Times New Roman" w:cs="Arial" w:hint="eastAsia"/>
          <w:kern w:val="0"/>
          <w:sz w:val="28"/>
          <w:szCs w:val="20"/>
          <w:lang w:eastAsia="ru-RU"/>
        </w:rPr>
        <w:t>неперервн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за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сукупн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стю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аргумент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 i = 0, n </w:t>
      </w:r>
      <w:r w:rsidRPr="00DE3DC3">
        <w:rPr>
          <w:rFonts w:ascii="Times New Roman" w:eastAsia="Times New Roman" w:hAnsi="Times New Roman" w:cs="Arial" w:hint="eastAsia"/>
          <w:kern w:val="0"/>
          <w:sz w:val="28"/>
          <w:szCs w:val="20"/>
          <w:lang w:eastAsia="ru-RU"/>
        </w:rPr>
        <w:t>визначен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деяк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област</w:t>
      </w:r>
      <w:r w:rsidRPr="00DE3DC3">
        <w:rPr>
          <w:rFonts w:ascii="Times New Roman" w:eastAsia="Times New Roman" w:hAnsi="Times New Roman" w:cs="Arial"/>
          <w:kern w:val="0"/>
          <w:sz w:val="28"/>
          <w:szCs w:val="20"/>
          <w:lang w:eastAsia="ru-RU"/>
        </w:rPr>
        <w:t xml:space="preserve">i W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d</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гладк</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за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своїми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аргументами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u(</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 [t0, t1]T → U </w:t>
      </w:r>
      <w:r w:rsidRPr="00DE3DC3">
        <w:rPr>
          <w:rFonts w:ascii="Times New Roman" w:eastAsia="Times New Roman" w:hAnsi="Times New Roman" w:cs="Arial" w:hint="eastAsia"/>
          <w:kern w:val="0"/>
          <w:sz w:val="28"/>
          <w:szCs w:val="20"/>
          <w:lang w:eastAsia="ru-RU"/>
        </w:rPr>
        <w:t>вважаються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кусково</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неперервними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ями</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другому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(0.6)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аналог</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леми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пакет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голок</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третьому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розглянуто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∆(t) = A(t)x(t), (0.7)</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спряжену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систему</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y</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∆(t) = −A</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Cambria Math" w:eastAsia="Times New Roman" w:hAnsi="Cambria Math" w:cs="Cambria Math"/>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(t)y(</w:t>
      </w:r>
      <w:r w:rsidRPr="00DE3DC3">
        <w:rPr>
          <w:rFonts w:ascii="Times New Roman" w:eastAsia="Times New Roman" w:hAnsi="Times New Roman" w:cs="Arial" w:hint="eastAsia"/>
          <w:kern w:val="0"/>
          <w:sz w:val="28"/>
          <w:szCs w:val="20"/>
          <w:lang w:eastAsia="ru-RU"/>
        </w:rPr>
        <w:t>σ</w:t>
      </w:r>
      <w:r w:rsidRPr="00DE3DC3">
        <w:rPr>
          <w:rFonts w:ascii="Times New Roman" w:eastAsia="Times New Roman" w:hAnsi="Times New Roman" w:cs="Arial"/>
          <w:kern w:val="0"/>
          <w:sz w:val="28"/>
          <w:szCs w:val="20"/>
          <w:lang w:eastAsia="ru-RU"/>
        </w:rPr>
        <w:t>(t)), (0.8)</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де</w:t>
      </w:r>
      <w:r w:rsidRPr="00DE3DC3">
        <w:rPr>
          <w:rFonts w:ascii="Times New Roman" w:eastAsia="Times New Roman" w:hAnsi="Times New Roman" w:cs="Arial"/>
          <w:kern w:val="0"/>
          <w:sz w:val="28"/>
          <w:szCs w:val="20"/>
          <w:lang w:eastAsia="ru-RU"/>
        </w:rPr>
        <w:t xml:space="preserve"> 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d-</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рна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матрица</w:t>
      </w:r>
      <w:r w:rsidRPr="00DE3DC3">
        <w:rPr>
          <w:rFonts w:ascii="Times New Roman" w:eastAsia="Times New Roman" w:hAnsi="Times New Roman" w:cs="Arial"/>
          <w:kern w:val="0"/>
          <w:sz w:val="28"/>
          <w:szCs w:val="20"/>
          <w:lang w:eastAsia="ru-RU"/>
        </w:rPr>
        <w:t xml:space="preserve"> A(t)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рна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[t0, t1]T, </w:t>
      </w:r>
      <w:r w:rsidRPr="00DE3DC3">
        <w:rPr>
          <w:rFonts w:ascii="Times New Roman" w:eastAsia="Times New Roman" w:hAnsi="Times New Roman" w:cs="Arial" w:hint="eastAsia"/>
          <w:kern w:val="0"/>
          <w:sz w:val="28"/>
          <w:szCs w:val="20"/>
          <w:lang w:eastAsia="ru-RU"/>
        </w:rPr>
        <w:t>а</w:t>
      </w:r>
      <w:r w:rsidRPr="00DE3DC3">
        <w:rPr>
          <w:rFonts w:ascii="Times New Roman" w:eastAsia="Times New Roman" w:hAnsi="Times New Roman" w:cs="Arial"/>
          <w:kern w:val="0"/>
          <w:sz w:val="28"/>
          <w:szCs w:val="20"/>
          <w:lang w:eastAsia="ru-RU"/>
        </w:rPr>
        <w:t xml:space="preserve">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транспонування</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(0.7)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(0.8) </w:t>
      </w:r>
      <w:r w:rsidRPr="00DE3DC3">
        <w:rPr>
          <w:rFonts w:ascii="Times New Roman" w:eastAsia="Times New Roman" w:hAnsi="Times New Roman" w:cs="Arial" w:hint="eastAsia"/>
          <w:kern w:val="0"/>
          <w:sz w:val="28"/>
          <w:szCs w:val="20"/>
          <w:lang w:eastAsia="ru-RU"/>
        </w:rPr>
        <w:t>встановлено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зв’язок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матрицантами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прямої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спряженої</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четвертому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(0.6),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використанням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аналогу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леми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про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пакет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голок</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Понтряг</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що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дає</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необх</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терм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Понтряг</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i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дпов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множник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Лагранжа</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п’ятому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розглянуто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йно</w:t>
      </w:r>
      <w:r w:rsidRPr="00DE3DC3">
        <w:rPr>
          <w:rFonts w:ascii="Times New Roman" w:eastAsia="Times New Roman" w:hAnsi="Times New Roman" w:cs="Arial"/>
          <w:kern w:val="0"/>
          <w:sz w:val="28"/>
          <w:szCs w:val="20"/>
          <w:lang w:eastAsia="ru-RU"/>
        </w:rPr>
        <w:t>-</w:t>
      </w:r>
      <w:r w:rsidRPr="00DE3DC3">
        <w:rPr>
          <w:rFonts w:ascii="Times New Roman" w:eastAsia="Times New Roman" w:hAnsi="Times New Roman" w:cs="Arial" w:hint="eastAsia"/>
          <w:kern w:val="0"/>
          <w:sz w:val="28"/>
          <w:szCs w:val="20"/>
          <w:lang w:eastAsia="ru-RU"/>
        </w:rPr>
        <w:t>опуклу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kern w:val="0"/>
          <w:sz w:val="28"/>
          <w:szCs w:val="20"/>
          <w:lang w:val="en-US" w:eastAsia="ru-RU"/>
        </w:rPr>
        <w:t>18</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val="en-US" w:eastAsia="ru-RU"/>
        </w:rPr>
        <w:t>0(x(t0), x(t1)) → inf,</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kern w:val="0"/>
          <w:sz w:val="28"/>
          <w:szCs w:val="20"/>
          <w:lang w:val="en-US" w:eastAsia="ru-RU"/>
        </w:rPr>
        <w:t>x</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kern w:val="0"/>
          <w:sz w:val="28"/>
          <w:szCs w:val="20"/>
          <w:lang w:val="en-US" w:eastAsia="ru-RU"/>
        </w:rPr>
        <w:t>∆ = A(t)x + B(t)u(t),</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val="en-US" w:eastAsia="ru-RU"/>
        </w:rPr>
        <w:t>i(x(t0), x(t1)) = 0, i = 1, k,</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val="en-US" w:eastAsia="ru-RU"/>
        </w:rPr>
        <w:t>i(x(t0), x(t1)) 6 0, i = k + 1, n,</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kern w:val="0"/>
          <w:sz w:val="28"/>
          <w:szCs w:val="20"/>
          <w:lang w:val="en-US" w:eastAsia="ru-RU"/>
        </w:rPr>
        <w:t>(0.9)</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hint="eastAsia"/>
          <w:kern w:val="0"/>
          <w:sz w:val="28"/>
          <w:szCs w:val="20"/>
          <w:lang w:eastAsia="ru-RU"/>
        </w:rPr>
        <w:t>де</w:t>
      </w:r>
      <w:r w:rsidRPr="00DE3DC3">
        <w:rPr>
          <w:rFonts w:ascii="Times New Roman" w:eastAsia="Times New Roman" w:hAnsi="Times New Roman" w:cs="Arial"/>
          <w:kern w:val="0"/>
          <w:sz w:val="28"/>
          <w:szCs w:val="20"/>
          <w:lang w:val="en-US" w:eastAsia="ru-RU"/>
        </w:rPr>
        <w:t xml:space="preserve"> t </w:t>
      </w:r>
      <w:r w:rsidRPr="00DE3DC3">
        <w:rPr>
          <w:rFonts w:ascii="Cambria Math" w:eastAsia="Times New Roman" w:hAnsi="Cambria Math" w:cs="Cambria Math"/>
          <w:kern w:val="0"/>
          <w:sz w:val="28"/>
          <w:szCs w:val="20"/>
          <w:lang w:val="en-US" w:eastAsia="ru-RU"/>
        </w:rPr>
        <w:t>∈</w:t>
      </w:r>
      <w:r w:rsidRPr="00DE3DC3">
        <w:rPr>
          <w:rFonts w:ascii="Times New Roman" w:eastAsia="Times New Roman" w:hAnsi="Times New Roman" w:cs="Times New Roman"/>
          <w:kern w:val="0"/>
          <w:sz w:val="28"/>
          <w:szCs w:val="20"/>
          <w:lang w:val="en-US" w:eastAsia="ru-RU"/>
        </w:rPr>
        <w:t xml:space="preserve"> [t0, t1]T, u </w:t>
      </w:r>
      <w:r w:rsidRPr="00DE3DC3">
        <w:rPr>
          <w:rFonts w:ascii="Cambria Math" w:eastAsia="Times New Roman" w:hAnsi="Cambria Math" w:cs="Cambria Math"/>
          <w:kern w:val="0"/>
          <w:sz w:val="28"/>
          <w:szCs w:val="20"/>
          <w:lang w:val="en-US" w:eastAsia="ru-RU"/>
        </w:rPr>
        <w:t>∈</w:t>
      </w:r>
      <w:r w:rsidRPr="00DE3DC3">
        <w:rPr>
          <w:rFonts w:ascii="Times New Roman" w:eastAsia="Times New Roman" w:hAnsi="Times New Roman" w:cs="Times New Roman"/>
          <w:kern w:val="0"/>
          <w:sz w:val="28"/>
          <w:szCs w:val="20"/>
          <w:lang w:val="en-US" w:eastAsia="ru-RU"/>
        </w:rPr>
        <w:t xml:space="preserve"> U, U </w:t>
      </w:r>
      <w:r w:rsidRPr="00DE3DC3">
        <w:rPr>
          <w:rFonts w:ascii="Times New Roman" w:eastAsia="Times New Roman" w:hAnsi="Times New Roman" w:cs="Arial" w:hint="eastAsia"/>
          <w:kern w:val="0"/>
          <w:sz w:val="28"/>
          <w:szCs w:val="20"/>
          <w:lang w:val="en-US" w:eastAsia="ru-RU"/>
        </w:rPr>
        <w:t>–</w:t>
      </w:r>
      <w:r w:rsidRPr="00DE3DC3">
        <w:rPr>
          <w:rFonts w:ascii="Times New Roman" w:eastAsia="Times New Roman" w:hAnsi="Times New Roman" w:cs="Arial"/>
          <w:kern w:val="0"/>
          <w:sz w:val="28"/>
          <w:szCs w:val="20"/>
          <w:lang w:val="en-US" w:eastAsia="ru-RU"/>
        </w:rPr>
        <w:t xml:space="preserve"> </w:t>
      </w:r>
      <w:r w:rsidRPr="00DE3DC3">
        <w:rPr>
          <w:rFonts w:ascii="Times New Roman" w:eastAsia="Times New Roman" w:hAnsi="Times New Roman" w:cs="Arial" w:hint="eastAsia"/>
          <w:kern w:val="0"/>
          <w:sz w:val="28"/>
          <w:szCs w:val="20"/>
          <w:lang w:eastAsia="ru-RU"/>
        </w:rPr>
        <w:t>опукла</w:t>
      </w:r>
      <w:r w:rsidRPr="00DE3DC3">
        <w:rPr>
          <w:rFonts w:ascii="Times New Roman" w:eastAsia="Times New Roman" w:hAnsi="Times New Roman" w:cs="Arial"/>
          <w:kern w:val="0"/>
          <w:sz w:val="28"/>
          <w:szCs w:val="20"/>
          <w:lang w:val="en-US" w:eastAsia="ru-RU"/>
        </w:rPr>
        <w:t xml:space="preserve"> </w:t>
      </w:r>
      <w:r w:rsidRPr="00DE3DC3">
        <w:rPr>
          <w:rFonts w:ascii="Times New Roman" w:eastAsia="Times New Roman" w:hAnsi="Times New Roman" w:cs="Arial" w:hint="eastAsia"/>
          <w:kern w:val="0"/>
          <w:sz w:val="28"/>
          <w:szCs w:val="20"/>
          <w:lang w:eastAsia="ru-RU"/>
        </w:rPr>
        <w:t>множина</w:t>
      </w:r>
      <w:r w:rsidRPr="00DE3DC3">
        <w:rPr>
          <w:rFonts w:ascii="Times New Roman" w:eastAsia="Times New Roman" w:hAnsi="Times New Roman" w:cs="Arial"/>
          <w:kern w:val="0"/>
          <w:sz w:val="28"/>
          <w:szCs w:val="20"/>
          <w:lang w:val="en-US"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val="en-US" w:eastAsia="ru-RU"/>
        </w:rPr>
        <w:t xml:space="preserve"> R</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kern w:val="0"/>
          <w:sz w:val="28"/>
          <w:szCs w:val="20"/>
          <w:lang w:val="en-US" w:eastAsia="ru-RU"/>
        </w:rPr>
        <w:t xml:space="preserve">m. </w:t>
      </w:r>
      <w:r w:rsidRPr="00DE3DC3">
        <w:rPr>
          <w:rFonts w:ascii="Times New Roman" w:eastAsia="Times New Roman" w:hAnsi="Times New Roman" w:cs="Arial" w:hint="eastAsia"/>
          <w:kern w:val="0"/>
          <w:sz w:val="28"/>
          <w:szCs w:val="20"/>
          <w:lang w:eastAsia="ru-RU"/>
        </w:rPr>
        <w:t>Матриц</w:t>
      </w:r>
      <w:r w:rsidRPr="00DE3DC3">
        <w:rPr>
          <w:rFonts w:ascii="Times New Roman" w:eastAsia="Times New Roman" w:hAnsi="Times New Roman" w:cs="Arial"/>
          <w:kern w:val="0"/>
          <w:sz w:val="28"/>
          <w:szCs w:val="20"/>
          <w:lang w:val="en-US" w:eastAsia="ru-RU"/>
        </w:rPr>
        <w:t xml:space="preserve">i A(t), B(t) </w:t>
      </w:r>
      <w:r w:rsidRPr="00DE3DC3">
        <w:rPr>
          <w:rFonts w:ascii="Times New Roman" w:eastAsia="Times New Roman" w:hAnsi="Times New Roman" w:cs="Arial" w:hint="eastAsia"/>
          <w:kern w:val="0"/>
          <w:sz w:val="28"/>
          <w:szCs w:val="20"/>
          <w:lang w:val="en-US" w:eastAsia="ru-RU"/>
        </w:rPr>
        <w:t>–</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hint="eastAsia"/>
          <w:kern w:val="0"/>
          <w:sz w:val="28"/>
          <w:szCs w:val="20"/>
          <w:lang w:eastAsia="ru-RU"/>
        </w:rPr>
        <w:t>неперервн</w:t>
      </w:r>
      <w:r w:rsidRPr="00DE3DC3">
        <w:rPr>
          <w:rFonts w:ascii="Times New Roman" w:eastAsia="Times New Roman" w:hAnsi="Times New Roman" w:cs="Arial"/>
          <w:kern w:val="0"/>
          <w:sz w:val="28"/>
          <w:szCs w:val="20"/>
          <w:lang w:val="en-US" w:eastAsia="ru-RU"/>
        </w:rPr>
        <w:t xml:space="preserve">i, </w:t>
      </w:r>
      <w:r w:rsidRPr="00DE3DC3">
        <w:rPr>
          <w:rFonts w:ascii="Times New Roman" w:eastAsia="Times New Roman" w:hAnsi="Times New Roman" w:cs="Arial" w:hint="eastAsia"/>
          <w:kern w:val="0"/>
          <w:sz w:val="28"/>
          <w:szCs w:val="20"/>
          <w:lang w:eastAsia="ru-RU"/>
        </w:rPr>
        <w:t>Φ</w:t>
      </w:r>
      <w:r w:rsidRPr="00DE3DC3">
        <w:rPr>
          <w:rFonts w:ascii="Times New Roman" w:eastAsia="Times New Roman" w:hAnsi="Times New Roman" w:cs="Arial"/>
          <w:kern w:val="0"/>
          <w:sz w:val="28"/>
          <w:szCs w:val="20"/>
          <w:lang w:val="en-US" w:eastAsia="ru-RU"/>
        </w:rPr>
        <w:t xml:space="preserve">i </w:t>
      </w:r>
      <w:r w:rsidRPr="00DE3DC3">
        <w:rPr>
          <w:rFonts w:ascii="Times New Roman" w:eastAsia="Times New Roman" w:hAnsi="Times New Roman" w:cs="Arial" w:hint="eastAsia"/>
          <w:kern w:val="0"/>
          <w:sz w:val="28"/>
          <w:szCs w:val="20"/>
          <w:lang w:val="en-US" w:eastAsia="ru-RU"/>
        </w:rPr>
        <w:t>–</w:t>
      </w:r>
      <w:r w:rsidRPr="00DE3DC3">
        <w:rPr>
          <w:rFonts w:ascii="Times New Roman" w:eastAsia="Times New Roman" w:hAnsi="Times New Roman" w:cs="Arial"/>
          <w:kern w:val="0"/>
          <w:sz w:val="28"/>
          <w:szCs w:val="20"/>
          <w:lang w:val="en-US" w:eastAsia="ru-RU"/>
        </w:rPr>
        <w:t xml:space="preserve"> </w:t>
      </w:r>
      <w:r w:rsidRPr="00DE3DC3">
        <w:rPr>
          <w:rFonts w:ascii="Times New Roman" w:eastAsia="Times New Roman" w:hAnsi="Times New Roman" w:cs="Arial" w:hint="eastAsia"/>
          <w:kern w:val="0"/>
          <w:sz w:val="28"/>
          <w:szCs w:val="20"/>
          <w:lang w:eastAsia="ru-RU"/>
        </w:rPr>
        <w:t>опукл</w:t>
      </w:r>
      <w:r w:rsidRPr="00DE3DC3">
        <w:rPr>
          <w:rFonts w:ascii="Times New Roman" w:eastAsia="Times New Roman" w:hAnsi="Times New Roman" w:cs="Arial"/>
          <w:kern w:val="0"/>
          <w:sz w:val="28"/>
          <w:szCs w:val="20"/>
          <w:lang w:val="en-US" w:eastAsia="ru-RU"/>
        </w:rPr>
        <w:t xml:space="preserve">i i </w:t>
      </w:r>
      <w:r w:rsidRPr="00DE3DC3">
        <w:rPr>
          <w:rFonts w:ascii="Times New Roman" w:eastAsia="Times New Roman" w:hAnsi="Times New Roman" w:cs="Arial" w:hint="eastAsia"/>
          <w:kern w:val="0"/>
          <w:sz w:val="28"/>
          <w:szCs w:val="20"/>
          <w:lang w:eastAsia="ru-RU"/>
        </w:rPr>
        <w:t>гладк</w:t>
      </w:r>
      <w:r w:rsidRPr="00DE3DC3">
        <w:rPr>
          <w:rFonts w:ascii="Times New Roman" w:eastAsia="Times New Roman" w:hAnsi="Times New Roman" w:cs="Arial"/>
          <w:kern w:val="0"/>
          <w:sz w:val="28"/>
          <w:szCs w:val="20"/>
          <w:lang w:val="en-US" w:eastAsia="ru-RU"/>
        </w:rPr>
        <w:t xml:space="preserve">i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val="en-US"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val="en-US"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val="en-US"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d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d</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керованих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типу</w:t>
      </w:r>
      <w:r w:rsidRPr="00DE3DC3">
        <w:rPr>
          <w:rFonts w:ascii="Times New Roman" w:eastAsia="Times New Roman" w:hAnsi="Times New Roman" w:cs="Arial"/>
          <w:kern w:val="0"/>
          <w:sz w:val="28"/>
          <w:szCs w:val="20"/>
          <w:lang w:eastAsia="ru-RU"/>
        </w:rPr>
        <w:t xml:space="preserve"> (0.9)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достатн</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терм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принципу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максимума</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четвертому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метод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динам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програмування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розповсюджено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введена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концепц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в’язкого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льтона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Якоб</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встановлено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єдиност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в’язкого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дпов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крайової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також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взаємозв’язок</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задачею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та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такою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ж</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задачею</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звичайних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диференц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альних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внянь</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першому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розглянуто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ск</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нченному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шкали</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 f(t, x(t), u(t)),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x(T0) = x0</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(0.10)</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критер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єм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якост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ϕ(T1, x(T1)) → inf, (0.11)</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де</w:t>
      </w:r>
      <w:r w:rsidRPr="00DE3DC3">
        <w:rPr>
          <w:rFonts w:ascii="Times New Roman" w:eastAsia="Times New Roman" w:hAnsi="Times New Roman" w:cs="Arial"/>
          <w:kern w:val="0"/>
          <w:sz w:val="28"/>
          <w:szCs w:val="20"/>
          <w:lang w:eastAsia="ru-RU"/>
        </w:rPr>
        <w:t xml:space="preserve"> t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[T0, T1]T, T0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ксований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момент</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часу</w:t>
      </w:r>
      <w:r w:rsidRPr="00DE3DC3">
        <w:rPr>
          <w:rFonts w:ascii="Times New Roman" w:eastAsia="Times New Roman" w:hAnsi="Times New Roman" w:cs="Arial"/>
          <w:kern w:val="0"/>
          <w:sz w:val="28"/>
          <w:szCs w:val="20"/>
          <w:lang w:eastAsia="ru-RU"/>
        </w:rPr>
        <w:t xml:space="preserve">, T1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неф</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ксований</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визначається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моментом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першого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попадання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точки</w:t>
      </w:r>
      <w:r w:rsidRPr="00DE3DC3">
        <w:rPr>
          <w:rFonts w:ascii="Times New Roman" w:eastAsia="Times New Roman" w:hAnsi="Times New Roman" w:cs="Arial"/>
          <w:kern w:val="0"/>
          <w:sz w:val="28"/>
          <w:szCs w:val="20"/>
          <w:lang w:eastAsia="ru-RU"/>
        </w:rPr>
        <w:t xml:space="preserve"> (T1, x(T1))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замкнену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множину</w:t>
      </w:r>
      <w:r w:rsidRPr="00DE3DC3">
        <w:rPr>
          <w:rFonts w:ascii="Times New Roman" w:eastAsia="Times New Roman" w:hAnsi="Times New Roman" w:cs="Arial"/>
          <w:kern w:val="0"/>
          <w:sz w:val="28"/>
          <w:szCs w:val="20"/>
          <w:lang w:eastAsia="ru-RU"/>
        </w:rPr>
        <w:t xml:space="preserve"> M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n</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 x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n</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фазовий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 xml:space="preserve">,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m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я</w:t>
      </w:r>
      <w:r w:rsidRPr="00DE3DC3">
        <w:rPr>
          <w:rFonts w:ascii="Times New Roman" w:eastAsia="Times New Roman" w:hAnsi="Times New Roman" w:cs="Arial"/>
          <w:kern w:val="0"/>
          <w:sz w:val="28"/>
          <w:szCs w:val="20"/>
          <w:lang w:eastAsia="ru-RU"/>
        </w:rPr>
        <w:t xml:space="preserve"> f : T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n →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n</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(0.10)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(0.11) </w:t>
      </w:r>
      <w:r w:rsidRPr="00DE3DC3">
        <w:rPr>
          <w:rFonts w:ascii="Times New Roman" w:eastAsia="Times New Roman" w:hAnsi="Times New Roman" w:cs="Arial" w:hint="eastAsia"/>
          <w:kern w:val="0"/>
          <w:sz w:val="28"/>
          <w:szCs w:val="20"/>
          <w:lang w:eastAsia="ru-RU"/>
        </w:rPr>
        <w:t>застосовано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динам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чного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програмування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цього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встановлено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деяк</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властивост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використанням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загальне</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другому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розглядається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м’я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 f(s, x, u),</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x(t) = x</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(0.12)</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19</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з</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критер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єм</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якост</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J(t, x, u) = Z</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kern w:val="0"/>
          <w:sz w:val="28"/>
          <w:szCs w:val="20"/>
          <w:lang w:val="en-US" w:eastAsia="ru-RU"/>
        </w:rPr>
        <w:t>[t,t1)T</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kern w:val="0"/>
          <w:sz w:val="28"/>
          <w:szCs w:val="20"/>
          <w:lang w:val="en-US" w:eastAsia="ru-RU"/>
        </w:rPr>
        <w:t xml:space="preserve">L(s, x(s), u(s))∆s + </w:t>
      </w:r>
      <w:r w:rsidRPr="00DE3DC3">
        <w:rPr>
          <w:rFonts w:ascii="Times New Roman" w:eastAsia="Times New Roman" w:hAnsi="Times New Roman" w:cs="Arial" w:hint="eastAsia"/>
          <w:kern w:val="0"/>
          <w:sz w:val="28"/>
          <w:szCs w:val="20"/>
          <w:lang w:eastAsia="ru-RU"/>
        </w:rPr>
        <w:t>Ψ</w:t>
      </w:r>
      <w:r w:rsidRPr="00DE3DC3">
        <w:rPr>
          <w:rFonts w:ascii="Times New Roman" w:eastAsia="Times New Roman" w:hAnsi="Times New Roman" w:cs="Arial"/>
          <w:kern w:val="0"/>
          <w:sz w:val="28"/>
          <w:szCs w:val="20"/>
          <w:lang w:val="en-US" w:eastAsia="ru-RU"/>
        </w:rPr>
        <w:t>(x(t1)) → inf, (0.13)</w:t>
      </w:r>
    </w:p>
    <w:p w:rsidR="00DE3DC3" w:rsidRPr="00DE3DC3" w:rsidRDefault="00DE3DC3" w:rsidP="00DE3DC3">
      <w:pPr>
        <w:rPr>
          <w:rFonts w:ascii="Times New Roman" w:eastAsia="Times New Roman" w:hAnsi="Times New Roman" w:cs="Arial"/>
          <w:kern w:val="0"/>
          <w:sz w:val="28"/>
          <w:szCs w:val="20"/>
          <w:lang w:val="en-US" w:eastAsia="ru-RU"/>
        </w:rPr>
      </w:pP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val="en-US"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val="en-US" w:eastAsia="ru-RU"/>
        </w:rPr>
        <w:t>i</w:t>
      </w:r>
      <w:r w:rsidRPr="00DE3DC3">
        <w:rPr>
          <w:rFonts w:ascii="Times New Roman" w:eastAsia="Times New Roman" w:hAnsi="Times New Roman" w:cs="Arial" w:hint="eastAsia"/>
          <w:kern w:val="0"/>
          <w:sz w:val="28"/>
          <w:szCs w:val="20"/>
          <w:lang w:eastAsia="ru-RU"/>
        </w:rPr>
        <w:t>др</w:t>
      </w:r>
      <w:r w:rsidRPr="00DE3DC3">
        <w:rPr>
          <w:rFonts w:ascii="Times New Roman" w:eastAsia="Times New Roman" w:hAnsi="Times New Roman" w:cs="Arial"/>
          <w:kern w:val="0"/>
          <w:sz w:val="28"/>
          <w:szCs w:val="20"/>
          <w:lang w:val="en-US" w:eastAsia="ru-RU"/>
        </w:rPr>
        <w:t>i</w:t>
      </w:r>
      <w:r w:rsidRPr="00DE3DC3">
        <w:rPr>
          <w:rFonts w:ascii="Times New Roman" w:eastAsia="Times New Roman" w:hAnsi="Times New Roman" w:cs="Arial" w:hint="eastAsia"/>
          <w:kern w:val="0"/>
          <w:sz w:val="28"/>
          <w:szCs w:val="20"/>
          <w:lang w:eastAsia="ru-RU"/>
        </w:rPr>
        <w:t>зку</w:t>
      </w:r>
      <w:r w:rsidRPr="00DE3DC3">
        <w:rPr>
          <w:rFonts w:ascii="Times New Roman" w:eastAsia="Times New Roman" w:hAnsi="Times New Roman" w:cs="Arial"/>
          <w:kern w:val="0"/>
          <w:sz w:val="28"/>
          <w:szCs w:val="20"/>
          <w:lang w:val="en-US" w:eastAsia="ru-RU"/>
        </w:rPr>
        <w:t xml:space="preserve"> [t, t1]T, t </w:t>
      </w:r>
      <w:r w:rsidRPr="00DE3DC3">
        <w:rPr>
          <w:rFonts w:ascii="Cambria Math" w:eastAsia="Times New Roman" w:hAnsi="Cambria Math" w:cs="Cambria Math"/>
          <w:kern w:val="0"/>
          <w:sz w:val="28"/>
          <w:szCs w:val="20"/>
          <w:lang w:val="en-US" w:eastAsia="ru-RU"/>
        </w:rPr>
        <w:t>∈</w:t>
      </w:r>
      <w:r w:rsidRPr="00DE3DC3">
        <w:rPr>
          <w:rFonts w:ascii="Times New Roman" w:eastAsia="Times New Roman" w:hAnsi="Times New Roman" w:cs="Times New Roman"/>
          <w:kern w:val="0"/>
          <w:sz w:val="28"/>
          <w:szCs w:val="20"/>
          <w:lang w:val="en-US" w:eastAsia="ru-RU"/>
        </w:rPr>
        <w:t xml:space="preserve"> [t0, t1)T, x </w:t>
      </w:r>
      <w:r w:rsidRPr="00DE3DC3">
        <w:rPr>
          <w:rFonts w:ascii="Cambria Math" w:eastAsia="Times New Roman" w:hAnsi="Cambria Math" w:cs="Cambria Math"/>
          <w:kern w:val="0"/>
          <w:sz w:val="28"/>
          <w:szCs w:val="20"/>
          <w:lang w:val="en-US" w:eastAsia="ru-RU"/>
        </w:rPr>
        <w:t>∈</w:t>
      </w:r>
      <w:r w:rsidRPr="00DE3DC3">
        <w:rPr>
          <w:rFonts w:ascii="Times New Roman" w:eastAsia="Times New Roman" w:hAnsi="Times New Roman" w:cs="Times New Roman"/>
          <w:kern w:val="0"/>
          <w:sz w:val="28"/>
          <w:szCs w:val="20"/>
          <w:lang w:val="en-US"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d</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фазовий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 xml:space="preserve">, u = u(t)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m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компактна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множина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кожного</w:t>
      </w:r>
      <w:r w:rsidRPr="00DE3DC3">
        <w:rPr>
          <w:rFonts w:ascii="Times New Roman" w:eastAsia="Times New Roman" w:hAnsi="Times New Roman" w:cs="Arial"/>
          <w:kern w:val="0"/>
          <w:sz w:val="28"/>
          <w:szCs w:val="20"/>
          <w:lang w:eastAsia="ru-RU"/>
        </w:rPr>
        <w:t xml:space="preserve"> t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[t0, t1)T </w:t>
      </w:r>
      <w:r w:rsidRPr="00DE3DC3">
        <w:rPr>
          <w:rFonts w:ascii="Times New Roman" w:eastAsia="Times New Roman" w:hAnsi="Times New Roman" w:cs="Arial" w:hint="eastAsia"/>
          <w:kern w:val="0"/>
          <w:sz w:val="28"/>
          <w:szCs w:val="20"/>
          <w:lang w:eastAsia="ru-RU"/>
        </w:rPr>
        <w:t>нехай</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U(t) = L</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xml:space="preserve">∞ ([t, t1]T, U).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(0.12) </w:t>
      </w:r>
      <w:r w:rsidRPr="00DE3DC3">
        <w:rPr>
          <w:rFonts w:ascii="Times New Roman" w:eastAsia="Times New Roman" w:hAnsi="Times New Roman" w:cs="Arial" w:hint="eastAsia"/>
          <w:kern w:val="0"/>
          <w:sz w:val="28"/>
          <w:szCs w:val="20"/>
          <w:lang w:eastAsia="ru-RU"/>
        </w:rPr>
        <w:t>вважаються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допустимими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u(</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U(t).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(0.12)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(0.13) </w:t>
      </w:r>
      <w:r w:rsidRPr="00DE3DC3">
        <w:rPr>
          <w:rFonts w:ascii="Times New Roman" w:eastAsia="Times New Roman" w:hAnsi="Times New Roman" w:cs="Arial" w:hint="eastAsia"/>
          <w:kern w:val="0"/>
          <w:sz w:val="28"/>
          <w:szCs w:val="20"/>
          <w:lang w:eastAsia="ru-RU"/>
        </w:rPr>
        <w:t>введено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поняття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генератору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вгрупи</w:t>
      </w:r>
      <w:r w:rsidRPr="00DE3DC3">
        <w:rPr>
          <w:rFonts w:ascii="Times New Roman" w:eastAsia="Times New Roman" w:hAnsi="Times New Roman" w:cs="Arial"/>
          <w:kern w:val="0"/>
          <w:sz w:val="28"/>
          <w:szCs w:val="20"/>
          <w:lang w:eastAsia="ru-RU"/>
        </w:rPr>
        <w:t xml:space="preserve"> {Tt,r} 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означення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в’язкого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Трет</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присвячений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встановленню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єдиност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в’язкого</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розв’язку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р</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вняння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динам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чного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програмування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четвертому</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дрозд</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розглянуто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м’ю</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зац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йних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заданих</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льних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часових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шкалах</w:t>
      </w:r>
      <w:r w:rsidRPr="00DE3DC3">
        <w:rPr>
          <w:rFonts w:ascii="Times New Roman" w:eastAsia="Times New Roman" w:hAnsi="Times New Roman" w:cs="Arial"/>
          <w:kern w:val="0"/>
          <w:sz w:val="28"/>
          <w:szCs w:val="20"/>
          <w:lang w:eastAsia="ru-RU"/>
        </w:rPr>
        <w:t xml:space="preserve"> T</w:t>
      </w:r>
      <w:r w:rsidRPr="00DE3DC3">
        <w:rPr>
          <w:rFonts w:ascii="Times New Roman" w:eastAsia="Times New Roman" w:hAnsi="Times New Roman" w:cs="Arial" w:hint="eastAsia"/>
          <w:kern w:val="0"/>
          <w:sz w:val="28"/>
          <w:szCs w:val="20"/>
          <w:lang w:eastAsia="ru-RU"/>
        </w:rPr>
        <w:t>λ</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що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залежать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параметра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λ</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 = f(t, x(t), u(t)),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x(t0) = x,</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J</w:t>
      </w:r>
      <w:r w:rsidRPr="00DE3DC3">
        <w:rPr>
          <w:rFonts w:ascii="Times New Roman" w:eastAsia="Times New Roman" w:hAnsi="Times New Roman" w:cs="Arial" w:hint="eastAsia"/>
          <w:kern w:val="0"/>
          <w:sz w:val="28"/>
          <w:szCs w:val="20"/>
          <w:lang w:eastAsia="ru-RU"/>
        </w:rPr>
        <w:t>λ</w:t>
      </w:r>
      <w:r w:rsidRPr="00DE3DC3">
        <w:rPr>
          <w:rFonts w:ascii="Times New Roman" w:eastAsia="Times New Roman" w:hAnsi="Times New Roman" w:cs="Arial"/>
          <w:kern w:val="0"/>
          <w:sz w:val="28"/>
          <w:szCs w:val="20"/>
          <w:lang w:eastAsia="ru-RU"/>
        </w:rPr>
        <w:t>(u) =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[t0,t1)T</w:t>
      </w:r>
      <w:r w:rsidRPr="00DE3DC3">
        <w:rPr>
          <w:rFonts w:ascii="Times New Roman" w:eastAsia="Times New Roman" w:hAnsi="Times New Roman" w:cs="Arial" w:hint="eastAsia"/>
          <w:kern w:val="0"/>
          <w:sz w:val="28"/>
          <w:szCs w:val="20"/>
          <w:lang w:eastAsia="ru-RU"/>
        </w:rPr>
        <w:t>λ</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L(t, x(t), u(t))∆t → inf,</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(0.14)</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де</w:t>
      </w:r>
      <w:r w:rsidRPr="00DE3DC3">
        <w:rPr>
          <w:rFonts w:ascii="Times New Roman" w:eastAsia="Times New Roman" w:hAnsi="Times New Roman" w:cs="Arial"/>
          <w:kern w:val="0"/>
          <w:sz w:val="28"/>
          <w:szCs w:val="20"/>
          <w:lang w:eastAsia="ru-RU"/>
        </w:rPr>
        <w:t xml:space="preserve"> t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[t0, t1)T, x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d</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фазовий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 xml:space="preserve">, u = u(t) </w:t>
      </w: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вектор</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 xml:space="preserve">, U </w:t>
      </w:r>
      <w:r w:rsidRPr="00DE3DC3">
        <w:rPr>
          <w:rFonts w:ascii="Cambria Math" w:eastAsia="Times New Roman" w:hAnsi="Cambria Math" w:cs="Cambria Math"/>
          <w:kern w:val="0"/>
          <w:sz w:val="28"/>
          <w:szCs w:val="20"/>
          <w:lang w:eastAsia="ru-RU"/>
        </w:rPr>
        <w:t>⊂</w:t>
      </w:r>
      <w:r w:rsidRPr="00DE3DC3">
        <w:rPr>
          <w:rFonts w:ascii="Times New Roman" w:eastAsia="Times New Roman" w:hAnsi="Times New Roman" w:cs="Times New Roman"/>
          <w:kern w:val="0"/>
          <w:sz w:val="28"/>
          <w:szCs w:val="20"/>
          <w:lang w:eastAsia="ru-RU"/>
        </w:rPr>
        <w:t xml:space="preserve"> R</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m</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компактна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множина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джено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зб</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с</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м’ї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(0.14) </w:t>
      </w:r>
      <w:r w:rsidRPr="00DE3DC3">
        <w:rPr>
          <w:rFonts w:ascii="Times New Roman" w:eastAsia="Times New Roman" w:hAnsi="Times New Roman" w:cs="Arial" w:hint="eastAsia"/>
          <w:kern w:val="0"/>
          <w:sz w:val="28"/>
          <w:szCs w:val="20"/>
          <w:lang w:eastAsia="ru-RU"/>
        </w:rPr>
        <w:t>до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функц</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Беллмана</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дпов</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неперервної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i</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dx</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dt = f(t, x(t), u(t)),</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x(t0) = x,</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J(u) = R t1</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t0</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L(t, x(t), u(t))dt → inf .</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kern w:val="0"/>
          <w:sz w:val="28"/>
          <w:szCs w:val="20"/>
          <w:lang w:eastAsia="ru-RU"/>
        </w:rPr>
        <w:t>(0.15)</w:t>
      </w:r>
    </w:p>
    <w:p w:rsidR="00DE3DC3" w:rsidRPr="00DE3DC3"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Запропоновано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новий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метод</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побудови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зуючої</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довност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керувань</w:t>
      </w:r>
    </w:p>
    <w:p w:rsidR="00CF2A69" w:rsidRDefault="00DE3DC3" w:rsidP="00DE3DC3">
      <w:pPr>
        <w:rPr>
          <w:rFonts w:ascii="Times New Roman" w:eastAsia="Times New Roman" w:hAnsi="Times New Roman" w:cs="Arial"/>
          <w:kern w:val="0"/>
          <w:sz w:val="28"/>
          <w:szCs w:val="20"/>
          <w:lang w:eastAsia="ru-RU"/>
        </w:rPr>
      </w:pPr>
      <w:r w:rsidRPr="00DE3DC3">
        <w:rPr>
          <w:rFonts w:ascii="Times New Roman" w:eastAsia="Times New Roman" w:hAnsi="Times New Roman" w:cs="Arial" w:hint="eastAsia"/>
          <w:kern w:val="0"/>
          <w:sz w:val="28"/>
          <w:szCs w:val="20"/>
          <w:lang w:eastAsia="ru-RU"/>
        </w:rPr>
        <w:t>для</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задач</w:t>
      </w:r>
      <w:r w:rsidRPr="00DE3DC3">
        <w:rPr>
          <w:rFonts w:ascii="Times New Roman" w:eastAsia="Times New Roman" w:hAnsi="Times New Roman" w:cs="Arial"/>
          <w:kern w:val="0"/>
          <w:sz w:val="28"/>
          <w:szCs w:val="20"/>
          <w:lang w:eastAsia="ru-RU"/>
        </w:rPr>
        <w:t xml:space="preserve">i (0.15), </w:t>
      </w:r>
      <w:r w:rsidRPr="00DE3DC3">
        <w:rPr>
          <w:rFonts w:ascii="Times New Roman" w:eastAsia="Times New Roman" w:hAnsi="Times New Roman" w:cs="Arial" w:hint="eastAsia"/>
          <w:kern w:val="0"/>
          <w:sz w:val="28"/>
          <w:szCs w:val="20"/>
          <w:lang w:eastAsia="ru-RU"/>
        </w:rPr>
        <w:t>отримано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умови</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зб</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жност</w:t>
      </w:r>
      <w:r w:rsidRPr="00DE3DC3">
        <w:rPr>
          <w:rFonts w:ascii="Times New Roman" w:eastAsia="Times New Roman" w:hAnsi="Times New Roman" w:cs="Arial"/>
          <w:kern w:val="0"/>
          <w:sz w:val="28"/>
          <w:szCs w:val="20"/>
          <w:lang w:eastAsia="ru-RU"/>
        </w:rPr>
        <w:t xml:space="preserve">i </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н</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м</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зуючих</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посл</w:t>
      </w:r>
      <w:r w:rsidRPr="00DE3DC3">
        <w:rPr>
          <w:rFonts w:ascii="Times New Roman" w:eastAsia="Times New Roman" w:hAnsi="Times New Roman" w:cs="Arial"/>
          <w:kern w:val="0"/>
          <w:sz w:val="28"/>
          <w:szCs w:val="20"/>
          <w:lang w:eastAsia="ru-RU"/>
        </w:rPr>
        <w:t>i</w:t>
      </w:r>
      <w:r w:rsidRPr="00DE3DC3">
        <w:rPr>
          <w:rFonts w:ascii="Times New Roman" w:eastAsia="Times New Roman" w:hAnsi="Times New Roman" w:cs="Arial" w:hint="eastAsia"/>
          <w:kern w:val="0"/>
          <w:sz w:val="28"/>
          <w:szCs w:val="20"/>
          <w:lang w:eastAsia="ru-RU"/>
        </w:rPr>
        <w:t>довностей</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керувань</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до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послабленого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оптимального</w:t>
      </w:r>
      <w:r w:rsidRPr="00DE3DC3">
        <w:rPr>
          <w:rFonts w:ascii="Times New Roman" w:eastAsia="Times New Roman" w:hAnsi="Times New Roman" w:cs="Arial"/>
          <w:kern w:val="0"/>
          <w:sz w:val="28"/>
          <w:szCs w:val="20"/>
          <w:lang w:eastAsia="ru-RU"/>
        </w:rPr>
        <w:t xml:space="preserve"> </w:t>
      </w:r>
      <w:r w:rsidRPr="00DE3DC3">
        <w:rPr>
          <w:rFonts w:ascii="Times New Roman" w:eastAsia="Times New Roman" w:hAnsi="Times New Roman" w:cs="Arial" w:hint="eastAsia"/>
          <w:kern w:val="0"/>
          <w:sz w:val="28"/>
          <w:szCs w:val="20"/>
          <w:lang w:eastAsia="ru-RU"/>
        </w:rPr>
        <w:t>керування</w:t>
      </w:r>
      <w:r w:rsidRPr="00DE3DC3">
        <w:rPr>
          <w:rFonts w:ascii="Times New Roman" w:eastAsia="Times New Roman" w:hAnsi="Times New Roman" w:cs="Arial"/>
          <w:kern w:val="0"/>
          <w:sz w:val="28"/>
          <w:szCs w:val="20"/>
          <w:lang w:eastAsia="ru-RU"/>
        </w:rPr>
        <w:t>.</w:t>
      </w:r>
    </w:p>
    <w:p w:rsidR="00DE3DC3" w:rsidRDefault="00DE3DC3" w:rsidP="00DE3DC3">
      <w:pPr>
        <w:rPr>
          <w:rFonts w:ascii="Times New Roman" w:eastAsia="Times New Roman" w:hAnsi="Times New Roman" w:cs="Arial"/>
          <w:kern w:val="0"/>
          <w:sz w:val="28"/>
          <w:szCs w:val="20"/>
          <w:lang w:eastAsia="ru-RU"/>
        </w:rPr>
      </w:pPr>
    </w:p>
    <w:p w:rsidR="00DE3DC3" w:rsidRDefault="00DE3DC3" w:rsidP="00DE3DC3">
      <w:pPr>
        <w:rPr>
          <w:rFonts w:ascii="Times New Roman" w:eastAsia="Times New Roman" w:hAnsi="Times New Roman" w:cs="Arial"/>
          <w:kern w:val="0"/>
          <w:sz w:val="28"/>
          <w:szCs w:val="20"/>
          <w:lang w:eastAsia="ru-RU"/>
        </w:rPr>
      </w:pPr>
    </w:p>
    <w:p w:rsidR="00DE3DC3" w:rsidRDefault="00DE3DC3" w:rsidP="00DE3DC3">
      <w:pPr>
        <w:rPr>
          <w:rFonts w:ascii="Times New Roman" w:eastAsia="Times New Roman" w:hAnsi="Times New Roman" w:cs="Arial"/>
          <w:kern w:val="0"/>
          <w:sz w:val="28"/>
          <w:szCs w:val="20"/>
          <w:lang w:eastAsia="ru-RU"/>
        </w:rPr>
      </w:pPr>
    </w:p>
    <w:p w:rsidR="00DE3DC3" w:rsidRDefault="00DE3DC3" w:rsidP="00DE3DC3">
      <w:r>
        <w:rPr>
          <w:rFonts w:hint="eastAsia"/>
        </w:rPr>
        <w:t>ВИСНОВКИ</w:t>
      </w:r>
    </w:p>
    <w:p w:rsidR="00DE3DC3" w:rsidRDefault="00DE3DC3" w:rsidP="00DE3DC3">
      <w:r>
        <w:rPr>
          <w:rFonts w:hint="eastAsia"/>
        </w:rPr>
        <w:t>В</w:t>
      </w:r>
      <w:r>
        <w:t></w:t>
      </w:r>
      <w:r>
        <w:rPr>
          <w:rFonts w:hint="eastAsia"/>
        </w:rPr>
        <w:t>дисертац</w:t>
      </w:r>
      <w:r>
        <w:t></w:t>
      </w:r>
      <w:r>
        <w:rPr>
          <w:rFonts w:hint="eastAsia"/>
        </w:rPr>
        <w:t>йн</w:t>
      </w:r>
      <w:r>
        <w:t></w:t>
      </w:r>
      <w:r>
        <w:rPr>
          <w:rFonts w:hint="eastAsia"/>
        </w:rPr>
        <w:t>й</w:t>
      </w:r>
      <w:r>
        <w:t></w:t>
      </w:r>
      <w:r>
        <w:rPr>
          <w:rFonts w:hint="eastAsia"/>
        </w:rPr>
        <w:t>робот</w:t>
      </w:r>
      <w:r>
        <w:t></w:t>
      </w:r>
      <w:r>
        <w:t></w:t>
      </w:r>
      <w:r>
        <w:rPr>
          <w:rFonts w:hint="eastAsia"/>
        </w:rPr>
        <w:t>отримано</w:t>
      </w:r>
      <w:r>
        <w:t></w:t>
      </w:r>
      <w:r>
        <w:rPr>
          <w:rFonts w:hint="eastAsia"/>
        </w:rPr>
        <w:t>наступн</w:t>
      </w:r>
      <w:r>
        <w:t></w:t>
      </w:r>
      <w:r>
        <w:t></w:t>
      </w:r>
      <w:r>
        <w:rPr>
          <w:rFonts w:hint="eastAsia"/>
        </w:rPr>
        <w:t>основн</w:t>
      </w:r>
      <w:r>
        <w:t></w:t>
      </w:r>
      <w:r>
        <w:t></w:t>
      </w:r>
      <w:r>
        <w:rPr>
          <w:rFonts w:hint="eastAsia"/>
        </w:rPr>
        <w:t>результати</w:t>
      </w:r>
      <w:r>
        <w:t></w:t>
      </w:r>
    </w:p>
    <w:p w:rsidR="00DE3DC3" w:rsidRDefault="00DE3DC3" w:rsidP="00DE3DC3">
      <w:r>
        <w:rPr>
          <w:rFonts w:hint="eastAsia"/>
        </w:rPr>
        <w:t>•</w:t>
      </w:r>
      <w:r>
        <w:t></w:t>
      </w:r>
      <w:r>
        <w:rPr>
          <w:rFonts w:hint="eastAsia"/>
        </w:rPr>
        <w:t>знайден</w:t>
      </w:r>
      <w:r>
        <w:t></w:t>
      </w:r>
      <w:r>
        <w:t></w:t>
      </w:r>
      <w:r>
        <w:rPr>
          <w:rFonts w:hint="eastAsia"/>
        </w:rPr>
        <w:t>достатн</w:t>
      </w:r>
      <w:r>
        <w:t></w:t>
      </w:r>
      <w:r>
        <w:t></w:t>
      </w:r>
      <w:r>
        <w:rPr>
          <w:rFonts w:hint="eastAsia"/>
        </w:rPr>
        <w:t>умови</w:t>
      </w:r>
      <w:r>
        <w:t></w:t>
      </w:r>
      <w:r>
        <w:t></w:t>
      </w:r>
      <w:r>
        <w:rPr>
          <w:rFonts w:hint="eastAsia"/>
        </w:rPr>
        <w:t>снування</w:t>
      </w:r>
      <w:r>
        <w:t></w:t>
      </w:r>
      <w:r>
        <w:rPr>
          <w:rFonts w:hint="eastAsia"/>
        </w:rPr>
        <w:t>оптимального</w:t>
      </w:r>
      <w:r>
        <w:t></w:t>
      </w:r>
      <w:r>
        <w:rPr>
          <w:rFonts w:hint="eastAsia"/>
        </w:rPr>
        <w:t>керування</w:t>
      </w:r>
      <w:r>
        <w:t></w:t>
      </w:r>
      <w:r>
        <w:rPr>
          <w:rFonts w:hint="eastAsia"/>
        </w:rPr>
        <w:t>системою</w:t>
      </w:r>
      <w:r>
        <w:t></w:t>
      </w:r>
      <w:r>
        <w:rPr>
          <w:rFonts w:hint="eastAsia"/>
        </w:rPr>
        <w:t>диференц</w:t>
      </w:r>
      <w:r>
        <w:t></w:t>
      </w:r>
      <w:r>
        <w:rPr>
          <w:rFonts w:hint="eastAsia"/>
        </w:rPr>
        <w:t>альних</w:t>
      </w:r>
      <w:r>
        <w:t></w:t>
      </w:r>
      <w:r>
        <w:rPr>
          <w:rFonts w:hint="eastAsia"/>
        </w:rPr>
        <w:t>р</w:t>
      </w:r>
      <w:r>
        <w:t></w:t>
      </w:r>
      <w:r>
        <w:rPr>
          <w:rFonts w:hint="eastAsia"/>
        </w:rPr>
        <w:t>внянь</w:t>
      </w:r>
      <w:r>
        <w:t></w:t>
      </w:r>
      <w:r>
        <w:rPr>
          <w:rFonts w:hint="eastAsia"/>
        </w:rPr>
        <w:t>на</w:t>
      </w:r>
      <w:r>
        <w:t></w:t>
      </w:r>
      <w:r>
        <w:rPr>
          <w:rFonts w:hint="eastAsia"/>
        </w:rPr>
        <w:t>ск</w:t>
      </w:r>
      <w:r>
        <w:t></w:t>
      </w:r>
      <w:r>
        <w:rPr>
          <w:rFonts w:hint="eastAsia"/>
        </w:rPr>
        <w:t>нченному</w:t>
      </w:r>
      <w:r>
        <w:t></w:t>
      </w:r>
      <w:r>
        <w:rPr>
          <w:rFonts w:hint="eastAsia"/>
        </w:rPr>
        <w:t>в</w:t>
      </w:r>
      <w:r>
        <w:t></w:t>
      </w:r>
      <w:r>
        <w:rPr>
          <w:rFonts w:hint="eastAsia"/>
        </w:rPr>
        <w:t>др</w:t>
      </w:r>
      <w:r>
        <w:t></w:t>
      </w:r>
      <w:r>
        <w:rPr>
          <w:rFonts w:hint="eastAsia"/>
        </w:rPr>
        <w:t>зку</w:t>
      </w:r>
      <w:r>
        <w:t></w:t>
      </w:r>
      <w:r>
        <w:rPr>
          <w:rFonts w:hint="eastAsia"/>
        </w:rPr>
        <w:t>часової</w:t>
      </w:r>
      <w:r>
        <w:t></w:t>
      </w:r>
      <w:r>
        <w:rPr>
          <w:rFonts w:hint="eastAsia"/>
        </w:rPr>
        <w:t>шкали</w:t>
      </w:r>
      <w:r>
        <w:t></w:t>
      </w:r>
      <w:r>
        <w:rPr>
          <w:rFonts w:hint="eastAsia"/>
        </w:rPr>
        <w:t>до</w:t>
      </w:r>
      <w:r>
        <w:t></w:t>
      </w:r>
      <w:r>
        <w:rPr>
          <w:rFonts w:hint="eastAsia"/>
        </w:rPr>
        <w:t>моменту</w:t>
      </w:r>
      <w:r>
        <w:t></w:t>
      </w:r>
      <w:r>
        <w:rPr>
          <w:rFonts w:hint="eastAsia"/>
        </w:rPr>
        <w:t>виходу</w:t>
      </w:r>
      <w:r>
        <w:t></w:t>
      </w:r>
      <w:r>
        <w:rPr>
          <w:rFonts w:hint="eastAsia"/>
        </w:rPr>
        <w:t>розв’язку</w:t>
      </w:r>
      <w:r>
        <w:t></w:t>
      </w:r>
      <w:r>
        <w:rPr>
          <w:rFonts w:hint="eastAsia"/>
        </w:rPr>
        <w:t>з</w:t>
      </w:r>
      <w:r>
        <w:t></w:t>
      </w:r>
      <w:r>
        <w:rPr>
          <w:rFonts w:hint="eastAsia"/>
        </w:rPr>
        <w:t>деякої</w:t>
      </w:r>
      <w:r>
        <w:t></w:t>
      </w:r>
      <w:r>
        <w:rPr>
          <w:rFonts w:hint="eastAsia"/>
        </w:rPr>
        <w:t>област</w:t>
      </w:r>
      <w:r>
        <w:t></w:t>
      </w:r>
      <w:r>
        <w:t></w:t>
      </w:r>
    </w:p>
    <w:p w:rsidR="00DE3DC3" w:rsidRDefault="00DE3DC3" w:rsidP="00DE3DC3">
      <w:r>
        <w:rPr>
          <w:rFonts w:hint="eastAsia"/>
        </w:rPr>
        <w:t>•</w:t>
      </w:r>
      <w:r>
        <w:t></w:t>
      </w:r>
      <w:r>
        <w:rPr>
          <w:rFonts w:hint="eastAsia"/>
        </w:rPr>
        <w:t>знайден</w:t>
      </w:r>
      <w:r>
        <w:t></w:t>
      </w:r>
      <w:r>
        <w:t></w:t>
      </w:r>
      <w:r>
        <w:rPr>
          <w:rFonts w:hint="eastAsia"/>
        </w:rPr>
        <w:t>достатн</w:t>
      </w:r>
      <w:r>
        <w:t></w:t>
      </w:r>
      <w:r>
        <w:t></w:t>
      </w:r>
      <w:r>
        <w:rPr>
          <w:rFonts w:hint="eastAsia"/>
        </w:rPr>
        <w:t>умови</w:t>
      </w:r>
      <w:r>
        <w:t></w:t>
      </w:r>
      <w:r>
        <w:t></w:t>
      </w:r>
      <w:r>
        <w:rPr>
          <w:rFonts w:hint="eastAsia"/>
        </w:rPr>
        <w:t>снування</w:t>
      </w:r>
      <w:r>
        <w:t></w:t>
      </w:r>
      <w:r>
        <w:rPr>
          <w:rFonts w:hint="eastAsia"/>
        </w:rPr>
        <w:t>оптимального</w:t>
      </w:r>
      <w:r>
        <w:t></w:t>
      </w:r>
      <w:r>
        <w:rPr>
          <w:rFonts w:hint="eastAsia"/>
        </w:rPr>
        <w:t>керування</w:t>
      </w:r>
      <w:r>
        <w:t></w:t>
      </w:r>
      <w:r>
        <w:rPr>
          <w:rFonts w:hint="eastAsia"/>
        </w:rPr>
        <w:t>для</w:t>
      </w:r>
      <w:r>
        <w:t></w:t>
      </w:r>
      <w:r>
        <w:rPr>
          <w:rFonts w:hint="eastAsia"/>
        </w:rPr>
        <w:t>систем</w:t>
      </w:r>
    </w:p>
    <w:p w:rsidR="00DE3DC3" w:rsidRDefault="00DE3DC3" w:rsidP="00DE3DC3">
      <w:r>
        <w:rPr>
          <w:rFonts w:hint="eastAsia"/>
        </w:rPr>
        <w:t>диференц</w:t>
      </w:r>
      <w:r>
        <w:t></w:t>
      </w:r>
      <w:r>
        <w:rPr>
          <w:rFonts w:hint="eastAsia"/>
        </w:rPr>
        <w:t>альних</w:t>
      </w:r>
      <w:r>
        <w:t></w:t>
      </w:r>
      <w:r>
        <w:rPr>
          <w:rFonts w:hint="eastAsia"/>
        </w:rPr>
        <w:t>р</w:t>
      </w:r>
      <w:r>
        <w:t></w:t>
      </w:r>
      <w:r>
        <w:rPr>
          <w:rFonts w:hint="eastAsia"/>
        </w:rPr>
        <w:t>внянь</w:t>
      </w:r>
      <w:r>
        <w:t></w:t>
      </w:r>
      <w:r>
        <w:rPr>
          <w:rFonts w:hint="eastAsia"/>
        </w:rPr>
        <w:t>на</w:t>
      </w:r>
      <w:r>
        <w:t></w:t>
      </w:r>
      <w:r>
        <w:rPr>
          <w:rFonts w:hint="eastAsia"/>
        </w:rPr>
        <w:t>неск</w:t>
      </w:r>
      <w:r>
        <w:t></w:t>
      </w:r>
      <w:r>
        <w:rPr>
          <w:rFonts w:hint="eastAsia"/>
        </w:rPr>
        <w:t>нченному</w:t>
      </w:r>
      <w:r>
        <w:t></w:t>
      </w:r>
      <w:r>
        <w:t></w:t>
      </w:r>
      <w:r>
        <w:rPr>
          <w:rFonts w:hint="eastAsia"/>
        </w:rPr>
        <w:t>нтервал</w:t>
      </w:r>
      <w:r>
        <w:t></w:t>
      </w:r>
      <w:r>
        <w:t></w:t>
      </w:r>
      <w:r>
        <w:rPr>
          <w:rFonts w:hint="eastAsia"/>
        </w:rPr>
        <w:t>часової</w:t>
      </w:r>
      <w:r>
        <w:t></w:t>
      </w:r>
      <w:r>
        <w:rPr>
          <w:rFonts w:hint="eastAsia"/>
        </w:rPr>
        <w:t>шкали</w:t>
      </w:r>
      <w:r>
        <w:t></w:t>
      </w:r>
      <w:r>
        <w:rPr>
          <w:rFonts w:hint="eastAsia"/>
        </w:rPr>
        <w:t>до</w:t>
      </w:r>
    </w:p>
    <w:p w:rsidR="00DE3DC3" w:rsidRDefault="00DE3DC3" w:rsidP="00DE3DC3">
      <w:r>
        <w:rPr>
          <w:rFonts w:hint="eastAsia"/>
        </w:rPr>
        <w:t>моменту</w:t>
      </w:r>
      <w:r>
        <w:t></w:t>
      </w:r>
      <w:r>
        <w:rPr>
          <w:rFonts w:hint="eastAsia"/>
        </w:rPr>
        <w:t>виходу</w:t>
      </w:r>
      <w:r>
        <w:t></w:t>
      </w:r>
      <w:r>
        <w:rPr>
          <w:rFonts w:hint="eastAsia"/>
        </w:rPr>
        <w:t>розв’язку</w:t>
      </w:r>
      <w:r>
        <w:t></w:t>
      </w:r>
      <w:r>
        <w:rPr>
          <w:rFonts w:hint="eastAsia"/>
        </w:rPr>
        <w:t>з</w:t>
      </w:r>
      <w:r>
        <w:t></w:t>
      </w:r>
      <w:r>
        <w:rPr>
          <w:rFonts w:hint="eastAsia"/>
        </w:rPr>
        <w:t>деякої</w:t>
      </w:r>
      <w:r>
        <w:t></w:t>
      </w:r>
      <w:r>
        <w:rPr>
          <w:rFonts w:hint="eastAsia"/>
        </w:rPr>
        <w:t>област</w:t>
      </w:r>
      <w:r>
        <w:t></w:t>
      </w:r>
      <w:r>
        <w:t></w:t>
      </w:r>
    </w:p>
    <w:p w:rsidR="00DE3DC3" w:rsidRDefault="00DE3DC3" w:rsidP="00DE3DC3">
      <w:r>
        <w:rPr>
          <w:rFonts w:hint="eastAsia"/>
        </w:rPr>
        <w:t>•</w:t>
      </w:r>
      <w:r>
        <w:t></w:t>
      </w:r>
      <w:r>
        <w:rPr>
          <w:rFonts w:hint="eastAsia"/>
        </w:rPr>
        <w:t>розповсюджено</w:t>
      </w:r>
      <w:r>
        <w:t></w:t>
      </w:r>
      <w:r>
        <w:rPr>
          <w:rFonts w:hint="eastAsia"/>
        </w:rPr>
        <w:t>принцип</w:t>
      </w:r>
      <w:r>
        <w:t></w:t>
      </w:r>
      <w:r>
        <w:rPr>
          <w:rFonts w:hint="eastAsia"/>
        </w:rPr>
        <w:t>максимуму</w:t>
      </w:r>
      <w:r>
        <w:t></w:t>
      </w:r>
      <w:r>
        <w:rPr>
          <w:rFonts w:hint="eastAsia"/>
        </w:rPr>
        <w:t>Понтряг</w:t>
      </w:r>
      <w:r>
        <w:t></w:t>
      </w:r>
      <w:r>
        <w:rPr>
          <w:rFonts w:hint="eastAsia"/>
        </w:rPr>
        <w:t>на</w:t>
      </w:r>
      <w:r>
        <w:t></w:t>
      </w:r>
      <w:r>
        <w:rPr>
          <w:rFonts w:hint="eastAsia"/>
        </w:rPr>
        <w:t>на</w:t>
      </w:r>
      <w:r>
        <w:t></w:t>
      </w:r>
      <w:r>
        <w:rPr>
          <w:rFonts w:hint="eastAsia"/>
        </w:rPr>
        <w:t>задач</w:t>
      </w:r>
      <w:r>
        <w:t></w:t>
      </w:r>
      <w:r>
        <w:t></w:t>
      </w:r>
      <w:r>
        <w:rPr>
          <w:rFonts w:hint="eastAsia"/>
        </w:rPr>
        <w:t>оптимального</w:t>
      </w:r>
    </w:p>
    <w:p w:rsidR="00DE3DC3" w:rsidRDefault="00DE3DC3" w:rsidP="00DE3DC3">
      <w:r>
        <w:rPr>
          <w:rFonts w:hint="eastAsia"/>
        </w:rPr>
        <w:t>керування</w:t>
      </w:r>
      <w:r>
        <w:t></w:t>
      </w:r>
      <w:r>
        <w:rPr>
          <w:rFonts w:hint="eastAsia"/>
        </w:rPr>
        <w:t>на</w:t>
      </w:r>
      <w:r>
        <w:t></w:t>
      </w:r>
      <w:r>
        <w:rPr>
          <w:rFonts w:hint="eastAsia"/>
        </w:rPr>
        <w:t>часових</w:t>
      </w:r>
      <w:r>
        <w:t></w:t>
      </w:r>
      <w:r>
        <w:rPr>
          <w:rFonts w:hint="eastAsia"/>
        </w:rPr>
        <w:t>шкалах</w:t>
      </w:r>
      <w:r>
        <w:t></w:t>
      </w:r>
    </w:p>
    <w:p w:rsidR="00DE3DC3" w:rsidRDefault="00DE3DC3" w:rsidP="00DE3DC3">
      <w:r>
        <w:rPr>
          <w:rFonts w:hint="eastAsia"/>
        </w:rPr>
        <w:t>•</w:t>
      </w:r>
      <w:r>
        <w:t></w:t>
      </w:r>
      <w:r>
        <w:rPr>
          <w:rFonts w:hint="eastAsia"/>
        </w:rPr>
        <w:t>для</w:t>
      </w:r>
      <w:r>
        <w:t></w:t>
      </w:r>
      <w:r>
        <w:rPr>
          <w:rFonts w:hint="eastAsia"/>
        </w:rPr>
        <w:t>л</w:t>
      </w:r>
      <w:r>
        <w:t></w:t>
      </w:r>
      <w:r>
        <w:rPr>
          <w:rFonts w:hint="eastAsia"/>
        </w:rPr>
        <w:t>н</w:t>
      </w:r>
      <w:r>
        <w:t></w:t>
      </w:r>
      <w:r>
        <w:rPr>
          <w:rFonts w:hint="eastAsia"/>
        </w:rPr>
        <w:t>йно</w:t>
      </w:r>
      <w:r>
        <w:t></w:t>
      </w:r>
      <w:r>
        <w:rPr>
          <w:rFonts w:hint="eastAsia"/>
        </w:rPr>
        <w:t>опуклих</w:t>
      </w:r>
      <w:r>
        <w:t></w:t>
      </w:r>
      <w:r>
        <w:rPr>
          <w:rFonts w:hint="eastAsia"/>
        </w:rPr>
        <w:t>керованих</w:t>
      </w:r>
      <w:r>
        <w:t></w:t>
      </w:r>
      <w:r>
        <w:rPr>
          <w:rFonts w:hint="eastAsia"/>
        </w:rPr>
        <w:t>задач</w:t>
      </w:r>
      <w:r>
        <w:t></w:t>
      </w:r>
      <w:r>
        <w:rPr>
          <w:rFonts w:hint="eastAsia"/>
        </w:rPr>
        <w:t>отримано</w:t>
      </w:r>
      <w:r>
        <w:t></w:t>
      </w:r>
      <w:r>
        <w:rPr>
          <w:rFonts w:hint="eastAsia"/>
        </w:rPr>
        <w:t>достатн</w:t>
      </w:r>
      <w:r>
        <w:t></w:t>
      </w:r>
      <w:r>
        <w:t></w:t>
      </w:r>
      <w:r>
        <w:rPr>
          <w:rFonts w:hint="eastAsia"/>
        </w:rPr>
        <w:t>умови</w:t>
      </w:r>
      <w:r>
        <w:t></w:t>
      </w:r>
      <w:r>
        <w:rPr>
          <w:rFonts w:hint="eastAsia"/>
        </w:rPr>
        <w:t>оптимальност</w:t>
      </w:r>
      <w:r>
        <w:t></w:t>
      </w:r>
      <w:r>
        <w:t></w:t>
      </w:r>
      <w:r>
        <w:rPr>
          <w:rFonts w:hint="eastAsia"/>
        </w:rPr>
        <w:t>в</w:t>
      </w:r>
      <w:r>
        <w:t></w:t>
      </w:r>
      <w:r>
        <w:rPr>
          <w:rFonts w:hint="eastAsia"/>
        </w:rPr>
        <w:t>терм</w:t>
      </w:r>
      <w:r>
        <w:t></w:t>
      </w:r>
      <w:r>
        <w:rPr>
          <w:rFonts w:hint="eastAsia"/>
        </w:rPr>
        <w:t>нах</w:t>
      </w:r>
      <w:r>
        <w:t></w:t>
      </w:r>
      <w:r>
        <w:rPr>
          <w:rFonts w:hint="eastAsia"/>
        </w:rPr>
        <w:t>принципу</w:t>
      </w:r>
      <w:r>
        <w:t></w:t>
      </w:r>
      <w:r>
        <w:rPr>
          <w:rFonts w:hint="eastAsia"/>
        </w:rPr>
        <w:t>максимуму</w:t>
      </w:r>
      <w:r>
        <w:t></w:t>
      </w:r>
    </w:p>
    <w:p w:rsidR="00DE3DC3" w:rsidRDefault="00DE3DC3" w:rsidP="00DE3DC3">
      <w:r>
        <w:rPr>
          <w:rFonts w:hint="eastAsia"/>
        </w:rPr>
        <w:t>•</w:t>
      </w:r>
      <w:r>
        <w:t></w:t>
      </w:r>
      <w:r>
        <w:rPr>
          <w:rFonts w:hint="eastAsia"/>
        </w:rPr>
        <w:t>отримано</w:t>
      </w:r>
      <w:r>
        <w:t></w:t>
      </w:r>
      <w:r>
        <w:rPr>
          <w:rFonts w:hint="eastAsia"/>
        </w:rPr>
        <w:t>загальне</w:t>
      </w:r>
      <w:r>
        <w:t></w:t>
      </w:r>
      <w:r>
        <w:rPr>
          <w:rFonts w:hint="eastAsia"/>
        </w:rPr>
        <w:t>р</w:t>
      </w:r>
      <w:r>
        <w:t></w:t>
      </w:r>
      <w:r>
        <w:rPr>
          <w:rFonts w:hint="eastAsia"/>
        </w:rPr>
        <w:t>вняння</w:t>
      </w:r>
      <w:r>
        <w:t></w:t>
      </w:r>
      <w:r>
        <w:rPr>
          <w:rFonts w:hint="eastAsia"/>
        </w:rPr>
        <w:t>Беллмана</w:t>
      </w:r>
      <w:r>
        <w:t></w:t>
      </w:r>
      <w:r>
        <w:rPr>
          <w:rFonts w:hint="eastAsia"/>
        </w:rPr>
        <w:t>на</w:t>
      </w:r>
      <w:r>
        <w:t></w:t>
      </w:r>
      <w:r>
        <w:rPr>
          <w:rFonts w:hint="eastAsia"/>
        </w:rPr>
        <w:t>часових</w:t>
      </w:r>
      <w:r>
        <w:t></w:t>
      </w:r>
      <w:r>
        <w:rPr>
          <w:rFonts w:hint="eastAsia"/>
        </w:rPr>
        <w:t>шкалах</w:t>
      </w:r>
      <w:r>
        <w:t></w:t>
      </w:r>
      <w:r>
        <w:t></w:t>
      </w:r>
      <w:r>
        <w:rPr>
          <w:rFonts w:hint="eastAsia"/>
        </w:rPr>
        <w:t>р</w:t>
      </w:r>
      <w:r>
        <w:t></w:t>
      </w:r>
      <w:r>
        <w:rPr>
          <w:rFonts w:hint="eastAsia"/>
        </w:rPr>
        <w:t>вняння</w:t>
      </w:r>
    </w:p>
    <w:p w:rsidR="00DE3DC3" w:rsidRDefault="00DE3DC3" w:rsidP="00DE3DC3">
      <w:r>
        <w:rPr>
          <w:rFonts w:hint="eastAsia"/>
        </w:rPr>
        <w:t>Гам</w:t>
      </w:r>
      <w:r>
        <w:t></w:t>
      </w:r>
      <w:r>
        <w:rPr>
          <w:rFonts w:hint="eastAsia"/>
        </w:rPr>
        <w:t>льтона</w:t>
      </w:r>
      <w:r>
        <w:t></w:t>
      </w:r>
      <w:r>
        <w:rPr>
          <w:rFonts w:hint="eastAsia"/>
        </w:rPr>
        <w:t>–</w:t>
      </w:r>
      <w:r>
        <w:t></w:t>
      </w:r>
      <w:r>
        <w:rPr>
          <w:rFonts w:hint="eastAsia"/>
        </w:rPr>
        <w:t>Якоб</w:t>
      </w:r>
      <w:r>
        <w:t></w:t>
      </w:r>
      <w:r>
        <w:t></w:t>
      </w:r>
      <w:r>
        <w:rPr>
          <w:rFonts w:hint="eastAsia"/>
        </w:rPr>
        <w:t>–</w:t>
      </w:r>
      <w:r>
        <w:t></w:t>
      </w:r>
      <w:r>
        <w:rPr>
          <w:rFonts w:hint="eastAsia"/>
        </w:rPr>
        <w:t>Беллмана</w:t>
      </w:r>
      <w:r>
        <w:t></w:t>
      </w:r>
      <w:r>
        <w:t></w:t>
      </w:r>
      <w:r>
        <w:t></w:t>
      </w:r>
      <w:r>
        <w:rPr>
          <w:rFonts w:hint="eastAsia"/>
        </w:rPr>
        <w:t>для</w:t>
      </w:r>
      <w:r>
        <w:t></w:t>
      </w:r>
      <w:r>
        <w:rPr>
          <w:rFonts w:hint="eastAsia"/>
        </w:rPr>
        <w:t>якого</w:t>
      </w:r>
      <w:r>
        <w:t></w:t>
      </w:r>
      <w:r>
        <w:rPr>
          <w:rFonts w:hint="eastAsia"/>
        </w:rPr>
        <w:t>введена</w:t>
      </w:r>
      <w:r>
        <w:t></w:t>
      </w:r>
      <w:r>
        <w:rPr>
          <w:rFonts w:hint="eastAsia"/>
        </w:rPr>
        <w:t>концепц</w:t>
      </w:r>
      <w:r>
        <w:t></w:t>
      </w:r>
      <w:r>
        <w:rPr>
          <w:rFonts w:hint="eastAsia"/>
        </w:rPr>
        <w:t>я</w:t>
      </w:r>
      <w:r>
        <w:t></w:t>
      </w:r>
      <w:r>
        <w:rPr>
          <w:rFonts w:hint="eastAsia"/>
        </w:rPr>
        <w:t>в’язкого</w:t>
      </w:r>
    </w:p>
    <w:p w:rsidR="00DE3DC3" w:rsidRDefault="00DE3DC3" w:rsidP="00DE3DC3">
      <w:r>
        <w:rPr>
          <w:rFonts w:hint="eastAsia"/>
        </w:rPr>
        <w:t>розв’язку</w:t>
      </w:r>
      <w:r>
        <w:t></w:t>
      </w:r>
    </w:p>
    <w:p w:rsidR="00DE3DC3" w:rsidRDefault="00DE3DC3" w:rsidP="00DE3DC3">
      <w:r>
        <w:rPr>
          <w:rFonts w:hint="eastAsia"/>
        </w:rPr>
        <w:t>•</w:t>
      </w:r>
      <w:r>
        <w:t></w:t>
      </w:r>
      <w:r>
        <w:rPr>
          <w:rFonts w:hint="eastAsia"/>
        </w:rPr>
        <w:t>встановлено</w:t>
      </w:r>
      <w:r>
        <w:t></w:t>
      </w:r>
      <w:r>
        <w:rPr>
          <w:rFonts w:hint="eastAsia"/>
        </w:rPr>
        <w:t>умови</w:t>
      </w:r>
      <w:r>
        <w:t></w:t>
      </w:r>
      <w:r>
        <w:rPr>
          <w:rFonts w:hint="eastAsia"/>
        </w:rPr>
        <w:t>єдиност</w:t>
      </w:r>
      <w:r>
        <w:t></w:t>
      </w:r>
      <w:r>
        <w:t></w:t>
      </w:r>
      <w:r>
        <w:rPr>
          <w:rFonts w:hint="eastAsia"/>
        </w:rPr>
        <w:t>в’язкого</w:t>
      </w:r>
      <w:r>
        <w:t></w:t>
      </w:r>
      <w:r>
        <w:rPr>
          <w:rFonts w:hint="eastAsia"/>
        </w:rPr>
        <w:t>розв’язку</w:t>
      </w:r>
      <w:r>
        <w:t></w:t>
      </w:r>
      <w:r>
        <w:rPr>
          <w:rFonts w:hint="eastAsia"/>
        </w:rPr>
        <w:t>в</w:t>
      </w:r>
      <w:r>
        <w:t></w:t>
      </w:r>
      <w:r>
        <w:rPr>
          <w:rFonts w:hint="eastAsia"/>
        </w:rPr>
        <w:t>дпов</w:t>
      </w:r>
      <w:r>
        <w:t></w:t>
      </w:r>
      <w:r>
        <w:rPr>
          <w:rFonts w:hint="eastAsia"/>
        </w:rPr>
        <w:t>дної</w:t>
      </w:r>
      <w:r>
        <w:t></w:t>
      </w:r>
      <w:r>
        <w:rPr>
          <w:rFonts w:hint="eastAsia"/>
        </w:rPr>
        <w:t>крайової</w:t>
      </w:r>
      <w:r>
        <w:t></w:t>
      </w:r>
      <w:r>
        <w:rPr>
          <w:rFonts w:hint="eastAsia"/>
        </w:rPr>
        <w:t>задач</w:t>
      </w:r>
      <w:r>
        <w:t></w:t>
      </w:r>
      <w:r>
        <w:t></w:t>
      </w:r>
      <w:r>
        <w:rPr>
          <w:rFonts w:hint="eastAsia"/>
        </w:rPr>
        <w:t>на</w:t>
      </w:r>
      <w:r>
        <w:t></w:t>
      </w:r>
      <w:r>
        <w:rPr>
          <w:rFonts w:hint="eastAsia"/>
        </w:rPr>
        <w:t>часових</w:t>
      </w:r>
      <w:r>
        <w:t></w:t>
      </w:r>
      <w:r>
        <w:rPr>
          <w:rFonts w:hint="eastAsia"/>
        </w:rPr>
        <w:t>шкалах</w:t>
      </w:r>
      <w:r>
        <w:t></w:t>
      </w:r>
    </w:p>
    <w:p w:rsidR="00DE3DC3" w:rsidRDefault="00DE3DC3" w:rsidP="00DE3DC3">
      <w:r>
        <w:rPr>
          <w:rFonts w:hint="eastAsia"/>
        </w:rPr>
        <w:t>•</w:t>
      </w:r>
      <w:r>
        <w:t></w:t>
      </w:r>
      <w:r>
        <w:rPr>
          <w:rFonts w:hint="eastAsia"/>
        </w:rPr>
        <w:t>досл</w:t>
      </w:r>
      <w:r>
        <w:t></w:t>
      </w:r>
      <w:r>
        <w:rPr>
          <w:rFonts w:hint="eastAsia"/>
        </w:rPr>
        <w:t>джено</w:t>
      </w:r>
      <w:r>
        <w:t></w:t>
      </w:r>
      <w:r>
        <w:rPr>
          <w:rFonts w:hint="eastAsia"/>
        </w:rPr>
        <w:t>взаємозв’язок</w:t>
      </w:r>
      <w:r>
        <w:t></w:t>
      </w:r>
      <w:r>
        <w:rPr>
          <w:rFonts w:hint="eastAsia"/>
        </w:rPr>
        <w:t>м</w:t>
      </w:r>
      <w:r>
        <w:t></w:t>
      </w:r>
      <w:r>
        <w:rPr>
          <w:rFonts w:hint="eastAsia"/>
        </w:rPr>
        <w:t>ж</w:t>
      </w:r>
      <w:r>
        <w:t></w:t>
      </w:r>
      <w:r>
        <w:rPr>
          <w:rFonts w:hint="eastAsia"/>
        </w:rPr>
        <w:t>задачею</w:t>
      </w:r>
      <w:r>
        <w:t></w:t>
      </w:r>
      <w:r>
        <w:rPr>
          <w:rFonts w:hint="eastAsia"/>
        </w:rPr>
        <w:t>оптимального</w:t>
      </w:r>
      <w:r>
        <w:t></w:t>
      </w:r>
      <w:r>
        <w:rPr>
          <w:rFonts w:hint="eastAsia"/>
        </w:rPr>
        <w:t>керування</w:t>
      </w:r>
      <w:r>
        <w:t></w:t>
      </w:r>
      <w:r>
        <w:rPr>
          <w:rFonts w:hint="eastAsia"/>
        </w:rPr>
        <w:t>на</w:t>
      </w:r>
      <w:r>
        <w:t></w:t>
      </w:r>
      <w:r>
        <w:rPr>
          <w:rFonts w:hint="eastAsia"/>
        </w:rPr>
        <w:t>часов</w:t>
      </w:r>
      <w:r>
        <w:t></w:t>
      </w:r>
      <w:r>
        <w:rPr>
          <w:rFonts w:hint="eastAsia"/>
        </w:rPr>
        <w:t>й</w:t>
      </w:r>
      <w:r>
        <w:t></w:t>
      </w:r>
      <w:r>
        <w:rPr>
          <w:rFonts w:hint="eastAsia"/>
        </w:rPr>
        <w:t>шкал</w:t>
      </w:r>
      <w:r>
        <w:t></w:t>
      </w:r>
      <w:r>
        <w:t></w:t>
      </w:r>
      <w:r>
        <w:rPr>
          <w:rFonts w:hint="eastAsia"/>
        </w:rPr>
        <w:t>та</w:t>
      </w:r>
      <w:r>
        <w:t></w:t>
      </w:r>
      <w:r>
        <w:rPr>
          <w:rFonts w:hint="eastAsia"/>
        </w:rPr>
        <w:t>такою</w:t>
      </w:r>
      <w:r>
        <w:t></w:t>
      </w:r>
      <w:r>
        <w:rPr>
          <w:rFonts w:hint="eastAsia"/>
        </w:rPr>
        <w:t>ж</w:t>
      </w:r>
      <w:r>
        <w:t></w:t>
      </w:r>
      <w:r>
        <w:rPr>
          <w:rFonts w:hint="eastAsia"/>
        </w:rPr>
        <w:t>задачею</w:t>
      </w:r>
      <w:r>
        <w:t></w:t>
      </w:r>
      <w:r>
        <w:rPr>
          <w:rFonts w:hint="eastAsia"/>
        </w:rPr>
        <w:t>для</w:t>
      </w:r>
      <w:r>
        <w:t></w:t>
      </w:r>
      <w:r>
        <w:rPr>
          <w:rFonts w:hint="eastAsia"/>
        </w:rPr>
        <w:t>звичайних</w:t>
      </w:r>
      <w:r>
        <w:t></w:t>
      </w:r>
      <w:r>
        <w:rPr>
          <w:rFonts w:hint="eastAsia"/>
        </w:rPr>
        <w:t>диференц</w:t>
      </w:r>
      <w:r>
        <w:t></w:t>
      </w:r>
      <w:r>
        <w:rPr>
          <w:rFonts w:hint="eastAsia"/>
        </w:rPr>
        <w:t>альних</w:t>
      </w:r>
      <w:r>
        <w:t></w:t>
      </w:r>
      <w:r>
        <w:rPr>
          <w:rFonts w:hint="eastAsia"/>
        </w:rPr>
        <w:t>р</w:t>
      </w:r>
      <w:r>
        <w:t></w:t>
      </w:r>
      <w:r>
        <w:rPr>
          <w:rFonts w:hint="eastAsia"/>
        </w:rPr>
        <w:t>внянь</w:t>
      </w:r>
      <w:r>
        <w:t></w:t>
      </w:r>
    </w:p>
    <w:p w:rsidR="00DE3DC3" w:rsidRPr="00DE3DC3" w:rsidRDefault="00DE3DC3" w:rsidP="00DE3DC3">
      <w:r>
        <w:rPr>
          <w:rFonts w:hint="eastAsia"/>
        </w:rPr>
        <w:t>•</w:t>
      </w:r>
      <w:r>
        <w:t></w:t>
      </w:r>
      <w:r>
        <w:rPr>
          <w:rFonts w:hint="eastAsia"/>
        </w:rPr>
        <w:t>отримано</w:t>
      </w:r>
      <w:r>
        <w:t></w:t>
      </w:r>
      <w:r>
        <w:rPr>
          <w:rFonts w:hint="eastAsia"/>
        </w:rPr>
        <w:t>умови</w:t>
      </w:r>
      <w:r>
        <w:t></w:t>
      </w:r>
      <w:r>
        <w:rPr>
          <w:rFonts w:hint="eastAsia"/>
        </w:rPr>
        <w:t>зб</w:t>
      </w:r>
      <w:r>
        <w:t></w:t>
      </w:r>
      <w:r>
        <w:rPr>
          <w:rFonts w:hint="eastAsia"/>
        </w:rPr>
        <w:t>жност</w:t>
      </w:r>
      <w:r>
        <w:t></w:t>
      </w:r>
      <w:r>
        <w:t></w:t>
      </w:r>
      <w:r>
        <w:rPr>
          <w:rFonts w:hint="eastAsia"/>
        </w:rPr>
        <w:t>м</w:t>
      </w:r>
      <w:r>
        <w:t></w:t>
      </w:r>
      <w:r>
        <w:rPr>
          <w:rFonts w:hint="eastAsia"/>
        </w:rPr>
        <w:t>н</w:t>
      </w:r>
      <w:r>
        <w:t></w:t>
      </w:r>
      <w:r>
        <w:rPr>
          <w:rFonts w:hint="eastAsia"/>
        </w:rPr>
        <w:t>м</w:t>
      </w:r>
      <w:r>
        <w:t></w:t>
      </w:r>
      <w:r>
        <w:rPr>
          <w:rFonts w:hint="eastAsia"/>
        </w:rPr>
        <w:t>зуючих</w:t>
      </w:r>
      <w:r>
        <w:t></w:t>
      </w:r>
      <w:r>
        <w:rPr>
          <w:rFonts w:hint="eastAsia"/>
        </w:rPr>
        <w:t>посл</w:t>
      </w:r>
      <w:r>
        <w:t></w:t>
      </w:r>
      <w:r>
        <w:rPr>
          <w:rFonts w:hint="eastAsia"/>
        </w:rPr>
        <w:t>довностей</w:t>
      </w:r>
      <w:r>
        <w:t></w:t>
      </w:r>
      <w:r>
        <w:rPr>
          <w:rFonts w:hint="eastAsia"/>
        </w:rPr>
        <w:t>керувань</w:t>
      </w:r>
      <w:r>
        <w:t></w:t>
      </w:r>
      <w:r>
        <w:rPr>
          <w:rFonts w:hint="eastAsia"/>
        </w:rPr>
        <w:t>до</w:t>
      </w:r>
      <w:r>
        <w:t></w:t>
      </w:r>
      <w:r>
        <w:rPr>
          <w:rFonts w:hint="eastAsia"/>
        </w:rPr>
        <w:t>послабленого</w:t>
      </w:r>
      <w:r>
        <w:t></w:t>
      </w:r>
      <w:r>
        <w:rPr>
          <w:rFonts w:hint="eastAsia"/>
        </w:rPr>
        <w:t>оптимального</w:t>
      </w:r>
      <w:r>
        <w:t></w:t>
      </w:r>
      <w:r>
        <w:rPr>
          <w:rFonts w:hint="eastAsia"/>
        </w:rPr>
        <w:t>керування</w:t>
      </w:r>
      <w:r>
        <w:t></w:t>
      </w:r>
    </w:p>
    <w:sectPr w:rsidR="00DE3DC3" w:rsidRPr="00DE3DC3"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DE3DC3" w:rsidRPr="00DE3DC3">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91E12-9089-40F0-AED1-46FAA895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19</Pages>
  <Words>3275</Words>
  <Characters>18671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2022-03-01T11:41:00Z</dcterms:created>
  <dcterms:modified xsi:type="dcterms:W3CDTF">2022-03-01T18:49:00Z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