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9938" w14:textId="77777777" w:rsidR="00A506F3" w:rsidRDefault="00A506F3" w:rsidP="00A506F3">
      <w:pPr>
        <w:pStyle w:val="afffffffffffffffffffffffffff5"/>
        <w:rPr>
          <w:rFonts w:ascii="Verdana" w:hAnsi="Verdana"/>
          <w:color w:val="000000"/>
          <w:sz w:val="21"/>
          <w:szCs w:val="21"/>
        </w:rPr>
      </w:pPr>
      <w:r>
        <w:rPr>
          <w:rFonts w:ascii="Helvetica" w:hAnsi="Helvetica" w:cs="Helvetica"/>
          <w:b/>
          <w:bCs w:val="0"/>
          <w:color w:val="222222"/>
          <w:sz w:val="21"/>
          <w:szCs w:val="21"/>
        </w:rPr>
        <w:t>Даутова, Светлана Салаватовна.</w:t>
      </w:r>
    </w:p>
    <w:p w14:paraId="2D96B2D1" w14:textId="77777777" w:rsidR="00A506F3" w:rsidRDefault="00A506F3" w:rsidP="00A506F3">
      <w:pPr>
        <w:pStyle w:val="20"/>
        <w:spacing w:before="0" w:after="312"/>
        <w:rPr>
          <w:rFonts w:ascii="Arial" w:hAnsi="Arial" w:cs="Arial"/>
          <w:caps/>
          <w:color w:val="333333"/>
          <w:sz w:val="27"/>
          <w:szCs w:val="27"/>
        </w:rPr>
      </w:pPr>
      <w:r>
        <w:rPr>
          <w:rFonts w:ascii="Helvetica" w:hAnsi="Helvetica" w:cs="Helvetica"/>
          <w:caps/>
          <w:color w:val="222222"/>
          <w:sz w:val="21"/>
          <w:szCs w:val="21"/>
        </w:rPr>
        <w:t>Институты политической системы Башкирии в период Великой Отечественной войны 1941-1945 гг. : диссертация ... кандидата политических наук : 23.00.02. - Москва, 1999. - 186 с.</w:t>
      </w:r>
    </w:p>
    <w:p w14:paraId="0956BB9E" w14:textId="77777777" w:rsidR="00A506F3" w:rsidRDefault="00A506F3" w:rsidP="00A506F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Даутова, Светлана Салаватовна</w:t>
      </w:r>
    </w:p>
    <w:p w14:paraId="5F685F02"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стр</w:t>
      </w:r>
    </w:p>
    <w:p w14:paraId="4211BBEC"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6331AA"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Г.Перестройка работы и особенности функционирования партийных организаций Башкирии в годы Великой Отечественной войны.</w:t>
      </w:r>
    </w:p>
    <w:p w14:paraId="217513F0"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Перестройка работы партийного аппарата как фактор усиления</w:t>
      </w:r>
    </w:p>
    <w:p w14:paraId="238A951D"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централизации власти и управления в обществе. 29 §2. Характеристика количественного и качественного состава областной</w:t>
      </w:r>
    </w:p>
    <w:p w14:paraId="1687327C"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партийной организации. 54 Глава II. Деятельность Советов, общественно-политических организаций и добровольных обществ в Башкирии</w:t>
      </w:r>
    </w:p>
    <w:p w14:paraId="5BA87452"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.Советы в структуре власти и управления</w:t>
      </w:r>
    </w:p>
    <w:p w14:paraId="68834D3F"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§2.Изменения в составе, функциях деятельности комсомола и профсоюзов</w:t>
      </w:r>
    </w:p>
    <w:p w14:paraId="10375377"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§3.Добровольные общества и союзы: сущность, значение, особенности работы в годы войны</w:t>
      </w:r>
    </w:p>
    <w:p w14:paraId="3589AD16"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ГлаваШ. Идеологическая работа партии как фактор усиления политического единства и мобилизации сил общества. § 1 .Роль и значение идеологии в советской политической системе</w:t>
      </w:r>
    </w:p>
    <w:p w14:paraId="7DC1E8F3"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§2.Влияние идеологии на повышение трудовой и политической активности народных масс республики</w:t>
      </w:r>
    </w:p>
    <w:p w14:paraId="1312A8D1"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DE31B30" w14:textId="77777777" w:rsidR="00A506F3" w:rsidRDefault="00A506F3" w:rsidP="00A506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7823CDB0" w14:textId="72BD7067" w:rsidR="00F37380" w:rsidRPr="00A506F3" w:rsidRDefault="00F37380" w:rsidP="00A506F3"/>
    <w:sectPr w:rsidR="00F37380" w:rsidRPr="00A506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48D3" w14:textId="77777777" w:rsidR="00DE02C5" w:rsidRDefault="00DE02C5">
      <w:pPr>
        <w:spacing w:after="0" w:line="240" w:lineRule="auto"/>
      </w:pPr>
      <w:r>
        <w:separator/>
      </w:r>
    </w:p>
  </w:endnote>
  <w:endnote w:type="continuationSeparator" w:id="0">
    <w:p w14:paraId="0C447D77" w14:textId="77777777" w:rsidR="00DE02C5" w:rsidRDefault="00DE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1388" w14:textId="77777777" w:rsidR="00DE02C5" w:rsidRDefault="00DE02C5"/>
    <w:p w14:paraId="330D021A" w14:textId="77777777" w:rsidR="00DE02C5" w:rsidRDefault="00DE02C5"/>
    <w:p w14:paraId="1516740B" w14:textId="77777777" w:rsidR="00DE02C5" w:rsidRDefault="00DE02C5"/>
    <w:p w14:paraId="196E803F" w14:textId="77777777" w:rsidR="00DE02C5" w:rsidRDefault="00DE02C5"/>
    <w:p w14:paraId="3F3AB7D8" w14:textId="77777777" w:rsidR="00DE02C5" w:rsidRDefault="00DE02C5"/>
    <w:p w14:paraId="4AABB3D5" w14:textId="77777777" w:rsidR="00DE02C5" w:rsidRDefault="00DE02C5"/>
    <w:p w14:paraId="381ECE77" w14:textId="77777777" w:rsidR="00DE02C5" w:rsidRDefault="00DE02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64173" wp14:editId="68D9A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7077" w14:textId="77777777" w:rsidR="00DE02C5" w:rsidRDefault="00DE0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641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1F7077" w14:textId="77777777" w:rsidR="00DE02C5" w:rsidRDefault="00DE0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E38E24" w14:textId="77777777" w:rsidR="00DE02C5" w:rsidRDefault="00DE02C5"/>
    <w:p w14:paraId="04D0A591" w14:textId="77777777" w:rsidR="00DE02C5" w:rsidRDefault="00DE02C5"/>
    <w:p w14:paraId="536C5EC7" w14:textId="77777777" w:rsidR="00DE02C5" w:rsidRDefault="00DE02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AEF432" wp14:editId="2FDADE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2C73" w14:textId="77777777" w:rsidR="00DE02C5" w:rsidRDefault="00DE02C5"/>
                          <w:p w14:paraId="256F1CDC" w14:textId="77777777" w:rsidR="00DE02C5" w:rsidRDefault="00DE0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EF4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0D2C73" w14:textId="77777777" w:rsidR="00DE02C5" w:rsidRDefault="00DE02C5"/>
                    <w:p w14:paraId="256F1CDC" w14:textId="77777777" w:rsidR="00DE02C5" w:rsidRDefault="00DE0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CCD7C" w14:textId="77777777" w:rsidR="00DE02C5" w:rsidRDefault="00DE02C5"/>
    <w:p w14:paraId="71E3FC0A" w14:textId="77777777" w:rsidR="00DE02C5" w:rsidRDefault="00DE02C5">
      <w:pPr>
        <w:rPr>
          <w:sz w:val="2"/>
          <w:szCs w:val="2"/>
        </w:rPr>
      </w:pPr>
    </w:p>
    <w:p w14:paraId="5248FE59" w14:textId="77777777" w:rsidR="00DE02C5" w:rsidRDefault="00DE02C5"/>
    <w:p w14:paraId="555279C4" w14:textId="77777777" w:rsidR="00DE02C5" w:rsidRDefault="00DE02C5">
      <w:pPr>
        <w:spacing w:after="0" w:line="240" w:lineRule="auto"/>
      </w:pPr>
    </w:p>
  </w:footnote>
  <w:footnote w:type="continuationSeparator" w:id="0">
    <w:p w14:paraId="09A470F7" w14:textId="77777777" w:rsidR="00DE02C5" w:rsidRDefault="00DE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C5"/>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79146</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2430</cp:revision>
  <cp:lastPrinted>2009-02-06T05:36:00Z</cp:lastPrinted>
  <dcterms:created xsi:type="dcterms:W3CDTF">2024-01-07T13:43:00Z</dcterms:created>
  <dcterms:modified xsi:type="dcterms:W3CDTF">2025-04-22T14:39:00Z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