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583BF718" w:rsidR="004F7911" w:rsidRPr="007E0CF0" w:rsidRDefault="007E0CF0" w:rsidP="007E0CF0">
      <w:proofErr w:type="spellStart"/>
      <w:r w:rsidRPr="007E0CF0">
        <w:rPr>
          <w:rFonts w:ascii="TimesNewRomanPSMT" w:eastAsia="Times New Roman" w:hAnsi="TimesNewRomanPSMT" w:cs="Times New Roman"/>
          <w:color w:val="000000"/>
          <w:kern w:val="0"/>
          <w:sz w:val="26"/>
          <w:szCs w:val="26"/>
          <w:lang w:eastAsia="ru-RU"/>
        </w:rPr>
        <w:t>Уманців</w:t>
      </w:r>
      <w:proofErr w:type="spellEnd"/>
      <w:r w:rsidRPr="007E0CF0">
        <w:rPr>
          <w:rFonts w:ascii="TimesNewRomanPSMT" w:eastAsia="Times New Roman" w:hAnsi="TimesNewRomanPSMT" w:cs="Times New Roman"/>
          <w:color w:val="000000"/>
          <w:kern w:val="0"/>
          <w:sz w:val="26"/>
          <w:szCs w:val="26"/>
          <w:lang w:eastAsia="ru-RU"/>
        </w:rPr>
        <w:t xml:space="preserve"> Богдан Богданович, юрист, </w:t>
      </w:r>
      <w:proofErr w:type="spellStart"/>
      <w:r w:rsidRPr="007E0CF0">
        <w:rPr>
          <w:rFonts w:ascii="TimesNewRomanPSMT" w:eastAsia="Times New Roman" w:hAnsi="TimesNewRomanPSMT" w:cs="Times New Roman"/>
          <w:color w:val="000000"/>
          <w:kern w:val="0"/>
          <w:sz w:val="26"/>
          <w:szCs w:val="26"/>
          <w:lang w:eastAsia="ru-RU"/>
        </w:rPr>
        <w:t>Громадська</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організація</w:t>
      </w:r>
      <w:proofErr w:type="spellEnd"/>
      <w:r w:rsidRPr="007E0CF0">
        <w:rPr>
          <w:rFonts w:ascii="TimesNewRomanPSMT" w:eastAsia="Times New Roman" w:hAnsi="TimesNewRomanPSMT" w:cs="Times New Roman"/>
          <w:color w:val="000000"/>
          <w:kern w:val="0"/>
          <w:sz w:val="26"/>
          <w:szCs w:val="26"/>
          <w:lang w:eastAsia="ru-RU"/>
        </w:rPr>
        <w:t xml:space="preserve"> «Центр </w:t>
      </w:r>
      <w:proofErr w:type="spellStart"/>
      <w:r w:rsidRPr="007E0CF0">
        <w:rPr>
          <w:rFonts w:ascii="TimesNewRomanPSMT" w:eastAsia="Times New Roman" w:hAnsi="TimesNewRomanPSMT" w:cs="Times New Roman"/>
          <w:color w:val="000000"/>
          <w:kern w:val="0"/>
          <w:sz w:val="26"/>
          <w:szCs w:val="26"/>
          <w:lang w:eastAsia="ru-RU"/>
        </w:rPr>
        <w:t>українсько-європейського</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наукового</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співробітництва</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Назва</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дисертації</w:t>
      </w:r>
      <w:proofErr w:type="spellEnd"/>
      <w:r w:rsidRPr="007E0CF0">
        <w:rPr>
          <w:rFonts w:ascii="TimesNewRomanPSMT" w:eastAsia="Times New Roman" w:hAnsi="TimesNewRomanPSMT" w:cs="Times New Roman"/>
          <w:color w:val="000000"/>
          <w:kern w:val="0"/>
          <w:sz w:val="26"/>
          <w:szCs w:val="26"/>
          <w:lang w:eastAsia="ru-RU"/>
        </w:rPr>
        <w:t>: «</w:t>
      </w:r>
      <w:proofErr w:type="spellStart"/>
      <w:r w:rsidRPr="007E0CF0">
        <w:rPr>
          <w:rFonts w:ascii="TimesNewRomanPSMT" w:eastAsia="Times New Roman" w:hAnsi="TimesNewRomanPSMT" w:cs="Times New Roman"/>
          <w:color w:val="000000"/>
          <w:kern w:val="0"/>
          <w:sz w:val="26"/>
          <w:szCs w:val="26"/>
          <w:lang w:eastAsia="ru-RU"/>
        </w:rPr>
        <w:t>Адміністративно-правове</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регулювання</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діяльності</w:t>
      </w:r>
      <w:proofErr w:type="spellEnd"/>
      <w:r w:rsidRPr="007E0CF0">
        <w:rPr>
          <w:rFonts w:ascii="TimesNewRomanPSMT" w:eastAsia="Times New Roman" w:hAnsi="TimesNewRomanPSMT" w:cs="Times New Roman"/>
          <w:color w:val="000000"/>
          <w:kern w:val="0"/>
          <w:sz w:val="26"/>
          <w:szCs w:val="26"/>
          <w:lang w:eastAsia="ru-RU"/>
        </w:rPr>
        <w:t xml:space="preserve"> у </w:t>
      </w:r>
      <w:proofErr w:type="spellStart"/>
      <w:r w:rsidRPr="007E0CF0">
        <w:rPr>
          <w:rFonts w:ascii="TimesNewRomanPSMT" w:eastAsia="Times New Roman" w:hAnsi="TimesNewRomanPSMT" w:cs="Times New Roman"/>
          <w:color w:val="000000"/>
          <w:kern w:val="0"/>
          <w:sz w:val="26"/>
          <w:szCs w:val="26"/>
          <w:lang w:eastAsia="ru-RU"/>
        </w:rPr>
        <w:t>сфері</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соціальної</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рекреації</w:t>
      </w:r>
      <w:proofErr w:type="spellEnd"/>
      <w:r w:rsidRPr="007E0CF0">
        <w:rPr>
          <w:rFonts w:ascii="TimesNewRomanPSMT" w:eastAsia="Times New Roman" w:hAnsi="TimesNewRomanPSMT" w:cs="Times New Roman"/>
          <w:color w:val="000000"/>
          <w:kern w:val="0"/>
          <w:sz w:val="26"/>
          <w:szCs w:val="26"/>
          <w:lang w:eastAsia="ru-RU"/>
        </w:rPr>
        <w:t xml:space="preserve"> та туризму в </w:t>
      </w:r>
      <w:proofErr w:type="spellStart"/>
      <w:r w:rsidRPr="007E0CF0">
        <w:rPr>
          <w:rFonts w:ascii="TimesNewRomanPSMT" w:eastAsia="Times New Roman" w:hAnsi="TimesNewRomanPSMT" w:cs="Times New Roman"/>
          <w:color w:val="000000"/>
          <w:kern w:val="0"/>
          <w:sz w:val="26"/>
          <w:szCs w:val="26"/>
          <w:lang w:eastAsia="ru-RU"/>
        </w:rPr>
        <w:t>Україні</w:t>
      </w:r>
      <w:proofErr w:type="spellEnd"/>
      <w:r w:rsidRPr="007E0CF0">
        <w:rPr>
          <w:rFonts w:ascii="TimesNewRomanPSMT" w:eastAsia="Times New Roman" w:hAnsi="TimesNewRomanPSMT" w:cs="Times New Roman"/>
          <w:color w:val="000000"/>
          <w:kern w:val="0"/>
          <w:sz w:val="26"/>
          <w:szCs w:val="26"/>
          <w:lang w:eastAsia="ru-RU"/>
        </w:rPr>
        <w:t xml:space="preserve">». Шифр та </w:t>
      </w:r>
      <w:proofErr w:type="spellStart"/>
      <w:r w:rsidRPr="007E0CF0">
        <w:rPr>
          <w:rFonts w:ascii="TimesNewRomanPSMT" w:eastAsia="Times New Roman" w:hAnsi="TimesNewRomanPSMT" w:cs="Times New Roman"/>
          <w:color w:val="000000"/>
          <w:kern w:val="0"/>
          <w:sz w:val="26"/>
          <w:szCs w:val="26"/>
          <w:lang w:eastAsia="ru-RU"/>
        </w:rPr>
        <w:t>назва</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спеціальності</w:t>
      </w:r>
      <w:proofErr w:type="spellEnd"/>
      <w:r w:rsidRPr="007E0CF0">
        <w:rPr>
          <w:rFonts w:ascii="TimesNewRomanPSMT" w:eastAsia="Times New Roman" w:hAnsi="TimesNewRomanPSMT" w:cs="Times New Roman"/>
          <w:color w:val="000000"/>
          <w:kern w:val="0"/>
          <w:sz w:val="26"/>
          <w:szCs w:val="26"/>
          <w:lang w:eastAsia="ru-RU"/>
        </w:rPr>
        <w:t xml:space="preserve"> – 12.00.07 – </w:t>
      </w:r>
      <w:proofErr w:type="spellStart"/>
      <w:r w:rsidRPr="007E0CF0">
        <w:rPr>
          <w:rFonts w:ascii="TimesNewRomanPSMT" w:eastAsia="Times New Roman" w:hAnsi="TimesNewRomanPSMT" w:cs="Times New Roman"/>
          <w:color w:val="000000"/>
          <w:kern w:val="0"/>
          <w:sz w:val="26"/>
          <w:szCs w:val="26"/>
          <w:lang w:eastAsia="ru-RU"/>
        </w:rPr>
        <w:t>адміністративне</w:t>
      </w:r>
      <w:proofErr w:type="spellEnd"/>
      <w:r w:rsidRPr="007E0CF0">
        <w:rPr>
          <w:rFonts w:ascii="TimesNewRomanPSMT" w:eastAsia="Times New Roman" w:hAnsi="TimesNewRomanPSMT" w:cs="Times New Roman"/>
          <w:color w:val="000000"/>
          <w:kern w:val="0"/>
          <w:sz w:val="26"/>
          <w:szCs w:val="26"/>
          <w:lang w:eastAsia="ru-RU"/>
        </w:rPr>
        <w:t xml:space="preserve"> право і </w:t>
      </w:r>
      <w:proofErr w:type="spellStart"/>
      <w:r w:rsidRPr="007E0CF0">
        <w:rPr>
          <w:rFonts w:ascii="TimesNewRomanPSMT" w:eastAsia="Times New Roman" w:hAnsi="TimesNewRomanPSMT" w:cs="Times New Roman"/>
          <w:color w:val="000000"/>
          <w:kern w:val="0"/>
          <w:sz w:val="26"/>
          <w:szCs w:val="26"/>
          <w:lang w:eastAsia="ru-RU"/>
        </w:rPr>
        <w:t>процес</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фінансове</w:t>
      </w:r>
      <w:proofErr w:type="spellEnd"/>
      <w:r w:rsidRPr="007E0CF0">
        <w:rPr>
          <w:rFonts w:ascii="TimesNewRomanPSMT" w:eastAsia="Times New Roman" w:hAnsi="TimesNewRomanPSMT" w:cs="Times New Roman"/>
          <w:color w:val="000000"/>
          <w:kern w:val="0"/>
          <w:sz w:val="26"/>
          <w:szCs w:val="26"/>
          <w:lang w:eastAsia="ru-RU"/>
        </w:rPr>
        <w:t xml:space="preserve"> право; </w:t>
      </w:r>
      <w:proofErr w:type="spellStart"/>
      <w:r w:rsidRPr="007E0CF0">
        <w:rPr>
          <w:rFonts w:ascii="TimesNewRomanPSMT" w:eastAsia="Times New Roman" w:hAnsi="TimesNewRomanPSMT" w:cs="Times New Roman"/>
          <w:color w:val="000000"/>
          <w:kern w:val="0"/>
          <w:sz w:val="26"/>
          <w:szCs w:val="26"/>
          <w:lang w:eastAsia="ru-RU"/>
        </w:rPr>
        <w:t>інформаційне</w:t>
      </w:r>
      <w:proofErr w:type="spellEnd"/>
      <w:r w:rsidRPr="007E0CF0">
        <w:rPr>
          <w:rFonts w:ascii="TimesNewRomanPSMT" w:eastAsia="Times New Roman" w:hAnsi="TimesNewRomanPSMT" w:cs="Times New Roman"/>
          <w:color w:val="000000"/>
          <w:kern w:val="0"/>
          <w:sz w:val="26"/>
          <w:szCs w:val="26"/>
          <w:lang w:eastAsia="ru-RU"/>
        </w:rPr>
        <w:t xml:space="preserve"> право. </w:t>
      </w:r>
      <w:proofErr w:type="spellStart"/>
      <w:r w:rsidRPr="007E0CF0">
        <w:rPr>
          <w:rFonts w:ascii="TimesNewRomanPSMT" w:eastAsia="Times New Roman" w:hAnsi="TimesNewRomanPSMT" w:cs="Times New Roman"/>
          <w:color w:val="000000"/>
          <w:kern w:val="0"/>
          <w:sz w:val="26"/>
          <w:szCs w:val="26"/>
          <w:lang w:eastAsia="ru-RU"/>
        </w:rPr>
        <w:t>Спецрада</w:t>
      </w:r>
      <w:proofErr w:type="spellEnd"/>
      <w:r w:rsidRPr="007E0CF0">
        <w:rPr>
          <w:rFonts w:ascii="TimesNewRomanPSMT" w:eastAsia="Times New Roman" w:hAnsi="TimesNewRomanPSMT" w:cs="Times New Roman"/>
          <w:color w:val="000000"/>
          <w:kern w:val="0"/>
          <w:sz w:val="26"/>
          <w:szCs w:val="26"/>
          <w:lang w:eastAsia="ru-RU"/>
        </w:rPr>
        <w:t xml:space="preserve"> Д 61.051.07 </w:t>
      </w:r>
      <w:proofErr w:type="spellStart"/>
      <w:r w:rsidRPr="007E0CF0">
        <w:rPr>
          <w:rFonts w:ascii="TimesNewRomanPSMT" w:eastAsia="Times New Roman" w:hAnsi="TimesNewRomanPSMT" w:cs="Times New Roman"/>
          <w:color w:val="000000"/>
          <w:kern w:val="0"/>
          <w:sz w:val="26"/>
          <w:szCs w:val="26"/>
          <w:lang w:eastAsia="ru-RU"/>
        </w:rPr>
        <w:t>Ужгородського</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національного</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університету</w:t>
      </w:r>
      <w:proofErr w:type="spellEnd"/>
      <w:r w:rsidRPr="007E0CF0">
        <w:rPr>
          <w:rFonts w:ascii="TimesNewRomanPSMT" w:eastAsia="Times New Roman" w:hAnsi="TimesNewRomanPSMT" w:cs="Times New Roman"/>
          <w:color w:val="000000"/>
          <w:kern w:val="0"/>
          <w:sz w:val="26"/>
          <w:szCs w:val="26"/>
          <w:lang w:eastAsia="ru-RU"/>
        </w:rPr>
        <w:t xml:space="preserve"> (88000, м. Ужгород, </w:t>
      </w:r>
      <w:proofErr w:type="spellStart"/>
      <w:r w:rsidRPr="007E0CF0">
        <w:rPr>
          <w:rFonts w:ascii="TimesNewRomanPSMT" w:eastAsia="Times New Roman" w:hAnsi="TimesNewRomanPSMT" w:cs="Times New Roman"/>
          <w:color w:val="000000"/>
          <w:kern w:val="0"/>
          <w:sz w:val="26"/>
          <w:szCs w:val="26"/>
          <w:lang w:eastAsia="ru-RU"/>
        </w:rPr>
        <w:t>вул</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Капітульна</w:t>
      </w:r>
      <w:proofErr w:type="spellEnd"/>
      <w:r w:rsidRPr="007E0CF0">
        <w:rPr>
          <w:rFonts w:ascii="TimesNewRomanPSMT" w:eastAsia="Times New Roman" w:hAnsi="TimesNewRomanPSMT" w:cs="Times New Roman"/>
          <w:color w:val="000000"/>
          <w:kern w:val="0"/>
          <w:sz w:val="26"/>
          <w:szCs w:val="26"/>
          <w:lang w:eastAsia="ru-RU"/>
        </w:rPr>
        <w:t xml:space="preserve">, 26; тел.: (0312) 61-34- 78, 65-45-47). </w:t>
      </w:r>
      <w:proofErr w:type="spellStart"/>
      <w:r w:rsidRPr="007E0CF0">
        <w:rPr>
          <w:rFonts w:ascii="TimesNewRomanPSMT" w:eastAsia="Times New Roman" w:hAnsi="TimesNewRomanPSMT" w:cs="Times New Roman"/>
          <w:color w:val="000000"/>
          <w:kern w:val="0"/>
          <w:sz w:val="26"/>
          <w:szCs w:val="26"/>
          <w:lang w:eastAsia="ru-RU"/>
        </w:rPr>
        <w:t>Науковий</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керівник</w:t>
      </w:r>
      <w:proofErr w:type="spellEnd"/>
      <w:r w:rsidRPr="007E0CF0">
        <w:rPr>
          <w:rFonts w:ascii="TimesNewRomanPSMT" w:eastAsia="Times New Roman" w:hAnsi="TimesNewRomanPSMT" w:cs="Times New Roman"/>
          <w:color w:val="000000"/>
          <w:kern w:val="0"/>
          <w:sz w:val="26"/>
          <w:szCs w:val="26"/>
          <w:lang w:eastAsia="ru-RU"/>
        </w:rPr>
        <w:t xml:space="preserve">: Пилипенко </w:t>
      </w:r>
      <w:proofErr w:type="spellStart"/>
      <w:r w:rsidRPr="007E0CF0">
        <w:rPr>
          <w:rFonts w:ascii="TimesNewRomanPSMT" w:eastAsia="Times New Roman" w:hAnsi="TimesNewRomanPSMT" w:cs="Times New Roman"/>
          <w:color w:val="000000"/>
          <w:kern w:val="0"/>
          <w:sz w:val="26"/>
          <w:szCs w:val="26"/>
          <w:lang w:eastAsia="ru-RU"/>
        </w:rPr>
        <w:t>Володимир</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Пилипович</w:t>
      </w:r>
      <w:proofErr w:type="spellEnd"/>
      <w:r w:rsidRPr="007E0CF0">
        <w:rPr>
          <w:rFonts w:ascii="TimesNewRomanPSMT" w:eastAsia="Times New Roman" w:hAnsi="TimesNewRomanPSMT" w:cs="Times New Roman"/>
          <w:color w:val="000000"/>
          <w:kern w:val="0"/>
          <w:sz w:val="26"/>
          <w:szCs w:val="26"/>
          <w:lang w:eastAsia="ru-RU"/>
        </w:rPr>
        <w:t xml:space="preserve">, доктор </w:t>
      </w:r>
      <w:proofErr w:type="spellStart"/>
      <w:r w:rsidRPr="007E0CF0">
        <w:rPr>
          <w:rFonts w:ascii="TimesNewRomanPSMT" w:eastAsia="Times New Roman" w:hAnsi="TimesNewRomanPSMT" w:cs="Times New Roman"/>
          <w:color w:val="000000"/>
          <w:kern w:val="0"/>
          <w:sz w:val="26"/>
          <w:szCs w:val="26"/>
          <w:lang w:eastAsia="ru-RU"/>
        </w:rPr>
        <w:t>юридичних</w:t>
      </w:r>
      <w:proofErr w:type="spellEnd"/>
      <w:r w:rsidRPr="007E0CF0">
        <w:rPr>
          <w:rFonts w:ascii="TimesNewRomanPSMT" w:eastAsia="Times New Roman" w:hAnsi="TimesNewRomanPSMT" w:cs="Times New Roman"/>
          <w:color w:val="000000"/>
          <w:kern w:val="0"/>
          <w:sz w:val="26"/>
          <w:szCs w:val="26"/>
          <w:lang w:eastAsia="ru-RU"/>
        </w:rPr>
        <w:t xml:space="preserve"> наук, доцент, </w:t>
      </w:r>
      <w:proofErr w:type="spellStart"/>
      <w:r w:rsidRPr="007E0CF0">
        <w:rPr>
          <w:rFonts w:ascii="TimesNewRomanPSMT" w:eastAsia="Times New Roman" w:hAnsi="TimesNewRomanPSMT" w:cs="Times New Roman"/>
          <w:color w:val="000000"/>
          <w:kern w:val="0"/>
          <w:sz w:val="26"/>
          <w:szCs w:val="26"/>
          <w:lang w:eastAsia="ru-RU"/>
        </w:rPr>
        <w:t>заслужений</w:t>
      </w:r>
      <w:proofErr w:type="spellEnd"/>
      <w:r w:rsidRPr="007E0CF0">
        <w:rPr>
          <w:rFonts w:ascii="TimesNewRomanPSMT" w:eastAsia="Times New Roman" w:hAnsi="TimesNewRomanPSMT" w:cs="Times New Roman"/>
          <w:color w:val="000000"/>
          <w:kern w:val="0"/>
          <w:sz w:val="26"/>
          <w:szCs w:val="26"/>
          <w:lang w:eastAsia="ru-RU"/>
        </w:rPr>
        <w:t xml:space="preserve"> юрист </w:t>
      </w:r>
      <w:proofErr w:type="spellStart"/>
      <w:r w:rsidRPr="007E0CF0">
        <w:rPr>
          <w:rFonts w:ascii="TimesNewRomanPSMT" w:eastAsia="Times New Roman" w:hAnsi="TimesNewRomanPSMT" w:cs="Times New Roman"/>
          <w:color w:val="000000"/>
          <w:kern w:val="0"/>
          <w:sz w:val="26"/>
          <w:szCs w:val="26"/>
          <w:lang w:eastAsia="ru-RU"/>
        </w:rPr>
        <w:t>України</w:t>
      </w:r>
      <w:proofErr w:type="spellEnd"/>
      <w:r w:rsidRPr="007E0CF0">
        <w:rPr>
          <w:rFonts w:ascii="TimesNewRomanPSMT" w:eastAsia="Times New Roman" w:hAnsi="TimesNewRomanPSMT" w:cs="Times New Roman"/>
          <w:color w:val="000000"/>
          <w:kern w:val="0"/>
          <w:sz w:val="26"/>
          <w:szCs w:val="26"/>
          <w:lang w:eastAsia="ru-RU"/>
        </w:rPr>
        <w:t xml:space="preserve">, проректор </w:t>
      </w:r>
      <w:proofErr w:type="spellStart"/>
      <w:r w:rsidRPr="007E0CF0">
        <w:rPr>
          <w:rFonts w:ascii="TimesNewRomanPSMT" w:eastAsia="Times New Roman" w:hAnsi="TimesNewRomanPSMT" w:cs="Times New Roman"/>
          <w:color w:val="000000"/>
          <w:kern w:val="0"/>
          <w:sz w:val="26"/>
          <w:szCs w:val="26"/>
          <w:lang w:eastAsia="ru-RU"/>
        </w:rPr>
        <w:t>із</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наукової</w:t>
      </w:r>
      <w:proofErr w:type="spellEnd"/>
      <w:r w:rsidRPr="007E0CF0">
        <w:rPr>
          <w:rFonts w:ascii="TimesNewRomanPSMT" w:eastAsia="Times New Roman" w:hAnsi="TimesNewRomanPSMT" w:cs="Times New Roman"/>
          <w:color w:val="000000"/>
          <w:kern w:val="0"/>
          <w:sz w:val="26"/>
          <w:szCs w:val="26"/>
          <w:lang w:eastAsia="ru-RU"/>
        </w:rPr>
        <w:t xml:space="preserve"> та </w:t>
      </w:r>
      <w:proofErr w:type="spellStart"/>
      <w:r w:rsidRPr="007E0CF0">
        <w:rPr>
          <w:rFonts w:ascii="TimesNewRomanPSMT" w:eastAsia="Times New Roman" w:hAnsi="TimesNewRomanPSMT" w:cs="Times New Roman"/>
          <w:color w:val="000000"/>
          <w:kern w:val="0"/>
          <w:sz w:val="26"/>
          <w:szCs w:val="26"/>
          <w:lang w:eastAsia="ru-RU"/>
        </w:rPr>
        <w:t>інноваційної</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діяльності</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Київського</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університету</w:t>
      </w:r>
      <w:proofErr w:type="spellEnd"/>
      <w:r w:rsidRPr="007E0CF0">
        <w:rPr>
          <w:rFonts w:ascii="TimesNewRomanPSMT" w:eastAsia="Times New Roman" w:hAnsi="TimesNewRomanPSMT" w:cs="Times New Roman"/>
          <w:color w:val="000000"/>
          <w:kern w:val="0"/>
          <w:sz w:val="26"/>
          <w:szCs w:val="26"/>
          <w:lang w:eastAsia="ru-RU"/>
        </w:rPr>
        <w:t xml:space="preserve"> права НАН </w:t>
      </w:r>
      <w:proofErr w:type="spellStart"/>
      <w:r w:rsidRPr="007E0CF0">
        <w:rPr>
          <w:rFonts w:ascii="TimesNewRomanPSMT" w:eastAsia="Times New Roman" w:hAnsi="TimesNewRomanPSMT" w:cs="Times New Roman"/>
          <w:color w:val="000000"/>
          <w:kern w:val="0"/>
          <w:sz w:val="26"/>
          <w:szCs w:val="26"/>
          <w:lang w:eastAsia="ru-RU"/>
        </w:rPr>
        <w:t>України</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Офіційні</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опоненти</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Школик</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Андрій</w:t>
      </w:r>
      <w:proofErr w:type="spellEnd"/>
      <w:r w:rsidRPr="007E0CF0">
        <w:rPr>
          <w:rFonts w:ascii="TimesNewRomanPSMT" w:eastAsia="Times New Roman" w:hAnsi="TimesNewRomanPSMT" w:cs="Times New Roman"/>
          <w:color w:val="000000"/>
          <w:kern w:val="0"/>
          <w:sz w:val="26"/>
          <w:szCs w:val="26"/>
          <w:lang w:eastAsia="ru-RU"/>
        </w:rPr>
        <w:t xml:space="preserve"> Михайлович, доктор </w:t>
      </w:r>
      <w:proofErr w:type="spellStart"/>
      <w:r w:rsidRPr="007E0CF0">
        <w:rPr>
          <w:rFonts w:ascii="TimesNewRomanPSMT" w:eastAsia="Times New Roman" w:hAnsi="TimesNewRomanPSMT" w:cs="Times New Roman"/>
          <w:color w:val="000000"/>
          <w:kern w:val="0"/>
          <w:sz w:val="26"/>
          <w:szCs w:val="26"/>
          <w:lang w:eastAsia="ru-RU"/>
        </w:rPr>
        <w:t>юридичних</w:t>
      </w:r>
      <w:proofErr w:type="spellEnd"/>
      <w:r w:rsidRPr="007E0CF0">
        <w:rPr>
          <w:rFonts w:ascii="TimesNewRomanPSMT" w:eastAsia="Times New Roman" w:hAnsi="TimesNewRomanPSMT" w:cs="Times New Roman"/>
          <w:color w:val="000000"/>
          <w:kern w:val="0"/>
          <w:sz w:val="26"/>
          <w:szCs w:val="26"/>
          <w:lang w:eastAsia="ru-RU"/>
        </w:rPr>
        <w:t xml:space="preserve"> наук, </w:t>
      </w:r>
      <w:proofErr w:type="spellStart"/>
      <w:r w:rsidRPr="007E0CF0">
        <w:rPr>
          <w:rFonts w:ascii="TimesNewRomanPSMT" w:eastAsia="Times New Roman" w:hAnsi="TimesNewRomanPSMT" w:cs="Times New Roman"/>
          <w:color w:val="000000"/>
          <w:kern w:val="0"/>
          <w:sz w:val="26"/>
          <w:szCs w:val="26"/>
          <w:lang w:eastAsia="ru-RU"/>
        </w:rPr>
        <w:t>професор</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професор</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proofErr w:type="gramStart"/>
      <w:r w:rsidRPr="007E0CF0">
        <w:rPr>
          <w:rFonts w:ascii="TimesNewRomanPSMT" w:eastAsia="Times New Roman" w:hAnsi="TimesNewRomanPSMT" w:cs="Times New Roman"/>
          <w:color w:val="000000"/>
          <w:kern w:val="0"/>
          <w:sz w:val="26"/>
          <w:szCs w:val="26"/>
          <w:lang w:eastAsia="ru-RU"/>
        </w:rPr>
        <w:t>кафедри</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адміністративного</w:t>
      </w:r>
      <w:proofErr w:type="spellEnd"/>
      <w:proofErr w:type="gramEnd"/>
      <w:r w:rsidRPr="007E0CF0">
        <w:rPr>
          <w:rFonts w:ascii="TimesNewRomanPSMT" w:eastAsia="Times New Roman" w:hAnsi="TimesNewRomanPSMT" w:cs="Times New Roman"/>
          <w:color w:val="000000"/>
          <w:kern w:val="0"/>
          <w:sz w:val="26"/>
          <w:szCs w:val="26"/>
          <w:lang w:eastAsia="ru-RU"/>
        </w:rPr>
        <w:t xml:space="preserve"> та </w:t>
      </w:r>
      <w:proofErr w:type="spellStart"/>
      <w:r w:rsidRPr="007E0CF0">
        <w:rPr>
          <w:rFonts w:ascii="TimesNewRomanPSMT" w:eastAsia="Times New Roman" w:hAnsi="TimesNewRomanPSMT" w:cs="Times New Roman"/>
          <w:color w:val="000000"/>
          <w:kern w:val="0"/>
          <w:sz w:val="26"/>
          <w:szCs w:val="26"/>
          <w:lang w:eastAsia="ru-RU"/>
        </w:rPr>
        <w:t>фінансового</w:t>
      </w:r>
      <w:proofErr w:type="spellEnd"/>
      <w:r w:rsidRPr="007E0CF0">
        <w:rPr>
          <w:rFonts w:ascii="TimesNewRomanPSMT" w:eastAsia="Times New Roman" w:hAnsi="TimesNewRomanPSMT" w:cs="Times New Roman"/>
          <w:color w:val="000000"/>
          <w:kern w:val="0"/>
          <w:sz w:val="26"/>
          <w:szCs w:val="26"/>
          <w:lang w:eastAsia="ru-RU"/>
        </w:rPr>
        <w:t xml:space="preserve"> права </w:t>
      </w:r>
      <w:proofErr w:type="spellStart"/>
      <w:r w:rsidRPr="007E0CF0">
        <w:rPr>
          <w:rFonts w:ascii="TimesNewRomanPSMT" w:eastAsia="Times New Roman" w:hAnsi="TimesNewRomanPSMT" w:cs="Times New Roman"/>
          <w:color w:val="000000"/>
          <w:kern w:val="0"/>
          <w:sz w:val="26"/>
          <w:szCs w:val="26"/>
          <w:lang w:eastAsia="ru-RU"/>
        </w:rPr>
        <w:t>Львівського</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національного</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університету</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імені</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Івана</w:t>
      </w:r>
      <w:proofErr w:type="spellEnd"/>
      <w:r w:rsidRPr="007E0CF0">
        <w:rPr>
          <w:rFonts w:ascii="TimesNewRomanPSMT" w:eastAsia="Times New Roman" w:hAnsi="TimesNewRomanPSMT" w:cs="Times New Roman"/>
          <w:color w:val="000000"/>
          <w:kern w:val="0"/>
          <w:sz w:val="26"/>
          <w:szCs w:val="26"/>
          <w:lang w:eastAsia="ru-RU"/>
        </w:rPr>
        <w:t xml:space="preserve"> Франка; </w:t>
      </w:r>
      <w:proofErr w:type="spellStart"/>
      <w:r w:rsidRPr="007E0CF0">
        <w:rPr>
          <w:rFonts w:ascii="TimesNewRomanPSMT" w:eastAsia="Times New Roman" w:hAnsi="TimesNewRomanPSMT" w:cs="Times New Roman"/>
          <w:color w:val="000000"/>
          <w:kern w:val="0"/>
          <w:sz w:val="26"/>
          <w:szCs w:val="26"/>
          <w:lang w:eastAsia="ru-RU"/>
        </w:rPr>
        <w:t>Чернявська</w:t>
      </w:r>
      <w:proofErr w:type="spellEnd"/>
      <w:r w:rsidRPr="007E0CF0">
        <w:rPr>
          <w:rFonts w:ascii="TimesNewRomanPSMT" w:eastAsia="Times New Roman" w:hAnsi="TimesNewRomanPSMT" w:cs="Times New Roman"/>
          <w:color w:val="000000"/>
          <w:kern w:val="0"/>
          <w:sz w:val="26"/>
          <w:szCs w:val="26"/>
          <w:lang w:eastAsia="ru-RU"/>
        </w:rPr>
        <w:t xml:space="preserve"> Богдана </w:t>
      </w:r>
      <w:proofErr w:type="spellStart"/>
      <w:r w:rsidRPr="007E0CF0">
        <w:rPr>
          <w:rFonts w:ascii="TimesNewRomanPSMT" w:eastAsia="Times New Roman" w:hAnsi="TimesNewRomanPSMT" w:cs="Times New Roman"/>
          <w:color w:val="000000"/>
          <w:kern w:val="0"/>
          <w:sz w:val="26"/>
          <w:szCs w:val="26"/>
          <w:lang w:eastAsia="ru-RU"/>
        </w:rPr>
        <w:t>Вадимівна</w:t>
      </w:r>
      <w:proofErr w:type="spellEnd"/>
      <w:r w:rsidRPr="007E0CF0">
        <w:rPr>
          <w:rFonts w:ascii="TimesNewRomanPSMT" w:eastAsia="Times New Roman" w:hAnsi="TimesNewRomanPSMT" w:cs="Times New Roman"/>
          <w:color w:val="000000"/>
          <w:kern w:val="0"/>
          <w:sz w:val="26"/>
          <w:szCs w:val="26"/>
          <w:lang w:eastAsia="ru-RU"/>
        </w:rPr>
        <w:t xml:space="preserve">, доктор </w:t>
      </w:r>
      <w:proofErr w:type="spellStart"/>
      <w:r w:rsidRPr="007E0CF0">
        <w:rPr>
          <w:rFonts w:ascii="TimesNewRomanPSMT" w:eastAsia="Times New Roman" w:hAnsi="TimesNewRomanPSMT" w:cs="Times New Roman"/>
          <w:color w:val="000000"/>
          <w:kern w:val="0"/>
          <w:sz w:val="26"/>
          <w:szCs w:val="26"/>
          <w:lang w:eastAsia="ru-RU"/>
        </w:rPr>
        <w:t>філософії</w:t>
      </w:r>
      <w:proofErr w:type="spellEnd"/>
      <w:r w:rsidRPr="007E0CF0">
        <w:rPr>
          <w:rFonts w:ascii="TimesNewRomanPSMT" w:eastAsia="Times New Roman" w:hAnsi="TimesNewRomanPSMT" w:cs="Times New Roman"/>
          <w:color w:val="000000"/>
          <w:kern w:val="0"/>
          <w:sz w:val="26"/>
          <w:szCs w:val="26"/>
          <w:lang w:eastAsia="ru-RU"/>
        </w:rPr>
        <w:t xml:space="preserve"> в </w:t>
      </w:r>
      <w:proofErr w:type="spellStart"/>
      <w:r w:rsidRPr="007E0CF0">
        <w:rPr>
          <w:rFonts w:ascii="TimesNewRomanPSMT" w:eastAsia="Times New Roman" w:hAnsi="TimesNewRomanPSMT" w:cs="Times New Roman"/>
          <w:color w:val="000000"/>
          <w:kern w:val="0"/>
          <w:sz w:val="26"/>
          <w:szCs w:val="26"/>
          <w:lang w:eastAsia="ru-RU"/>
        </w:rPr>
        <w:t>галузі</w:t>
      </w:r>
      <w:proofErr w:type="spellEnd"/>
      <w:r w:rsidRPr="007E0CF0">
        <w:rPr>
          <w:rFonts w:ascii="TimesNewRomanPSMT" w:eastAsia="Times New Roman" w:hAnsi="TimesNewRomanPSMT" w:cs="Times New Roman"/>
          <w:color w:val="000000"/>
          <w:kern w:val="0"/>
          <w:sz w:val="26"/>
          <w:szCs w:val="26"/>
          <w:lang w:eastAsia="ru-RU"/>
        </w:rPr>
        <w:t xml:space="preserve"> права, доцент </w:t>
      </w:r>
      <w:proofErr w:type="spellStart"/>
      <w:r w:rsidRPr="007E0CF0">
        <w:rPr>
          <w:rFonts w:ascii="TimesNewRomanPSMT" w:eastAsia="Times New Roman" w:hAnsi="TimesNewRomanPSMT" w:cs="Times New Roman"/>
          <w:color w:val="000000"/>
          <w:kern w:val="0"/>
          <w:sz w:val="26"/>
          <w:szCs w:val="26"/>
          <w:lang w:eastAsia="ru-RU"/>
        </w:rPr>
        <w:t>кафедри</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теорії</w:t>
      </w:r>
      <w:proofErr w:type="spellEnd"/>
      <w:r w:rsidRPr="007E0CF0">
        <w:rPr>
          <w:rFonts w:ascii="TimesNewRomanPSMT" w:eastAsia="Times New Roman" w:hAnsi="TimesNewRomanPSMT" w:cs="Times New Roman"/>
          <w:color w:val="000000"/>
          <w:kern w:val="0"/>
          <w:sz w:val="26"/>
          <w:szCs w:val="26"/>
          <w:lang w:eastAsia="ru-RU"/>
        </w:rPr>
        <w:t xml:space="preserve"> та </w:t>
      </w:r>
      <w:proofErr w:type="spellStart"/>
      <w:r w:rsidRPr="007E0CF0">
        <w:rPr>
          <w:rFonts w:ascii="TimesNewRomanPSMT" w:eastAsia="Times New Roman" w:hAnsi="TimesNewRomanPSMT" w:cs="Times New Roman"/>
          <w:color w:val="000000"/>
          <w:kern w:val="0"/>
          <w:sz w:val="26"/>
          <w:szCs w:val="26"/>
          <w:lang w:eastAsia="ru-RU"/>
        </w:rPr>
        <w:t>історії</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держави</w:t>
      </w:r>
      <w:proofErr w:type="spellEnd"/>
      <w:r w:rsidRPr="007E0CF0">
        <w:rPr>
          <w:rFonts w:ascii="TimesNewRomanPSMT" w:eastAsia="Times New Roman" w:hAnsi="TimesNewRomanPSMT" w:cs="Times New Roman"/>
          <w:color w:val="000000"/>
          <w:kern w:val="0"/>
          <w:sz w:val="26"/>
          <w:szCs w:val="26"/>
          <w:lang w:eastAsia="ru-RU"/>
        </w:rPr>
        <w:t xml:space="preserve"> і права </w:t>
      </w:r>
      <w:proofErr w:type="spellStart"/>
      <w:r w:rsidRPr="007E0CF0">
        <w:rPr>
          <w:rFonts w:ascii="TimesNewRomanPSMT" w:eastAsia="Times New Roman" w:hAnsi="TimesNewRomanPSMT" w:cs="Times New Roman"/>
          <w:color w:val="000000"/>
          <w:kern w:val="0"/>
          <w:sz w:val="26"/>
          <w:szCs w:val="26"/>
          <w:lang w:eastAsia="ru-RU"/>
        </w:rPr>
        <w:t>Вищого</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навчального</w:t>
      </w:r>
      <w:proofErr w:type="spellEnd"/>
      <w:r w:rsidRPr="007E0CF0">
        <w:rPr>
          <w:rFonts w:ascii="TimesNewRomanPSMT" w:eastAsia="Times New Roman" w:hAnsi="TimesNewRomanPSMT" w:cs="Times New Roman"/>
          <w:color w:val="000000"/>
          <w:kern w:val="0"/>
          <w:sz w:val="26"/>
          <w:szCs w:val="26"/>
          <w:lang w:eastAsia="ru-RU"/>
        </w:rPr>
        <w:t xml:space="preserve"> закладу «</w:t>
      </w:r>
      <w:proofErr w:type="spellStart"/>
      <w:r w:rsidRPr="007E0CF0">
        <w:rPr>
          <w:rFonts w:ascii="TimesNewRomanPSMT" w:eastAsia="Times New Roman" w:hAnsi="TimesNewRomanPSMT" w:cs="Times New Roman"/>
          <w:color w:val="000000"/>
          <w:kern w:val="0"/>
          <w:sz w:val="26"/>
          <w:szCs w:val="26"/>
          <w:lang w:eastAsia="ru-RU"/>
        </w:rPr>
        <w:t>Національна</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академія</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управління</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запрошений</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дослідник</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кафедри</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кримінології</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юридичного</w:t>
      </w:r>
      <w:proofErr w:type="spellEnd"/>
      <w:r w:rsidRPr="007E0CF0">
        <w:rPr>
          <w:rFonts w:ascii="TimesNewRomanPSMT" w:eastAsia="Times New Roman" w:hAnsi="TimesNewRomanPSMT" w:cs="Times New Roman"/>
          <w:color w:val="000000"/>
          <w:kern w:val="0"/>
          <w:sz w:val="26"/>
          <w:szCs w:val="26"/>
          <w:lang w:eastAsia="ru-RU"/>
        </w:rPr>
        <w:t xml:space="preserve"> факультету </w:t>
      </w:r>
      <w:proofErr w:type="spellStart"/>
      <w:r w:rsidRPr="007E0CF0">
        <w:rPr>
          <w:rFonts w:ascii="TimesNewRomanPSMT" w:eastAsia="Times New Roman" w:hAnsi="TimesNewRomanPSMT" w:cs="Times New Roman"/>
          <w:color w:val="000000"/>
          <w:kern w:val="0"/>
          <w:sz w:val="26"/>
          <w:szCs w:val="26"/>
          <w:lang w:eastAsia="ru-RU"/>
        </w:rPr>
        <w:t>Вільного</w:t>
      </w:r>
      <w:proofErr w:type="spellEnd"/>
      <w:r w:rsidRPr="007E0CF0">
        <w:rPr>
          <w:rFonts w:ascii="TimesNewRomanPSMT" w:eastAsia="Times New Roman" w:hAnsi="TimesNewRomanPSMT" w:cs="Times New Roman"/>
          <w:color w:val="000000"/>
          <w:kern w:val="0"/>
          <w:sz w:val="26"/>
          <w:szCs w:val="26"/>
          <w:lang w:eastAsia="ru-RU"/>
        </w:rPr>
        <w:t xml:space="preserve"> </w:t>
      </w:r>
      <w:proofErr w:type="spellStart"/>
      <w:r w:rsidRPr="007E0CF0">
        <w:rPr>
          <w:rFonts w:ascii="TimesNewRomanPSMT" w:eastAsia="Times New Roman" w:hAnsi="TimesNewRomanPSMT" w:cs="Times New Roman"/>
          <w:color w:val="000000"/>
          <w:kern w:val="0"/>
          <w:sz w:val="26"/>
          <w:szCs w:val="26"/>
          <w:lang w:eastAsia="ru-RU"/>
        </w:rPr>
        <w:t>університету</w:t>
      </w:r>
      <w:proofErr w:type="spellEnd"/>
      <w:r w:rsidRPr="007E0CF0">
        <w:rPr>
          <w:rFonts w:ascii="TimesNewRomanPSMT" w:eastAsia="Times New Roman" w:hAnsi="TimesNewRomanPSMT" w:cs="Times New Roman"/>
          <w:color w:val="000000"/>
          <w:kern w:val="0"/>
          <w:sz w:val="26"/>
          <w:szCs w:val="26"/>
          <w:lang w:eastAsia="ru-RU"/>
        </w:rPr>
        <w:t xml:space="preserve"> Амстердама.</w:t>
      </w:r>
    </w:p>
    <w:sectPr w:rsidR="004F7911" w:rsidRPr="007E0CF0"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22E8C" w14:textId="77777777" w:rsidR="00EB21E1" w:rsidRDefault="00EB21E1">
      <w:pPr>
        <w:spacing w:after="0" w:line="240" w:lineRule="auto"/>
      </w:pPr>
      <w:r>
        <w:separator/>
      </w:r>
    </w:p>
  </w:endnote>
  <w:endnote w:type="continuationSeparator" w:id="0">
    <w:p w14:paraId="7A3596EF" w14:textId="77777777" w:rsidR="00EB21E1" w:rsidRDefault="00EB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90B5" w14:textId="77777777" w:rsidR="00EB21E1" w:rsidRDefault="00EB21E1"/>
    <w:p w14:paraId="0ACF31C5" w14:textId="77777777" w:rsidR="00EB21E1" w:rsidRDefault="00EB21E1"/>
    <w:p w14:paraId="49B50704" w14:textId="77777777" w:rsidR="00EB21E1" w:rsidRDefault="00EB21E1"/>
    <w:p w14:paraId="40DB03FD" w14:textId="77777777" w:rsidR="00EB21E1" w:rsidRDefault="00EB21E1"/>
    <w:p w14:paraId="2D34CB17" w14:textId="77777777" w:rsidR="00EB21E1" w:rsidRDefault="00EB21E1"/>
    <w:p w14:paraId="5D600473" w14:textId="77777777" w:rsidR="00EB21E1" w:rsidRDefault="00EB21E1"/>
    <w:p w14:paraId="47979A7A" w14:textId="77777777" w:rsidR="00EB21E1" w:rsidRDefault="00EB21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09994E" wp14:editId="6F4B0D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7F05C" w14:textId="77777777" w:rsidR="00EB21E1" w:rsidRDefault="00EB21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0999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87F05C" w14:textId="77777777" w:rsidR="00EB21E1" w:rsidRDefault="00EB21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0E06F9" w14:textId="77777777" w:rsidR="00EB21E1" w:rsidRDefault="00EB21E1"/>
    <w:p w14:paraId="1B2E5155" w14:textId="77777777" w:rsidR="00EB21E1" w:rsidRDefault="00EB21E1"/>
    <w:p w14:paraId="5AF2D94F" w14:textId="77777777" w:rsidR="00EB21E1" w:rsidRDefault="00EB21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5CF106" wp14:editId="619749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51FA6" w14:textId="77777777" w:rsidR="00EB21E1" w:rsidRDefault="00EB21E1"/>
                          <w:p w14:paraId="1ECC1965" w14:textId="77777777" w:rsidR="00EB21E1" w:rsidRDefault="00EB21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5CF1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F51FA6" w14:textId="77777777" w:rsidR="00EB21E1" w:rsidRDefault="00EB21E1"/>
                    <w:p w14:paraId="1ECC1965" w14:textId="77777777" w:rsidR="00EB21E1" w:rsidRDefault="00EB21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8784B7" w14:textId="77777777" w:rsidR="00EB21E1" w:rsidRDefault="00EB21E1"/>
    <w:p w14:paraId="36FB323A" w14:textId="77777777" w:rsidR="00EB21E1" w:rsidRDefault="00EB21E1">
      <w:pPr>
        <w:rPr>
          <w:sz w:val="2"/>
          <w:szCs w:val="2"/>
        </w:rPr>
      </w:pPr>
    </w:p>
    <w:p w14:paraId="5DC2BB6D" w14:textId="77777777" w:rsidR="00EB21E1" w:rsidRDefault="00EB21E1"/>
    <w:p w14:paraId="129D3511" w14:textId="77777777" w:rsidR="00EB21E1" w:rsidRDefault="00EB21E1">
      <w:pPr>
        <w:spacing w:after="0" w:line="240" w:lineRule="auto"/>
      </w:pPr>
    </w:p>
  </w:footnote>
  <w:footnote w:type="continuationSeparator" w:id="0">
    <w:p w14:paraId="451D839C" w14:textId="77777777" w:rsidR="00EB21E1" w:rsidRDefault="00EB2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1"/>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176466</TotalTime>
  <Pages>1</Pages>
  <Words>171</Words>
  <Characters>977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5767</cp:revision>
  <cp:lastPrinted>2009-02-06T05:36:00Z</cp:lastPrinted>
  <dcterms:created xsi:type="dcterms:W3CDTF">2024-01-07T13:43:00Z</dcterms:created>
  <dcterms:modified xsi:type="dcterms:W3CDTF">2025-10-03T17:08:00Z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