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C5A4"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Тунгатарова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Дамош</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Исмагуловна</w:t>
      </w:r>
      <w:r w:rsidRPr="001D2F81">
        <w:rPr>
          <w:rFonts w:ascii="Helvetica" w:hAnsi="Helvetica" w:cs="Helvetica"/>
          <w:b/>
          <w:bCs/>
          <w:color w:val="222222"/>
          <w:sz w:val="21"/>
          <w:szCs w:val="21"/>
        </w:rPr>
        <w:t>.</w:t>
      </w:r>
    </w:p>
    <w:p w14:paraId="08A119FF"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свойств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хлоропластов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реконструированных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системах</w:t>
      </w:r>
      <w:r w:rsidRPr="001D2F81">
        <w:rPr>
          <w:rFonts w:ascii="Helvetica" w:hAnsi="Helvetica" w:cs="Helvetica"/>
          <w:b/>
          <w:bCs/>
          <w:color w:val="222222"/>
          <w:sz w:val="21"/>
          <w:szCs w:val="21"/>
        </w:rPr>
        <w:t xml:space="preserve"> : </w:t>
      </w:r>
      <w:r w:rsidRPr="001D2F81">
        <w:rPr>
          <w:rFonts w:ascii="Helvetica" w:hAnsi="Helvetica" w:cs="Helvetica" w:hint="eastAsia"/>
          <w:b/>
          <w:bCs/>
          <w:color w:val="222222"/>
          <w:sz w:val="21"/>
          <w:szCs w:val="21"/>
        </w:rPr>
        <w:t>диссертация</w:t>
      </w:r>
      <w:r w:rsidRPr="001D2F81">
        <w:rPr>
          <w:rFonts w:ascii="Helvetica" w:hAnsi="Helvetica" w:cs="Helvetica"/>
          <w:b/>
          <w:bCs/>
          <w:color w:val="222222"/>
          <w:sz w:val="21"/>
          <w:szCs w:val="21"/>
        </w:rPr>
        <w:t xml:space="preserve"> ... </w:t>
      </w:r>
      <w:r w:rsidRPr="001D2F81">
        <w:rPr>
          <w:rFonts w:ascii="Helvetica" w:hAnsi="Helvetica" w:cs="Helvetica" w:hint="eastAsia"/>
          <w:b/>
          <w:bCs/>
          <w:color w:val="222222"/>
          <w:sz w:val="21"/>
          <w:szCs w:val="21"/>
        </w:rPr>
        <w:t>кандидата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биологических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наук</w:t>
      </w:r>
      <w:r w:rsidRPr="001D2F81">
        <w:rPr>
          <w:rFonts w:ascii="Helvetica" w:hAnsi="Helvetica" w:cs="Helvetica"/>
          <w:b/>
          <w:bCs/>
          <w:color w:val="222222"/>
          <w:sz w:val="21"/>
          <w:szCs w:val="21"/>
        </w:rPr>
        <w:t xml:space="preserve"> : 03.00.02. - </w:t>
      </w:r>
      <w:r w:rsidRPr="001D2F81">
        <w:rPr>
          <w:rFonts w:ascii="Helvetica" w:hAnsi="Helvetica" w:cs="Helvetica" w:hint="eastAsia"/>
          <w:b/>
          <w:bCs/>
          <w:color w:val="222222"/>
          <w:sz w:val="21"/>
          <w:szCs w:val="21"/>
        </w:rPr>
        <w:t>Москва</w:t>
      </w:r>
      <w:r w:rsidRPr="001D2F81">
        <w:rPr>
          <w:rFonts w:ascii="Helvetica" w:hAnsi="Helvetica" w:cs="Helvetica"/>
          <w:b/>
          <w:bCs/>
          <w:color w:val="222222"/>
          <w:sz w:val="21"/>
          <w:szCs w:val="21"/>
        </w:rPr>
        <w:t xml:space="preserve">, 1984. - 163 </w:t>
      </w:r>
      <w:r w:rsidRPr="001D2F81">
        <w:rPr>
          <w:rFonts w:ascii="Helvetica" w:hAnsi="Helvetica" w:cs="Helvetica" w:hint="eastAsia"/>
          <w:b/>
          <w:bCs/>
          <w:color w:val="222222"/>
          <w:sz w:val="21"/>
          <w:szCs w:val="21"/>
        </w:rPr>
        <w:t>с</w:t>
      </w:r>
      <w:r w:rsidRPr="001D2F81">
        <w:rPr>
          <w:rFonts w:ascii="Helvetica" w:hAnsi="Helvetica" w:cs="Helvetica"/>
          <w:b/>
          <w:bCs/>
          <w:color w:val="222222"/>
          <w:sz w:val="21"/>
          <w:szCs w:val="21"/>
        </w:rPr>
        <w:t xml:space="preserve">. : </w:t>
      </w:r>
      <w:r w:rsidRPr="001D2F81">
        <w:rPr>
          <w:rFonts w:ascii="Helvetica" w:hAnsi="Helvetica" w:cs="Helvetica" w:hint="eastAsia"/>
          <w:b/>
          <w:bCs/>
          <w:color w:val="222222"/>
          <w:sz w:val="21"/>
          <w:szCs w:val="21"/>
        </w:rPr>
        <w:t>ил</w:t>
      </w:r>
      <w:r w:rsidRPr="001D2F81">
        <w:rPr>
          <w:rFonts w:ascii="Helvetica" w:hAnsi="Helvetica" w:cs="Helvetica"/>
          <w:b/>
          <w:bCs/>
          <w:color w:val="222222"/>
          <w:sz w:val="21"/>
          <w:szCs w:val="21"/>
        </w:rPr>
        <w:t>.</w:t>
      </w:r>
    </w:p>
    <w:p w14:paraId="276EF0F4"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больше</w:t>
      </w:r>
    </w:p>
    <w:p w14:paraId="661E85A6"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Цитаты</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из</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текста</w:t>
      </w:r>
      <w:r w:rsidRPr="001D2F81">
        <w:rPr>
          <w:rFonts w:ascii="Helvetica" w:hAnsi="Helvetica" w:cs="Helvetica"/>
          <w:b/>
          <w:bCs/>
          <w:color w:val="222222"/>
          <w:sz w:val="21"/>
          <w:szCs w:val="21"/>
        </w:rPr>
        <w:t>:</w:t>
      </w:r>
    </w:p>
    <w:p w14:paraId="3BFA164F"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стр</w:t>
      </w:r>
      <w:r w:rsidRPr="001D2F81">
        <w:rPr>
          <w:rFonts w:ascii="Helvetica" w:hAnsi="Helvetica" w:cs="Helvetica"/>
          <w:b/>
          <w:bCs/>
          <w:color w:val="222222"/>
          <w:sz w:val="21"/>
          <w:szCs w:val="21"/>
        </w:rPr>
        <w:t>. 1</w:t>
      </w:r>
    </w:p>
    <w:p w14:paraId="0436A8D9"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Биологический</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факультет</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УДК</w:t>
      </w:r>
      <w:r w:rsidRPr="001D2F81">
        <w:rPr>
          <w:rFonts w:ascii="Helvetica" w:hAnsi="Helvetica" w:cs="Helvetica"/>
          <w:b/>
          <w:bCs/>
          <w:color w:val="222222"/>
          <w:sz w:val="21"/>
          <w:szCs w:val="21"/>
        </w:rPr>
        <w:t xml:space="preserve">:577.23.8:521.132 </w:t>
      </w:r>
      <w:r w:rsidRPr="001D2F81">
        <w:rPr>
          <w:rFonts w:ascii="Helvetica" w:hAnsi="Helvetica" w:cs="Helvetica" w:hint="eastAsia"/>
          <w:b/>
          <w:bCs/>
          <w:color w:val="222222"/>
          <w:sz w:val="21"/>
          <w:szCs w:val="21"/>
        </w:rPr>
        <w:t>Тунгатарова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Дамеш</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Исмагуловна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СВОЙСТВ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ХЛОРОПЛАСТОВ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РЕКОНСТРУИРОВАННЫХ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СИСТЕМАХ</w:t>
      </w:r>
      <w:r w:rsidRPr="001D2F81">
        <w:rPr>
          <w:rFonts w:ascii="Helvetica" w:hAnsi="Helvetica" w:cs="Helvetica"/>
          <w:b/>
          <w:bCs/>
          <w:color w:val="222222"/>
          <w:sz w:val="21"/>
          <w:szCs w:val="21"/>
        </w:rPr>
        <w:t xml:space="preserve"> 03.00.02. - </w:t>
      </w:r>
      <w:r w:rsidRPr="001D2F81">
        <w:rPr>
          <w:rFonts w:ascii="Helvetica" w:hAnsi="Helvetica" w:cs="Helvetica" w:hint="eastAsia"/>
          <w:b/>
          <w:bCs/>
          <w:color w:val="222222"/>
          <w:sz w:val="21"/>
          <w:szCs w:val="21"/>
        </w:rPr>
        <w:t>биофизика</w:t>
      </w:r>
      <w:r w:rsidRPr="001D2F81">
        <w:rPr>
          <w:rFonts w:ascii="Helvetica" w:hAnsi="Helvetica" w:cs="Helvetica"/>
          <w:b/>
          <w:bCs/>
          <w:color w:val="222222"/>
          <w:sz w:val="21"/>
          <w:szCs w:val="21"/>
        </w:rPr>
        <w:t xml:space="preserve"> / .;</w:t>
      </w:r>
      <w:r w:rsidRPr="001D2F81">
        <w:rPr>
          <w:rFonts w:ascii="Helvetica" w:hAnsi="Helvetica" w:cs="Helvetica" w:hint="eastAsia"/>
          <w:b/>
          <w:bCs/>
          <w:color w:val="222222"/>
          <w:sz w:val="21"/>
          <w:szCs w:val="21"/>
        </w:rPr>
        <w:t>г</w:t>
      </w:r>
      <w:r w:rsidRPr="001D2F81">
        <w:rPr>
          <w:rFonts w:ascii="Helvetica" w:hAnsi="Helvetica" w:cs="Helvetica"/>
          <w:b/>
          <w:bCs/>
          <w:color w:val="222222"/>
          <w:sz w:val="21"/>
          <w:szCs w:val="21"/>
        </w:rPr>
        <w:t xml:space="preserve">^^ 7 </w:t>
      </w:r>
      <w:r w:rsidRPr="001D2F81">
        <w:rPr>
          <w:rFonts w:ascii="Helvetica" w:hAnsi="Helvetica" w:cs="Helvetica" w:hint="eastAsia"/>
          <w:b/>
          <w:bCs/>
          <w:color w:val="222222"/>
          <w:sz w:val="21"/>
          <w:szCs w:val="21"/>
        </w:rPr>
        <w:t>Научные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руководители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доктор</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биологических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наук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грофессор</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А</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Рубин</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кандидат</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биологических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наук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доцент</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Б</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А</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Гуляев</w:t>
      </w:r>
    </w:p>
    <w:p w14:paraId="3FF83FA2"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стр</w:t>
      </w:r>
      <w:r w:rsidRPr="001D2F81">
        <w:rPr>
          <w:rFonts w:ascii="Helvetica" w:hAnsi="Helvetica" w:cs="Helvetica"/>
          <w:b/>
          <w:bCs/>
          <w:color w:val="222222"/>
          <w:sz w:val="21"/>
          <w:szCs w:val="21"/>
        </w:rPr>
        <w:t>. 2</w:t>
      </w:r>
    </w:p>
    <w:p w14:paraId="31AE0989"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ФУНКЦИЯ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ХЛОРОПЛАСТОВ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СВЕТОСОБИРАЮЩИЙ</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БЕЛКОВЫЙ</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СОК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Б</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БЕЛКОВЫЙ</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ФОТОСИСТЕМЫ</w:t>
      </w:r>
      <w:r w:rsidRPr="001D2F81">
        <w:rPr>
          <w:rFonts w:ascii="Helvetica" w:hAnsi="Helvetica" w:cs="Helvetica"/>
          <w:b/>
          <w:bCs/>
          <w:color w:val="222222"/>
          <w:sz w:val="21"/>
          <w:szCs w:val="21"/>
        </w:rPr>
        <w:t xml:space="preserve"> I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1/ 1.3. </w:t>
      </w:r>
      <w:r w:rsidRPr="001D2F81">
        <w:rPr>
          <w:rFonts w:ascii="Helvetica" w:hAnsi="Helvetica" w:cs="Helvetica" w:hint="eastAsia"/>
          <w:b/>
          <w:bCs/>
          <w:color w:val="222222"/>
          <w:sz w:val="21"/>
          <w:szCs w:val="21"/>
        </w:rPr>
        <w:t>РЕКОНСТРУКЦИЯ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СИСТЕМ</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СОДЕРЖАЩИХ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ПИГМЕНТБЕЛКОВЫЕ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КОМПЛЕКСЫ</w:t>
      </w:r>
      <w:r w:rsidRPr="001D2F81">
        <w:rPr>
          <w:rFonts w:ascii="Helvetica" w:hAnsi="Helvetica" w:cs="Helvetica"/>
          <w:b/>
          <w:bCs/>
          <w:color w:val="222222"/>
          <w:sz w:val="21"/>
          <w:szCs w:val="21"/>
        </w:rPr>
        <w:t xml:space="preserve"> 1.4. </w:t>
      </w:r>
      <w:r w:rsidRPr="001D2F81">
        <w:rPr>
          <w:rFonts w:ascii="Helvetica" w:hAnsi="Helvetica" w:cs="Helvetica" w:hint="eastAsia"/>
          <w:b/>
          <w:bCs/>
          <w:color w:val="222222"/>
          <w:sz w:val="21"/>
          <w:szCs w:val="21"/>
        </w:rPr>
        <w:t>СВОЙСТВА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ВСТРОЕННЫХ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ИСКУССТВЕННЫЕ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ЛИПИДНЫЕ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МЕМБРАНЫ</w:t>
      </w:r>
      <w:r w:rsidRPr="001D2F81">
        <w:rPr>
          <w:rFonts w:ascii="Helvetica" w:hAnsi="Helvetica" w:cs="Helvetica"/>
          <w:b/>
          <w:bCs/>
          <w:color w:val="222222"/>
          <w:sz w:val="21"/>
          <w:szCs w:val="21"/>
        </w:rPr>
        <w:t xml:space="preserve"> .............</w:t>
      </w:r>
    </w:p>
    <w:p w14:paraId="7CB0A4E2"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стр</w:t>
      </w:r>
      <w:r w:rsidRPr="001D2F81">
        <w:rPr>
          <w:rFonts w:ascii="Helvetica" w:hAnsi="Helvetica" w:cs="Helvetica"/>
          <w:b/>
          <w:bCs/>
          <w:color w:val="222222"/>
          <w:sz w:val="21"/>
          <w:szCs w:val="21"/>
        </w:rPr>
        <w:t>. 3</w:t>
      </w:r>
    </w:p>
    <w:p w14:paraId="1FB26352"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ГЛАВА</w:t>
      </w:r>
      <w:r w:rsidRPr="001D2F81">
        <w:rPr>
          <w:rFonts w:ascii="Helvetica" w:hAnsi="Helvetica" w:cs="Helvetica"/>
          <w:b/>
          <w:bCs/>
          <w:color w:val="222222"/>
          <w:sz w:val="21"/>
          <w:szCs w:val="21"/>
        </w:rPr>
        <w:t xml:space="preserve"> 3. </w:t>
      </w:r>
      <w:r w:rsidRPr="001D2F81">
        <w:rPr>
          <w:rFonts w:ascii="Helvetica" w:hAnsi="Helvetica" w:cs="Helvetica" w:hint="eastAsia"/>
          <w:b/>
          <w:bCs/>
          <w:color w:val="222222"/>
          <w:sz w:val="21"/>
          <w:szCs w:val="21"/>
        </w:rPr>
        <w:t>СВОЙСТВА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ФОТОСИСТЕМЫ</w:t>
      </w:r>
      <w:r w:rsidRPr="001D2F81">
        <w:rPr>
          <w:rFonts w:ascii="Helvetica" w:hAnsi="Helvetica" w:cs="Helvetica"/>
          <w:b/>
          <w:bCs/>
          <w:color w:val="222222"/>
          <w:sz w:val="21"/>
          <w:szCs w:val="21"/>
        </w:rPr>
        <w:t xml:space="preserve"> I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1/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СВЕТОСОБИРАЮЩЕГО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ССК</w:t>
      </w:r>
      <w:r w:rsidRPr="001D2F81">
        <w:rPr>
          <w:rFonts w:ascii="Helvetica" w:hAnsi="Helvetica" w:cs="Helvetica"/>
          <w:b/>
          <w:bCs/>
          <w:color w:val="222222"/>
          <w:sz w:val="21"/>
          <w:szCs w:val="21"/>
        </w:rPr>
        <w:t xml:space="preserve">/ 49 52 3.1. </w:t>
      </w:r>
      <w:r w:rsidRPr="001D2F81">
        <w:rPr>
          <w:rFonts w:ascii="Helvetica" w:hAnsi="Helvetica" w:cs="Helvetica" w:hint="eastAsia"/>
          <w:b/>
          <w:bCs/>
          <w:color w:val="222222"/>
          <w:sz w:val="21"/>
          <w:szCs w:val="21"/>
        </w:rPr>
        <w:t>СВОЙСТВА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СВЕТОСОБИРАЮЩЕГО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КОМПЛЕКСА</w:t>
      </w:r>
      <w:r w:rsidRPr="001D2F81">
        <w:rPr>
          <w:rFonts w:ascii="Helvetica" w:hAnsi="Helvetica" w:cs="Helvetica"/>
          <w:b/>
          <w:bCs/>
          <w:color w:val="222222"/>
          <w:sz w:val="21"/>
          <w:szCs w:val="21"/>
        </w:rPr>
        <w:t xml:space="preserve">. . . . 53 3.2. </w:t>
      </w:r>
      <w:r w:rsidRPr="001D2F81">
        <w:rPr>
          <w:rFonts w:ascii="Helvetica" w:hAnsi="Helvetica" w:cs="Helvetica" w:hint="eastAsia"/>
          <w:b/>
          <w:bCs/>
          <w:color w:val="222222"/>
          <w:sz w:val="21"/>
          <w:szCs w:val="21"/>
        </w:rPr>
        <w:t>СВОЙСТВА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ШОТОСИСТЕМЫ</w:t>
      </w:r>
      <w:r w:rsidRPr="001D2F81">
        <w:rPr>
          <w:rFonts w:ascii="Helvetica" w:hAnsi="Helvetica" w:cs="Helvetica"/>
          <w:b/>
          <w:bCs/>
          <w:color w:val="222222"/>
          <w:sz w:val="21"/>
          <w:szCs w:val="21"/>
        </w:rPr>
        <w:t xml:space="preserve"> I </w:t>
      </w:r>
      <w:r w:rsidRPr="001D2F81">
        <w:rPr>
          <w:rFonts w:ascii="Helvetica" w:hAnsi="Helvetica" w:cs="Helvetica" w:hint="eastAsia"/>
          <w:b/>
          <w:bCs/>
          <w:color w:val="222222"/>
          <w:sz w:val="21"/>
          <w:szCs w:val="21"/>
        </w:rPr>
        <w:t>ГЛАВА</w:t>
      </w:r>
      <w:r w:rsidRPr="001D2F81">
        <w:rPr>
          <w:rFonts w:ascii="Helvetica" w:hAnsi="Helvetica" w:cs="Helvetica"/>
          <w:b/>
          <w:bCs/>
          <w:color w:val="222222"/>
          <w:sz w:val="21"/>
          <w:szCs w:val="21"/>
        </w:rPr>
        <w:t xml:space="preserve"> 4. </w:t>
      </w: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ВЗАИМОДЕЙСТВИЯ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ССК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БЕЗМЕМБРАН­</w:t>
      </w:r>
    </w:p>
    <w:p w14:paraId="199905F3" w14:textId="77777777" w:rsidR="001D2F81" w:rsidRPr="001D2F81" w:rsidRDefault="001D2F81" w:rsidP="001D2F81">
      <w:pPr>
        <w:rPr>
          <w:rFonts w:ascii="Helvetica" w:hAnsi="Helvetica" w:cs="Helvetica"/>
          <w:b/>
          <w:bCs/>
          <w:color w:val="222222"/>
          <w:sz w:val="21"/>
          <w:szCs w:val="21"/>
        </w:rPr>
      </w:pPr>
    </w:p>
    <w:p w14:paraId="1E8607DB"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Оглавление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диссертации</w:t>
      </w:r>
    </w:p>
    <w:p w14:paraId="16E82877"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кандидат</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биологических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наук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Тунгатарова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Дамо</w:t>
      </w:r>
      <w:r w:rsidRPr="001D2F81">
        <w:rPr>
          <w:rFonts w:ascii="Helvetica" w:hAnsi="Helvetica" w:cs="Helvetica" w:hint="eastAsia"/>
          <w:b/>
          <w:bCs/>
          <w:color w:val="222222"/>
          <w:sz w:val="21"/>
          <w:szCs w:val="21"/>
        </w:rPr>
        <w:lastRenderedPageBreak/>
        <w:t>ш</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Исмагуловна</w:t>
      </w:r>
    </w:p>
    <w:p w14:paraId="636510C8"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ВВЕДЕНИЕ</w:t>
      </w:r>
    </w:p>
    <w:p w14:paraId="3741A14C" w14:textId="77777777" w:rsidR="001D2F81" w:rsidRPr="001D2F81" w:rsidRDefault="001D2F81" w:rsidP="001D2F81">
      <w:pPr>
        <w:rPr>
          <w:rFonts w:ascii="Helvetica" w:hAnsi="Helvetica" w:cs="Helvetica"/>
          <w:b/>
          <w:bCs/>
          <w:color w:val="222222"/>
          <w:sz w:val="21"/>
          <w:szCs w:val="21"/>
        </w:rPr>
      </w:pPr>
    </w:p>
    <w:p w14:paraId="6BD5B5E0"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ГЛАВА</w:t>
      </w:r>
      <w:r w:rsidRPr="001D2F81">
        <w:rPr>
          <w:rFonts w:ascii="Helvetica" w:hAnsi="Helvetica" w:cs="Helvetica"/>
          <w:b/>
          <w:bCs/>
          <w:color w:val="222222"/>
          <w:sz w:val="21"/>
          <w:szCs w:val="21"/>
        </w:rPr>
        <w:t xml:space="preserve"> I. </w:t>
      </w:r>
      <w:r w:rsidRPr="001D2F81">
        <w:rPr>
          <w:rFonts w:ascii="Helvetica" w:hAnsi="Helvetica" w:cs="Helvetica" w:hint="eastAsia"/>
          <w:b/>
          <w:bCs/>
          <w:color w:val="222222"/>
          <w:sz w:val="21"/>
          <w:szCs w:val="21"/>
        </w:rPr>
        <w:t>ОБЗОР</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ЛИТЕРАТУРЫ</w:t>
      </w:r>
    </w:p>
    <w:p w14:paraId="00AF4758" w14:textId="77777777" w:rsidR="001D2F81" w:rsidRPr="001D2F81" w:rsidRDefault="001D2F81" w:rsidP="001D2F81">
      <w:pPr>
        <w:rPr>
          <w:rFonts w:ascii="Helvetica" w:hAnsi="Helvetica" w:cs="Helvetica"/>
          <w:b/>
          <w:bCs/>
          <w:color w:val="222222"/>
          <w:sz w:val="21"/>
          <w:szCs w:val="21"/>
        </w:rPr>
      </w:pPr>
    </w:p>
    <w:p w14:paraId="5F509CE9"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1.1. </w:t>
      </w:r>
      <w:r w:rsidRPr="001D2F81">
        <w:rPr>
          <w:rFonts w:ascii="Helvetica" w:hAnsi="Helvetica" w:cs="Helvetica" w:hint="eastAsia"/>
          <w:b/>
          <w:bCs/>
          <w:color w:val="222222"/>
          <w:sz w:val="21"/>
          <w:szCs w:val="21"/>
        </w:rPr>
        <w:t>СТРУКТУРА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ФУНКЦИЯ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ТИЛАКОИДНЫХ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ХЛОРОШ</w:t>
      </w:r>
      <w:r w:rsidRPr="001D2F81">
        <w:rPr>
          <w:rFonts w:ascii="Helvetica" w:hAnsi="Helvetica" w:cs="Helvetica"/>
          <w:b/>
          <w:bCs/>
          <w:color w:val="222222"/>
          <w:sz w:val="21"/>
          <w:szCs w:val="21"/>
        </w:rPr>
        <w:t>1</w:t>
      </w:r>
      <w:r w:rsidRPr="001D2F81">
        <w:rPr>
          <w:rFonts w:ascii="Helvetica" w:hAnsi="Helvetica" w:cs="Helvetica" w:hint="eastAsia"/>
          <w:b/>
          <w:bCs/>
          <w:color w:val="222222"/>
          <w:sz w:val="21"/>
          <w:szCs w:val="21"/>
        </w:rPr>
        <w:t>АСТОВ</w:t>
      </w:r>
    </w:p>
    <w:p w14:paraId="32A07B5A" w14:textId="77777777" w:rsidR="001D2F81" w:rsidRPr="001D2F81" w:rsidRDefault="001D2F81" w:rsidP="001D2F81">
      <w:pPr>
        <w:rPr>
          <w:rFonts w:ascii="Helvetica" w:hAnsi="Helvetica" w:cs="Helvetica"/>
          <w:b/>
          <w:bCs/>
          <w:color w:val="222222"/>
          <w:sz w:val="21"/>
          <w:szCs w:val="21"/>
        </w:rPr>
      </w:pPr>
    </w:p>
    <w:p w14:paraId="51A8EF6E"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1.2. </w:t>
      </w:r>
      <w:r w:rsidRPr="001D2F81">
        <w:rPr>
          <w:rFonts w:ascii="Helvetica" w:hAnsi="Helvetica" w:cs="Helvetica" w:hint="eastAsia"/>
          <w:b/>
          <w:bCs/>
          <w:color w:val="222222"/>
          <w:sz w:val="21"/>
          <w:szCs w:val="21"/>
        </w:rPr>
        <w:t>СТРУКТУРА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ФУНКЦИЯ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ХЛОРОПЛАСТОВ</w:t>
      </w:r>
      <w:r w:rsidRPr="001D2F81">
        <w:rPr>
          <w:rFonts w:ascii="Helvetica" w:hAnsi="Helvetica" w:cs="Helvetica"/>
          <w:b/>
          <w:bCs/>
          <w:color w:val="222222"/>
          <w:sz w:val="21"/>
          <w:szCs w:val="21"/>
        </w:rPr>
        <w:t>.</w:t>
      </w:r>
    </w:p>
    <w:p w14:paraId="58F63097" w14:textId="77777777" w:rsidR="001D2F81" w:rsidRPr="001D2F81" w:rsidRDefault="001D2F81" w:rsidP="001D2F81">
      <w:pPr>
        <w:rPr>
          <w:rFonts w:ascii="Helvetica" w:hAnsi="Helvetica" w:cs="Helvetica"/>
          <w:b/>
          <w:bCs/>
          <w:color w:val="222222"/>
          <w:sz w:val="21"/>
          <w:szCs w:val="21"/>
        </w:rPr>
      </w:pPr>
    </w:p>
    <w:p w14:paraId="77B304B1"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СВЕТОСОБИРАЮЩИЙ</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БЕЛКОВЫЙ</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ССК</w:t>
      </w:r>
      <w:r w:rsidRPr="001D2F81">
        <w:rPr>
          <w:rFonts w:ascii="Helvetica" w:hAnsi="Helvetica" w:cs="Helvetica"/>
          <w:b/>
          <w:bCs/>
          <w:color w:val="222222"/>
          <w:sz w:val="21"/>
          <w:szCs w:val="21"/>
        </w:rPr>
        <w:t>/</w:t>
      </w:r>
    </w:p>
    <w:p w14:paraId="29C7F376" w14:textId="77777777" w:rsidR="001D2F81" w:rsidRPr="001D2F81" w:rsidRDefault="001D2F81" w:rsidP="001D2F81">
      <w:pPr>
        <w:rPr>
          <w:rFonts w:ascii="Helvetica" w:hAnsi="Helvetica" w:cs="Helvetica"/>
          <w:b/>
          <w:bCs/>
          <w:color w:val="222222"/>
          <w:sz w:val="21"/>
          <w:szCs w:val="21"/>
        </w:rPr>
      </w:pPr>
    </w:p>
    <w:p w14:paraId="76D3C4C3"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Б</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БЕЛКОВЫЙ</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ФОТОСИСТЕМЫ</w:t>
      </w:r>
      <w:r w:rsidRPr="001D2F81">
        <w:rPr>
          <w:rFonts w:ascii="Helvetica" w:hAnsi="Helvetica" w:cs="Helvetica"/>
          <w:b/>
          <w:bCs/>
          <w:color w:val="222222"/>
          <w:sz w:val="21"/>
          <w:szCs w:val="21"/>
        </w:rPr>
        <w:t xml:space="preserve"> I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1/</w:t>
      </w:r>
    </w:p>
    <w:p w14:paraId="3530774F" w14:textId="77777777" w:rsidR="001D2F81" w:rsidRPr="001D2F81" w:rsidRDefault="001D2F81" w:rsidP="001D2F81">
      <w:pPr>
        <w:rPr>
          <w:rFonts w:ascii="Helvetica" w:hAnsi="Helvetica" w:cs="Helvetica"/>
          <w:b/>
          <w:bCs/>
          <w:color w:val="222222"/>
          <w:sz w:val="21"/>
          <w:szCs w:val="21"/>
        </w:rPr>
      </w:pPr>
    </w:p>
    <w:p w14:paraId="1F5DDEF4"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1.3. </w:t>
      </w:r>
      <w:r w:rsidRPr="001D2F81">
        <w:rPr>
          <w:rFonts w:ascii="Helvetica" w:hAnsi="Helvetica" w:cs="Helvetica" w:hint="eastAsia"/>
          <w:b/>
          <w:bCs/>
          <w:color w:val="222222"/>
          <w:sz w:val="21"/>
          <w:szCs w:val="21"/>
        </w:rPr>
        <w:t>РЕКОНСТРУКЦИЯ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СИСТЕМ</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СОДЕРЖАЩИХ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КОМПЛЕКСЫ</w:t>
      </w:r>
    </w:p>
    <w:p w14:paraId="6F3EF487" w14:textId="77777777" w:rsidR="001D2F81" w:rsidRPr="001D2F81" w:rsidRDefault="001D2F81" w:rsidP="001D2F81">
      <w:pPr>
        <w:rPr>
          <w:rFonts w:ascii="Helvetica" w:hAnsi="Helvetica" w:cs="Helvetica"/>
          <w:b/>
          <w:bCs/>
          <w:color w:val="222222"/>
          <w:sz w:val="21"/>
          <w:szCs w:val="21"/>
        </w:rPr>
      </w:pPr>
    </w:p>
    <w:p w14:paraId="5D37E098"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1.4. </w:t>
      </w:r>
      <w:r w:rsidRPr="001D2F81">
        <w:rPr>
          <w:rFonts w:ascii="Helvetica" w:hAnsi="Helvetica" w:cs="Helvetica" w:hint="eastAsia"/>
          <w:b/>
          <w:bCs/>
          <w:color w:val="222222"/>
          <w:sz w:val="21"/>
          <w:szCs w:val="21"/>
        </w:rPr>
        <w:t>СВОЙСТВА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ВСТРОЕННЫХ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ИСКУССТВЕННЫЕ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ЛИПИДНЫЕ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МЕМБРАНЫ</w:t>
      </w:r>
    </w:p>
    <w:p w14:paraId="43B0034E" w14:textId="77777777" w:rsidR="001D2F81" w:rsidRPr="001D2F81" w:rsidRDefault="001D2F81" w:rsidP="001D2F81">
      <w:pPr>
        <w:rPr>
          <w:rFonts w:ascii="Helvetica" w:hAnsi="Helvetica" w:cs="Helvetica"/>
          <w:b/>
          <w:bCs/>
          <w:color w:val="222222"/>
          <w:sz w:val="21"/>
          <w:szCs w:val="21"/>
        </w:rPr>
      </w:pPr>
    </w:p>
    <w:p w14:paraId="527BAA3E"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1.5. </w:t>
      </w:r>
      <w:r w:rsidRPr="001D2F81">
        <w:rPr>
          <w:rFonts w:ascii="Helvetica" w:hAnsi="Helvetica" w:cs="Helvetica" w:hint="eastAsia"/>
          <w:b/>
          <w:bCs/>
          <w:color w:val="222222"/>
          <w:sz w:val="21"/>
          <w:szCs w:val="21"/>
        </w:rPr>
        <w:t>РОЛЬ</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ИОНОГЕННЫХ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ГРУПП</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НА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ПОВЕРХНОСТИ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ФОРМИРОВАНИИ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ПОВЕРХНОСТНЫХ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СВОЙСТВ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ХЛОРОПЛАСТОВ</w:t>
      </w:r>
      <w:r w:rsidRPr="001D2F81">
        <w:rPr>
          <w:rFonts w:ascii="Helvetica" w:hAnsi="Helvetica" w:cs="Helvetica"/>
          <w:b/>
          <w:bCs/>
          <w:color w:val="222222"/>
          <w:sz w:val="21"/>
          <w:szCs w:val="21"/>
        </w:rPr>
        <w:t>.</w:t>
      </w:r>
    </w:p>
    <w:p w14:paraId="6D3EDD5E" w14:textId="77777777" w:rsidR="001D2F81" w:rsidRPr="001D2F81" w:rsidRDefault="001D2F81" w:rsidP="001D2F81">
      <w:pPr>
        <w:rPr>
          <w:rFonts w:ascii="Helvetica" w:hAnsi="Helvetica" w:cs="Helvetica"/>
          <w:b/>
          <w:bCs/>
          <w:color w:val="222222"/>
          <w:sz w:val="21"/>
          <w:szCs w:val="21"/>
        </w:rPr>
      </w:pPr>
    </w:p>
    <w:p w14:paraId="1FBF5EFA"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ЭКСПЕРИМЕНТАЛЬНАЯ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ЧАСТЬ</w:t>
      </w:r>
      <w:r w:rsidRPr="001D2F81">
        <w:rPr>
          <w:rFonts w:ascii="Helvetica" w:hAnsi="Helvetica" w:cs="Helvetica"/>
          <w:b/>
          <w:bCs/>
          <w:color w:val="222222"/>
          <w:sz w:val="21"/>
          <w:szCs w:val="21"/>
        </w:rPr>
        <w:t>.</w:t>
      </w:r>
    </w:p>
    <w:p w14:paraId="0BAB722B" w14:textId="77777777" w:rsidR="001D2F81" w:rsidRPr="001D2F81" w:rsidRDefault="001D2F81" w:rsidP="001D2F81">
      <w:pPr>
        <w:rPr>
          <w:rFonts w:ascii="Helvetica" w:hAnsi="Helvetica" w:cs="Helvetica"/>
          <w:b/>
          <w:bCs/>
          <w:color w:val="222222"/>
          <w:sz w:val="21"/>
          <w:szCs w:val="21"/>
        </w:rPr>
      </w:pPr>
    </w:p>
    <w:p w14:paraId="4B478AD3"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ГЛАВА</w:t>
      </w:r>
      <w:r w:rsidRPr="001D2F81">
        <w:rPr>
          <w:rFonts w:ascii="Helvetica" w:hAnsi="Helvetica" w:cs="Helvetica"/>
          <w:b/>
          <w:bCs/>
          <w:color w:val="222222"/>
          <w:sz w:val="21"/>
          <w:szCs w:val="21"/>
        </w:rPr>
        <w:t xml:space="preserve"> 2. </w:t>
      </w:r>
      <w:r w:rsidRPr="001D2F81">
        <w:rPr>
          <w:rFonts w:ascii="Helvetica" w:hAnsi="Helvetica" w:cs="Helvetica" w:hint="eastAsia"/>
          <w:b/>
          <w:bCs/>
          <w:color w:val="222222"/>
          <w:sz w:val="21"/>
          <w:szCs w:val="21"/>
        </w:rPr>
        <w:t>ЗАДАЧИ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ИССЛЕДОВАНИЯ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МЕТОДЫ</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РЕШЕНИЯ</w:t>
      </w:r>
    </w:p>
    <w:p w14:paraId="12A5AB21" w14:textId="77777777" w:rsidR="001D2F81" w:rsidRPr="001D2F81" w:rsidRDefault="001D2F81" w:rsidP="001D2F81">
      <w:pPr>
        <w:rPr>
          <w:rFonts w:ascii="Helvetica" w:hAnsi="Helvetica" w:cs="Helvetica"/>
          <w:b/>
          <w:bCs/>
          <w:color w:val="222222"/>
          <w:sz w:val="21"/>
          <w:szCs w:val="21"/>
        </w:rPr>
      </w:pPr>
    </w:p>
    <w:p w14:paraId="78A2C8BB"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ПРЕПАРАТИВНЫЕ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МЕТОДЫ</w:t>
      </w:r>
    </w:p>
    <w:p w14:paraId="17FBB389" w14:textId="77777777" w:rsidR="001D2F81" w:rsidRPr="001D2F81" w:rsidRDefault="001D2F81" w:rsidP="001D2F81">
      <w:pPr>
        <w:rPr>
          <w:rFonts w:ascii="Helvetica" w:hAnsi="Helvetica" w:cs="Helvetica"/>
          <w:b/>
          <w:bCs/>
          <w:color w:val="222222"/>
          <w:sz w:val="21"/>
          <w:szCs w:val="21"/>
        </w:rPr>
      </w:pPr>
    </w:p>
    <w:p w14:paraId="2E233D27"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2.1. </w:t>
      </w:r>
      <w:r w:rsidRPr="001D2F81">
        <w:rPr>
          <w:rFonts w:ascii="Helvetica" w:hAnsi="Helvetica" w:cs="Helvetica" w:hint="eastAsia"/>
          <w:b/>
          <w:bCs/>
          <w:color w:val="222222"/>
          <w:sz w:val="21"/>
          <w:szCs w:val="21"/>
        </w:rPr>
        <w:t>ВЫДЕЛЕНИЕ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ХЛОРОПЛАСТОВ</w:t>
      </w:r>
    </w:p>
    <w:p w14:paraId="18EDC55B" w14:textId="77777777" w:rsidR="001D2F81" w:rsidRPr="001D2F81" w:rsidRDefault="001D2F81" w:rsidP="001D2F81">
      <w:pPr>
        <w:rPr>
          <w:rFonts w:ascii="Helvetica" w:hAnsi="Helvetica" w:cs="Helvetica"/>
          <w:b/>
          <w:bCs/>
          <w:color w:val="222222"/>
          <w:sz w:val="21"/>
          <w:szCs w:val="21"/>
        </w:rPr>
      </w:pPr>
    </w:p>
    <w:p w14:paraId="74B8F2C5"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2.2. </w:t>
      </w:r>
      <w:r w:rsidRPr="001D2F81">
        <w:rPr>
          <w:rFonts w:ascii="Helvetica" w:hAnsi="Helvetica" w:cs="Helvetica" w:hint="eastAsia"/>
          <w:b/>
          <w:bCs/>
          <w:color w:val="222222"/>
          <w:sz w:val="21"/>
          <w:szCs w:val="21"/>
        </w:rPr>
        <w:t>ИСПОЛЬЗОВАНИЕ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АНАЛИТИЧЕСКОГО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ДСН</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ЭЛЕКТР</w:t>
      </w:r>
      <w:r w:rsidRPr="001D2F81">
        <w:rPr>
          <w:rFonts w:ascii="Helvetica" w:hAnsi="Helvetica" w:cs="Helvetica"/>
          <w:b/>
          <w:bCs/>
          <w:color w:val="222222"/>
          <w:sz w:val="21"/>
          <w:szCs w:val="21"/>
        </w:rPr>
        <w:t>0</w:t>
      </w:r>
      <w:r w:rsidRPr="001D2F81">
        <w:rPr>
          <w:rFonts w:ascii="Helvetica" w:hAnsi="Helvetica" w:cs="Helvetica" w:hint="eastAsia"/>
          <w:b/>
          <w:bCs/>
          <w:color w:val="222222"/>
          <w:sz w:val="21"/>
          <w:szCs w:val="21"/>
        </w:rPr>
        <w:t>Ф</w:t>
      </w:r>
      <w:r w:rsidRPr="001D2F81">
        <w:rPr>
          <w:rFonts w:ascii="Helvetica" w:hAnsi="Helvetica" w:cs="Helvetica"/>
          <w:b/>
          <w:bCs/>
          <w:color w:val="222222"/>
          <w:sz w:val="21"/>
          <w:szCs w:val="21"/>
        </w:rPr>
        <w:t>0</w:t>
      </w:r>
      <w:r w:rsidRPr="001D2F81">
        <w:rPr>
          <w:rFonts w:ascii="Helvetica" w:hAnsi="Helvetica" w:cs="Helvetica" w:hint="eastAsia"/>
          <w:b/>
          <w:bCs/>
          <w:color w:val="222222"/>
          <w:sz w:val="21"/>
          <w:szCs w:val="21"/>
        </w:rPr>
        <w:t>РЕЗА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ПОЛИАКРИЛАМИДНОМ</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ГЕЛЕ</w:t>
      </w:r>
    </w:p>
    <w:p w14:paraId="7646710A" w14:textId="77777777" w:rsidR="001D2F81" w:rsidRPr="001D2F81" w:rsidRDefault="001D2F81" w:rsidP="001D2F81">
      <w:pPr>
        <w:rPr>
          <w:rFonts w:ascii="Helvetica" w:hAnsi="Helvetica" w:cs="Helvetica"/>
          <w:b/>
          <w:bCs/>
          <w:color w:val="222222"/>
          <w:sz w:val="21"/>
          <w:szCs w:val="21"/>
        </w:rPr>
      </w:pPr>
    </w:p>
    <w:p w14:paraId="076B880B"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2.3. </w:t>
      </w:r>
      <w:r w:rsidRPr="001D2F81">
        <w:rPr>
          <w:rFonts w:ascii="Helvetica" w:hAnsi="Helvetica" w:cs="Helvetica" w:hint="eastAsia"/>
          <w:b/>
          <w:bCs/>
          <w:color w:val="222222"/>
          <w:sz w:val="21"/>
          <w:szCs w:val="21"/>
        </w:rPr>
        <w:t>МЕТОДИКА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ВЫДЕЛЕНИЯ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ФОТОСИСТЕМЫ</w:t>
      </w:r>
      <w:r w:rsidRPr="001D2F81">
        <w:rPr>
          <w:rFonts w:ascii="Helvetica" w:hAnsi="Helvetica" w:cs="Helvetica"/>
          <w:b/>
          <w:bCs/>
          <w:color w:val="222222"/>
          <w:sz w:val="21"/>
          <w:szCs w:val="21"/>
        </w:rPr>
        <w:t xml:space="preserve"> I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СВЕТОСОБИРАЮЩЕГО</w:t>
      </w:r>
    </w:p>
    <w:p w14:paraId="434EC7C4" w14:textId="77777777" w:rsidR="001D2F81" w:rsidRPr="001D2F81" w:rsidRDefault="001D2F81" w:rsidP="001D2F81">
      <w:pPr>
        <w:rPr>
          <w:rFonts w:ascii="Helvetica" w:hAnsi="Helvetica" w:cs="Helvetica"/>
          <w:b/>
          <w:bCs/>
          <w:color w:val="222222"/>
          <w:sz w:val="21"/>
          <w:szCs w:val="21"/>
        </w:rPr>
      </w:pPr>
    </w:p>
    <w:p w14:paraId="405285C4"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2.4. </w:t>
      </w:r>
      <w:r w:rsidRPr="001D2F81">
        <w:rPr>
          <w:rFonts w:ascii="Helvetica" w:hAnsi="Helvetica" w:cs="Helvetica" w:hint="eastAsia"/>
          <w:b/>
          <w:bCs/>
          <w:color w:val="222222"/>
          <w:sz w:val="21"/>
          <w:szCs w:val="21"/>
        </w:rPr>
        <w:t>ВСТРАИВАНИЕ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ЛИПОСОМАЛЬНЫЕ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МЕМБРАНЫ</w:t>
      </w:r>
      <w:r w:rsidRPr="001D2F81">
        <w:rPr>
          <w:rFonts w:ascii="Helvetica" w:hAnsi="Helvetica" w:cs="Helvetica"/>
          <w:b/>
          <w:bCs/>
          <w:color w:val="222222"/>
          <w:sz w:val="21"/>
          <w:szCs w:val="21"/>
        </w:rPr>
        <w:t>.</w:t>
      </w:r>
    </w:p>
    <w:p w14:paraId="38E288B2" w14:textId="77777777" w:rsidR="001D2F81" w:rsidRPr="001D2F81" w:rsidRDefault="001D2F81" w:rsidP="001D2F81">
      <w:pPr>
        <w:rPr>
          <w:rFonts w:ascii="Helvetica" w:hAnsi="Helvetica" w:cs="Helvetica"/>
          <w:b/>
          <w:bCs/>
          <w:color w:val="222222"/>
          <w:sz w:val="21"/>
          <w:szCs w:val="21"/>
        </w:rPr>
      </w:pPr>
    </w:p>
    <w:p w14:paraId="65A2DBFE"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МЕТОДЫ</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ИССЛЕДОВАНИЯ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СПЕКТРАЛЬНЫХ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СВОЙСТВ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ПРЕПАРАТОВ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w:t>
      </w:r>
    </w:p>
    <w:p w14:paraId="33DE9C7B" w14:textId="77777777" w:rsidR="001D2F81" w:rsidRPr="001D2F81" w:rsidRDefault="001D2F81" w:rsidP="001D2F81">
      <w:pPr>
        <w:rPr>
          <w:rFonts w:ascii="Helvetica" w:hAnsi="Helvetica" w:cs="Helvetica"/>
          <w:b/>
          <w:bCs/>
          <w:color w:val="222222"/>
          <w:sz w:val="21"/>
          <w:szCs w:val="21"/>
        </w:rPr>
      </w:pPr>
    </w:p>
    <w:p w14:paraId="7E25E229"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2.5. </w:t>
      </w:r>
      <w:r w:rsidRPr="001D2F81">
        <w:rPr>
          <w:rFonts w:ascii="Helvetica" w:hAnsi="Helvetica" w:cs="Helvetica" w:hint="eastAsia"/>
          <w:b/>
          <w:bCs/>
          <w:color w:val="222222"/>
          <w:sz w:val="21"/>
          <w:szCs w:val="21"/>
        </w:rPr>
        <w:t>СПЕКТРЫ</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ПОГЛОЩЕНИЯ</w:t>
      </w:r>
    </w:p>
    <w:p w14:paraId="0E624A0A" w14:textId="77777777" w:rsidR="001D2F81" w:rsidRPr="001D2F81" w:rsidRDefault="001D2F81" w:rsidP="001D2F81">
      <w:pPr>
        <w:rPr>
          <w:rFonts w:ascii="Helvetica" w:hAnsi="Helvetica" w:cs="Helvetica"/>
          <w:b/>
          <w:bCs/>
          <w:color w:val="222222"/>
          <w:sz w:val="21"/>
          <w:szCs w:val="21"/>
        </w:rPr>
      </w:pPr>
    </w:p>
    <w:p w14:paraId="6BBF20F2"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2.6. </w:t>
      </w:r>
      <w:r w:rsidRPr="001D2F81">
        <w:rPr>
          <w:rFonts w:ascii="Helvetica" w:hAnsi="Helvetica" w:cs="Helvetica" w:hint="eastAsia"/>
          <w:b/>
          <w:bCs/>
          <w:color w:val="222222"/>
          <w:sz w:val="21"/>
          <w:szCs w:val="21"/>
        </w:rPr>
        <w:t>СПЕКТРЫ</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ФЛУОРЕСЦЕНЦИИ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ЕЕ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ВОЗБУЖДЕНИЯ</w:t>
      </w:r>
      <w:r w:rsidRPr="001D2F81">
        <w:rPr>
          <w:rFonts w:ascii="Helvetica" w:hAnsi="Helvetica" w:cs="Helvetica"/>
          <w:b/>
          <w:bCs/>
          <w:color w:val="222222"/>
          <w:sz w:val="21"/>
          <w:szCs w:val="21"/>
        </w:rPr>
        <w:t>.</w:t>
      </w:r>
    </w:p>
    <w:p w14:paraId="1E5FD06A" w14:textId="77777777" w:rsidR="001D2F81" w:rsidRPr="001D2F81" w:rsidRDefault="001D2F81" w:rsidP="001D2F81">
      <w:pPr>
        <w:rPr>
          <w:rFonts w:ascii="Helvetica" w:hAnsi="Helvetica" w:cs="Helvetica"/>
          <w:b/>
          <w:bCs/>
          <w:color w:val="222222"/>
          <w:sz w:val="21"/>
          <w:szCs w:val="21"/>
        </w:rPr>
      </w:pPr>
    </w:p>
    <w:p w14:paraId="5CCB2695"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2.7. </w:t>
      </w:r>
      <w:r w:rsidRPr="001D2F81">
        <w:rPr>
          <w:rFonts w:ascii="Helvetica" w:hAnsi="Helvetica" w:cs="Helvetica" w:hint="eastAsia"/>
          <w:b/>
          <w:bCs/>
          <w:color w:val="222222"/>
          <w:sz w:val="21"/>
          <w:szCs w:val="21"/>
        </w:rPr>
        <w:t>МЕТОДЫ</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ИЗМЕРЕНИЯ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КИНЕТИКИ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ТУШЕНИЯ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ФЛУОРЕСЦЕНЦИИ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СВЕТОСОБИРАЮЩЕГО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ПРИСУТСТВИИ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ФОТОСИСТЕМЫ</w:t>
      </w:r>
      <w:r w:rsidRPr="001D2F81">
        <w:rPr>
          <w:rFonts w:ascii="Helvetica" w:hAnsi="Helvetica" w:cs="Helvetica"/>
          <w:b/>
          <w:bCs/>
          <w:color w:val="222222"/>
          <w:sz w:val="21"/>
          <w:szCs w:val="21"/>
        </w:rPr>
        <w:t xml:space="preserve"> I</w:t>
      </w:r>
    </w:p>
    <w:p w14:paraId="7894052E" w14:textId="77777777" w:rsidR="001D2F81" w:rsidRPr="001D2F81" w:rsidRDefault="001D2F81" w:rsidP="001D2F81">
      <w:pPr>
        <w:rPr>
          <w:rFonts w:ascii="Helvetica" w:hAnsi="Helvetica" w:cs="Helvetica"/>
          <w:b/>
          <w:bCs/>
          <w:color w:val="222222"/>
          <w:sz w:val="21"/>
          <w:szCs w:val="21"/>
        </w:rPr>
      </w:pPr>
    </w:p>
    <w:p w14:paraId="6197BADB"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2.8. </w:t>
      </w:r>
      <w:r w:rsidRPr="001D2F81">
        <w:rPr>
          <w:rFonts w:ascii="Helvetica" w:hAnsi="Helvetica" w:cs="Helvetica" w:hint="eastAsia"/>
          <w:b/>
          <w:bCs/>
          <w:color w:val="222222"/>
          <w:sz w:val="21"/>
          <w:szCs w:val="21"/>
        </w:rPr>
        <w:t>ИЗМЕРЕНИЕ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СПЕКТРОВ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КИНЕТИКИ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СВЕТОИНДУЦИРОВАННЫХ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ИЗМЕРЕНИЙ</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ПОГЛОЩЕНИЯ</w:t>
      </w:r>
    </w:p>
    <w:p w14:paraId="14E85B39" w14:textId="77777777" w:rsidR="001D2F81" w:rsidRPr="001D2F81" w:rsidRDefault="001D2F81" w:rsidP="001D2F81">
      <w:pPr>
        <w:rPr>
          <w:rFonts w:ascii="Helvetica" w:hAnsi="Helvetica" w:cs="Helvetica"/>
          <w:b/>
          <w:bCs/>
          <w:color w:val="222222"/>
          <w:sz w:val="21"/>
          <w:szCs w:val="21"/>
        </w:rPr>
      </w:pPr>
    </w:p>
    <w:p w14:paraId="31005042"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2.9. </w:t>
      </w: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ПОВЕРХНОСТНЫХ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ИОНОГЕННЫХ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ГРУПП</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p>
    <w:p w14:paraId="7413B071" w14:textId="77777777" w:rsidR="001D2F81" w:rsidRPr="001D2F81" w:rsidRDefault="001D2F81" w:rsidP="001D2F81">
      <w:pPr>
        <w:rPr>
          <w:rFonts w:ascii="Helvetica" w:hAnsi="Helvetica" w:cs="Helvetica"/>
          <w:b/>
          <w:bCs/>
          <w:color w:val="222222"/>
          <w:sz w:val="21"/>
          <w:szCs w:val="21"/>
        </w:rPr>
      </w:pPr>
    </w:p>
    <w:p w14:paraId="3264CF4B"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МЕТОДОМ</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рН</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ЗАВИСИМ</w:t>
      </w:r>
      <w:r w:rsidRPr="001D2F81">
        <w:rPr>
          <w:rFonts w:ascii="Helvetica" w:hAnsi="Helvetica" w:cs="Helvetica"/>
          <w:b/>
          <w:bCs/>
          <w:color w:val="222222"/>
          <w:sz w:val="21"/>
          <w:szCs w:val="21"/>
        </w:rPr>
        <w:t>0</w:t>
      </w:r>
      <w:r w:rsidRPr="001D2F81">
        <w:rPr>
          <w:rFonts w:ascii="Helvetica" w:hAnsi="Helvetica" w:cs="Helvetica" w:hint="eastAsia"/>
          <w:b/>
          <w:bCs/>
          <w:color w:val="222222"/>
          <w:sz w:val="21"/>
          <w:szCs w:val="21"/>
        </w:rPr>
        <w:t>Г</w:t>
      </w:r>
      <w:r w:rsidRPr="001D2F81">
        <w:rPr>
          <w:rFonts w:ascii="Helvetica" w:hAnsi="Helvetica" w:cs="Helvetica"/>
          <w:b/>
          <w:bCs/>
          <w:color w:val="222222"/>
          <w:sz w:val="21"/>
          <w:szCs w:val="21"/>
        </w:rPr>
        <w:t xml:space="preserve">0 </w:t>
      </w:r>
      <w:r w:rsidRPr="001D2F81">
        <w:rPr>
          <w:rFonts w:ascii="Helvetica" w:hAnsi="Helvetica" w:cs="Helvetica" w:hint="eastAsia"/>
          <w:b/>
          <w:bCs/>
          <w:color w:val="222222"/>
          <w:sz w:val="21"/>
          <w:szCs w:val="21"/>
        </w:rPr>
        <w:t>ИЗМЕНЕНИЯ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СВЕТОРАССЕЯНИЯ</w:t>
      </w:r>
    </w:p>
    <w:p w14:paraId="60714DFB" w14:textId="77777777" w:rsidR="001D2F81" w:rsidRPr="001D2F81" w:rsidRDefault="001D2F81" w:rsidP="001D2F81">
      <w:pPr>
        <w:rPr>
          <w:rFonts w:ascii="Helvetica" w:hAnsi="Helvetica" w:cs="Helvetica"/>
          <w:b/>
          <w:bCs/>
          <w:color w:val="222222"/>
          <w:sz w:val="21"/>
          <w:szCs w:val="21"/>
        </w:rPr>
      </w:pPr>
    </w:p>
    <w:p w14:paraId="75C978F0"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2.10. </w:t>
      </w:r>
      <w:r w:rsidRPr="001D2F81">
        <w:rPr>
          <w:rFonts w:ascii="Helvetica" w:hAnsi="Helvetica" w:cs="Helvetica" w:hint="eastAsia"/>
          <w:b/>
          <w:bCs/>
          <w:color w:val="222222"/>
          <w:sz w:val="21"/>
          <w:szCs w:val="21"/>
        </w:rPr>
        <w:t>МЕТОДЫ</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РЕГИСТРАЦИИ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ФОТОИНДУЦИРОВАННЫХ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ИЗМЕНЕНИИ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ТРАНСМЕМБРАННОГО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ЭЛЕКТРИЧЕСКОГО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ПОТЕНЦИАЛА</w:t>
      </w:r>
    </w:p>
    <w:p w14:paraId="4D317876" w14:textId="77777777" w:rsidR="001D2F81" w:rsidRPr="001D2F81" w:rsidRDefault="001D2F81" w:rsidP="001D2F81">
      <w:pPr>
        <w:rPr>
          <w:rFonts w:ascii="Helvetica" w:hAnsi="Helvetica" w:cs="Helvetica"/>
          <w:b/>
          <w:bCs/>
          <w:color w:val="222222"/>
          <w:sz w:val="21"/>
          <w:szCs w:val="21"/>
        </w:rPr>
      </w:pPr>
    </w:p>
    <w:p w14:paraId="7DE728A5"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РЕГИСТРАЦИЯ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ТРАНСМЕМБРАННОГО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ЭЛЕКТРИЧЕСКОГО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ПОТЕНЦИАЛА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ПОМОЩЬЮ</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ФЛУОРЕСЦЕНТНОГО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ЗОНДА</w:t>
      </w:r>
      <w:r w:rsidRPr="001D2F81">
        <w:rPr>
          <w:rFonts w:ascii="Helvetica" w:hAnsi="Helvetica" w:cs="Helvetica"/>
          <w:b/>
          <w:bCs/>
          <w:color w:val="222222"/>
          <w:sz w:val="21"/>
          <w:szCs w:val="21"/>
        </w:rPr>
        <w:t xml:space="preserve"> Dis -</w:t>
      </w:r>
      <w:r w:rsidRPr="001D2F81">
        <w:rPr>
          <w:rFonts w:ascii="Helvetica" w:hAnsi="Helvetica" w:cs="Helvetica" w:hint="eastAsia"/>
          <w:b/>
          <w:bCs/>
          <w:color w:val="222222"/>
          <w:sz w:val="21"/>
          <w:szCs w:val="21"/>
        </w:rPr>
        <w:t>С</w:t>
      </w:r>
      <w:r w:rsidRPr="001D2F81">
        <w:rPr>
          <w:rFonts w:ascii="Helvetica" w:hAnsi="Helvetica" w:cs="Helvetica"/>
          <w:b/>
          <w:bCs/>
          <w:color w:val="222222"/>
          <w:sz w:val="21"/>
          <w:szCs w:val="21"/>
        </w:rPr>
        <w:t xml:space="preserve"> -5.</w:t>
      </w:r>
    </w:p>
    <w:p w14:paraId="280F43B8" w14:textId="77777777" w:rsidR="001D2F81" w:rsidRPr="001D2F81" w:rsidRDefault="001D2F81" w:rsidP="001D2F81">
      <w:pPr>
        <w:rPr>
          <w:rFonts w:ascii="Helvetica" w:hAnsi="Helvetica" w:cs="Helvetica"/>
          <w:b/>
          <w:bCs/>
          <w:color w:val="222222"/>
          <w:sz w:val="21"/>
          <w:szCs w:val="21"/>
        </w:rPr>
      </w:pPr>
    </w:p>
    <w:p w14:paraId="6CA5B465"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Б</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РЕГИСТРАЦИЯ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ТРАНСМЕМБРАННОГО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ПОТЕНЦИАЛА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ПОМОЩЬЮ</w:t>
      </w:r>
    </w:p>
    <w:p w14:paraId="2C067CA1" w14:textId="77777777" w:rsidR="001D2F81" w:rsidRPr="001D2F81" w:rsidRDefault="001D2F81" w:rsidP="001D2F81">
      <w:pPr>
        <w:rPr>
          <w:rFonts w:ascii="Helvetica" w:hAnsi="Helvetica" w:cs="Helvetica"/>
          <w:b/>
          <w:bCs/>
          <w:color w:val="222222"/>
          <w:sz w:val="21"/>
          <w:szCs w:val="21"/>
        </w:rPr>
      </w:pPr>
    </w:p>
    <w:p w14:paraId="0FE802BC"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ПРОНИКАЮЩИХ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ИОНОВ</w:t>
      </w:r>
    </w:p>
    <w:p w14:paraId="52BD9C65" w14:textId="77777777" w:rsidR="001D2F81" w:rsidRPr="001D2F81" w:rsidRDefault="001D2F81" w:rsidP="001D2F81">
      <w:pPr>
        <w:rPr>
          <w:rFonts w:ascii="Helvetica" w:hAnsi="Helvetica" w:cs="Helvetica"/>
          <w:b/>
          <w:bCs/>
          <w:color w:val="222222"/>
          <w:sz w:val="21"/>
          <w:szCs w:val="21"/>
        </w:rPr>
      </w:pPr>
    </w:p>
    <w:p w14:paraId="4F25AE13"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ГЛАВА</w:t>
      </w:r>
      <w:r w:rsidRPr="001D2F81">
        <w:rPr>
          <w:rFonts w:ascii="Helvetica" w:hAnsi="Helvetica" w:cs="Helvetica"/>
          <w:b/>
          <w:bCs/>
          <w:color w:val="222222"/>
          <w:sz w:val="21"/>
          <w:szCs w:val="21"/>
        </w:rPr>
        <w:t xml:space="preserve"> 3. </w:t>
      </w:r>
      <w:r w:rsidRPr="001D2F81">
        <w:rPr>
          <w:rFonts w:ascii="Helvetica" w:hAnsi="Helvetica" w:cs="Helvetica" w:hint="eastAsia"/>
          <w:b/>
          <w:bCs/>
          <w:color w:val="222222"/>
          <w:sz w:val="21"/>
          <w:szCs w:val="21"/>
        </w:rPr>
        <w:t>СВОЙСТВА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ФОТОСИСТЕМЫ</w:t>
      </w:r>
      <w:r w:rsidRPr="001D2F81">
        <w:rPr>
          <w:rFonts w:ascii="Helvetica" w:hAnsi="Helvetica" w:cs="Helvetica"/>
          <w:b/>
          <w:bCs/>
          <w:color w:val="222222"/>
          <w:sz w:val="21"/>
          <w:szCs w:val="21"/>
        </w:rPr>
        <w:t xml:space="preserve"> I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1/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СВЕТОСОБИРАЮЩЕГО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ССК</w:t>
      </w:r>
      <w:r w:rsidRPr="001D2F81">
        <w:rPr>
          <w:rFonts w:ascii="Helvetica" w:hAnsi="Helvetica" w:cs="Helvetica"/>
          <w:b/>
          <w:bCs/>
          <w:color w:val="222222"/>
          <w:sz w:val="21"/>
          <w:szCs w:val="21"/>
        </w:rPr>
        <w:t>/.</w:t>
      </w:r>
    </w:p>
    <w:p w14:paraId="7393F181" w14:textId="77777777" w:rsidR="001D2F81" w:rsidRPr="001D2F81" w:rsidRDefault="001D2F81" w:rsidP="001D2F81">
      <w:pPr>
        <w:rPr>
          <w:rFonts w:ascii="Helvetica" w:hAnsi="Helvetica" w:cs="Helvetica"/>
          <w:b/>
          <w:bCs/>
          <w:color w:val="222222"/>
          <w:sz w:val="21"/>
          <w:szCs w:val="21"/>
        </w:rPr>
      </w:pPr>
    </w:p>
    <w:p w14:paraId="0DA4E391"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3.1. </w:t>
      </w:r>
      <w:r w:rsidRPr="001D2F81">
        <w:rPr>
          <w:rFonts w:ascii="Helvetica" w:hAnsi="Helvetica" w:cs="Helvetica" w:hint="eastAsia"/>
          <w:b/>
          <w:bCs/>
          <w:color w:val="222222"/>
          <w:sz w:val="21"/>
          <w:szCs w:val="21"/>
        </w:rPr>
        <w:t>СВОЙСТВА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СВЕТОСОБИРАЮЩЕГО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КОМПЛЕКСА</w:t>
      </w:r>
      <w:r w:rsidRPr="001D2F81">
        <w:rPr>
          <w:rFonts w:ascii="Helvetica" w:hAnsi="Helvetica" w:cs="Helvetica"/>
          <w:b/>
          <w:bCs/>
          <w:color w:val="222222"/>
          <w:sz w:val="21"/>
          <w:szCs w:val="21"/>
        </w:rPr>
        <w:t>.</w:t>
      </w:r>
    </w:p>
    <w:p w14:paraId="09BAF557" w14:textId="77777777" w:rsidR="001D2F81" w:rsidRPr="001D2F81" w:rsidRDefault="001D2F81" w:rsidP="001D2F81">
      <w:pPr>
        <w:rPr>
          <w:rFonts w:ascii="Helvetica" w:hAnsi="Helvetica" w:cs="Helvetica"/>
          <w:b/>
          <w:bCs/>
          <w:color w:val="222222"/>
          <w:sz w:val="21"/>
          <w:szCs w:val="21"/>
        </w:rPr>
      </w:pPr>
    </w:p>
    <w:p w14:paraId="6462BEE7"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3.2. </w:t>
      </w:r>
      <w:r w:rsidRPr="001D2F81">
        <w:rPr>
          <w:rFonts w:ascii="Helvetica" w:hAnsi="Helvetica" w:cs="Helvetica" w:hint="eastAsia"/>
          <w:b/>
          <w:bCs/>
          <w:color w:val="222222"/>
          <w:sz w:val="21"/>
          <w:szCs w:val="21"/>
        </w:rPr>
        <w:t>СВОЙСТВА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ФОТОСИСТЕМЫ</w:t>
      </w:r>
      <w:r w:rsidRPr="001D2F81">
        <w:rPr>
          <w:rFonts w:ascii="Helvetica" w:hAnsi="Helvetica" w:cs="Helvetica"/>
          <w:b/>
          <w:bCs/>
          <w:color w:val="222222"/>
          <w:sz w:val="21"/>
          <w:szCs w:val="21"/>
        </w:rPr>
        <w:t xml:space="preserve"> I</w:t>
      </w:r>
    </w:p>
    <w:p w14:paraId="3B429BE1" w14:textId="77777777" w:rsidR="001D2F81" w:rsidRPr="001D2F81" w:rsidRDefault="001D2F81" w:rsidP="001D2F81">
      <w:pPr>
        <w:rPr>
          <w:rFonts w:ascii="Helvetica" w:hAnsi="Helvetica" w:cs="Helvetica"/>
          <w:b/>
          <w:bCs/>
          <w:color w:val="222222"/>
          <w:sz w:val="21"/>
          <w:szCs w:val="21"/>
        </w:rPr>
      </w:pPr>
    </w:p>
    <w:p w14:paraId="0562D92A"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ГЛАВА</w:t>
      </w:r>
      <w:r w:rsidRPr="001D2F81">
        <w:rPr>
          <w:rFonts w:ascii="Helvetica" w:hAnsi="Helvetica" w:cs="Helvetica"/>
          <w:b/>
          <w:bCs/>
          <w:color w:val="222222"/>
          <w:sz w:val="21"/>
          <w:szCs w:val="21"/>
        </w:rPr>
        <w:t xml:space="preserve"> 4. </w:t>
      </w: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ВЗАИМОДЕЙСТВИЯ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ССК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БЕЗМЕМБРАННЫХ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АССОЦИАТАХ</w:t>
      </w:r>
      <w:r w:rsidRPr="001D2F81">
        <w:rPr>
          <w:rFonts w:ascii="Helvetica" w:hAnsi="Helvetica" w:cs="Helvetica"/>
          <w:b/>
          <w:bCs/>
          <w:color w:val="222222"/>
          <w:sz w:val="21"/>
          <w:szCs w:val="21"/>
        </w:rPr>
        <w:t>.</w:t>
      </w:r>
    </w:p>
    <w:p w14:paraId="3C31CC3E" w14:textId="77777777" w:rsidR="001D2F81" w:rsidRPr="001D2F81" w:rsidRDefault="001D2F81" w:rsidP="001D2F81">
      <w:pPr>
        <w:rPr>
          <w:rFonts w:ascii="Helvetica" w:hAnsi="Helvetica" w:cs="Helvetica"/>
          <w:b/>
          <w:bCs/>
          <w:color w:val="222222"/>
          <w:sz w:val="21"/>
          <w:szCs w:val="21"/>
        </w:rPr>
      </w:pPr>
    </w:p>
    <w:p w14:paraId="5D7531E6"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4.1. </w:t>
      </w: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ФЛУОРЕСЦЕНТНЫХ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СВОЙСТВ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А</w:t>
      </w:r>
      <w:r w:rsidRPr="001D2F81">
        <w:rPr>
          <w:rFonts w:ascii="Helvetica" w:hAnsi="Helvetica" w:cs="Helvetica" w:hint="eastAsia"/>
          <w:b/>
          <w:bCs/>
          <w:color w:val="222222"/>
          <w:sz w:val="21"/>
          <w:szCs w:val="21"/>
        </w:rPr>
        <w:lastRenderedPageBreak/>
        <w:t>ССОЦИАТАХ</w:t>
      </w:r>
    </w:p>
    <w:p w14:paraId="74083A6A" w14:textId="77777777" w:rsidR="001D2F81" w:rsidRPr="001D2F81" w:rsidRDefault="001D2F81" w:rsidP="001D2F81">
      <w:pPr>
        <w:rPr>
          <w:rFonts w:ascii="Helvetica" w:hAnsi="Helvetica" w:cs="Helvetica"/>
          <w:b/>
          <w:bCs/>
          <w:color w:val="222222"/>
          <w:sz w:val="21"/>
          <w:szCs w:val="21"/>
        </w:rPr>
      </w:pPr>
    </w:p>
    <w:p w14:paraId="7AB5E9FE"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4.2. </w:t>
      </w:r>
      <w:r w:rsidRPr="001D2F81">
        <w:rPr>
          <w:rFonts w:ascii="Helvetica" w:hAnsi="Helvetica" w:cs="Helvetica" w:hint="eastAsia"/>
          <w:b/>
          <w:bCs/>
          <w:color w:val="222222"/>
          <w:sz w:val="21"/>
          <w:szCs w:val="21"/>
        </w:rPr>
        <w:t>ИЗУЧЕНИЕ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ИОНОГЕННЫХ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ГРУПП</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НА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ПОВЕРХНОСТИ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АССОЦИАТОВ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МЕТОДОМ</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рН</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ИНДУЦИРОВАННОГО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ИЗМЕНЕНИЯ</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СВЕТОРАССЕЯНИЯ</w:t>
      </w:r>
    </w:p>
    <w:p w14:paraId="2FDEAE49" w14:textId="77777777" w:rsidR="001D2F81" w:rsidRPr="001D2F81" w:rsidRDefault="001D2F81" w:rsidP="001D2F81">
      <w:pPr>
        <w:rPr>
          <w:rFonts w:ascii="Helvetica" w:hAnsi="Helvetica" w:cs="Helvetica"/>
          <w:b/>
          <w:bCs/>
          <w:color w:val="222222"/>
          <w:sz w:val="21"/>
          <w:szCs w:val="21"/>
        </w:rPr>
      </w:pPr>
    </w:p>
    <w:p w14:paraId="0CD0E77C"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ГЛАВА</w:t>
      </w:r>
      <w:r w:rsidRPr="001D2F81">
        <w:rPr>
          <w:rFonts w:ascii="Helvetica" w:hAnsi="Helvetica" w:cs="Helvetica"/>
          <w:b/>
          <w:bCs/>
          <w:color w:val="222222"/>
          <w:sz w:val="21"/>
          <w:szCs w:val="21"/>
        </w:rPr>
        <w:t xml:space="preserve"> 5. </w:t>
      </w: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СВОЙСТВ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ВСТРОЕННЫХ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ЛИПОСОМАЛЬ</w:t>
      </w:r>
    </w:p>
    <w:p w14:paraId="454D4608" w14:textId="77777777" w:rsidR="001D2F81" w:rsidRPr="001D2F81" w:rsidRDefault="001D2F81" w:rsidP="001D2F81">
      <w:pPr>
        <w:rPr>
          <w:rFonts w:ascii="Helvetica" w:hAnsi="Helvetica" w:cs="Helvetica"/>
          <w:b/>
          <w:bCs/>
          <w:color w:val="222222"/>
          <w:sz w:val="21"/>
          <w:szCs w:val="21"/>
        </w:rPr>
      </w:pPr>
    </w:p>
    <w:p w14:paraId="40846D69"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МЕМБРАНЫ</w:t>
      </w:r>
    </w:p>
    <w:p w14:paraId="33661A14" w14:textId="77777777" w:rsidR="001D2F81" w:rsidRPr="001D2F81" w:rsidRDefault="001D2F81" w:rsidP="001D2F81">
      <w:pPr>
        <w:rPr>
          <w:rFonts w:ascii="Helvetica" w:hAnsi="Helvetica" w:cs="Helvetica"/>
          <w:b/>
          <w:bCs/>
          <w:color w:val="222222"/>
          <w:sz w:val="21"/>
          <w:szCs w:val="21"/>
        </w:rPr>
      </w:pPr>
    </w:p>
    <w:p w14:paraId="6F034F4C"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5.1. </w:t>
      </w:r>
      <w:r w:rsidRPr="001D2F81">
        <w:rPr>
          <w:rFonts w:ascii="Helvetica" w:hAnsi="Helvetica" w:cs="Helvetica" w:hint="eastAsia"/>
          <w:b/>
          <w:bCs/>
          <w:color w:val="222222"/>
          <w:sz w:val="21"/>
          <w:szCs w:val="21"/>
        </w:rPr>
        <w:t>ВСТРАИВАНИЕ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СВЕТОСОБИРАЮЩЕГО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ПИГМЕНТ</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БЕЛКОВОГО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КОМПЛЕКСА</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ЛИПОСОМАЛЬНУЮ</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МЕМБРАНУ</w:t>
      </w:r>
    </w:p>
    <w:p w14:paraId="6D06153C" w14:textId="77777777" w:rsidR="001D2F81" w:rsidRPr="001D2F81" w:rsidRDefault="001D2F81" w:rsidP="001D2F81">
      <w:pPr>
        <w:rPr>
          <w:rFonts w:ascii="Helvetica" w:hAnsi="Helvetica" w:cs="Helvetica"/>
          <w:b/>
          <w:bCs/>
          <w:color w:val="222222"/>
          <w:sz w:val="21"/>
          <w:szCs w:val="21"/>
        </w:rPr>
      </w:pPr>
    </w:p>
    <w:p w14:paraId="1D699E1A"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5.2. </w:t>
      </w: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СВОЙСТВ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ПРОТЕОЛИПОСОМ</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ВСТРОЕННЫМ</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1.</w:t>
      </w:r>
    </w:p>
    <w:p w14:paraId="77E3164C" w14:textId="77777777" w:rsidR="001D2F81" w:rsidRPr="001D2F81" w:rsidRDefault="001D2F81" w:rsidP="001D2F81">
      <w:pPr>
        <w:rPr>
          <w:rFonts w:ascii="Helvetica" w:hAnsi="Helvetica" w:cs="Helvetica"/>
          <w:b/>
          <w:bCs/>
          <w:color w:val="222222"/>
          <w:sz w:val="21"/>
          <w:szCs w:val="21"/>
        </w:rPr>
      </w:pPr>
    </w:p>
    <w:p w14:paraId="5DDB4D0E"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b/>
          <w:bCs/>
          <w:color w:val="222222"/>
          <w:sz w:val="21"/>
          <w:szCs w:val="21"/>
        </w:rPr>
        <w:t xml:space="preserve">5.3. </w:t>
      </w:r>
      <w:r w:rsidRPr="001D2F81">
        <w:rPr>
          <w:rFonts w:ascii="Helvetica" w:hAnsi="Helvetica" w:cs="Helvetica" w:hint="eastAsia"/>
          <w:b/>
          <w:bCs/>
          <w:color w:val="222222"/>
          <w:sz w:val="21"/>
          <w:szCs w:val="21"/>
        </w:rPr>
        <w:t>ИССЛЕДОВАНИЕ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ЭЛЕКТРОГЕННЫХ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СВОЙСТВ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ПРОТЕОЛИПОСОМ</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СОДЕРЖАЩИХ</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СОВМЕСТНО</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ВСТРОЕННЫЕ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ПБК</w:t>
      </w:r>
      <w:r w:rsidRPr="001D2F81">
        <w:rPr>
          <w:rFonts w:ascii="Helvetica" w:hAnsi="Helvetica" w:cs="Helvetica"/>
          <w:b/>
          <w:bCs/>
          <w:color w:val="222222"/>
          <w:sz w:val="21"/>
          <w:szCs w:val="21"/>
        </w:rPr>
        <w:t xml:space="preserve">1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ССК</w:t>
      </w:r>
      <w:r w:rsidRPr="001D2F81">
        <w:rPr>
          <w:rFonts w:ascii="Helvetica" w:hAnsi="Helvetica" w:cs="Helvetica"/>
          <w:b/>
          <w:bCs/>
          <w:color w:val="222222"/>
          <w:sz w:val="21"/>
          <w:szCs w:val="21"/>
        </w:rPr>
        <w:t>.</w:t>
      </w:r>
      <w:r w:rsidRPr="001D2F81">
        <w:rPr>
          <w:rFonts w:ascii="Helvetica" w:hAnsi="Helvetica" w:cs="Helvetica" w:hint="eastAsia"/>
          <w:b/>
          <w:bCs/>
          <w:color w:val="222222"/>
          <w:sz w:val="21"/>
          <w:szCs w:val="21"/>
        </w:rPr>
        <w:t>П</w:t>
      </w:r>
    </w:p>
    <w:p w14:paraId="4127FE35" w14:textId="77777777" w:rsidR="001D2F81" w:rsidRPr="001D2F81" w:rsidRDefault="001D2F81" w:rsidP="001D2F81">
      <w:pPr>
        <w:rPr>
          <w:rFonts w:ascii="Helvetica" w:hAnsi="Helvetica" w:cs="Helvetica"/>
          <w:b/>
          <w:bCs/>
          <w:color w:val="222222"/>
          <w:sz w:val="21"/>
          <w:szCs w:val="21"/>
        </w:rPr>
      </w:pPr>
    </w:p>
    <w:p w14:paraId="36501537" w14:textId="77777777" w:rsidR="001D2F81" w:rsidRPr="001D2F81" w:rsidRDefault="001D2F81" w:rsidP="001D2F81">
      <w:pPr>
        <w:rPr>
          <w:rFonts w:ascii="Helvetica" w:hAnsi="Helvetica" w:cs="Helvetica"/>
          <w:b/>
          <w:bCs/>
          <w:color w:val="222222"/>
          <w:sz w:val="21"/>
          <w:szCs w:val="21"/>
        </w:rPr>
      </w:pPr>
      <w:r w:rsidRPr="001D2F81">
        <w:rPr>
          <w:rFonts w:ascii="Helvetica" w:hAnsi="Helvetica" w:cs="Helvetica" w:hint="eastAsia"/>
          <w:b/>
          <w:bCs/>
          <w:color w:val="222222"/>
          <w:sz w:val="21"/>
          <w:szCs w:val="21"/>
        </w:rPr>
        <w:t>ГЛАВА</w:t>
      </w:r>
      <w:r w:rsidRPr="001D2F81">
        <w:rPr>
          <w:rFonts w:ascii="Helvetica" w:hAnsi="Helvetica" w:cs="Helvetica"/>
          <w:b/>
          <w:bCs/>
          <w:color w:val="222222"/>
          <w:sz w:val="21"/>
          <w:szCs w:val="21"/>
        </w:rPr>
        <w:t xml:space="preserve"> 6. </w:t>
      </w:r>
      <w:r w:rsidRPr="001D2F81">
        <w:rPr>
          <w:rFonts w:ascii="Helvetica" w:hAnsi="Helvetica" w:cs="Helvetica" w:hint="eastAsia"/>
          <w:b/>
          <w:bCs/>
          <w:color w:val="222222"/>
          <w:sz w:val="21"/>
          <w:szCs w:val="21"/>
        </w:rPr>
        <w:t>ОБСУЖДЕНИЕ</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РЕЗУЛЬТАТОВ</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И</w:t>
      </w:r>
      <w:r w:rsidRPr="001D2F81">
        <w:rPr>
          <w:rFonts w:ascii="Helvetica" w:hAnsi="Helvetica" w:cs="Helvetica"/>
          <w:b/>
          <w:bCs/>
          <w:color w:val="222222"/>
          <w:sz w:val="21"/>
          <w:szCs w:val="21"/>
        </w:rPr>
        <w:t xml:space="preserve"> </w:t>
      </w:r>
      <w:r w:rsidRPr="001D2F81">
        <w:rPr>
          <w:rFonts w:ascii="Helvetica" w:hAnsi="Helvetica" w:cs="Helvetica" w:hint="eastAsia"/>
          <w:b/>
          <w:bCs/>
          <w:color w:val="222222"/>
          <w:sz w:val="21"/>
          <w:szCs w:val="21"/>
        </w:rPr>
        <w:t>ЗАКЛЮЧЕНИЕ</w:t>
      </w:r>
    </w:p>
    <w:p w14:paraId="394AB047" w14:textId="77777777" w:rsidR="001D2F81" w:rsidRPr="001D2F81" w:rsidRDefault="001D2F81" w:rsidP="001D2F81">
      <w:pPr>
        <w:rPr>
          <w:rFonts w:ascii="Helvetica" w:hAnsi="Helvetica" w:cs="Helvetica"/>
          <w:b/>
          <w:bCs/>
          <w:color w:val="222222"/>
          <w:sz w:val="21"/>
          <w:szCs w:val="21"/>
        </w:rPr>
      </w:pPr>
    </w:p>
    <w:p w14:paraId="0C1B29AA" w14:textId="015970B5" w:rsidR="008A0C40" w:rsidRPr="001D2F81" w:rsidRDefault="001D2F81" w:rsidP="001D2F81">
      <w:r w:rsidRPr="001D2F81">
        <w:rPr>
          <w:rFonts w:ascii="Helvetica" w:hAnsi="Helvetica" w:cs="Helvetica" w:hint="eastAsia"/>
          <w:b/>
          <w:bCs/>
          <w:color w:val="222222"/>
          <w:sz w:val="21"/>
          <w:szCs w:val="21"/>
        </w:rPr>
        <w:t>ВЫВОДЫ</w:t>
      </w:r>
    </w:p>
    <w:sectPr w:rsidR="008A0C40" w:rsidRPr="001D2F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F16E" w14:textId="77777777" w:rsidR="00F0686A" w:rsidRDefault="00F0686A">
      <w:pPr>
        <w:spacing w:after="0" w:line="240" w:lineRule="auto"/>
      </w:pPr>
      <w:r>
        <w:separator/>
      </w:r>
    </w:p>
  </w:endnote>
  <w:endnote w:type="continuationSeparator" w:id="0">
    <w:p w14:paraId="48DCAB71" w14:textId="77777777" w:rsidR="00F0686A" w:rsidRDefault="00F0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4CDE" w14:textId="77777777" w:rsidR="00F0686A" w:rsidRDefault="00F0686A"/>
    <w:p w14:paraId="6FD9BE02" w14:textId="77777777" w:rsidR="00F0686A" w:rsidRDefault="00F0686A"/>
    <w:p w14:paraId="0F5B3902" w14:textId="77777777" w:rsidR="00F0686A" w:rsidRDefault="00F0686A"/>
    <w:p w14:paraId="39A6B2F5" w14:textId="77777777" w:rsidR="00F0686A" w:rsidRDefault="00F0686A"/>
    <w:p w14:paraId="4B2C2171" w14:textId="77777777" w:rsidR="00F0686A" w:rsidRDefault="00F0686A"/>
    <w:p w14:paraId="770BCDFB" w14:textId="77777777" w:rsidR="00F0686A" w:rsidRDefault="00F0686A"/>
    <w:p w14:paraId="1AE9FF89" w14:textId="77777777" w:rsidR="00F0686A" w:rsidRDefault="00F068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02F245" wp14:editId="131519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C5B9C" w14:textId="77777777" w:rsidR="00F0686A" w:rsidRDefault="00F068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02F2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FC5B9C" w14:textId="77777777" w:rsidR="00F0686A" w:rsidRDefault="00F068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FCED3C" w14:textId="77777777" w:rsidR="00F0686A" w:rsidRDefault="00F0686A"/>
    <w:p w14:paraId="0B25CEB2" w14:textId="77777777" w:rsidR="00F0686A" w:rsidRDefault="00F0686A"/>
    <w:p w14:paraId="44774979" w14:textId="77777777" w:rsidR="00F0686A" w:rsidRDefault="00F068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7F6A69" wp14:editId="522219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524B2" w14:textId="77777777" w:rsidR="00F0686A" w:rsidRDefault="00F0686A"/>
                          <w:p w14:paraId="42AD865A" w14:textId="77777777" w:rsidR="00F0686A" w:rsidRDefault="00F068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F6A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9524B2" w14:textId="77777777" w:rsidR="00F0686A" w:rsidRDefault="00F0686A"/>
                    <w:p w14:paraId="42AD865A" w14:textId="77777777" w:rsidR="00F0686A" w:rsidRDefault="00F068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4A7363" w14:textId="77777777" w:rsidR="00F0686A" w:rsidRDefault="00F0686A"/>
    <w:p w14:paraId="56395AEE" w14:textId="77777777" w:rsidR="00F0686A" w:rsidRDefault="00F0686A">
      <w:pPr>
        <w:rPr>
          <w:sz w:val="2"/>
          <w:szCs w:val="2"/>
        </w:rPr>
      </w:pPr>
    </w:p>
    <w:p w14:paraId="71623E9D" w14:textId="77777777" w:rsidR="00F0686A" w:rsidRDefault="00F0686A"/>
    <w:p w14:paraId="61090B4A" w14:textId="77777777" w:rsidR="00F0686A" w:rsidRDefault="00F0686A">
      <w:pPr>
        <w:spacing w:after="0" w:line="240" w:lineRule="auto"/>
      </w:pPr>
    </w:p>
  </w:footnote>
  <w:footnote w:type="continuationSeparator" w:id="0">
    <w:p w14:paraId="4572A218" w14:textId="77777777" w:rsidR="00F0686A" w:rsidRDefault="00F06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86A"/>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22143</TotalTime>
  <Pages>5</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1055</cp:revision>
  <cp:lastPrinted>2009-02-06T05:36:00Z</cp:lastPrinted>
  <dcterms:created xsi:type="dcterms:W3CDTF">2025-11-25T20:19:00Z</dcterms:created>
  <dcterms:modified xsi:type="dcterms:W3CDTF">2025-12-29T12:49:00Z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