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EED60" w14:textId="77777777" w:rsidR="002F2061" w:rsidRPr="002F2061" w:rsidRDefault="002F2061" w:rsidP="002F2061">
      <w:pPr>
        <w:rPr>
          <w:rFonts w:ascii="Times New Roman" w:eastAsia="Times New Roman" w:hAnsi="Times New Roman" w:cs="Times New Roman"/>
          <w:color w:val="000000"/>
          <w:kern w:val="0"/>
          <w:sz w:val="28"/>
          <w:szCs w:val="28"/>
          <w:lang w:eastAsia="ru-RU" w:bidi="ru-RU"/>
        </w:rPr>
      </w:pPr>
      <w:r w:rsidRPr="002F2061">
        <w:rPr>
          <w:rFonts w:ascii="Times New Roman" w:eastAsia="Times New Roman" w:hAnsi="Times New Roman" w:cs="Times New Roman" w:hint="eastAsia"/>
          <w:color w:val="000000"/>
          <w:kern w:val="0"/>
          <w:sz w:val="28"/>
          <w:szCs w:val="28"/>
          <w:lang w:eastAsia="ru-RU" w:bidi="ru-RU"/>
        </w:rPr>
        <w:t>Файзуллина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Алина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Анисовна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Особенности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расследования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умышленного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уничтожения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или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повреждения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чужого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имущества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совершенного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путем</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поджога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диссертация</w:t>
      </w:r>
      <w:r w:rsidRPr="002F2061">
        <w:rPr>
          <w:rFonts w:ascii="Times New Roman" w:eastAsia="Times New Roman" w:hAnsi="Times New Roman" w:cs="Times New Roman"/>
          <w:color w:val="000000"/>
          <w:kern w:val="0"/>
          <w:sz w:val="28"/>
          <w:szCs w:val="28"/>
          <w:lang w:eastAsia="ru-RU" w:bidi="ru-RU"/>
        </w:rPr>
        <w:t xml:space="preserve"> ... </w:t>
      </w:r>
      <w:r w:rsidRPr="002F2061">
        <w:rPr>
          <w:rFonts w:ascii="Times New Roman" w:eastAsia="Times New Roman" w:hAnsi="Times New Roman" w:cs="Times New Roman" w:hint="eastAsia"/>
          <w:color w:val="000000"/>
          <w:kern w:val="0"/>
          <w:sz w:val="28"/>
          <w:szCs w:val="28"/>
          <w:lang w:eastAsia="ru-RU" w:bidi="ru-RU"/>
        </w:rPr>
        <w:t>кандидата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юридических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наук</w:t>
      </w:r>
      <w:r w:rsidRPr="002F2061">
        <w:rPr>
          <w:rFonts w:ascii="Times New Roman" w:eastAsia="Times New Roman" w:hAnsi="Times New Roman" w:cs="Times New Roman"/>
          <w:color w:val="000000"/>
          <w:kern w:val="0"/>
          <w:sz w:val="28"/>
          <w:szCs w:val="28"/>
          <w:lang w:eastAsia="ru-RU" w:bidi="ru-RU"/>
        </w:rPr>
        <w:t xml:space="preserve">: 12.00.12 / </w:t>
      </w:r>
      <w:r w:rsidRPr="002F2061">
        <w:rPr>
          <w:rFonts w:ascii="Times New Roman" w:eastAsia="Times New Roman" w:hAnsi="Times New Roman" w:cs="Times New Roman" w:hint="eastAsia"/>
          <w:color w:val="000000"/>
          <w:kern w:val="0"/>
          <w:sz w:val="28"/>
          <w:szCs w:val="28"/>
          <w:lang w:eastAsia="ru-RU" w:bidi="ru-RU"/>
        </w:rPr>
        <w:t>Файзуллина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Алина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Анисовна</w:t>
      </w:r>
      <w:r w:rsidRPr="002F2061">
        <w:rPr>
          <w:rFonts w:ascii="Times New Roman" w:eastAsia="Times New Roman" w:hAnsi="Times New Roman" w:cs="Times New Roman"/>
          <w:color w:val="000000"/>
          <w:kern w:val="0"/>
          <w:sz w:val="28"/>
          <w:szCs w:val="28"/>
          <w:lang w:eastAsia="ru-RU" w:bidi="ru-RU"/>
        </w:rPr>
        <w:t>;[</w:t>
      </w:r>
      <w:r w:rsidRPr="002F2061">
        <w:rPr>
          <w:rFonts w:ascii="Times New Roman" w:eastAsia="Times New Roman" w:hAnsi="Times New Roman" w:cs="Times New Roman" w:hint="eastAsia"/>
          <w:color w:val="000000"/>
          <w:kern w:val="0"/>
          <w:sz w:val="28"/>
          <w:szCs w:val="28"/>
          <w:lang w:eastAsia="ru-RU" w:bidi="ru-RU"/>
        </w:rPr>
        <w:t>Место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защиты</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Уральский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государственный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юридический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университет</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Екатеринбург</w:t>
      </w:r>
      <w:r w:rsidRPr="002F2061">
        <w:rPr>
          <w:rFonts w:ascii="Times New Roman" w:eastAsia="Times New Roman" w:hAnsi="Times New Roman" w:cs="Times New Roman"/>
          <w:color w:val="000000"/>
          <w:kern w:val="0"/>
          <w:sz w:val="28"/>
          <w:szCs w:val="28"/>
          <w:lang w:eastAsia="ru-RU" w:bidi="ru-RU"/>
        </w:rPr>
        <w:t xml:space="preserve">, 2015.- 272 </w:t>
      </w:r>
      <w:r w:rsidRPr="002F2061">
        <w:rPr>
          <w:rFonts w:ascii="Times New Roman" w:eastAsia="Times New Roman" w:hAnsi="Times New Roman" w:cs="Times New Roman" w:hint="eastAsia"/>
          <w:color w:val="000000"/>
          <w:kern w:val="0"/>
          <w:sz w:val="28"/>
          <w:szCs w:val="28"/>
          <w:lang w:eastAsia="ru-RU" w:bidi="ru-RU"/>
        </w:rPr>
        <w:t>с</w:t>
      </w:r>
      <w:r w:rsidRPr="002F2061">
        <w:rPr>
          <w:rFonts w:ascii="Times New Roman" w:eastAsia="Times New Roman" w:hAnsi="Times New Roman" w:cs="Times New Roman"/>
          <w:color w:val="000000"/>
          <w:kern w:val="0"/>
          <w:sz w:val="28"/>
          <w:szCs w:val="28"/>
          <w:lang w:eastAsia="ru-RU" w:bidi="ru-RU"/>
        </w:rPr>
        <w:t>.</w:t>
      </w:r>
    </w:p>
    <w:p w14:paraId="6F25465A" w14:textId="77777777" w:rsidR="002F2061" w:rsidRPr="002F2061" w:rsidRDefault="002F2061" w:rsidP="002F2061">
      <w:pPr>
        <w:rPr>
          <w:rFonts w:ascii="Times New Roman" w:eastAsia="Times New Roman" w:hAnsi="Times New Roman" w:cs="Times New Roman"/>
          <w:color w:val="000000"/>
          <w:kern w:val="0"/>
          <w:sz w:val="28"/>
          <w:szCs w:val="28"/>
          <w:lang w:eastAsia="ru-RU" w:bidi="ru-RU"/>
        </w:rPr>
      </w:pPr>
      <w:r w:rsidRPr="002F2061">
        <w:rPr>
          <w:rFonts w:ascii="Times New Roman" w:eastAsia="Times New Roman" w:hAnsi="Times New Roman" w:cs="Times New Roman" w:hint="eastAsia"/>
          <w:color w:val="000000"/>
          <w:kern w:val="0"/>
          <w:sz w:val="28"/>
          <w:szCs w:val="28"/>
          <w:lang w:eastAsia="ru-RU" w:bidi="ru-RU"/>
        </w:rPr>
        <w:t>Содержание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к</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диссертации</w:t>
      </w:r>
    </w:p>
    <w:p w14:paraId="0408D9AB" w14:textId="77777777" w:rsidR="002F2061" w:rsidRPr="002F2061" w:rsidRDefault="002F2061" w:rsidP="002F2061">
      <w:pPr>
        <w:rPr>
          <w:rFonts w:ascii="Times New Roman" w:eastAsia="Times New Roman" w:hAnsi="Times New Roman" w:cs="Times New Roman"/>
          <w:color w:val="000000"/>
          <w:kern w:val="0"/>
          <w:sz w:val="28"/>
          <w:szCs w:val="28"/>
          <w:lang w:eastAsia="ru-RU" w:bidi="ru-RU"/>
        </w:rPr>
      </w:pPr>
      <w:r w:rsidRPr="002F2061">
        <w:rPr>
          <w:rFonts w:ascii="Times New Roman" w:eastAsia="Times New Roman" w:hAnsi="Times New Roman" w:cs="Times New Roman" w:hint="eastAsia"/>
          <w:color w:val="000000"/>
          <w:kern w:val="0"/>
          <w:sz w:val="28"/>
          <w:szCs w:val="28"/>
          <w:lang w:eastAsia="ru-RU" w:bidi="ru-RU"/>
        </w:rPr>
        <w:t>Введение</w:t>
      </w:r>
    </w:p>
    <w:p w14:paraId="6293290B" w14:textId="77777777" w:rsidR="002F2061" w:rsidRPr="002F2061" w:rsidRDefault="002F2061" w:rsidP="002F2061">
      <w:pPr>
        <w:rPr>
          <w:rFonts w:ascii="Times New Roman" w:eastAsia="Times New Roman" w:hAnsi="Times New Roman" w:cs="Times New Roman"/>
          <w:color w:val="000000"/>
          <w:kern w:val="0"/>
          <w:sz w:val="28"/>
          <w:szCs w:val="28"/>
          <w:lang w:eastAsia="ru-RU" w:bidi="ru-RU"/>
        </w:rPr>
      </w:pPr>
      <w:r w:rsidRPr="002F2061">
        <w:rPr>
          <w:rFonts w:ascii="Times New Roman" w:eastAsia="Times New Roman" w:hAnsi="Times New Roman" w:cs="Times New Roman" w:hint="eastAsia"/>
          <w:color w:val="000000"/>
          <w:kern w:val="0"/>
          <w:sz w:val="28"/>
          <w:szCs w:val="28"/>
          <w:lang w:eastAsia="ru-RU" w:bidi="ru-RU"/>
        </w:rPr>
        <w:t>ГЛАВА</w:t>
      </w:r>
      <w:r w:rsidRPr="002F2061">
        <w:rPr>
          <w:rFonts w:ascii="Times New Roman" w:eastAsia="Times New Roman" w:hAnsi="Times New Roman" w:cs="Times New Roman"/>
          <w:color w:val="000000"/>
          <w:kern w:val="0"/>
          <w:sz w:val="28"/>
          <w:szCs w:val="28"/>
          <w:lang w:eastAsia="ru-RU" w:bidi="ru-RU"/>
        </w:rPr>
        <w:t xml:space="preserve"> 1. </w:t>
      </w:r>
      <w:r w:rsidRPr="002F2061">
        <w:rPr>
          <w:rFonts w:ascii="Times New Roman" w:eastAsia="Times New Roman" w:hAnsi="Times New Roman" w:cs="Times New Roman" w:hint="eastAsia"/>
          <w:color w:val="000000"/>
          <w:kern w:val="0"/>
          <w:sz w:val="28"/>
          <w:szCs w:val="28"/>
          <w:lang w:eastAsia="ru-RU" w:bidi="ru-RU"/>
        </w:rPr>
        <w:t>Криминалистическая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характеристика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умышленного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уничтожения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или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повреждения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чужого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имущества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совершенного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путем</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поджога</w:t>
      </w:r>
      <w:r w:rsidRPr="002F2061">
        <w:rPr>
          <w:rFonts w:ascii="Times New Roman" w:eastAsia="Times New Roman" w:hAnsi="Times New Roman" w:cs="Times New Roman"/>
          <w:color w:val="000000"/>
          <w:kern w:val="0"/>
          <w:sz w:val="28"/>
          <w:szCs w:val="28"/>
          <w:lang w:eastAsia="ru-RU" w:bidi="ru-RU"/>
        </w:rPr>
        <w:t xml:space="preserve"> 17</w:t>
      </w:r>
    </w:p>
    <w:p w14:paraId="429A867A" w14:textId="77777777" w:rsidR="002F2061" w:rsidRPr="002F2061" w:rsidRDefault="002F2061" w:rsidP="002F2061">
      <w:pPr>
        <w:rPr>
          <w:rFonts w:ascii="Times New Roman" w:eastAsia="Times New Roman" w:hAnsi="Times New Roman" w:cs="Times New Roman"/>
          <w:color w:val="000000"/>
          <w:kern w:val="0"/>
          <w:sz w:val="28"/>
          <w:szCs w:val="28"/>
          <w:lang w:eastAsia="ru-RU" w:bidi="ru-RU"/>
        </w:rPr>
      </w:pPr>
      <w:r w:rsidRPr="002F2061">
        <w:rPr>
          <w:rFonts w:ascii="Times New Roman" w:eastAsia="Times New Roman" w:hAnsi="Times New Roman" w:cs="Times New Roman"/>
          <w:color w:val="000000"/>
          <w:kern w:val="0"/>
          <w:sz w:val="28"/>
          <w:szCs w:val="28"/>
          <w:lang w:eastAsia="ru-RU" w:bidi="ru-RU"/>
        </w:rPr>
        <w:t xml:space="preserve">1. </w:t>
      </w:r>
      <w:r w:rsidRPr="002F2061">
        <w:rPr>
          <w:rFonts w:ascii="Times New Roman" w:eastAsia="Times New Roman" w:hAnsi="Times New Roman" w:cs="Times New Roman" w:hint="eastAsia"/>
          <w:color w:val="000000"/>
          <w:kern w:val="0"/>
          <w:sz w:val="28"/>
          <w:szCs w:val="28"/>
          <w:lang w:eastAsia="ru-RU" w:bidi="ru-RU"/>
        </w:rPr>
        <w:t>Структура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криминалистической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характеристики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умышленного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уничтожения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или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повреждения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чужого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имущества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совершенного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путем</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поджога</w:t>
      </w:r>
      <w:r w:rsidRPr="002F2061">
        <w:rPr>
          <w:rFonts w:ascii="Times New Roman" w:eastAsia="Times New Roman" w:hAnsi="Times New Roman" w:cs="Times New Roman"/>
          <w:color w:val="000000"/>
          <w:kern w:val="0"/>
          <w:sz w:val="28"/>
          <w:szCs w:val="28"/>
          <w:lang w:eastAsia="ru-RU" w:bidi="ru-RU"/>
        </w:rPr>
        <w:t xml:space="preserve"> 17</w:t>
      </w:r>
    </w:p>
    <w:p w14:paraId="3D25DD59" w14:textId="77777777" w:rsidR="002F2061" w:rsidRPr="002F2061" w:rsidRDefault="002F2061" w:rsidP="002F2061">
      <w:pPr>
        <w:rPr>
          <w:rFonts w:ascii="Times New Roman" w:eastAsia="Times New Roman" w:hAnsi="Times New Roman" w:cs="Times New Roman"/>
          <w:color w:val="000000"/>
          <w:kern w:val="0"/>
          <w:sz w:val="28"/>
          <w:szCs w:val="28"/>
          <w:lang w:eastAsia="ru-RU" w:bidi="ru-RU"/>
        </w:rPr>
      </w:pPr>
      <w:r w:rsidRPr="002F2061">
        <w:rPr>
          <w:rFonts w:ascii="Times New Roman" w:eastAsia="Times New Roman" w:hAnsi="Times New Roman" w:cs="Times New Roman"/>
          <w:color w:val="000000"/>
          <w:kern w:val="0"/>
          <w:sz w:val="28"/>
          <w:szCs w:val="28"/>
          <w:lang w:eastAsia="ru-RU" w:bidi="ru-RU"/>
        </w:rPr>
        <w:t xml:space="preserve">2. </w:t>
      </w:r>
      <w:r w:rsidRPr="002F2061">
        <w:rPr>
          <w:rFonts w:ascii="Times New Roman" w:eastAsia="Times New Roman" w:hAnsi="Times New Roman" w:cs="Times New Roman" w:hint="eastAsia"/>
          <w:color w:val="000000"/>
          <w:kern w:val="0"/>
          <w:sz w:val="28"/>
          <w:szCs w:val="28"/>
          <w:lang w:eastAsia="ru-RU" w:bidi="ru-RU"/>
        </w:rPr>
        <w:t>Особенности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личности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преступника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потерпевшего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делам</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об</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умышленном</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уничтожении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или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повреждении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чужого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имущества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совершенного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путем</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поджога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криминалистический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анализ</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взаимосвязи</w:t>
      </w:r>
      <w:r w:rsidRPr="002F2061">
        <w:rPr>
          <w:rFonts w:ascii="Times New Roman" w:eastAsia="Times New Roman" w:hAnsi="Times New Roman" w:cs="Times New Roman"/>
          <w:color w:val="000000"/>
          <w:kern w:val="0"/>
          <w:sz w:val="28"/>
          <w:szCs w:val="28"/>
          <w:lang w:eastAsia="ru-RU" w:bidi="ru-RU"/>
        </w:rPr>
        <w:t xml:space="preserve"> 52</w:t>
      </w:r>
    </w:p>
    <w:p w14:paraId="70A96FCD" w14:textId="77777777" w:rsidR="002F2061" w:rsidRPr="002F2061" w:rsidRDefault="002F2061" w:rsidP="002F2061">
      <w:pPr>
        <w:rPr>
          <w:rFonts w:ascii="Times New Roman" w:eastAsia="Times New Roman" w:hAnsi="Times New Roman" w:cs="Times New Roman"/>
          <w:color w:val="000000"/>
          <w:kern w:val="0"/>
          <w:sz w:val="28"/>
          <w:szCs w:val="28"/>
          <w:lang w:eastAsia="ru-RU" w:bidi="ru-RU"/>
        </w:rPr>
      </w:pPr>
      <w:r w:rsidRPr="002F2061">
        <w:rPr>
          <w:rFonts w:ascii="Times New Roman" w:eastAsia="Times New Roman" w:hAnsi="Times New Roman" w:cs="Times New Roman"/>
          <w:color w:val="000000"/>
          <w:kern w:val="0"/>
          <w:sz w:val="28"/>
          <w:szCs w:val="28"/>
          <w:lang w:eastAsia="ru-RU" w:bidi="ru-RU"/>
        </w:rPr>
        <w:t xml:space="preserve">3. </w:t>
      </w:r>
      <w:r w:rsidRPr="002F2061">
        <w:rPr>
          <w:rFonts w:ascii="Times New Roman" w:eastAsia="Times New Roman" w:hAnsi="Times New Roman" w:cs="Times New Roman" w:hint="eastAsia"/>
          <w:color w:val="000000"/>
          <w:kern w:val="0"/>
          <w:sz w:val="28"/>
          <w:szCs w:val="28"/>
          <w:lang w:eastAsia="ru-RU" w:bidi="ru-RU"/>
        </w:rPr>
        <w:t>Взаимосвязи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элементов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криминалистической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характеристики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умышленного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уничтожения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или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повреждения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чужого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имущества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совершенного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путем</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поджога</w:t>
      </w:r>
      <w:r w:rsidRPr="002F2061">
        <w:rPr>
          <w:rFonts w:ascii="Times New Roman" w:eastAsia="Times New Roman" w:hAnsi="Times New Roman" w:cs="Times New Roman"/>
          <w:color w:val="000000"/>
          <w:kern w:val="0"/>
          <w:sz w:val="28"/>
          <w:szCs w:val="28"/>
          <w:lang w:eastAsia="ru-RU" w:bidi="ru-RU"/>
        </w:rPr>
        <w:t xml:space="preserve"> 65</w:t>
      </w:r>
    </w:p>
    <w:p w14:paraId="2F330ED3" w14:textId="77777777" w:rsidR="002F2061" w:rsidRPr="002F2061" w:rsidRDefault="002F2061" w:rsidP="002F2061">
      <w:pPr>
        <w:rPr>
          <w:rFonts w:ascii="Times New Roman" w:eastAsia="Times New Roman" w:hAnsi="Times New Roman" w:cs="Times New Roman"/>
          <w:color w:val="000000"/>
          <w:kern w:val="0"/>
          <w:sz w:val="28"/>
          <w:szCs w:val="28"/>
          <w:lang w:eastAsia="ru-RU" w:bidi="ru-RU"/>
        </w:rPr>
      </w:pPr>
      <w:r w:rsidRPr="002F2061">
        <w:rPr>
          <w:rFonts w:ascii="Times New Roman" w:eastAsia="Times New Roman" w:hAnsi="Times New Roman" w:cs="Times New Roman" w:hint="eastAsia"/>
          <w:color w:val="000000"/>
          <w:kern w:val="0"/>
          <w:sz w:val="28"/>
          <w:szCs w:val="28"/>
          <w:lang w:eastAsia="ru-RU" w:bidi="ru-RU"/>
        </w:rPr>
        <w:t>ГЛАВА</w:t>
      </w:r>
      <w:r w:rsidRPr="002F2061">
        <w:rPr>
          <w:rFonts w:ascii="Times New Roman" w:eastAsia="Times New Roman" w:hAnsi="Times New Roman" w:cs="Times New Roman"/>
          <w:color w:val="000000"/>
          <w:kern w:val="0"/>
          <w:sz w:val="28"/>
          <w:szCs w:val="28"/>
          <w:lang w:eastAsia="ru-RU" w:bidi="ru-RU"/>
        </w:rPr>
        <w:t xml:space="preserve"> 2. </w:t>
      </w:r>
      <w:r w:rsidRPr="002F2061">
        <w:rPr>
          <w:rFonts w:ascii="Times New Roman" w:eastAsia="Times New Roman" w:hAnsi="Times New Roman" w:cs="Times New Roman" w:hint="eastAsia"/>
          <w:color w:val="000000"/>
          <w:kern w:val="0"/>
          <w:sz w:val="28"/>
          <w:szCs w:val="28"/>
          <w:lang w:eastAsia="ru-RU" w:bidi="ru-RU"/>
        </w:rPr>
        <w:t>Организационные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тактические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особенности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расследования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умышленного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уничтожения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или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повреждения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чужого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имущества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совершенного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путем</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поджога</w:t>
      </w:r>
      <w:r w:rsidRPr="002F2061">
        <w:rPr>
          <w:rFonts w:ascii="Times New Roman" w:eastAsia="Times New Roman" w:hAnsi="Times New Roman" w:cs="Times New Roman"/>
          <w:color w:val="000000"/>
          <w:kern w:val="0"/>
          <w:sz w:val="28"/>
          <w:szCs w:val="28"/>
          <w:lang w:eastAsia="ru-RU" w:bidi="ru-RU"/>
        </w:rPr>
        <w:t xml:space="preserve"> 77</w:t>
      </w:r>
    </w:p>
    <w:p w14:paraId="54CC7829" w14:textId="77777777" w:rsidR="002F2061" w:rsidRPr="002F2061" w:rsidRDefault="002F2061" w:rsidP="002F2061">
      <w:pPr>
        <w:rPr>
          <w:rFonts w:ascii="Times New Roman" w:eastAsia="Times New Roman" w:hAnsi="Times New Roman" w:cs="Times New Roman"/>
          <w:color w:val="000000"/>
          <w:kern w:val="0"/>
          <w:sz w:val="28"/>
          <w:szCs w:val="28"/>
          <w:lang w:eastAsia="ru-RU" w:bidi="ru-RU"/>
        </w:rPr>
      </w:pPr>
      <w:r w:rsidRPr="002F2061">
        <w:rPr>
          <w:rFonts w:ascii="Times New Roman" w:eastAsia="Times New Roman" w:hAnsi="Times New Roman" w:cs="Times New Roman"/>
          <w:color w:val="000000"/>
          <w:kern w:val="0"/>
          <w:sz w:val="28"/>
          <w:szCs w:val="28"/>
          <w:lang w:eastAsia="ru-RU" w:bidi="ru-RU"/>
        </w:rPr>
        <w:t xml:space="preserve">1. </w:t>
      </w:r>
      <w:r w:rsidRPr="002F2061">
        <w:rPr>
          <w:rFonts w:ascii="Times New Roman" w:eastAsia="Times New Roman" w:hAnsi="Times New Roman" w:cs="Times New Roman" w:hint="eastAsia"/>
          <w:color w:val="000000"/>
          <w:kern w:val="0"/>
          <w:sz w:val="28"/>
          <w:szCs w:val="28"/>
          <w:lang w:eastAsia="ru-RU" w:bidi="ru-RU"/>
        </w:rPr>
        <w:t>Особенности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проведения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доследственной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проверки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возбуждения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уголовного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дела</w:t>
      </w:r>
      <w:r w:rsidRPr="002F2061">
        <w:rPr>
          <w:rFonts w:ascii="Times New Roman" w:eastAsia="Times New Roman" w:hAnsi="Times New Roman" w:cs="Times New Roman"/>
          <w:color w:val="000000"/>
          <w:kern w:val="0"/>
          <w:sz w:val="28"/>
          <w:szCs w:val="28"/>
          <w:lang w:eastAsia="ru-RU" w:bidi="ru-RU"/>
        </w:rPr>
        <w:t xml:space="preserve"> 77</w:t>
      </w:r>
    </w:p>
    <w:p w14:paraId="432AAFFC" w14:textId="77777777" w:rsidR="002F2061" w:rsidRPr="002F2061" w:rsidRDefault="002F2061" w:rsidP="002F2061">
      <w:pPr>
        <w:rPr>
          <w:rFonts w:ascii="Times New Roman" w:eastAsia="Times New Roman" w:hAnsi="Times New Roman" w:cs="Times New Roman"/>
          <w:color w:val="000000"/>
          <w:kern w:val="0"/>
          <w:sz w:val="28"/>
          <w:szCs w:val="28"/>
          <w:lang w:eastAsia="ru-RU" w:bidi="ru-RU"/>
        </w:rPr>
      </w:pPr>
      <w:r w:rsidRPr="002F2061">
        <w:rPr>
          <w:rFonts w:ascii="Times New Roman" w:eastAsia="Times New Roman" w:hAnsi="Times New Roman" w:cs="Times New Roman"/>
          <w:color w:val="000000"/>
          <w:kern w:val="0"/>
          <w:sz w:val="28"/>
          <w:szCs w:val="28"/>
          <w:lang w:eastAsia="ru-RU" w:bidi="ru-RU"/>
        </w:rPr>
        <w:t xml:space="preserve">2. </w:t>
      </w:r>
      <w:r w:rsidRPr="002F2061">
        <w:rPr>
          <w:rFonts w:ascii="Times New Roman" w:eastAsia="Times New Roman" w:hAnsi="Times New Roman" w:cs="Times New Roman" w:hint="eastAsia"/>
          <w:color w:val="000000"/>
          <w:kern w:val="0"/>
          <w:sz w:val="28"/>
          <w:szCs w:val="28"/>
          <w:lang w:eastAsia="ru-RU" w:bidi="ru-RU"/>
        </w:rPr>
        <w:t>Типичные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следственные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ситуации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на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первоначальном</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последующем</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этапах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расследования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выдвижение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версий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планирование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расследования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уголовного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дела</w:t>
      </w:r>
      <w:r w:rsidRPr="002F2061">
        <w:rPr>
          <w:rFonts w:ascii="Times New Roman" w:eastAsia="Times New Roman" w:hAnsi="Times New Roman" w:cs="Times New Roman"/>
          <w:color w:val="000000"/>
          <w:kern w:val="0"/>
          <w:sz w:val="28"/>
          <w:szCs w:val="28"/>
          <w:lang w:eastAsia="ru-RU" w:bidi="ru-RU"/>
        </w:rPr>
        <w:t xml:space="preserve"> 92</w:t>
      </w:r>
    </w:p>
    <w:p w14:paraId="57AE3063" w14:textId="77777777" w:rsidR="002F2061" w:rsidRPr="002F2061" w:rsidRDefault="002F2061" w:rsidP="002F2061">
      <w:pPr>
        <w:rPr>
          <w:rFonts w:ascii="Times New Roman" w:eastAsia="Times New Roman" w:hAnsi="Times New Roman" w:cs="Times New Roman"/>
          <w:color w:val="000000"/>
          <w:kern w:val="0"/>
          <w:sz w:val="28"/>
          <w:szCs w:val="28"/>
          <w:lang w:eastAsia="ru-RU" w:bidi="ru-RU"/>
        </w:rPr>
      </w:pPr>
      <w:r w:rsidRPr="002F2061">
        <w:rPr>
          <w:rFonts w:ascii="Times New Roman" w:eastAsia="Times New Roman" w:hAnsi="Times New Roman" w:cs="Times New Roman"/>
          <w:color w:val="000000"/>
          <w:kern w:val="0"/>
          <w:sz w:val="28"/>
          <w:szCs w:val="28"/>
          <w:lang w:eastAsia="ru-RU" w:bidi="ru-RU"/>
        </w:rPr>
        <w:t xml:space="preserve">3. </w:t>
      </w:r>
      <w:r w:rsidRPr="002F2061">
        <w:rPr>
          <w:rFonts w:ascii="Times New Roman" w:eastAsia="Times New Roman" w:hAnsi="Times New Roman" w:cs="Times New Roman" w:hint="eastAsia"/>
          <w:color w:val="000000"/>
          <w:kern w:val="0"/>
          <w:sz w:val="28"/>
          <w:szCs w:val="28"/>
          <w:lang w:eastAsia="ru-RU" w:bidi="ru-RU"/>
        </w:rPr>
        <w:t>Особенности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тактики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производства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отдельных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следственных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действий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на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первоначальном</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этапе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расследования</w:t>
      </w:r>
      <w:r w:rsidRPr="002F2061">
        <w:rPr>
          <w:rFonts w:ascii="Times New Roman" w:eastAsia="Times New Roman" w:hAnsi="Times New Roman" w:cs="Times New Roman"/>
          <w:color w:val="000000"/>
          <w:kern w:val="0"/>
          <w:sz w:val="28"/>
          <w:szCs w:val="28"/>
          <w:lang w:eastAsia="ru-RU" w:bidi="ru-RU"/>
        </w:rPr>
        <w:t xml:space="preserve"> 128</w:t>
      </w:r>
    </w:p>
    <w:p w14:paraId="508317A3" w14:textId="77777777" w:rsidR="002F2061" w:rsidRPr="002F2061" w:rsidRDefault="002F2061" w:rsidP="002F2061">
      <w:pPr>
        <w:rPr>
          <w:rFonts w:ascii="Times New Roman" w:eastAsia="Times New Roman" w:hAnsi="Times New Roman" w:cs="Times New Roman"/>
          <w:color w:val="000000"/>
          <w:kern w:val="0"/>
          <w:sz w:val="28"/>
          <w:szCs w:val="28"/>
          <w:lang w:eastAsia="ru-RU" w:bidi="ru-RU"/>
        </w:rPr>
      </w:pPr>
      <w:r w:rsidRPr="002F2061">
        <w:rPr>
          <w:rFonts w:ascii="Times New Roman" w:eastAsia="Times New Roman" w:hAnsi="Times New Roman" w:cs="Times New Roman"/>
          <w:color w:val="000000"/>
          <w:kern w:val="0"/>
          <w:sz w:val="28"/>
          <w:szCs w:val="28"/>
          <w:lang w:eastAsia="ru-RU" w:bidi="ru-RU"/>
        </w:rPr>
        <w:t xml:space="preserve">4. </w:t>
      </w:r>
      <w:r w:rsidRPr="002F2061">
        <w:rPr>
          <w:rFonts w:ascii="Times New Roman" w:eastAsia="Times New Roman" w:hAnsi="Times New Roman" w:cs="Times New Roman" w:hint="eastAsia"/>
          <w:color w:val="000000"/>
          <w:kern w:val="0"/>
          <w:sz w:val="28"/>
          <w:szCs w:val="28"/>
          <w:lang w:eastAsia="ru-RU" w:bidi="ru-RU"/>
        </w:rPr>
        <w:t>Тактические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особенности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проведения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отдельных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следственных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действий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на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последующем</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этапе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расследования</w:t>
      </w:r>
      <w:r w:rsidRPr="002F2061">
        <w:rPr>
          <w:rFonts w:ascii="Times New Roman" w:eastAsia="Times New Roman" w:hAnsi="Times New Roman" w:cs="Times New Roman"/>
          <w:color w:val="000000"/>
          <w:kern w:val="0"/>
          <w:sz w:val="28"/>
          <w:szCs w:val="28"/>
          <w:lang w:eastAsia="ru-RU" w:bidi="ru-RU"/>
        </w:rPr>
        <w:t xml:space="preserve"> 187</w:t>
      </w:r>
    </w:p>
    <w:p w14:paraId="502EA19B" w14:textId="77777777" w:rsidR="002F2061" w:rsidRPr="002F2061" w:rsidRDefault="002F2061" w:rsidP="002F2061">
      <w:pPr>
        <w:rPr>
          <w:rFonts w:ascii="Times New Roman" w:eastAsia="Times New Roman" w:hAnsi="Times New Roman" w:cs="Times New Roman"/>
          <w:color w:val="000000"/>
          <w:kern w:val="0"/>
          <w:sz w:val="28"/>
          <w:szCs w:val="28"/>
          <w:lang w:eastAsia="ru-RU" w:bidi="ru-RU"/>
        </w:rPr>
      </w:pPr>
      <w:r w:rsidRPr="002F2061">
        <w:rPr>
          <w:rFonts w:ascii="Times New Roman" w:eastAsia="Times New Roman" w:hAnsi="Times New Roman" w:cs="Times New Roman" w:hint="eastAsia"/>
          <w:color w:val="000000"/>
          <w:kern w:val="0"/>
          <w:sz w:val="28"/>
          <w:szCs w:val="28"/>
          <w:lang w:eastAsia="ru-RU" w:bidi="ru-RU"/>
        </w:rPr>
        <w:t>ГЛАВА</w:t>
      </w:r>
      <w:r w:rsidRPr="002F2061">
        <w:rPr>
          <w:rFonts w:ascii="Times New Roman" w:eastAsia="Times New Roman" w:hAnsi="Times New Roman" w:cs="Times New Roman"/>
          <w:color w:val="000000"/>
          <w:kern w:val="0"/>
          <w:sz w:val="28"/>
          <w:szCs w:val="28"/>
          <w:lang w:eastAsia="ru-RU" w:bidi="ru-RU"/>
        </w:rPr>
        <w:t xml:space="preserve"> 3. </w:t>
      </w:r>
      <w:r w:rsidRPr="002F2061">
        <w:rPr>
          <w:rFonts w:ascii="Times New Roman" w:eastAsia="Times New Roman" w:hAnsi="Times New Roman" w:cs="Times New Roman" w:hint="eastAsia"/>
          <w:color w:val="000000"/>
          <w:kern w:val="0"/>
          <w:sz w:val="28"/>
          <w:szCs w:val="28"/>
          <w:lang w:eastAsia="ru-RU" w:bidi="ru-RU"/>
        </w:rPr>
        <w:t>Особенности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взаимодействия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следователя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органами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осуществляющими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оперативно</w:t>
      </w:r>
      <w:r w:rsidRPr="002F2061">
        <w:rPr>
          <w:rFonts w:ascii="Times New Roman" w:eastAsia="Times New Roman" w:hAnsi="Times New Roman" w:cs="Times New Roman"/>
          <w:color w:val="000000"/>
          <w:kern w:val="0"/>
          <w:sz w:val="28"/>
          <w:szCs w:val="28"/>
          <w:lang w:eastAsia="ru-RU" w:bidi="ru-RU"/>
        </w:rPr>
        <w:t>-</w:t>
      </w:r>
      <w:r w:rsidRPr="002F2061">
        <w:rPr>
          <w:rFonts w:ascii="Times New Roman" w:eastAsia="Times New Roman" w:hAnsi="Times New Roman" w:cs="Times New Roman" w:hint="eastAsia"/>
          <w:color w:val="000000"/>
          <w:kern w:val="0"/>
          <w:sz w:val="28"/>
          <w:szCs w:val="28"/>
          <w:lang w:eastAsia="ru-RU" w:bidi="ru-RU"/>
        </w:rPr>
        <w:t>розыскную</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деятельность</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иными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службами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процессе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расследования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умышленного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уничтожения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или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повреждения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чужого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имущества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совершенного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путем</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поджога</w:t>
      </w:r>
      <w:r w:rsidRPr="002F2061">
        <w:rPr>
          <w:rFonts w:ascii="Times New Roman" w:eastAsia="Times New Roman" w:hAnsi="Times New Roman" w:cs="Times New Roman"/>
          <w:color w:val="000000"/>
          <w:kern w:val="0"/>
          <w:sz w:val="28"/>
          <w:szCs w:val="28"/>
          <w:lang w:eastAsia="ru-RU" w:bidi="ru-RU"/>
        </w:rPr>
        <w:t xml:space="preserve"> 199</w:t>
      </w:r>
    </w:p>
    <w:p w14:paraId="27FA8589" w14:textId="77777777" w:rsidR="002F2061" w:rsidRPr="002F2061" w:rsidRDefault="002F2061" w:rsidP="002F2061">
      <w:pPr>
        <w:rPr>
          <w:rFonts w:ascii="Times New Roman" w:eastAsia="Times New Roman" w:hAnsi="Times New Roman" w:cs="Times New Roman"/>
          <w:color w:val="000000"/>
          <w:kern w:val="0"/>
          <w:sz w:val="28"/>
          <w:szCs w:val="28"/>
          <w:lang w:eastAsia="ru-RU" w:bidi="ru-RU"/>
        </w:rPr>
      </w:pPr>
      <w:r w:rsidRPr="002F2061">
        <w:rPr>
          <w:rFonts w:ascii="Times New Roman" w:eastAsia="Times New Roman" w:hAnsi="Times New Roman" w:cs="Times New Roman"/>
          <w:color w:val="000000"/>
          <w:kern w:val="0"/>
          <w:sz w:val="28"/>
          <w:szCs w:val="28"/>
          <w:lang w:eastAsia="ru-RU" w:bidi="ru-RU"/>
        </w:rPr>
        <w:t xml:space="preserve">1. </w:t>
      </w:r>
      <w:r w:rsidRPr="002F2061">
        <w:rPr>
          <w:rFonts w:ascii="Times New Roman" w:eastAsia="Times New Roman" w:hAnsi="Times New Roman" w:cs="Times New Roman" w:hint="eastAsia"/>
          <w:color w:val="000000"/>
          <w:kern w:val="0"/>
          <w:sz w:val="28"/>
          <w:szCs w:val="28"/>
          <w:lang w:eastAsia="ru-RU" w:bidi="ru-RU"/>
        </w:rPr>
        <w:t>Взаимодействие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следователя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органами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осуществляющими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оперативно</w:t>
      </w:r>
      <w:r w:rsidRPr="002F2061">
        <w:rPr>
          <w:rFonts w:ascii="Times New Roman" w:eastAsia="Times New Roman" w:hAnsi="Times New Roman" w:cs="Times New Roman"/>
          <w:color w:val="000000"/>
          <w:kern w:val="0"/>
          <w:sz w:val="28"/>
          <w:szCs w:val="28"/>
          <w:lang w:eastAsia="ru-RU" w:bidi="ru-RU"/>
        </w:rPr>
        <w:t>-</w:t>
      </w:r>
      <w:r w:rsidRPr="002F2061">
        <w:rPr>
          <w:rFonts w:ascii="Times New Roman" w:eastAsia="Times New Roman" w:hAnsi="Times New Roman" w:cs="Times New Roman" w:hint="eastAsia"/>
          <w:color w:val="000000"/>
          <w:kern w:val="0"/>
          <w:sz w:val="28"/>
          <w:szCs w:val="28"/>
          <w:lang w:eastAsia="ru-RU" w:bidi="ru-RU"/>
        </w:rPr>
        <w:t>розыскную</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деятельность</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расследовании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умышленного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уничтожения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или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повреждения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чужого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имущества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совершенного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путем</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поджога</w:t>
      </w:r>
      <w:r w:rsidRPr="002F2061">
        <w:rPr>
          <w:rFonts w:ascii="Times New Roman" w:eastAsia="Times New Roman" w:hAnsi="Times New Roman" w:cs="Times New Roman"/>
          <w:color w:val="000000"/>
          <w:kern w:val="0"/>
          <w:sz w:val="28"/>
          <w:szCs w:val="28"/>
          <w:lang w:eastAsia="ru-RU" w:bidi="ru-RU"/>
        </w:rPr>
        <w:t xml:space="preserve"> 199</w:t>
      </w:r>
    </w:p>
    <w:p w14:paraId="50E1A485" w14:textId="77777777" w:rsidR="002F2061" w:rsidRPr="002F2061" w:rsidRDefault="002F2061" w:rsidP="002F2061">
      <w:pPr>
        <w:rPr>
          <w:rFonts w:ascii="Times New Roman" w:eastAsia="Times New Roman" w:hAnsi="Times New Roman" w:cs="Times New Roman"/>
          <w:color w:val="000000"/>
          <w:kern w:val="0"/>
          <w:sz w:val="28"/>
          <w:szCs w:val="28"/>
          <w:lang w:eastAsia="ru-RU" w:bidi="ru-RU"/>
        </w:rPr>
      </w:pPr>
      <w:r w:rsidRPr="002F2061">
        <w:rPr>
          <w:rFonts w:ascii="Times New Roman" w:eastAsia="Times New Roman" w:hAnsi="Times New Roman" w:cs="Times New Roman"/>
          <w:color w:val="000000"/>
          <w:kern w:val="0"/>
          <w:sz w:val="28"/>
          <w:szCs w:val="28"/>
          <w:lang w:eastAsia="ru-RU" w:bidi="ru-RU"/>
        </w:rPr>
        <w:t xml:space="preserve">2. </w:t>
      </w:r>
      <w:r w:rsidRPr="002F2061">
        <w:rPr>
          <w:rFonts w:ascii="Times New Roman" w:eastAsia="Times New Roman" w:hAnsi="Times New Roman" w:cs="Times New Roman" w:hint="eastAsia"/>
          <w:color w:val="000000"/>
          <w:kern w:val="0"/>
          <w:sz w:val="28"/>
          <w:szCs w:val="28"/>
          <w:lang w:eastAsia="ru-RU" w:bidi="ru-RU"/>
        </w:rPr>
        <w:t>Взаимодействие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следователя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иными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службами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процессе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расследования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умышленного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уничтожения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или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повреждения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чужого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имущества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совершенного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путем</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поджога</w:t>
      </w:r>
      <w:r w:rsidRPr="002F2061">
        <w:rPr>
          <w:rFonts w:ascii="Times New Roman" w:eastAsia="Times New Roman" w:hAnsi="Times New Roman" w:cs="Times New Roman"/>
          <w:color w:val="000000"/>
          <w:kern w:val="0"/>
          <w:sz w:val="28"/>
          <w:szCs w:val="28"/>
          <w:lang w:eastAsia="ru-RU" w:bidi="ru-RU"/>
        </w:rPr>
        <w:t xml:space="preserve"> 211</w:t>
      </w:r>
    </w:p>
    <w:p w14:paraId="7B7174A7" w14:textId="77777777" w:rsidR="002F2061" w:rsidRPr="002F2061" w:rsidRDefault="002F2061" w:rsidP="002F2061">
      <w:pPr>
        <w:rPr>
          <w:rFonts w:ascii="Times New Roman" w:eastAsia="Times New Roman" w:hAnsi="Times New Roman" w:cs="Times New Roman"/>
          <w:color w:val="000000"/>
          <w:kern w:val="0"/>
          <w:sz w:val="28"/>
          <w:szCs w:val="28"/>
          <w:lang w:eastAsia="ru-RU" w:bidi="ru-RU"/>
        </w:rPr>
      </w:pPr>
      <w:r w:rsidRPr="002F2061">
        <w:rPr>
          <w:rFonts w:ascii="Times New Roman" w:eastAsia="Times New Roman" w:hAnsi="Times New Roman" w:cs="Times New Roman" w:hint="eastAsia"/>
          <w:color w:val="000000"/>
          <w:kern w:val="0"/>
          <w:sz w:val="28"/>
          <w:szCs w:val="28"/>
          <w:lang w:eastAsia="ru-RU" w:bidi="ru-RU"/>
        </w:rPr>
        <w:t>Заключение</w:t>
      </w:r>
      <w:r w:rsidRPr="002F2061">
        <w:rPr>
          <w:rFonts w:ascii="Times New Roman" w:eastAsia="Times New Roman" w:hAnsi="Times New Roman" w:cs="Times New Roman"/>
          <w:color w:val="000000"/>
          <w:kern w:val="0"/>
          <w:sz w:val="28"/>
          <w:szCs w:val="28"/>
          <w:lang w:eastAsia="ru-RU" w:bidi="ru-RU"/>
        </w:rPr>
        <w:t xml:space="preserve"> 218</w:t>
      </w:r>
    </w:p>
    <w:p w14:paraId="4A9531EA" w14:textId="77777777" w:rsidR="002F2061" w:rsidRPr="002F2061" w:rsidRDefault="002F2061" w:rsidP="002F2061">
      <w:pPr>
        <w:rPr>
          <w:rFonts w:ascii="Times New Roman" w:eastAsia="Times New Roman" w:hAnsi="Times New Roman" w:cs="Times New Roman"/>
          <w:color w:val="000000"/>
          <w:kern w:val="0"/>
          <w:sz w:val="28"/>
          <w:szCs w:val="28"/>
          <w:lang w:eastAsia="ru-RU" w:bidi="ru-RU"/>
        </w:rPr>
      </w:pPr>
      <w:r w:rsidRPr="002F2061">
        <w:rPr>
          <w:rFonts w:ascii="Times New Roman" w:eastAsia="Times New Roman" w:hAnsi="Times New Roman" w:cs="Times New Roman" w:hint="eastAsia"/>
          <w:color w:val="000000"/>
          <w:kern w:val="0"/>
          <w:sz w:val="28"/>
          <w:szCs w:val="28"/>
          <w:lang w:eastAsia="ru-RU" w:bidi="ru-RU"/>
        </w:rPr>
        <w:t>Список</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литературы</w:t>
      </w:r>
    </w:p>
    <w:p w14:paraId="58A8B29A" w14:textId="77777777" w:rsidR="002F2061" w:rsidRPr="002F2061" w:rsidRDefault="002F2061" w:rsidP="002F2061">
      <w:pPr>
        <w:rPr>
          <w:rFonts w:ascii="Times New Roman" w:eastAsia="Times New Roman" w:hAnsi="Times New Roman" w:cs="Times New Roman"/>
          <w:color w:val="000000"/>
          <w:kern w:val="0"/>
          <w:sz w:val="28"/>
          <w:szCs w:val="28"/>
          <w:lang w:eastAsia="ru-RU" w:bidi="ru-RU"/>
        </w:rPr>
      </w:pPr>
      <w:r w:rsidRPr="002F2061">
        <w:rPr>
          <w:rFonts w:ascii="Times New Roman" w:eastAsia="Times New Roman" w:hAnsi="Times New Roman" w:cs="Times New Roman" w:hint="eastAsia"/>
          <w:color w:val="000000"/>
          <w:kern w:val="0"/>
          <w:sz w:val="28"/>
          <w:szCs w:val="28"/>
          <w:lang w:eastAsia="ru-RU" w:bidi="ru-RU"/>
        </w:rPr>
        <w:t>Введение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к</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работе</w:t>
      </w:r>
    </w:p>
    <w:p w14:paraId="5AD89A8E" w14:textId="77777777" w:rsidR="002F2061" w:rsidRPr="002F2061" w:rsidRDefault="002F2061" w:rsidP="002F2061">
      <w:pPr>
        <w:rPr>
          <w:rFonts w:ascii="Times New Roman" w:eastAsia="Times New Roman" w:hAnsi="Times New Roman" w:cs="Times New Roman"/>
          <w:color w:val="000000"/>
          <w:kern w:val="0"/>
          <w:sz w:val="28"/>
          <w:szCs w:val="28"/>
          <w:lang w:eastAsia="ru-RU" w:bidi="ru-RU"/>
        </w:rPr>
      </w:pPr>
      <w:r w:rsidRPr="002F2061">
        <w:rPr>
          <w:rFonts w:ascii="Times New Roman" w:eastAsia="Times New Roman" w:hAnsi="Times New Roman" w:cs="Times New Roman" w:hint="eastAsia"/>
          <w:color w:val="000000"/>
          <w:kern w:val="0"/>
          <w:sz w:val="28"/>
          <w:szCs w:val="28"/>
          <w:lang w:eastAsia="ru-RU" w:bidi="ru-RU"/>
        </w:rPr>
        <w:t>Актуальность</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темы</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исследования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Среди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преступлений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против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собственности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особую</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lastRenderedPageBreak/>
        <w:t>общественную</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опасность</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представляет</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умышленное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уничтожение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или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повреждение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чужого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имущества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совершенное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путем</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поджога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Такие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деяния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характеризуются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высоким</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удельным</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весом</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общей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картине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преступности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совершенствованием</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технического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уровня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осуществления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Поджигатели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изобретают</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все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более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изощренные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способы</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совершения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поджогов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позволяющие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обеспечить</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конспиративный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характер</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действий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тщательно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готовятся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к</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совершению</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преступления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заранее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продумывают</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способы</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сокрытия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следов</w:t>
      </w:r>
      <w:r w:rsidRPr="002F2061">
        <w:rPr>
          <w:rFonts w:ascii="Times New Roman" w:eastAsia="Times New Roman" w:hAnsi="Times New Roman" w:cs="Times New Roman"/>
          <w:color w:val="000000"/>
          <w:kern w:val="0"/>
          <w:sz w:val="28"/>
          <w:szCs w:val="28"/>
          <w:lang w:eastAsia="ru-RU" w:bidi="ru-RU"/>
        </w:rPr>
        <w:t>.</w:t>
      </w:r>
    </w:p>
    <w:p w14:paraId="42AE26E8" w14:textId="77777777" w:rsidR="002F2061" w:rsidRPr="002F2061" w:rsidRDefault="002F2061" w:rsidP="002F2061">
      <w:pPr>
        <w:rPr>
          <w:rFonts w:ascii="Times New Roman" w:eastAsia="Times New Roman" w:hAnsi="Times New Roman" w:cs="Times New Roman"/>
          <w:color w:val="000000"/>
          <w:kern w:val="0"/>
          <w:sz w:val="28"/>
          <w:szCs w:val="28"/>
          <w:lang w:eastAsia="ru-RU" w:bidi="ru-RU"/>
        </w:rPr>
      </w:pPr>
      <w:r w:rsidRPr="002F2061">
        <w:rPr>
          <w:rFonts w:ascii="Times New Roman" w:eastAsia="Times New Roman" w:hAnsi="Times New Roman" w:cs="Times New Roman" w:hint="eastAsia"/>
          <w:color w:val="000000"/>
          <w:kern w:val="0"/>
          <w:sz w:val="28"/>
          <w:szCs w:val="28"/>
          <w:lang w:eastAsia="ru-RU" w:bidi="ru-RU"/>
        </w:rPr>
        <w:t>Большое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число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поджогов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чужого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имущества</w:t>
      </w:r>
      <w:r w:rsidRPr="002F2061">
        <w:rPr>
          <w:rFonts w:ascii="Times New Roman" w:eastAsia="Times New Roman" w:hAnsi="Times New Roman" w:cs="Times New Roman"/>
          <w:color w:val="000000"/>
          <w:kern w:val="0"/>
          <w:sz w:val="28"/>
          <w:szCs w:val="28"/>
          <w:lang w:eastAsia="ru-RU" w:bidi="ru-RU"/>
        </w:rPr>
        <w:t xml:space="preserve"> (28,7 %) </w:t>
      </w:r>
      <w:r w:rsidRPr="002F2061">
        <w:rPr>
          <w:rFonts w:ascii="Times New Roman" w:eastAsia="Times New Roman" w:hAnsi="Times New Roman" w:cs="Times New Roman" w:hint="eastAsia"/>
          <w:color w:val="000000"/>
          <w:kern w:val="0"/>
          <w:sz w:val="28"/>
          <w:szCs w:val="28"/>
          <w:lang w:eastAsia="ru-RU" w:bidi="ru-RU"/>
        </w:rPr>
        <w:t>сопряжено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совершением</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других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преступлений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хищений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убийств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присвоений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чужого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имущества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др</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когда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поджог</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является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средством</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сокрытия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иных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деяний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Следует</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отметить</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что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настоящее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время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наблюдается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тенденция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роста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числа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поджогов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совершаемых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заказу</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Преступники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используют</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поджог</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для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устранения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конкурентов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целью</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вымогательства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шантажа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отношении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лиц</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занимающихся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частным</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бизнесом</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этой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связи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услуги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профессиональных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поджигателей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чьи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действия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носят</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организованный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характер</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являются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весьма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востребованными</w:t>
      </w:r>
      <w:r w:rsidRPr="002F2061">
        <w:rPr>
          <w:rFonts w:ascii="Times New Roman" w:eastAsia="Times New Roman" w:hAnsi="Times New Roman" w:cs="Times New Roman"/>
          <w:color w:val="000000"/>
          <w:kern w:val="0"/>
          <w:sz w:val="28"/>
          <w:szCs w:val="28"/>
          <w:lang w:eastAsia="ru-RU" w:bidi="ru-RU"/>
        </w:rPr>
        <w:t>.</w:t>
      </w:r>
    </w:p>
    <w:p w14:paraId="2E176CA5" w14:textId="77777777" w:rsidR="002F2061" w:rsidRPr="002F2061" w:rsidRDefault="002F2061" w:rsidP="002F2061">
      <w:pPr>
        <w:rPr>
          <w:rFonts w:ascii="Times New Roman" w:eastAsia="Times New Roman" w:hAnsi="Times New Roman" w:cs="Times New Roman"/>
          <w:color w:val="000000"/>
          <w:kern w:val="0"/>
          <w:sz w:val="28"/>
          <w:szCs w:val="28"/>
          <w:lang w:eastAsia="ru-RU" w:bidi="ru-RU"/>
        </w:rPr>
      </w:pPr>
      <w:r w:rsidRPr="002F2061">
        <w:rPr>
          <w:rFonts w:ascii="Times New Roman" w:eastAsia="Times New Roman" w:hAnsi="Times New Roman" w:cs="Times New Roman" w:hint="eastAsia"/>
          <w:color w:val="000000"/>
          <w:kern w:val="0"/>
          <w:sz w:val="28"/>
          <w:szCs w:val="28"/>
          <w:lang w:eastAsia="ru-RU" w:bidi="ru-RU"/>
        </w:rPr>
        <w:t>Статистические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данные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показывают</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что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России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ежегодно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совершается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большое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количество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поджогов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Так</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w:t>
      </w:r>
      <w:r w:rsidRPr="002F2061">
        <w:rPr>
          <w:rFonts w:ascii="Times New Roman" w:eastAsia="Times New Roman" w:hAnsi="Times New Roman" w:cs="Times New Roman"/>
          <w:color w:val="000000"/>
          <w:kern w:val="0"/>
          <w:sz w:val="28"/>
          <w:szCs w:val="28"/>
          <w:lang w:eastAsia="ru-RU" w:bidi="ru-RU"/>
        </w:rPr>
        <w:t xml:space="preserve"> 2013 </w:t>
      </w:r>
      <w:r w:rsidRPr="002F2061">
        <w:rPr>
          <w:rFonts w:ascii="Times New Roman" w:eastAsia="Times New Roman" w:hAnsi="Times New Roman" w:cs="Times New Roman" w:hint="eastAsia"/>
          <w:color w:val="000000"/>
          <w:kern w:val="0"/>
          <w:sz w:val="28"/>
          <w:szCs w:val="28"/>
          <w:lang w:eastAsia="ru-RU" w:bidi="ru-RU"/>
        </w:rPr>
        <w:t>г</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зарегистрировано</w:t>
      </w:r>
      <w:r w:rsidRPr="002F2061">
        <w:rPr>
          <w:rFonts w:ascii="Times New Roman" w:eastAsia="Times New Roman" w:hAnsi="Times New Roman" w:cs="Times New Roman"/>
          <w:color w:val="000000"/>
          <w:kern w:val="0"/>
          <w:sz w:val="28"/>
          <w:szCs w:val="28"/>
          <w:lang w:eastAsia="ru-RU" w:bidi="ru-RU"/>
        </w:rPr>
        <w:t xml:space="preserve"> 16 678 </w:t>
      </w:r>
      <w:r w:rsidRPr="002F2061">
        <w:rPr>
          <w:rFonts w:ascii="Times New Roman" w:eastAsia="Times New Roman" w:hAnsi="Times New Roman" w:cs="Times New Roman" w:hint="eastAsia"/>
          <w:color w:val="000000"/>
          <w:kern w:val="0"/>
          <w:sz w:val="28"/>
          <w:szCs w:val="28"/>
          <w:lang w:eastAsia="ru-RU" w:bidi="ru-RU"/>
        </w:rPr>
        <w:t>поджогов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огне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погибло</w:t>
      </w:r>
      <w:r w:rsidRPr="002F2061">
        <w:rPr>
          <w:rFonts w:ascii="Times New Roman" w:eastAsia="Times New Roman" w:hAnsi="Times New Roman" w:cs="Times New Roman"/>
          <w:color w:val="000000"/>
          <w:kern w:val="0"/>
          <w:sz w:val="28"/>
          <w:szCs w:val="28"/>
          <w:lang w:eastAsia="ru-RU" w:bidi="ru-RU"/>
        </w:rPr>
        <w:t xml:space="preserve"> 217 </w:t>
      </w:r>
      <w:r w:rsidRPr="002F2061">
        <w:rPr>
          <w:rFonts w:ascii="Times New Roman" w:eastAsia="Times New Roman" w:hAnsi="Times New Roman" w:cs="Times New Roman" w:hint="eastAsia"/>
          <w:color w:val="000000"/>
          <w:kern w:val="0"/>
          <w:sz w:val="28"/>
          <w:szCs w:val="28"/>
          <w:lang w:eastAsia="ru-RU" w:bidi="ru-RU"/>
        </w:rPr>
        <w:t>чел</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материальный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ущерб</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составил</w:t>
      </w:r>
      <w:r w:rsidRPr="002F2061">
        <w:rPr>
          <w:rFonts w:ascii="Times New Roman" w:eastAsia="Times New Roman" w:hAnsi="Times New Roman" w:cs="Times New Roman"/>
          <w:color w:val="000000"/>
          <w:kern w:val="0"/>
          <w:sz w:val="28"/>
          <w:szCs w:val="28"/>
          <w:lang w:eastAsia="ru-RU" w:bidi="ru-RU"/>
        </w:rPr>
        <w:t xml:space="preserve"> 3 139695 </w:t>
      </w:r>
      <w:r w:rsidRPr="002F2061">
        <w:rPr>
          <w:rFonts w:ascii="Times New Roman" w:eastAsia="Times New Roman" w:hAnsi="Times New Roman" w:cs="Times New Roman" w:hint="eastAsia"/>
          <w:color w:val="000000"/>
          <w:kern w:val="0"/>
          <w:sz w:val="28"/>
          <w:szCs w:val="28"/>
          <w:lang w:eastAsia="ru-RU" w:bidi="ru-RU"/>
        </w:rPr>
        <w:t>млрд</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руб</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w:t>
      </w:r>
      <w:r w:rsidRPr="002F2061">
        <w:rPr>
          <w:rFonts w:ascii="Times New Roman" w:eastAsia="Times New Roman" w:hAnsi="Times New Roman" w:cs="Times New Roman"/>
          <w:color w:val="000000"/>
          <w:kern w:val="0"/>
          <w:sz w:val="28"/>
          <w:szCs w:val="28"/>
          <w:lang w:eastAsia="ru-RU" w:bidi="ru-RU"/>
        </w:rPr>
        <w:t xml:space="preserve"> 2014 </w:t>
      </w:r>
      <w:r w:rsidRPr="002F2061">
        <w:rPr>
          <w:rFonts w:ascii="Times New Roman" w:eastAsia="Times New Roman" w:hAnsi="Times New Roman" w:cs="Times New Roman" w:hint="eastAsia"/>
          <w:color w:val="000000"/>
          <w:kern w:val="0"/>
          <w:sz w:val="28"/>
          <w:szCs w:val="28"/>
          <w:lang w:eastAsia="ru-RU" w:bidi="ru-RU"/>
        </w:rPr>
        <w:t>г</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w:t>
      </w:r>
      <w:r w:rsidRPr="002F2061">
        <w:rPr>
          <w:rFonts w:ascii="Times New Roman" w:eastAsia="Times New Roman" w:hAnsi="Times New Roman" w:cs="Times New Roman"/>
          <w:color w:val="000000"/>
          <w:kern w:val="0"/>
          <w:sz w:val="28"/>
          <w:szCs w:val="28"/>
          <w:lang w:eastAsia="ru-RU" w:bidi="ru-RU"/>
        </w:rPr>
        <w:t xml:space="preserve"> 15 984 </w:t>
      </w:r>
      <w:r w:rsidRPr="002F2061">
        <w:rPr>
          <w:rFonts w:ascii="Times New Roman" w:eastAsia="Times New Roman" w:hAnsi="Times New Roman" w:cs="Times New Roman" w:hint="eastAsia"/>
          <w:color w:val="000000"/>
          <w:kern w:val="0"/>
          <w:sz w:val="28"/>
          <w:szCs w:val="28"/>
          <w:lang w:eastAsia="ru-RU" w:bidi="ru-RU"/>
        </w:rPr>
        <w:t>поджога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погибло</w:t>
      </w:r>
      <w:r w:rsidRPr="002F2061">
        <w:rPr>
          <w:rFonts w:ascii="Times New Roman" w:eastAsia="Times New Roman" w:hAnsi="Times New Roman" w:cs="Times New Roman"/>
          <w:color w:val="000000"/>
          <w:kern w:val="0"/>
          <w:sz w:val="28"/>
          <w:szCs w:val="28"/>
          <w:lang w:eastAsia="ru-RU" w:bidi="ru-RU"/>
        </w:rPr>
        <w:t xml:space="preserve"> 197 </w:t>
      </w:r>
      <w:r w:rsidRPr="002F2061">
        <w:rPr>
          <w:rFonts w:ascii="Times New Roman" w:eastAsia="Times New Roman" w:hAnsi="Times New Roman" w:cs="Times New Roman" w:hint="eastAsia"/>
          <w:color w:val="000000"/>
          <w:kern w:val="0"/>
          <w:sz w:val="28"/>
          <w:szCs w:val="28"/>
          <w:lang w:eastAsia="ru-RU" w:bidi="ru-RU"/>
        </w:rPr>
        <w:t>чел</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материальный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ущерб</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составил</w:t>
      </w:r>
      <w:r w:rsidRPr="002F2061">
        <w:rPr>
          <w:rFonts w:ascii="Times New Roman" w:eastAsia="Times New Roman" w:hAnsi="Times New Roman" w:cs="Times New Roman"/>
          <w:color w:val="000000"/>
          <w:kern w:val="0"/>
          <w:sz w:val="28"/>
          <w:szCs w:val="28"/>
          <w:lang w:eastAsia="ru-RU" w:bidi="ru-RU"/>
        </w:rPr>
        <w:t xml:space="preserve"> 3 249785 </w:t>
      </w:r>
      <w:r w:rsidRPr="002F2061">
        <w:rPr>
          <w:rFonts w:ascii="Times New Roman" w:eastAsia="Times New Roman" w:hAnsi="Times New Roman" w:cs="Times New Roman" w:hint="eastAsia"/>
          <w:color w:val="000000"/>
          <w:kern w:val="0"/>
          <w:sz w:val="28"/>
          <w:szCs w:val="28"/>
          <w:lang w:eastAsia="ru-RU" w:bidi="ru-RU"/>
        </w:rPr>
        <w:t>млрд</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руб</w:t>
      </w:r>
      <w:r w:rsidRPr="002F2061">
        <w:rPr>
          <w:rFonts w:ascii="Times New Roman" w:eastAsia="Times New Roman" w:hAnsi="Times New Roman" w:cs="Times New Roman"/>
          <w:color w:val="000000"/>
          <w:kern w:val="0"/>
          <w:sz w:val="28"/>
          <w:szCs w:val="28"/>
          <w:lang w:eastAsia="ru-RU" w:bidi="ru-RU"/>
        </w:rPr>
        <w:t xml:space="preserve">. 1 </w:t>
      </w:r>
      <w:r w:rsidRPr="002F2061">
        <w:rPr>
          <w:rFonts w:ascii="Times New Roman" w:eastAsia="Times New Roman" w:hAnsi="Times New Roman" w:cs="Times New Roman" w:hint="eastAsia"/>
          <w:color w:val="000000"/>
          <w:kern w:val="0"/>
          <w:sz w:val="28"/>
          <w:szCs w:val="28"/>
          <w:lang w:eastAsia="ru-RU" w:bidi="ru-RU"/>
        </w:rPr>
        <w:t>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то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же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время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как</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свидетельствует</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практика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выявление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раскрытие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указанных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преступлений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остаются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крайне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низкими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Согласно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общероссийским</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показателям</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раскрываемость</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поджогов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w:t>
      </w:r>
      <w:r w:rsidRPr="002F2061">
        <w:rPr>
          <w:rFonts w:ascii="Times New Roman" w:eastAsia="Times New Roman" w:hAnsi="Times New Roman" w:cs="Times New Roman"/>
          <w:color w:val="000000"/>
          <w:kern w:val="0"/>
          <w:sz w:val="28"/>
          <w:szCs w:val="28"/>
          <w:lang w:eastAsia="ru-RU" w:bidi="ru-RU"/>
        </w:rPr>
        <w:t xml:space="preserve"> 2012 </w:t>
      </w:r>
      <w:r w:rsidRPr="002F2061">
        <w:rPr>
          <w:rFonts w:ascii="Times New Roman" w:eastAsia="Times New Roman" w:hAnsi="Times New Roman" w:cs="Times New Roman" w:hint="eastAsia"/>
          <w:color w:val="000000"/>
          <w:kern w:val="0"/>
          <w:sz w:val="28"/>
          <w:szCs w:val="28"/>
          <w:lang w:eastAsia="ru-RU" w:bidi="ru-RU"/>
        </w:rPr>
        <w:t>г</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составила</w:t>
      </w:r>
      <w:r w:rsidRPr="002F2061">
        <w:rPr>
          <w:rFonts w:ascii="Times New Roman" w:eastAsia="Times New Roman" w:hAnsi="Times New Roman" w:cs="Times New Roman"/>
          <w:color w:val="000000"/>
          <w:kern w:val="0"/>
          <w:sz w:val="28"/>
          <w:szCs w:val="28"/>
          <w:lang w:eastAsia="ru-RU" w:bidi="ru-RU"/>
        </w:rPr>
        <w:t xml:space="preserve"> 13 %, </w:t>
      </w:r>
      <w:r w:rsidRPr="002F2061">
        <w:rPr>
          <w:rFonts w:ascii="Times New Roman" w:eastAsia="Times New Roman" w:hAnsi="Times New Roman" w:cs="Times New Roman" w:hint="eastAsia"/>
          <w:color w:val="000000"/>
          <w:kern w:val="0"/>
          <w:sz w:val="28"/>
          <w:szCs w:val="28"/>
          <w:lang w:eastAsia="ru-RU" w:bidi="ru-RU"/>
        </w:rPr>
        <w:t>в</w:t>
      </w:r>
      <w:r w:rsidRPr="002F2061">
        <w:rPr>
          <w:rFonts w:ascii="Times New Roman" w:eastAsia="Times New Roman" w:hAnsi="Times New Roman" w:cs="Times New Roman"/>
          <w:color w:val="000000"/>
          <w:kern w:val="0"/>
          <w:sz w:val="28"/>
          <w:szCs w:val="28"/>
          <w:lang w:eastAsia="ru-RU" w:bidi="ru-RU"/>
        </w:rPr>
        <w:t xml:space="preserve"> 2013 </w:t>
      </w:r>
      <w:r w:rsidRPr="002F2061">
        <w:rPr>
          <w:rFonts w:ascii="Times New Roman" w:eastAsia="Times New Roman" w:hAnsi="Times New Roman" w:cs="Times New Roman" w:hint="eastAsia"/>
          <w:color w:val="000000"/>
          <w:kern w:val="0"/>
          <w:sz w:val="28"/>
          <w:szCs w:val="28"/>
          <w:lang w:eastAsia="ru-RU" w:bidi="ru-RU"/>
        </w:rPr>
        <w:t>г</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w:t>
      </w:r>
      <w:r w:rsidRPr="002F2061">
        <w:rPr>
          <w:rFonts w:ascii="Times New Roman" w:eastAsia="Times New Roman" w:hAnsi="Times New Roman" w:cs="Times New Roman"/>
          <w:color w:val="000000"/>
          <w:kern w:val="0"/>
          <w:sz w:val="28"/>
          <w:szCs w:val="28"/>
          <w:lang w:eastAsia="ru-RU" w:bidi="ru-RU"/>
        </w:rPr>
        <w:t xml:space="preserve"> 12,8 %, </w:t>
      </w:r>
      <w:r w:rsidRPr="002F2061">
        <w:rPr>
          <w:rFonts w:ascii="Times New Roman" w:eastAsia="Times New Roman" w:hAnsi="Times New Roman" w:cs="Times New Roman" w:hint="eastAsia"/>
          <w:color w:val="000000"/>
          <w:kern w:val="0"/>
          <w:sz w:val="28"/>
          <w:szCs w:val="28"/>
          <w:lang w:eastAsia="ru-RU" w:bidi="ru-RU"/>
        </w:rPr>
        <w:t>в</w:t>
      </w:r>
      <w:r w:rsidRPr="002F2061">
        <w:rPr>
          <w:rFonts w:ascii="Times New Roman" w:eastAsia="Times New Roman" w:hAnsi="Times New Roman" w:cs="Times New Roman"/>
          <w:color w:val="000000"/>
          <w:kern w:val="0"/>
          <w:sz w:val="28"/>
          <w:szCs w:val="28"/>
          <w:lang w:eastAsia="ru-RU" w:bidi="ru-RU"/>
        </w:rPr>
        <w:t xml:space="preserve"> 2014 </w:t>
      </w:r>
      <w:r w:rsidRPr="002F2061">
        <w:rPr>
          <w:rFonts w:ascii="Times New Roman" w:eastAsia="Times New Roman" w:hAnsi="Times New Roman" w:cs="Times New Roman" w:hint="eastAsia"/>
          <w:color w:val="000000"/>
          <w:kern w:val="0"/>
          <w:sz w:val="28"/>
          <w:szCs w:val="28"/>
          <w:lang w:eastAsia="ru-RU" w:bidi="ru-RU"/>
        </w:rPr>
        <w:t>г</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w:t>
      </w:r>
      <w:r w:rsidRPr="002F2061">
        <w:rPr>
          <w:rFonts w:ascii="Times New Roman" w:eastAsia="Times New Roman" w:hAnsi="Times New Roman" w:cs="Times New Roman"/>
          <w:color w:val="000000"/>
          <w:kern w:val="0"/>
          <w:sz w:val="28"/>
          <w:szCs w:val="28"/>
          <w:lang w:eastAsia="ru-RU" w:bidi="ru-RU"/>
        </w:rPr>
        <w:t xml:space="preserve"> 13,1 %. </w:t>
      </w:r>
      <w:r w:rsidRPr="002F2061">
        <w:rPr>
          <w:rFonts w:ascii="Times New Roman" w:eastAsia="Times New Roman" w:hAnsi="Times New Roman" w:cs="Times New Roman" w:hint="eastAsia"/>
          <w:color w:val="000000"/>
          <w:kern w:val="0"/>
          <w:sz w:val="28"/>
          <w:szCs w:val="28"/>
          <w:lang w:eastAsia="ru-RU" w:bidi="ru-RU"/>
        </w:rPr>
        <w:t>Высокая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степень</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латентности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поджогов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низкая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раскрываемость</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обусловлены</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рядом</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причин</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связанных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спецификой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этого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преступления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сложностями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выявлении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поджогов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Как</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показало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изучение</w:t>
      </w:r>
    </w:p>
    <w:p w14:paraId="53AFD207" w14:textId="77777777" w:rsidR="002F2061" w:rsidRPr="002F2061" w:rsidRDefault="002F2061" w:rsidP="002F2061">
      <w:pPr>
        <w:rPr>
          <w:rFonts w:ascii="Times New Roman" w:eastAsia="Times New Roman" w:hAnsi="Times New Roman" w:cs="Times New Roman"/>
          <w:color w:val="000000"/>
          <w:kern w:val="0"/>
          <w:sz w:val="28"/>
          <w:szCs w:val="28"/>
          <w:lang w:eastAsia="ru-RU" w:bidi="ru-RU"/>
        </w:rPr>
      </w:pPr>
      <w:r w:rsidRPr="002F2061">
        <w:rPr>
          <w:rFonts w:ascii="Times New Roman" w:eastAsia="Times New Roman" w:hAnsi="Times New Roman" w:cs="Times New Roman"/>
          <w:color w:val="000000"/>
          <w:kern w:val="0"/>
          <w:sz w:val="28"/>
          <w:szCs w:val="28"/>
          <w:lang w:eastAsia="ru-RU" w:bidi="ru-RU"/>
        </w:rPr>
        <w:t xml:space="preserve">1 </w:t>
      </w:r>
      <w:r w:rsidRPr="002F2061">
        <w:rPr>
          <w:rFonts w:ascii="Times New Roman" w:eastAsia="Times New Roman" w:hAnsi="Times New Roman" w:cs="Times New Roman" w:hint="eastAsia"/>
          <w:color w:val="000000"/>
          <w:kern w:val="0"/>
          <w:sz w:val="28"/>
          <w:szCs w:val="28"/>
          <w:lang w:eastAsia="ru-RU" w:bidi="ru-RU"/>
        </w:rPr>
        <w:t>См</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Пожары</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пожарная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безопасность</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w:t>
      </w:r>
      <w:r w:rsidRPr="002F2061">
        <w:rPr>
          <w:rFonts w:ascii="Times New Roman" w:eastAsia="Times New Roman" w:hAnsi="Times New Roman" w:cs="Times New Roman"/>
          <w:color w:val="000000"/>
          <w:kern w:val="0"/>
          <w:sz w:val="28"/>
          <w:szCs w:val="28"/>
          <w:lang w:eastAsia="ru-RU" w:bidi="ru-RU"/>
        </w:rPr>
        <w:t xml:space="preserve"> 2014 </w:t>
      </w:r>
      <w:r w:rsidRPr="002F2061">
        <w:rPr>
          <w:rFonts w:ascii="Times New Roman" w:eastAsia="Times New Roman" w:hAnsi="Times New Roman" w:cs="Times New Roman" w:hint="eastAsia"/>
          <w:color w:val="000000"/>
          <w:kern w:val="0"/>
          <w:sz w:val="28"/>
          <w:szCs w:val="28"/>
          <w:lang w:eastAsia="ru-RU" w:bidi="ru-RU"/>
        </w:rPr>
        <w:t>году</w:t>
      </w:r>
      <w:r w:rsidRPr="002F2061">
        <w:rPr>
          <w:rFonts w:ascii="Times New Roman" w:eastAsia="Times New Roman" w:hAnsi="Times New Roman" w:cs="Times New Roman"/>
          <w:color w:val="000000"/>
          <w:kern w:val="0"/>
          <w:sz w:val="28"/>
          <w:szCs w:val="28"/>
          <w:lang w:eastAsia="ru-RU" w:bidi="ru-RU"/>
        </w:rPr>
        <w:t xml:space="preserve"> : </w:t>
      </w:r>
      <w:r w:rsidRPr="002F2061">
        <w:rPr>
          <w:rFonts w:ascii="Times New Roman" w:eastAsia="Times New Roman" w:hAnsi="Times New Roman" w:cs="Times New Roman" w:hint="eastAsia"/>
          <w:color w:val="000000"/>
          <w:kern w:val="0"/>
          <w:sz w:val="28"/>
          <w:szCs w:val="28"/>
          <w:lang w:eastAsia="ru-RU" w:bidi="ru-RU"/>
        </w:rPr>
        <w:t>статистический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сборник</w:t>
      </w:r>
      <w:r w:rsidRPr="002F2061">
        <w:rPr>
          <w:rFonts w:ascii="Times New Roman" w:eastAsia="Times New Roman" w:hAnsi="Times New Roman" w:cs="Times New Roman"/>
          <w:color w:val="000000"/>
          <w:kern w:val="0"/>
          <w:sz w:val="28"/>
          <w:szCs w:val="28"/>
          <w:lang w:eastAsia="ru-RU" w:bidi="ru-RU"/>
        </w:rPr>
        <w:t xml:space="preserve"> / </w:t>
      </w:r>
      <w:r w:rsidRPr="002F2061">
        <w:rPr>
          <w:rFonts w:ascii="Times New Roman" w:eastAsia="Times New Roman" w:hAnsi="Times New Roman" w:cs="Times New Roman" w:hint="eastAsia"/>
          <w:color w:val="000000"/>
          <w:kern w:val="0"/>
          <w:sz w:val="28"/>
          <w:szCs w:val="28"/>
          <w:lang w:eastAsia="ru-RU" w:bidi="ru-RU"/>
        </w:rPr>
        <w:t>под</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общ</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ред</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w:t>
      </w:r>
      <w:r w:rsidRPr="002F2061">
        <w:rPr>
          <w:rFonts w:ascii="Times New Roman" w:eastAsia="Times New Roman" w:hAnsi="Times New Roman" w:cs="Times New Roman"/>
          <w:color w:val="000000"/>
          <w:kern w:val="0"/>
          <w:sz w:val="28"/>
          <w:szCs w:val="28"/>
          <w:lang w:eastAsia="ru-RU" w:bidi="ru-RU"/>
        </w:rPr>
        <w:t>.</w:t>
      </w:r>
      <w:r w:rsidRPr="002F2061">
        <w:rPr>
          <w:rFonts w:ascii="Times New Roman" w:eastAsia="Times New Roman" w:hAnsi="Times New Roman" w:cs="Times New Roman" w:hint="eastAsia"/>
          <w:color w:val="000000"/>
          <w:kern w:val="0"/>
          <w:sz w:val="28"/>
          <w:szCs w:val="28"/>
          <w:lang w:eastAsia="ru-RU" w:bidi="ru-RU"/>
        </w:rPr>
        <w:t>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Климкина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М</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ВНИИПО</w:t>
      </w:r>
      <w:r w:rsidRPr="002F2061">
        <w:rPr>
          <w:rFonts w:ascii="Times New Roman" w:eastAsia="Times New Roman" w:hAnsi="Times New Roman" w:cs="Times New Roman"/>
          <w:color w:val="000000"/>
          <w:kern w:val="0"/>
          <w:sz w:val="28"/>
          <w:szCs w:val="28"/>
          <w:lang w:eastAsia="ru-RU" w:bidi="ru-RU"/>
        </w:rPr>
        <w:t xml:space="preserve">, 2015. </w:t>
      </w:r>
      <w:r w:rsidRPr="002F2061">
        <w:rPr>
          <w:rFonts w:ascii="Times New Roman" w:eastAsia="Times New Roman" w:hAnsi="Times New Roman" w:cs="Times New Roman" w:hint="eastAsia"/>
          <w:color w:val="000000"/>
          <w:kern w:val="0"/>
          <w:sz w:val="28"/>
          <w:szCs w:val="28"/>
          <w:lang w:eastAsia="ru-RU" w:bidi="ru-RU"/>
        </w:rPr>
        <w:t>С</w:t>
      </w:r>
      <w:r w:rsidRPr="002F2061">
        <w:rPr>
          <w:rFonts w:ascii="Times New Roman" w:eastAsia="Times New Roman" w:hAnsi="Times New Roman" w:cs="Times New Roman"/>
          <w:color w:val="000000"/>
          <w:kern w:val="0"/>
          <w:sz w:val="28"/>
          <w:szCs w:val="28"/>
          <w:lang w:eastAsia="ru-RU" w:bidi="ru-RU"/>
        </w:rPr>
        <w:t>. 245.</w:t>
      </w:r>
    </w:p>
    <w:p w14:paraId="1B193973" w14:textId="77777777" w:rsidR="002F2061" w:rsidRPr="002F2061" w:rsidRDefault="002F2061" w:rsidP="002F2061">
      <w:pPr>
        <w:rPr>
          <w:rFonts w:ascii="Times New Roman" w:eastAsia="Times New Roman" w:hAnsi="Times New Roman" w:cs="Times New Roman"/>
          <w:color w:val="000000"/>
          <w:kern w:val="0"/>
          <w:sz w:val="28"/>
          <w:szCs w:val="28"/>
          <w:lang w:eastAsia="ru-RU" w:bidi="ru-RU"/>
        </w:rPr>
      </w:pPr>
      <w:r w:rsidRPr="002F2061">
        <w:rPr>
          <w:rFonts w:ascii="Times New Roman" w:eastAsia="Times New Roman" w:hAnsi="Times New Roman" w:cs="Times New Roman" w:hint="eastAsia"/>
          <w:color w:val="000000"/>
          <w:kern w:val="0"/>
          <w:sz w:val="28"/>
          <w:szCs w:val="28"/>
          <w:lang w:eastAsia="ru-RU" w:bidi="ru-RU"/>
        </w:rPr>
        <w:t>судебной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следственной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практики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подавляющее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большинство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пожаров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возникает</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условиях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неочевидности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поэтому</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причина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другие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обстоятельства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возникновения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развития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как</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правило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сразу</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неизвестны</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Требуется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скрупулезная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сложная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работа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следователей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оперативных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сотрудников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специалистов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для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криминалистического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диагностирования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способа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совершения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преступления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путем</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поджога</w:t>
      </w:r>
      <w:r w:rsidRPr="002F2061">
        <w:rPr>
          <w:rFonts w:ascii="Times New Roman" w:eastAsia="Times New Roman" w:hAnsi="Times New Roman" w:cs="Times New Roman"/>
          <w:color w:val="000000"/>
          <w:kern w:val="0"/>
          <w:sz w:val="28"/>
          <w:szCs w:val="28"/>
          <w:lang w:eastAsia="ru-RU" w:bidi="ru-RU"/>
        </w:rPr>
        <w:t>.</w:t>
      </w:r>
    </w:p>
    <w:p w14:paraId="31BDC1A0" w14:textId="77777777" w:rsidR="002F2061" w:rsidRPr="002F2061" w:rsidRDefault="002F2061" w:rsidP="002F2061">
      <w:pPr>
        <w:rPr>
          <w:rFonts w:ascii="Times New Roman" w:eastAsia="Times New Roman" w:hAnsi="Times New Roman" w:cs="Times New Roman"/>
          <w:color w:val="000000"/>
          <w:kern w:val="0"/>
          <w:sz w:val="28"/>
          <w:szCs w:val="28"/>
          <w:lang w:eastAsia="ru-RU" w:bidi="ru-RU"/>
        </w:rPr>
      </w:pPr>
      <w:r w:rsidRPr="002F2061">
        <w:rPr>
          <w:rFonts w:ascii="Times New Roman" w:eastAsia="Times New Roman" w:hAnsi="Times New Roman" w:cs="Times New Roman" w:hint="eastAsia"/>
          <w:color w:val="000000"/>
          <w:kern w:val="0"/>
          <w:sz w:val="28"/>
          <w:szCs w:val="28"/>
          <w:lang w:eastAsia="ru-RU" w:bidi="ru-RU"/>
        </w:rPr>
        <w:t>Раскрытие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расследование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поджогов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представляет</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значительные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трудности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также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силу</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специфики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складывающихся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следственных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ситуаций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самого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явления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пожара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несущего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реальную</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опасность</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уничтожения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следовой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информации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об</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обстоятельствах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возникновения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развития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пожара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том</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числе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результате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тушения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От</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полноты</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первичных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данных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обнаруженных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осмотре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места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происшествия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многом</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зависит</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как</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своевременное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возбуждение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уголовного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дела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так</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весь</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процесс</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его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расследования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Проведенное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исследование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констатирует</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что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поджоги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нередко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являются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заключительным</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этапом</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совершения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другого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преступления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имеют</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целью</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скрыть</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его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следы</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нанесенный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ущерб</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Поэтому</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подготовка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способ</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осуществления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поджогов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являются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тщательно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продуманными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выполненными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что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далеко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не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всегда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позволяет</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получить</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веские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исходные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данные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признаках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поджога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тем</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более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скрываемого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им</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преступления</w:t>
      </w:r>
      <w:r w:rsidRPr="002F2061">
        <w:rPr>
          <w:rFonts w:ascii="Times New Roman" w:eastAsia="Times New Roman" w:hAnsi="Times New Roman" w:cs="Times New Roman"/>
          <w:color w:val="000000"/>
          <w:kern w:val="0"/>
          <w:sz w:val="28"/>
          <w:szCs w:val="28"/>
          <w:lang w:eastAsia="ru-RU" w:bidi="ru-RU"/>
        </w:rPr>
        <w:t>.</w:t>
      </w:r>
    </w:p>
    <w:p w14:paraId="57B9F097" w14:textId="77777777" w:rsidR="002F2061" w:rsidRPr="002F2061" w:rsidRDefault="002F2061" w:rsidP="002F2061">
      <w:pPr>
        <w:rPr>
          <w:rFonts w:ascii="Times New Roman" w:eastAsia="Times New Roman" w:hAnsi="Times New Roman" w:cs="Times New Roman"/>
          <w:color w:val="000000"/>
          <w:kern w:val="0"/>
          <w:sz w:val="28"/>
          <w:szCs w:val="28"/>
          <w:lang w:eastAsia="ru-RU" w:bidi="ru-RU"/>
        </w:rPr>
      </w:pPr>
      <w:r w:rsidRPr="002F2061">
        <w:rPr>
          <w:rFonts w:ascii="Times New Roman" w:eastAsia="Times New Roman" w:hAnsi="Times New Roman" w:cs="Times New Roman" w:hint="eastAsia"/>
          <w:color w:val="000000"/>
          <w:kern w:val="0"/>
          <w:sz w:val="28"/>
          <w:szCs w:val="28"/>
          <w:lang w:eastAsia="ru-RU" w:bidi="ru-RU"/>
        </w:rPr>
        <w:t>Перечисленные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проблемы</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напрямую</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влияют</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на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сложности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выявления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раскрытия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расследования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поджогов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совершаемых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целью</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уничтожения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или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повреждения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чужого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имущества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требуют</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ситуационного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подхода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системного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участия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всех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заинтересованных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служб</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расследовании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Несмотря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на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принятие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совместного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Приказа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МЧС</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РФ</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МВД</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РФ</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от</w:t>
      </w:r>
      <w:r w:rsidRPr="002F2061">
        <w:rPr>
          <w:rFonts w:ascii="Times New Roman" w:eastAsia="Times New Roman" w:hAnsi="Times New Roman" w:cs="Times New Roman"/>
          <w:color w:val="000000"/>
          <w:kern w:val="0"/>
          <w:sz w:val="28"/>
          <w:szCs w:val="28"/>
          <w:lang w:eastAsia="ru-RU" w:bidi="ru-RU"/>
        </w:rPr>
        <w:t xml:space="preserve"> 31.03.2003 </w:t>
      </w:r>
      <w:r w:rsidRPr="002F2061">
        <w:rPr>
          <w:rFonts w:ascii="Times New Roman" w:eastAsia="Times New Roman" w:hAnsi="Times New Roman" w:cs="Times New Roman" w:hint="eastAsia"/>
          <w:color w:val="000000"/>
          <w:kern w:val="0"/>
          <w:sz w:val="28"/>
          <w:szCs w:val="28"/>
          <w:lang w:eastAsia="ru-RU" w:bidi="ru-RU"/>
        </w:rPr>
        <w:t>г</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w:t>
      </w:r>
      <w:r w:rsidRPr="002F2061">
        <w:rPr>
          <w:rFonts w:ascii="Times New Roman" w:eastAsia="Times New Roman" w:hAnsi="Times New Roman" w:cs="Times New Roman"/>
          <w:color w:val="000000"/>
          <w:kern w:val="0"/>
          <w:sz w:val="28"/>
          <w:szCs w:val="28"/>
          <w:lang w:eastAsia="ru-RU" w:bidi="ru-RU"/>
        </w:rPr>
        <w:t xml:space="preserve"> 163/208 </w:t>
      </w:r>
      <w:r w:rsidRPr="002F2061">
        <w:rPr>
          <w:rFonts w:ascii="Times New Roman" w:eastAsia="Times New Roman" w:hAnsi="Times New Roman" w:cs="Times New Roman" w:hint="eastAsia"/>
          <w:color w:val="000000"/>
          <w:kern w:val="0"/>
          <w:sz w:val="28"/>
          <w:szCs w:val="28"/>
          <w:lang w:eastAsia="ru-RU" w:bidi="ru-RU"/>
        </w:rPr>
        <w:t>«О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порядке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взаимодействия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органов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управления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подразделений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lastRenderedPageBreak/>
        <w:t>Государственной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противопожарной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службы</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МЧС</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России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органами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внутренних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дел</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Российской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Федерации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раскрытии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расследовании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преступлений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связанных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пожарами»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уровень</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взаимодействия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между</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этими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службами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не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отвечает</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потребностям</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практики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частности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на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места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происшествий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не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всех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необходимых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случаях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направляются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следственно</w:t>
      </w:r>
      <w:r w:rsidRPr="002F2061">
        <w:rPr>
          <w:rFonts w:ascii="Times New Roman" w:eastAsia="Times New Roman" w:hAnsi="Times New Roman" w:cs="Times New Roman"/>
          <w:color w:val="000000"/>
          <w:kern w:val="0"/>
          <w:sz w:val="28"/>
          <w:szCs w:val="28"/>
          <w:lang w:eastAsia="ru-RU" w:bidi="ru-RU"/>
        </w:rPr>
        <w:t>-</w:t>
      </w:r>
      <w:r w:rsidRPr="002F2061">
        <w:rPr>
          <w:rFonts w:ascii="Times New Roman" w:eastAsia="Times New Roman" w:hAnsi="Times New Roman" w:cs="Times New Roman" w:hint="eastAsia"/>
          <w:color w:val="000000"/>
          <w:kern w:val="0"/>
          <w:sz w:val="28"/>
          <w:szCs w:val="28"/>
          <w:lang w:eastAsia="ru-RU" w:bidi="ru-RU"/>
        </w:rPr>
        <w:t>оперативные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группы</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Предварительная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проверка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сообщений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поджогах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основном</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проводится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единолично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сотрудниками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управлений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отде</w:t>
      </w:r>
      <w:r w:rsidRPr="002F2061">
        <w:rPr>
          <w:rFonts w:ascii="Times New Roman" w:eastAsia="Times New Roman" w:hAnsi="Times New Roman" w:cs="Times New Roman"/>
          <w:color w:val="000000"/>
          <w:kern w:val="0"/>
          <w:sz w:val="28"/>
          <w:szCs w:val="28"/>
          <w:lang w:eastAsia="ru-RU" w:bidi="ru-RU"/>
        </w:rPr>
        <w:t>-4</w:t>
      </w:r>
    </w:p>
    <w:p w14:paraId="134FA60D" w14:textId="77777777" w:rsidR="002F2061" w:rsidRPr="002F2061" w:rsidRDefault="002F2061" w:rsidP="002F2061">
      <w:pPr>
        <w:rPr>
          <w:rFonts w:ascii="Times New Roman" w:eastAsia="Times New Roman" w:hAnsi="Times New Roman" w:cs="Times New Roman"/>
          <w:color w:val="000000"/>
          <w:kern w:val="0"/>
          <w:sz w:val="28"/>
          <w:szCs w:val="28"/>
          <w:lang w:eastAsia="ru-RU" w:bidi="ru-RU"/>
        </w:rPr>
      </w:pPr>
      <w:r w:rsidRPr="002F2061">
        <w:rPr>
          <w:rFonts w:ascii="Times New Roman" w:eastAsia="Times New Roman" w:hAnsi="Times New Roman" w:cs="Times New Roman" w:hint="eastAsia"/>
          <w:color w:val="000000"/>
          <w:kern w:val="0"/>
          <w:sz w:val="28"/>
          <w:szCs w:val="28"/>
          <w:lang w:eastAsia="ru-RU" w:bidi="ru-RU"/>
        </w:rPr>
        <w:t>лов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надзорной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деятельности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ГУ</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МЧС</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России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субъектам</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Федерации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Следователи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дознаватели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зачастую</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не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владеют</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информацией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современных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методах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расследования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возможностях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использования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специальных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знаний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целях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получения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криминалистически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значимой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информации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об</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обстоятельствах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происшедшего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пожара</w:t>
      </w:r>
      <w:r w:rsidRPr="002F2061">
        <w:rPr>
          <w:rFonts w:ascii="Times New Roman" w:eastAsia="Times New Roman" w:hAnsi="Times New Roman" w:cs="Times New Roman"/>
          <w:color w:val="000000"/>
          <w:kern w:val="0"/>
          <w:sz w:val="28"/>
          <w:szCs w:val="28"/>
          <w:lang w:eastAsia="ru-RU" w:bidi="ru-RU"/>
        </w:rPr>
        <w:t>.</w:t>
      </w:r>
    </w:p>
    <w:p w14:paraId="71A2085A" w14:textId="77777777" w:rsidR="002F2061" w:rsidRPr="002F2061" w:rsidRDefault="002F2061" w:rsidP="002F2061">
      <w:pPr>
        <w:rPr>
          <w:rFonts w:ascii="Times New Roman" w:eastAsia="Times New Roman" w:hAnsi="Times New Roman" w:cs="Times New Roman"/>
          <w:color w:val="000000"/>
          <w:kern w:val="0"/>
          <w:sz w:val="28"/>
          <w:szCs w:val="28"/>
          <w:lang w:eastAsia="ru-RU" w:bidi="ru-RU"/>
        </w:rPr>
      </w:pPr>
      <w:r w:rsidRPr="002F2061">
        <w:rPr>
          <w:rFonts w:ascii="Times New Roman" w:eastAsia="Times New Roman" w:hAnsi="Times New Roman" w:cs="Times New Roman" w:hint="eastAsia"/>
          <w:color w:val="000000"/>
          <w:kern w:val="0"/>
          <w:sz w:val="28"/>
          <w:szCs w:val="28"/>
          <w:lang w:eastAsia="ru-RU" w:bidi="ru-RU"/>
        </w:rPr>
        <w:t>Сказанное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дает</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основание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утверждать</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что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проблемы</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связанные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криминалистическими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аспектами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раскрытия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расследования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поджогов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являются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актуальными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требуют</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дальнейшего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изучения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на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уровне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современных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технических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правовых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знаний</w:t>
      </w:r>
      <w:r w:rsidRPr="002F2061">
        <w:rPr>
          <w:rFonts w:ascii="Times New Roman" w:eastAsia="Times New Roman" w:hAnsi="Times New Roman" w:cs="Times New Roman"/>
          <w:color w:val="000000"/>
          <w:kern w:val="0"/>
          <w:sz w:val="28"/>
          <w:szCs w:val="28"/>
          <w:lang w:eastAsia="ru-RU" w:bidi="ru-RU"/>
        </w:rPr>
        <w:t>.</w:t>
      </w:r>
    </w:p>
    <w:p w14:paraId="70275768" w14:textId="77777777" w:rsidR="002F2061" w:rsidRPr="002F2061" w:rsidRDefault="002F2061" w:rsidP="002F2061">
      <w:pPr>
        <w:rPr>
          <w:rFonts w:ascii="Times New Roman" w:eastAsia="Times New Roman" w:hAnsi="Times New Roman" w:cs="Times New Roman"/>
          <w:color w:val="000000"/>
          <w:kern w:val="0"/>
          <w:sz w:val="28"/>
          <w:szCs w:val="28"/>
          <w:lang w:eastAsia="ru-RU" w:bidi="ru-RU"/>
        </w:rPr>
      </w:pPr>
      <w:r w:rsidRPr="002F2061">
        <w:rPr>
          <w:rFonts w:ascii="Times New Roman" w:eastAsia="Times New Roman" w:hAnsi="Times New Roman" w:cs="Times New Roman" w:hint="eastAsia"/>
          <w:color w:val="000000"/>
          <w:kern w:val="0"/>
          <w:sz w:val="28"/>
          <w:szCs w:val="28"/>
          <w:lang w:eastAsia="ru-RU" w:bidi="ru-RU"/>
        </w:rPr>
        <w:t>Степень</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научной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разработанности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темы</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исследования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Вопросы</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организации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методики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расследования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криминальных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пожаров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были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рассмотрены</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работах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А</w:t>
      </w:r>
      <w:r w:rsidRPr="002F2061">
        <w:rPr>
          <w:rFonts w:ascii="Times New Roman" w:eastAsia="Times New Roman" w:hAnsi="Times New Roman" w:cs="Times New Roman"/>
          <w:color w:val="000000"/>
          <w:kern w:val="0"/>
          <w:sz w:val="28"/>
          <w:szCs w:val="28"/>
          <w:lang w:eastAsia="ru-RU" w:bidi="ru-RU"/>
        </w:rPr>
        <w:t>.</w:t>
      </w:r>
      <w:r w:rsidRPr="002F2061">
        <w:rPr>
          <w:rFonts w:ascii="Times New Roman" w:eastAsia="Times New Roman" w:hAnsi="Times New Roman" w:cs="Times New Roman" w:hint="eastAsia"/>
          <w:color w:val="000000"/>
          <w:kern w:val="0"/>
          <w:sz w:val="28"/>
          <w:szCs w:val="28"/>
          <w:lang w:eastAsia="ru-RU" w:bidi="ru-RU"/>
        </w:rPr>
        <w:t>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Антонова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М</w:t>
      </w:r>
      <w:r w:rsidRPr="002F2061">
        <w:rPr>
          <w:rFonts w:ascii="Times New Roman" w:eastAsia="Times New Roman" w:hAnsi="Times New Roman" w:cs="Times New Roman"/>
          <w:color w:val="000000"/>
          <w:kern w:val="0"/>
          <w:sz w:val="28"/>
          <w:szCs w:val="28"/>
          <w:lang w:eastAsia="ru-RU" w:bidi="ru-RU"/>
        </w:rPr>
        <w:t>.</w:t>
      </w:r>
      <w:r w:rsidRPr="002F2061">
        <w:rPr>
          <w:rFonts w:ascii="Times New Roman" w:eastAsia="Times New Roman" w:hAnsi="Times New Roman" w:cs="Times New Roman" w:hint="eastAsia"/>
          <w:color w:val="000000"/>
          <w:kern w:val="0"/>
          <w:sz w:val="28"/>
          <w:szCs w:val="28"/>
          <w:lang w:eastAsia="ru-RU" w:bidi="ru-RU"/>
        </w:rPr>
        <w:t>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Безуглова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М</w:t>
      </w:r>
      <w:r w:rsidRPr="002F2061">
        <w:rPr>
          <w:rFonts w:ascii="Times New Roman" w:eastAsia="Times New Roman" w:hAnsi="Times New Roman" w:cs="Times New Roman"/>
          <w:color w:val="000000"/>
          <w:kern w:val="0"/>
          <w:sz w:val="28"/>
          <w:szCs w:val="28"/>
          <w:lang w:eastAsia="ru-RU" w:bidi="ru-RU"/>
        </w:rPr>
        <w:t>.</w:t>
      </w:r>
      <w:r w:rsidRPr="002F2061">
        <w:rPr>
          <w:rFonts w:ascii="Times New Roman" w:eastAsia="Times New Roman" w:hAnsi="Times New Roman" w:cs="Times New Roman" w:hint="eastAsia"/>
          <w:color w:val="000000"/>
          <w:kern w:val="0"/>
          <w:sz w:val="28"/>
          <w:szCs w:val="28"/>
          <w:lang w:eastAsia="ru-RU" w:bidi="ru-RU"/>
        </w:rPr>
        <w:t>Ю</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Богуцкой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М</w:t>
      </w:r>
      <w:r w:rsidRPr="002F2061">
        <w:rPr>
          <w:rFonts w:ascii="Times New Roman" w:eastAsia="Times New Roman" w:hAnsi="Times New Roman" w:cs="Times New Roman"/>
          <w:color w:val="000000"/>
          <w:kern w:val="0"/>
          <w:sz w:val="28"/>
          <w:szCs w:val="28"/>
          <w:lang w:eastAsia="ru-RU" w:bidi="ru-RU"/>
        </w:rPr>
        <w:t>.</w:t>
      </w:r>
      <w:r w:rsidRPr="002F2061">
        <w:rPr>
          <w:rFonts w:ascii="Times New Roman" w:eastAsia="Times New Roman" w:hAnsi="Times New Roman" w:cs="Times New Roman" w:hint="eastAsia"/>
          <w:color w:val="000000"/>
          <w:kern w:val="0"/>
          <w:sz w:val="28"/>
          <w:szCs w:val="28"/>
          <w:lang w:eastAsia="ru-RU" w:bidi="ru-RU"/>
        </w:rPr>
        <w:t>С</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Брайнина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Н</w:t>
      </w:r>
      <w:r w:rsidRPr="002F2061">
        <w:rPr>
          <w:rFonts w:ascii="Times New Roman" w:eastAsia="Times New Roman" w:hAnsi="Times New Roman" w:cs="Times New Roman"/>
          <w:color w:val="000000"/>
          <w:kern w:val="0"/>
          <w:sz w:val="28"/>
          <w:szCs w:val="28"/>
          <w:lang w:eastAsia="ru-RU" w:bidi="ru-RU"/>
        </w:rPr>
        <w:t>.</w:t>
      </w:r>
      <w:r w:rsidRPr="002F2061">
        <w:rPr>
          <w:rFonts w:ascii="Times New Roman" w:eastAsia="Times New Roman" w:hAnsi="Times New Roman" w:cs="Times New Roman" w:hint="eastAsia"/>
          <w:color w:val="000000"/>
          <w:kern w:val="0"/>
          <w:sz w:val="28"/>
          <w:szCs w:val="28"/>
          <w:lang w:eastAsia="ru-RU" w:bidi="ru-RU"/>
        </w:rPr>
        <w:t>М</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Бу</w:t>
      </w:r>
      <w:r w:rsidRPr="002F2061">
        <w:rPr>
          <w:rFonts w:ascii="Times New Roman" w:eastAsia="Times New Roman" w:hAnsi="Times New Roman" w:cs="Times New Roman"/>
          <w:color w:val="000000"/>
          <w:kern w:val="0"/>
          <w:sz w:val="28"/>
          <w:szCs w:val="28"/>
          <w:lang w:eastAsia="ru-RU" w:bidi="ru-RU"/>
        </w:rPr>
        <w:t>-</w:t>
      </w:r>
      <w:r w:rsidRPr="002F2061">
        <w:rPr>
          <w:rFonts w:ascii="Times New Roman" w:eastAsia="Times New Roman" w:hAnsi="Times New Roman" w:cs="Times New Roman" w:hint="eastAsia"/>
          <w:color w:val="000000"/>
          <w:kern w:val="0"/>
          <w:sz w:val="28"/>
          <w:szCs w:val="28"/>
          <w:lang w:eastAsia="ru-RU" w:bidi="ru-RU"/>
        </w:rPr>
        <w:t>лочникова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А</w:t>
      </w:r>
      <w:r w:rsidRPr="002F2061">
        <w:rPr>
          <w:rFonts w:ascii="Times New Roman" w:eastAsia="Times New Roman" w:hAnsi="Times New Roman" w:cs="Times New Roman"/>
          <w:color w:val="000000"/>
          <w:kern w:val="0"/>
          <w:sz w:val="28"/>
          <w:szCs w:val="28"/>
          <w:lang w:eastAsia="ru-RU" w:bidi="ru-RU"/>
        </w:rPr>
        <w:t>.</w:t>
      </w:r>
      <w:r w:rsidRPr="002F2061">
        <w:rPr>
          <w:rFonts w:ascii="Times New Roman" w:eastAsia="Times New Roman" w:hAnsi="Times New Roman" w:cs="Times New Roman" w:hint="eastAsia"/>
          <w:color w:val="000000"/>
          <w:kern w:val="0"/>
          <w:sz w:val="28"/>
          <w:szCs w:val="28"/>
          <w:lang w:eastAsia="ru-RU" w:bidi="ru-RU"/>
        </w:rPr>
        <w:t>С</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Григорьяна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w:t>
      </w:r>
      <w:r w:rsidRPr="002F2061">
        <w:rPr>
          <w:rFonts w:ascii="Times New Roman" w:eastAsia="Times New Roman" w:hAnsi="Times New Roman" w:cs="Times New Roman"/>
          <w:color w:val="000000"/>
          <w:kern w:val="0"/>
          <w:sz w:val="28"/>
          <w:szCs w:val="28"/>
          <w:lang w:eastAsia="ru-RU" w:bidi="ru-RU"/>
        </w:rPr>
        <w:t>.</w:t>
      </w:r>
      <w:r w:rsidRPr="002F2061">
        <w:rPr>
          <w:rFonts w:ascii="Times New Roman" w:eastAsia="Times New Roman" w:hAnsi="Times New Roman" w:cs="Times New Roman" w:hint="eastAsia"/>
          <w:color w:val="000000"/>
          <w:kern w:val="0"/>
          <w:sz w:val="28"/>
          <w:szCs w:val="28"/>
          <w:lang w:eastAsia="ru-RU" w:bidi="ru-RU"/>
        </w:rPr>
        <w:t>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Зернова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А</w:t>
      </w:r>
      <w:r w:rsidRPr="002F2061">
        <w:rPr>
          <w:rFonts w:ascii="Times New Roman" w:eastAsia="Times New Roman" w:hAnsi="Times New Roman" w:cs="Times New Roman"/>
          <w:color w:val="000000"/>
          <w:kern w:val="0"/>
          <w:sz w:val="28"/>
          <w:szCs w:val="28"/>
          <w:lang w:eastAsia="ru-RU" w:bidi="ru-RU"/>
        </w:rPr>
        <w:t>.</w:t>
      </w:r>
      <w:r w:rsidRPr="002F2061">
        <w:rPr>
          <w:rFonts w:ascii="Times New Roman" w:eastAsia="Times New Roman" w:hAnsi="Times New Roman" w:cs="Times New Roman" w:hint="eastAsia"/>
          <w:color w:val="000000"/>
          <w:kern w:val="0"/>
          <w:sz w:val="28"/>
          <w:szCs w:val="28"/>
          <w:lang w:eastAsia="ru-RU" w:bidi="ru-RU"/>
        </w:rPr>
        <w:t>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Колмакова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Н</w:t>
      </w:r>
      <w:r w:rsidRPr="002F2061">
        <w:rPr>
          <w:rFonts w:ascii="Times New Roman" w:eastAsia="Times New Roman" w:hAnsi="Times New Roman" w:cs="Times New Roman"/>
          <w:color w:val="000000"/>
          <w:kern w:val="0"/>
          <w:sz w:val="28"/>
          <w:szCs w:val="28"/>
          <w:lang w:eastAsia="ru-RU" w:bidi="ru-RU"/>
        </w:rPr>
        <w:t>.</w:t>
      </w:r>
      <w:r w:rsidRPr="002F2061">
        <w:rPr>
          <w:rFonts w:ascii="Times New Roman" w:eastAsia="Times New Roman" w:hAnsi="Times New Roman" w:cs="Times New Roman" w:hint="eastAsia"/>
          <w:color w:val="000000"/>
          <w:kern w:val="0"/>
          <w:sz w:val="28"/>
          <w:szCs w:val="28"/>
          <w:lang w:eastAsia="ru-RU" w:bidi="ru-RU"/>
        </w:rPr>
        <w:t>Н</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Кривых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Э</w:t>
      </w:r>
      <w:r w:rsidRPr="002F2061">
        <w:rPr>
          <w:rFonts w:ascii="Times New Roman" w:eastAsia="Times New Roman" w:hAnsi="Times New Roman" w:cs="Times New Roman"/>
          <w:color w:val="000000"/>
          <w:kern w:val="0"/>
          <w:sz w:val="28"/>
          <w:szCs w:val="28"/>
          <w:lang w:eastAsia="ru-RU" w:bidi="ru-RU"/>
        </w:rPr>
        <w:t>.</w:t>
      </w:r>
      <w:r w:rsidRPr="002F2061">
        <w:rPr>
          <w:rFonts w:ascii="Times New Roman" w:eastAsia="Times New Roman" w:hAnsi="Times New Roman" w:cs="Times New Roman" w:hint="eastAsia"/>
          <w:color w:val="000000"/>
          <w:kern w:val="0"/>
          <w:sz w:val="28"/>
          <w:szCs w:val="28"/>
          <w:lang w:eastAsia="ru-RU" w:bidi="ru-RU"/>
        </w:rPr>
        <w:t>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Лантуха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Б</w:t>
      </w:r>
      <w:r w:rsidRPr="002F2061">
        <w:rPr>
          <w:rFonts w:ascii="Times New Roman" w:eastAsia="Times New Roman" w:hAnsi="Times New Roman" w:cs="Times New Roman"/>
          <w:color w:val="000000"/>
          <w:kern w:val="0"/>
          <w:sz w:val="28"/>
          <w:szCs w:val="28"/>
          <w:lang w:eastAsia="ru-RU" w:bidi="ru-RU"/>
        </w:rPr>
        <w:t>.</w:t>
      </w:r>
      <w:r w:rsidRPr="002F2061">
        <w:rPr>
          <w:rFonts w:ascii="Times New Roman" w:eastAsia="Times New Roman" w:hAnsi="Times New Roman" w:cs="Times New Roman" w:hint="eastAsia"/>
          <w:color w:val="000000"/>
          <w:kern w:val="0"/>
          <w:sz w:val="28"/>
          <w:szCs w:val="28"/>
          <w:lang w:eastAsia="ru-RU" w:bidi="ru-RU"/>
        </w:rPr>
        <w:t>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Лукичева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Б</w:t>
      </w:r>
      <w:r w:rsidRPr="002F2061">
        <w:rPr>
          <w:rFonts w:ascii="Times New Roman" w:eastAsia="Times New Roman" w:hAnsi="Times New Roman" w:cs="Times New Roman"/>
          <w:color w:val="000000"/>
          <w:kern w:val="0"/>
          <w:sz w:val="28"/>
          <w:szCs w:val="28"/>
          <w:lang w:eastAsia="ru-RU" w:bidi="ru-RU"/>
        </w:rPr>
        <w:t>.</w:t>
      </w:r>
      <w:r w:rsidRPr="002F2061">
        <w:rPr>
          <w:rFonts w:ascii="Times New Roman" w:eastAsia="Times New Roman" w:hAnsi="Times New Roman" w:cs="Times New Roman" w:hint="eastAsia"/>
          <w:color w:val="000000"/>
          <w:kern w:val="0"/>
          <w:sz w:val="28"/>
          <w:szCs w:val="28"/>
          <w:lang w:eastAsia="ru-RU" w:bidi="ru-RU"/>
        </w:rPr>
        <w:t>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Мегорского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w:t>
      </w:r>
      <w:r w:rsidRPr="002F2061">
        <w:rPr>
          <w:rFonts w:ascii="Times New Roman" w:eastAsia="Times New Roman" w:hAnsi="Times New Roman" w:cs="Times New Roman"/>
          <w:color w:val="000000"/>
          <w:kern w:val="0"/>
          <w:sz w:val="28"/>
          <w:szCs w:val="28"/>
          <w:lang w:eastAsia="ru-RU" w:bidi="ru-RU"/>
        </w:rPr>
        <w:t>.</w:t>
      </w:r>
      <w:r w:rsidRPr="002F2061">
        <w:rPr>
          <w:rFonts w:ascii="Times New Roman" w:eastAsia="Times New Roman" w:hAnsi="Times New Roman" w:cs="Times New Roman" w:hint="eastAsia"/>
          <w:color w:val="000000"/>
          <w:kern w:val="0"/>
          <w:sz w:val="28"/>
          <w:szCs w:val="28"/>
          <w:lang w:eastAsia="ru-RU" w:bidi="ru-RU"/>
        </w:rPr>
        <w:t>П</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Митричева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А</w:t>
      </w:r>
      <w:r w:rsidRPr="002F2061">
        <w:rPr>
          <w:rFonts w:ascii="Times New Roman" w:eastAsia="Times New Roman" w:hAnsi="Times New Roman" w:cs="Times New Roman"/>
          <w:color w:val="000000"/>
          <w:kern w:val="0"/>
          <w:sz w:val="28"/>
          <w:szCs w:val="28"/>
          <w:lang w:eastAsia="ru-RU" w:bidi="ru-RU"/>
        </w:rPr>
        <w:t>.</w:t>
      </w:r>
      <w:r w:rsidRPr="002F2061">
        <w:rPr>
          <w:rFonts w:ascii="Times New Roman" w:eastAsia="Times New Roman" w:hAnsi="Times New Roman" w:cs="Times New Roman" w:hint="eastAsia"/>
          <w:color w:val="000000"/>
          <w:kern w:val="0"/>
          <w:sz w:val="28"/>
          <w:szCs w:val="28"/>
          <w:lang w:eastAsia="ru-RU" w:bidi="ru-RU"/>
        </w:rPr>
        <w:t>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Мишина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А</w:t>
      </w:r>
      <w:r w:rsidRPr="002F2061">
        <w:rPr>
          <w:rFonts w:ascii="Times New Roman" w:eastAsia="Times New Roman" w:hAnsi="Times New Roman" w:cs="Times New Roman"/>
          <w:color w:val="000000"/>
          <w:kern w:val="0"/>
          <w:sz w:val="28"/>
          <w:szCs w:val="28"/>
          <w:lang w:eastAsia="ru-RU" w:bidi="ru-RU"/>
        </w:rPr>
        <w:t>.</w:t>
      </w:r>
      <w:r w:rsidRPr="002F2061">
        <w:rPr>
          <w:rFonts w:ascii="Times New Roman" w:eastAsia="Times New Roman" w:hAnsi="Times New Roman" w:cs="Times New Roman" w:hint="eastAsia"/>
          <w:color w:val="000000"/>
          <w:kern w:val="0"/>
          <w:sz w:val="28"/>
          <w:szCs w:val="28"/>
          <w:lang w:eastAsia="ru-RU" w:bidi="ru-RU"/>
        </w:rPr>
        <w:t>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Мухачева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w:t>
      </w:r>
      <w:r w:rsidRPr="002F2061">
        <w:rPr>
          <w:rFonts w:ascii="Times New Roman" w:eastAsia="Times New Roman" w:hAnsi="Times New Roman" w:cs="Times New Roman"/>
          <w:color w:val="000000"/>
          <w:kern w:val="0"/>
          <w:sz w:val="28"/>
          <w:szCs w:val="28"/>
          <w:lang w:eastAsia="ru-RU" w:bidi="ru-RU"/>
        </w:rPr>
        <w:t>.</w:t>
      </w:r>
      <w:r w:rsidRPr="002F2061">
        <w:rPr>
          <w:rFonts w:ascii="Times New Roman" w:eastAsia="Times New Roman" w:hAnsi="Times New Roman" w:cs="Times New Roman" w:hint="eastAsia"/>
          <w:color w:val="000000"/>
          <w:kern w:val="0"/>
          <w:sz w:val="28"/>
          <w:szCs w:val="28"/>
          <w:lang w:eastAsia="ru-RU" w:bidi="ru-RU"/>
        </w:rPr>
        <w:t>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Попова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w:t>
      </w:r>
      <w:r w:rsidRPr="002F2061">
        <w:rPr>
          <w:rFonts w:ascii="Times New Roman" w:eastAsia="Times New Roman" w:hAnsi="Times New Roman" w:cs="Times New Roman"/>
          <w:color w:val="000000"/>
          <w:kern w:val="0"/>
          <w:sz w:val="28"/>
          <w:szCs w:val="28"/>
          <w:lang w:eastAsia="ru-RU" w:bidi="ru-RU"/>
        </w:rPr>
        <w:t>.</w:t>
      </w:r>
      <w:r w:rsidRPr="002F2061">
        <w:rPr>
          <w:rFonts w:ascii="Times New Roman" w:eastAsia="Times New Roman" w:hAnsi="Times New Roman" w:cs="Times New Roman" w:hint="eastAsia"/>
          <w:color w:val="000000"/>
          <w:kern w:val="0"/>
          <w:sz w:val="28"/>
          <w:szCs w:val="28"/>
          <w:lang w:eastAsia="ru-RU" w:bidi="ru-RU"/>
        </w:rPr>
        <w:t>Л</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Попова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w:t>
      </w:r>
      <w:r w:rsidRPr="002F2061">
        <w:rPr>
          <w:rFonts w:ascii="Times New Roman" w:eastAsia="Times New Roman" w:hAnsi="Times New Roman" w:cs="Times New Roman"/>
          <w:color w:val="000000"/>
          <w:kern w:val="0"/>
          <w:sz w:val="28"/>
          <w:szCs w:val="28"/>
          <w:lang w:eastAsia="ru-RU" w:bidi="ru-RU"/>
        </w:rPr>
        <w:t>.</w:t>
      </w:r>
      <w:r w:rsidRPr="002F2061">
        <w:rPr>
          <w:rFonts w:ascii="Times New Roman" w:eastAsia="Times New Roman" w:hAnsi="Times New Roman" w:cs="Times New Roman" w:hint="eastAsia"/>
          <w:color w:val="000000"/>
          <w:kern w:val="0"/>
          <w:sz w:val="28"/>
          <w:szCs w:val="28"/>
          <w:lang w:eastAsia="ru-RU" w:bidi="ru-RU"/>
        </w:rPr>
        <w:t>Д</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Чешко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Г</w:t>
      </w:r>
      <w:r w:rsidRPr="002F2061">
        <w:rPr>
          <w:rFonts w:ascii="Times New Roman" w:eastAsia="Times New Roman" w:hAnsi="Times New Roman" w:cs="Times New Roman"/>
          <w:color w:val="000000"/>
          <w:kern w:val="0"/>
          <w:sz w:val="28"/>
          <w:szCs w:val="28"/>
          <w:lang w:eastAsia="ru-RU" w:bidi="ru-RU"/>
        </w:rPr>
        <w:t>.</w:t>
      </w:r>
      <w:r w:rsidRPr="002F2061">
        <w:rPr>
          <w:rFonts w:ascii="Times New Roman" w:eastAsia="Times New Roman" w:hAnsi="Times New Roman" w:cs="Times New Roman" w:hint="eastAsia"/>
          <w:color w:val="000000"/>
          <w:kern w:val="0"/>
          <w:sz w:val="28"/>
          <w:szCs w:val="28"/>
          <w:lang w:eastAsia="ru-RU" w:bidi="ru-RU"/>
        </w:rPr>
        <w:t>П</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Шамаева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др</w:t>
      </w:r>
      <w:r w:rsidRPr="002F2061">
        <w:rPr>
          <w:rFonts w:ascii="Times New Roman" w:eastAsia="Times New Roman" w:hAnsi="Times New Roman" w:cs="Times New Roman"/>
          <w:color w:val="000000"/>
          <w:kern w:val="0"/>
          <w:sz w:val="28"/>
          <w:szCs w:val="28"/>
          <w:lang w:eastAsia="ru-RU" w:bidi="ru-RU"/>
        </w:rPr>
        <w:t>.</w:t>
      </w:r>
    </w:p>
    <w:p w14:paraId="30513495" w14:textId="77777777" w:rsidR="002F2061" w:rsidRPr="002F2061" w:rsidRDefault="002F2061" w:rsidP="002F2061">
      <w:pPr>
        <w:rPr>
          <w:rFonts w:ascii="Times New Roman" w:eastAsia="Times New Roman" w:hAnsi="Times New Roman" w:cs="Times New Roman"/>
          <w:color w:val="000000"/>
          <w:kern w:val="0"/>
          <w:sz w:val="28"/>
          <w:szCs w:val="28"/>
          <w:lang w:eastAsia="ru-RU" w:bidi="ru-RU"/>
        </w:rPr>
      </w:pPr>
      <w:r w:rsidRPr="002F2061">
        <w:rPr>
          <w:rFonts w:ascii="Times New Roman" w:eastAsia="Times New Roman" w:hAnsi="Times New Roman" w:cs="Times New Roman" w:hint="eastAsia"/>
          <w:color w:val="000000"/>
          <w:kern w:val="0"/>
          <w:sz w:val="28"/>
          <w:szCs w:val="28"/>
          <w:lang w:eastAsia="ru-RU" w:bidi="ru-RU"/>
        </w:rPr>
        <w:t>Отдельные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аспекты</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методики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расследования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поджогов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получили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отражение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трудах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Т</w:t>
      </w:r>
      <w:r w:rsidRPr="002F2061">
        <w:rPr>
          <w:rFonts w:ascii="Times New Roman" w:eastAsia="Times New Roman" w:hAnsi="Times New Roman" w:cs="Times New Roman"/>
          <w:color w:val="000000"/>
          <w:kern w:val="0"/>
          <w:sz w:val="28"/>
          <w:szCs w:val="28"/>
          <w:lang w:eastAsia="ru-RU" w:bidi="ru-RU"/>
        </w:rPr>
        <w:t>.</w:t>
      </w:r>
      <w:r w:rsidRPr="002F2061">
        <w:rPr>
          <w:rFonts w:ascii="Times New Roman" w:eastAsia="Times New Roman" w:hAnsi="Times New Roman" w:cs="Times New Roman" w:hint="eastAsia"/>
          <w:color w:val="000000"/>
          <w:kern w:val="0"/>
          <w:sz w:val="28"/>
          <w:szCs w:val="28"/>
          <w:lang w:eastAsia="ru-RU" w:bidi="ru-RU"/>
        </w:rPr>
        <w:t>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Аверьяновой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Р</w:t>
      </w:r>
      <w:r w:rsidRPr="002F2061">
        <w:rPr>
          <w:rFonts w:ascii="Times New Roman" w:eastAsia="Times New Roman" w:hAnsi="Times New Roman" w:cs="Times New Roman"/>
          <w:color w:val="000000"/>
          <w:kern w:val="0"/>
          <w:sz w:val="28"/>
          <w:szCs w:val="28"/>
          <w:lang w:eastAsia="ru-RU" w:bidi="ru-RU"/>
        </w:rPr>
        <w:t>.</w:t>
      </w:r>
      <w:r w:rsidRPr="002F2061">
        <w:rPr>
          <w:rFonts w:ascii="Times New Roman" w:eastAsia="Times New Roman" w:hAnsi="Times New Roman" w:cs="Times New Roman" w:hint="eastAsia"/>
          <w:color w:val="000000"/>
          <w:kern w:val="0"/>
          <w:sz w:val="28"/>
          <w:szCs w:val="28"/>
          <w:lang w:eastAsia="ru-RU" w:bidi="ru-RU"/>
        </w:rPr>
        <w:t>С</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Белкина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А</w:t>
      </w:r>
      <w:r w:rsidRPr="002F2061">
        <w:rPr>
          <w:rFonts w:ascii="Times New Roman" w:eastAsia="Times New Roman" w:hAnsi="Times New Roman" w:cs="Times New Roman"/>
          <w:color w:val="000000"/>
          <w:kern w:val="0"/>
          <w:sz w:val="28"/>
          <w:szCs w:val="28"/>
          <w:lang w:eastAsia="ru-RU" w:bidi="ru-RU"/>
        </w:rPr>
        <w:t>.</w:t>
      </w:r>
      <w:r w:rsidRPr="002F2061">
        <w:rPr>
          <w:rFonts w:ascii="Times New Roman" w:eastAsia="Times New Roman" w:hAnsi="Times New Roman" w:cs="Times New Roman" w:hint="eastAsia"/>
          <w:color w:val="000000"/>
          <w:kern w:val="0"/>
          <w:sz w:val="28"/>
          <w:szCs w:val="28"/>
          <w:lang w:eastAsia="ru-RU" w:bidi="ru-RU"/>
        </w:rPr>
        <w:t>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Белякова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Т</w:t>
      </w:r>
      <w:r w:rsidRPr="002F2061">
        <w:rPr>
          <w:rFonts w:ascii="Times New Roman" w:eastAsia="Times New Roman" w:hAnsi="Times New Roman" w:cs="Times New Roman"/>
          <w:color w:val="000000"/>
          <w:kern w:val="0"/>
          <w:sz w:val="28"/>
          <w:szCs w:val="28"/>
          <w:lang w:eastAsia="ru-RU" w:bidi="ru-RU"/>
        </w:rPr>
        <w:t>.</w:t>
      </w:r>
      <w:r w:rsidRPr="002F2061">
        <w:rPr>
          <w:rFonts w:ascii="Times New Roman" w:eastAsia="Times New Roman" w:hAnsi="Times New Roman" w:cs="Times New Roman" w:hint="eastAsia"/>
          <w:color w:val="000000"/>
          <w:kern w:val="0"/>
          <w:sz w:val="28"/>
          <w:szCs w:val="28"/>
          <w:lang w:eastAsia="ru-RU" w:bidi="ru-RU"/>
        </w:rPr>
        <w:t>С</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Волчецкой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А</w:t>
      </w:r>
      <w:r w:rsidRPr="002F2061">
        <w:rPr>
          <w:rFonts w:ascii="Times New Roman" w:eastAsia="Times New Roman" w:hAnsi="Times New Roman" w:cs="Times New Roman"/>
          <w:color w:val="000000"/>
          <w:kern w:val="0"/>
          <w:sz w:val="28"/>
          <w:szCs w:val="28"/>
          <w:lang w:eastAsia="ru-RU" w:bidi="ru-RU"/>
        </w:rPr>
        <w:t>.</w:t>
      </w:r>
      <w:r w:rsidRPr="002F2061">
        <w:rPr>
          <w:rFonts w:ascii="Times New Roman" w:eastAsia="Times New Roman" w:hAnsi="Times New Roman" w:cs="Times New Roman" w:hint="eastAsia"/>
          <w:color w:val="000000"/>
          <w:kern w:val="0"/>
          <w:sz w:val="28"/>
          <w:szCs w:val="28"/>
          <w:lang w:eastAsia="ru-RU" w:bidi="ru-RU"/>
        </w:rPr>
        <w:t>Ф</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Волынского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w:t>
      </w:r>
      <w:r w:rsidRPr="002F2061">
        <w:rPr>
          <w:rFonts w:ascii="Times New Roman" w:eastAsia="Times New Roman" w:hAnsi="Times New Roman" w:cs="Times New Roman"/>
          <w:color w:val="000000"/>
          <w:kern w:val="0"/>
          <w:sz w:val="28"/>
          <w:szCs w:val="28"/>
          <w:lang w:eastAsia="ru-RU" w:bidi="ru-RU"/>
        </w:rPr>
        <w:t>.</w:t>
      </w:r>
      <w:r w:rsidRPr="002F2061">
        <w:rPr>
          <w:rFonts w:ascii="Times New Roman" w:eastAsia="Times New Roman" w:hAnsi="Times New Roman" w:cs="Times New Roman" w:hint="eastAsia"/>
          <w:color w:val="000000"/>
          <w:kern w:val="0"/>
          <w:sz w:val="28"/>
          <w:szCs w:val="28"/>
          <w:lang w:eastAsia="ru-RU" w:bidi="ru-RU"/>
        </w:rPr>
        <w:t>К</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Гавло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w:t>
      </w:r>
      <w:r w:rsidRPr="002F2061">
        <w:rPr>
          <w:rFonts w:ascii="Times New Roman" w:eastAsia="Times New Roman" w:hAnsi="Times New Roman" w:cs="Times New Roman"/>
          <w:color w:val="000000"/>
          <w:kern w:val="0"/>
          <w:sz w:val="28"/>
          <w:szCs w:val="28"/>
          <w:lang w:eastAsia="ru-RU" w:bidi="ru-RU"/>
        </w:rPr>
        <w:t>.</w:t>
      </w:r>
      <w:r w:rsidRPr="002F2061">
        <w:rPr>
          <w:rFonts w:ascii="Times New Roman" w:eastAsia="Times New Roman" w:hAnsi="Times New Roman" w:cs="Times New Roman" w:hint="eastAsia"/>
          <w:color w:val="000000"/>
          <w:kern w:val="0"/>
          <w:sz w:val="28"/>
          <w:szCs w:val="28"/>
          <w:lang w:eastAsia="ru-RU" w:bidi="ru-RU"/>
        </w:rPr>
        <w:t>Ф</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Герасимова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Л</w:t>
      </w:r>
      <w:r w:rsidRPr="002F2061">
        <w:rPr>
          <w:rFonts w:ascii="Times New Roman" w:eastAsia="Times New Roman" w:hAnsi="Times New Roman" w:cs="Times New Roman"/>
          <w:color w:val="000000"/>
          <w:kern w:val="0"/>
          <w:sz w:val="28"/>
          <w:szCs w:val="28"/>
          <w:lang w:eastAsia="ru-RU" w:bidi="ru-RU"/>
        </w:rPr>
        <w:t>.</w:t>
      </w:r>
      <w:r w:rsidRPr="002F2061">
        <w:rPr>
          <w:rFonts w:ascii="Times New Roman" w:eastAsia="Times New Roman" w:hAnsi="Times New Roman" w:cs="Times New Roman" w:hint="eastAsia"/>
          <w:color w:val="000000"/>
          <w:kern w:val="0"/>
          <w:sz w:val="28"/>
          <w:szCs w:val="28"/>
          <w:lang w:eastAsia="ru-RU" w:bidi="ru-RU"/>
        </w:rPr>
        <w:t>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Драпкина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Е</w:t>
      </w:r>
      <w:r w:rsidRPr="002F2061">
        <w:rPr>
          <w:rFonts w:ascii="Times New Roman" w:eastAsia="Times New Roman" w:hAnsi="Times New Roman" w:cs="Times New Roman"/>
          <w:color w:val="000000"/>
          <w:kern w:val="0"/>
          <w:sz w:val="28"/>
          <w:szCs w:val="28"/>
          <w:lang w:eastAsia="ru-RU" w:bidi="ru-RU"/>
        </w:rPr>
        <w:t>.</w:t>
      </w:r>
      <w:r w:rsidRPr="002F2061">
        <w:rPr>
          <w:rFonts w:ascii="Times New Roman" w:eastAsia="Times New Roman" w:hAnsi="Times New Roman" w:cs="Times New Roman" w:hint="eastAsia"/>
          <w:color w:val="000000"/>
          <w:kern w:val="0"/>
          <w:sz w:val="28"/>
          <w:szCs w:val="28"/>
          <w:lang w:eastAsia="ru-RU" w:bidi="ru-RU"/>
        </w:rPr>
        <w:t>П</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Ищенко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Л</w:t>
      </w:r>
      <w:r w:rsidRPr="002F2061">
        <w:rPr>
          <w:rFonts w:ascii="Times New Roman" w:eastAsia="Times New Roman" w:hAnsi="Times New Roman" w:cs="Times New Roman"/>
          <w:color w:val="000000"/>
          <w:kern w:val="0"/>
          <w:sz w:val="28"/>
          <w:szCs w:val="28"/>
          <w:lang w:eastAsia="ru-RU" w:bidi="ru-RU"/>
        </w:rPr>
        <w:t>.</w:t>
      </w:r>
      <w:r w:rsidRPr="002F2061">
        <w:rPr>
          <w:rFonts w:ascii="Times New Roman" w:eastAsia="Times New Roman" w:hAnsi="Times New Roman" w:cs="Times New Roman" w:hint="eastAsia"/>
          <w:color w:val="000000"/>
          <w:kern w:val="0"/>
          <w:sz w:val="28"/>
          <w:szCs w:val="28"/>
          <w:lang w:eastAsia="ru-RU" w:bidi="ru-RU"/>
        </w:rPr>
        <w:t>Л</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Каневского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w:t>
      </w:r>
      <w:r w:rsidRPr="002F2061">
        <w:rPr>
          <w:rFonts w:ascii="Times New Roman" w:eastAsia="Times New Roman" w:hAnsi="Times New Roman" w:cs="Times New Roman"/>
          <w:color w:val="000000"/>
          <w:kern w:val="0"/>
          <w:sz w:val="28"/>
          <w:szCs w:val="28"/>
          <w:lang w:eastAsia="ru-RU" w:bidi="ru-RU"/>
        </w:rPr>
        <w:t>.</w:t>
      </w:r>
      <w:r w:rsidRPr="002F2061">
        <w:rPr>
          <w:rFonts w:ascii="Times New Roman" w:eastAsia="Times New Roman" w:hAnsi="Times New Roman" w:cs="Times New Roman" w:hint="eastAsia"/>
          <w:color w:val="000000"/>
          <w:kern w:val="0"/>
          <w:sz w:val="28"/>
          <w:szCs w:val="28"/>
          <w:lang w:eastAsia="ru-RU" w:bidi="ru-RU"/>
        </w:rPr>
        <w:t>Н</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Карагодина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w:t>
      </w:r>
      <w:r w:rsidRPr="002F2061">
        <w:rPr>
          <w:rFonts w:ascii="Times New Roman" w:eastAsia="Times New Roman" w:hAnsi="Times New Roman" w:cs="Times New Roman"/>
          <w:color w:val="000000"/>
          <w:kern w:val="0"/>
          <w:sz w:val="28"/>
          <w:szCs w:val="28"/>
          <w:lang w:eastAsia="ru-RU" w:bidi="ru-RU"/>
        </w:rPr>
        <w:t>.</w:t>
      </w:r>
      <w:r w:rsidRPr="002F2061">
        <w:rPr>
          <w:rFonts w:ascii="Times New Roman" w:eastAsia="Times New Roman" w:hAnsi="Times New Roman" w:cs="Times New Roman" w:hint="eastAsia"/>
          <w:color w:val="000000"/>
          <w:kern w:val="0"/>
          <w:sz w:val="28"/>
          <w:szCs w:val="28"/>
          <w:lang w:eastAsia="ru-RU" w:bidi="ru-RU"/>
        </w:rPr>
        <w:t>П</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Лаврова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w:t>
      </w:r>
      <w:r w:rsidRPr="002F2061">
        <w:rPr>
          <w:rFonts w:ascii="Times New Roman" w:eastAsia="Times New Roman" w:hAnsi="Times New Roman" w:cs="Times New Roman"/>
          <w:color w:val="000000"/>
          <w:kern w:val="0"/>
          <w:sz w:val="28"/>
          <w:szCs w:val="28"/>
          <w:lang w:eastAsia="ru-RU" w:bidi="ru-RU"/>
        </w:rPr>
        <w:t>.</w:t>
      </w:r>
      <w:r w:rsidRPr="002F2061">
        <w:rPr>
          <w:rFonts w:ascii="Times New Roman" w:eastAsia="Times New Roman" w:hAnsi="Times New Roman" w:cs="Times New Roman" w:hint="eastAsia"/>
          <w:color w:val="000000"/>
          <w:kern w:val="0"/>
          <w:sz w:val="28"/>
          <w:szCs w:val="28"/>
          <w:lang w:eastAsia="ru-RU" w:bidi="ru-RU"/>
        </w:rPr>
        <w:t>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Макаренко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Е</w:t>
      </w:r>
      <w:r w:rsidRPr="002F2061">
        <w:rPr>
          <w:rFonts w:ascii="Times New Roman" w:eastAsia="Times New Roman" w:hAnsi="Times New Roman" w:cs="Times New Roman"/>
          <w:color w:val="000000"/>
          <w:kern w:val="0"/>
          <w:sz w:val="28"/>
          <w:szCs w:val="28"/>
          <w:lang w:eastAsia="ru-RU" w:bidi="ru-RU"/>
        </w:rPr>
        <w:t>.</w:t>
      </w:r>
      <w:r w:rsidRPr="002F2061">
        <w:rPr>
          <w:rFonts w:ascii="Times New Roman" w:eastAsia="Times New Roman" w:hAnsi="Times New Roman" w:cs="Times New Roman" w:hint="eastAsia"/>
          <w:color w:val="000000"/>
          <w:kern w:val="0"/>
          <w:sz w:val="28"/>
          <w:szCs w:val="28"/>
          <w:lang w:eastAsia="ru-RU" w:bidi="ru-RU"/>
        </w:rPr>
        <w:t>Р</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Россинской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А</w:t>
      </w:r>
      <w:r w:rsidRPr="002F2061">
        <w:rPr>
          <w:rFonts w:ascii="Times New Roman" w:eastAsia="Times New Roman" w:hAnsi="Times New Roman" w:cs="Times New Roman"/>
          <w:color w:val="000000"/>
          <w:kern w:val="0"/>
          <w:sz w:val="28"/>
          <w:szCs w:val="28"/>
          <w:lang w:eastAsia="ru-RU" w:bidi="ru-RU"/>
        </w:rPr>
        <w:t>.</w:t>
      </w:r>
      <w:r w:rsidRPr="002F2061">
        <w:rPr>
          <w:rFonts w:ascii="Times New Roman" w:eastAsia="Times New Roman" w:hAnsi="Times New Roman" w:cs="Times New Roman" w:hint="eastAsia"/>
          <w:color w:val="000000"/>
          <w:kern w:val="0"/>
          <w:sz w:val="28"/>
          <w:szCs w:val="28"/>
          <w:lang w:eastAsia="ru-RU" w:bidi="ru-RU"/>
        </w:rPr>
        <w:t>Г</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Филиппова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Н</w:t>
      </w:r>
      <w:r w:rsidRPr="002F2061">
        <w:rPr>
          <w:rFonts w:ascii="Times New Roman" w:eastAsia="Times New Roman" w:hAnsi="Times New Roman" w:cs="Times New Roman"/>
          <w:color w:val="000000"/>
          <w:kern w:val="0"/>
          <w:sz w:val="28"/>
          <w:szCs w:val="28"/>
          <w:lang w:eastAsia="ru-RU" w:bidi="ru-RU"/>
        </w:rPr>
        <w:t>.</w:t>
      </w:r>
      <w:r w:rsidRPr="002F2061">
        <w:rPr>
          <w:rFonts w:ascii="Times New Roman" w:eastAsia="Times New Roman" w:hAnsi="Times New Roman" w:cs="Times New Roman" w:hint="eastAsia"/>
          <w:color w:val="000000"/>
          <w:kern w:val="0"/>
          <w:sz w:val="28"/>
          <w:szCs w:val="28"/>
          <w:lang w:eastAsia="ru-RU" w:bidi="ru-RU"/>
        </w:rPr>
        <w:t>П</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Яблокова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других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криминалистов</w:t>
      </w:r>
      <w:r w:rsidRPr="002F2061">
        <w:rPr>
          <w:rFonts w:ascii="Times New Roman" w:eastAsia="Times New Roman" w:hAnsi="Times New Roman" w:cs="Times New Roman"/>
          <w:color w:val="000000"/>
          <w:kern w:val="0"/>
          <w:sz w:val="28"/>
          <w:szCs w:val="28"/>
          <w:lang w:eastAsia="ru-RU" w:bidi="ru-RU"/>
        </w:rPr>
        <w:t>.</w:t>
      </w:r>
    </w:p>
    <w:p w14:paraId="365AFF16" w14:textId="77777777" w:rsidR="002F2061" w:rsidRPr="002F2061" w:rsidRDefault="002F2061" w:rsidP="002F2061">
      <w:pPr>
        <w:rPr>
          <w:rFonts w:ascii="Times New Roman" w:eastAsia="Times New Roman" w:hAnsi="Times New Roman" w:cs="Times New Roman"/>
          <w:color w:val="000000"/>
          <w:kern w:val="0"/>
          <w:sz w:val="28"/>
          <w:szCs w:val="28"/>
          <w:lang w:eastAsia="ru-RU" w:bidi="ru-RU"/>
        </w:rPr>
      </w:pPr>
      <w:r w:rsidRPr="002F2061">
        <w:rPr>
          <w:rFonts w:ascii="Times New Roman" w:eastAsia="Times New Roman" w:hAnsi="Times New Roman" w:cs="Times New Roman" w:hint="eastAsia"/>
          <w:color w:val="000000"/>
          <w:kern w:val="0"/>
          <w:sz w:val="28"/>
          <w:szCs w:val="28"/>
          <w:lang w:eastAsia="ru-RU" w:bidi="ru-RU"/>
        </w:rPr>
        <w:t>Между</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тем</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связи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постоянным</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повышением</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степени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организованности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совершаемых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поджогов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целью</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уничтожения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или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повреждения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чужого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имущества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разнообразием</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способов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совершения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увеличением</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числа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этих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преступных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деяний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многие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вопросы</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требуют</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новых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специальных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исследований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совершенствования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методики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расследования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ситуационного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подхода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расследовании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названных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преступлений</w:t>
      </w:r>
      <w:r w:rsidRPr="002F2061">
        <w:rPr>
          <w:rFonts w:ascii="Times New Roman" w:eastAsia="Times New Roman" w:hAnsi="Times New Roman" w:cs="Times New Roman"/>
          <w:color w:val="000000"/>
          <w:kern w:val="0"/>
          <w:sz w:val="28"/>
          <w:szCs w:val="28"/>
          <w:lang w:eastAsia="ru-RU" w:bidi="ru-RU"/>
        </w:rPr>
        <w:t>.</w:t>
      </w:r>
    </w:p>
    <w:p w14:paraId="5BF8C95B" w14:textId="77777777" w:rsidR="002F2061" w:rsidRPr="002F2061" w:rsidRDefault="002F2061" w:rsidP="002F2061">
      <w:pPr>
        <w:rPr>
          <w:rFonts w:ascii="Times New Roman" w:eastAsia="Times New Roman" w:hAnsi="Times New Roman" w:cs="Times New Roman"/>
          <w:color w:val="000000"/>
          <w:kern w:val="0"/>
          <w:sz w:val="28"/>
          <w:szCs w:val="28"/>
          <w:lang w:eastAsia="ru-RU" w:bidi="ru-RU"/>
        </w:rPr>
      </w:pPr>
      <w:r w:rsidRPr="002F2061">
        <w:rPr>
          <w:rFonts w:ascii="Times New Roman" w:eastAsia="Times New Roman" w:hAnsi="Times New Roman" w:cs="Times New Roman" w:hint="eastAsia"/>
          <w:color w:val="000000"/>
          <w:kern w:val="0"/>
          <w:sz w:val="28"/>
          <w:szCs w:val="28"/>
          <w:lang w:eastAsia="ru-RU" w:bidi="ru-RU"/>
        </w:rPr>
        <w:t>Цель</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диссертационного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исследования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заключается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разработке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актуальных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криминалистических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числе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тактических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методических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положений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теории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практики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выявления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раскрытия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расследования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умышленного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уничто</w:t>
      </w:r>
      <w:r w:rsidRPr="002F2061">
        <w:rPr>
          <w:rFonts w:ascii="Times New Roman" w:eastAsia="Times New Roman" w:hAnsi="Times New Roman" w:cs="Times New Roman"/>
          <w:color w:val="000000"/>
          <w:kern w:val="0"/>
          <w:sz w:val="28"/>
          <w:szCs w:val="28"/>
          <w:lang w:eastAsia="ru-RU" w:bidi="ru-RU"/>
        </w:rPr>
        <w:t>-</w:t>
      </w:r>
    </w:p>
    <w:p w14:paraId="72518425" w14:textId="77777777" w:rsidR="002F2061" w:rsidRPr="002F2061" w:rsidRDefault="002F2061" w:rsidP="002F2061">
      <w:pPr>
        <w:rPr>
          <w:rFonts w:ascii="Times New Roman" w:eastAsia="Times New Roman" w:hAnsi="Times New Roman" w:cs="Times New Roman"/>
          <w:color w:val="000000"/>
          <w:kern w:val="0"/>
          <w:sz w:val="28"/>
          <w:szCs w:val="28"/>
          <w:lang w:eastAsia="ru-RU" w:bidi="ru-RU"/>
        </w:rPr>
      </w:pPr>
      <w:r w:rsidRPr="002F2061">
        <w:rPr>
          <w:rFonts w:ascii="Times New Roman" w:eastAsia="Times New Roman" w:hAnsi="Times New Roman" w:cs="Times New Roman" w:hint="eastAsia"/>
          <w:color w:val="000000"/>
          <w:kern w:val="0"/>
          <w:sz w:val="28"/>
          <w:szCs w:val="28"/>
          <w:lang w:eastAsia="ru-RU" w:bidi="ru-RU"/>
        </w:rPr>
        <w:t>жения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или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повреждения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чужого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имущества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совершенного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путем</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поджога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различных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следственных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ситуациях</w:t>
      </w:r>
      <w:r w:rsidRPr="002F2061">
        <w:rPr>
          <w:rFonts w:ascii="Times New Roman" w:eastAsia="Times New Roman" w:hAnsi="Times New Roman" w:cs="Times New Roman"/>
          <w:color w:val="000000"/>
          <w:kern w:val="0"/>
          <w:sz w:val="28"/>
          <w:szCs w:val="28"/>
          <w:lang w:eastAsia="ru-RU" w:bidi="ru-RU"/>
        </w:rPr>
        <w:t>.</w:t>
      </w:r>
    </w:p>
    <w:p w14:paraId="3C476259" w14:textId="77777777" w:rsidR="002F2061" w:rsidRPr="002F2061" w:rsidRDefault="002F2061" w:rsidP="002F2061">
      <w:pPr>
        <w:rPr>
          <w:rFonts w:ascii="Times New Roman" w:eastAsia="Times New Roman" w:hAnsi="Times New Roman" w:cs="Times New Roman"/>
          <w:color w:val="000000"/>
          <w:kern w:val="0"/>
          <w:sz w:val="28"/>
          <w:szCs w:val="28"/>
          <w:lang w:eastAsia="ru-RU" w:bidi="ru-RU"/>
        </w:rPr>
      </w:pPr>
      <w:r w:rsidRPr="002F2061">
        <w:rPr>
          <w:rFonts w:ascii="Times New Roman" w:eastAsia="Times New Roman" w:hAnsi="Times New Roman" w:cs="Times New Roman" w:hint="eastAsia"/>
          <w:color w:val="000000"/>
          <w:kern w:val="0"/>
          <w:sz w:val="28"/>
          <w:szCs w:val="28"/>
          <w:lang w:eastAsia="ru-RU" w:bidi="ru-RU"/>
        </w:rPr>
        <w:t>Для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достижения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поставленной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цели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потребовалось</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решение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следующих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задач</w:t>
      </w:r>
      <w:r w:rsidRPr="002F2061">
        <w:rPr>
          <w:rFonts w:ascii="Times New Roman" w:eastAsia="Times New Roman" w:hAnsi="Times New Roman" w:cs="Times New Roman"/>
          <w:color w:val="000000"/>
          <w:kern w:val="0"/>
          <w:sz w:val="28"/>
          <w:szCs w:val="28"/>
          <w:lang w:eastAsia="ru-RU" w:bidi="ru-RU"/>
        </w:rPr>
        <w:t>:</w:t>
      </w:r>
    </w:p>
    <w:p w14:paraId="1994C12F" w14:textId="77777777" w:rsidR="002F2061" w:rsidRPr="002F2061" w:rsidRDefault="002F2061" w:rsidP="002F2061">
      <w:pPr>
        <w:rPr>
          <w:rFonts w:ascii="Times New Roman" w:eastAsia="Times New Roman" w:hAnsi="Times New Roman" w:cs="Times New Roman"/>
          <w:color w:val="000000"/>
          <w:kern w:val="0"/>
          <w:sz w:val="28"/>
          <w:szCs w:val="28"/>
          <w:lang w:eastAsia="ru-RU" w:bidi="ru-RU"/>
        </w:rPr>
      </w:pPr>
      <w:r w:rsidRPr="002F2061">
        <w:rPr>
          <w:rFonts w:ascii="Times New Roman" w:eastAsia="Times New Roman" w:hAnsi="Times New Roman" w:cs="Times New Roman" w:hint="eastAsia"/>
          <w:color w:val="000000"/>
          <w:kern w:val="0"/>
          <w:sz w:val="28"/>
          <w:szCs w:val="28"/>
          <w:lang w:eastAsia="ru-RU" w:bidi="ru-RU"/>
        </w:rPr>
        <w:t>–</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проанализировать</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специальную</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литературу</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нормативные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документы</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части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относящейся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к</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теме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исследования</w:t>
      </w:r>
      <w:r w:rsidRPr="002F2061">
        <w:rPr>
          <w:rFonts w:ascii="Times New Roman" w:eastAsia="Times New Roman" w:hAnsi="Times New Roman" w:cs="Times New Roman"/>
          <w:color w:val="000000"/>
          <w:kern w:val="0"/>
          <w:sz w:val="28"/>
          <w:szCs w:val="28"/>
          <w:lang w:eastAsia="ru-RU" w:bidi="ru-RU"/>
        </w:rPr>
        <w:t>;</w:t>
      </w:r>
    </w:p>
    <w:p w14:paraId="7AC3DB2C" w14:textId="77777777" w:rsidR="002F2061" w:rsidRPr="002F2061" w:rsidRDefault="002F2061" w:rsidP="002F2061">
      <w:pPr>
        <w:rPr>
          <w:rFonts w:ascii="Times New Roman" w:eastAsia="Times New Roman" w:hAnsi="Times New Roman" w:cs="Times New Roman"/>
          <w:color w:val="000000"/>
          <w:kern w:val="0"/>
          <w:sz w:val="28"/>
          <w:szCs w:val="28"/>
          <w:lang w:eastAsia="ru-RU" w:bidi="ru-RU"/>
        </w:rPr>
      </w:pPr>
      <w:r w:rsidRPr="002F2061">
        <w:rPr>
          <w:rFonts w:ascii="Times New Roman" w:eastAsia="Times New Roman" w:hAnsi="Times New Roman" w:cs="Times New Roman" w:hint="eastAsia"/>
          <w:color w:val="000000"/>
          <w:kern w:val="0"/>
          <w:sz w:val="28"/>
          <w:szCs w:val="28"/>
          <w:lang w:eastAsia="ru-RU" w:bidi="ru-RU"/>
        </w:rPr>
        <w:t>–</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изучить</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практику</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расследования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поджогов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чужого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имущества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выявить</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типичные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недостатки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этой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работе</w:t>
      </w:r>
      <w:r w:rsidRPr="002F2061">
        <w:rPr>
          <w:rFonts w:ascii="Times New Roman" w:eastAsia="Times New Roman" w:hAnsi="Times New Roman" w:cs="Times New Roman"/>
          <w:color w:val="000000"/>
          <w:kern w:val="0"/>
          <w:sz w:val="28"/>
          <w:szCs w:val="28"/>
          <w:lang w:eastAsia="ru-RU" w:bidi="ru-RU"/>
        </w:rPr>
        <w:t>;</w:t>
      </w:r>
    </w:p>
    <w:p w14:paraId="46BC228B" w14:textId="77777777" w:rsidR="002F2061" w:rsidRPr="002F2061" w:rsidRDefault="002F2061" w:rsidP="002F2061">
      <w:pPr>
        <w:rPr>
          <w:rFonts w:ascii="Times New Roman" w:eastAsia="Times New Roman" w:hAnsi="Times New Roman" w:cs="Times New Roman"/>
          <w:color w:val="000000"/>
          <w:kern w:val="0"/>
          <w:sz w:val="28"/>
          <w:szCs w:val="28"/>
          <w:lang w:eastAsia="ru-RU" w:bidi="ru-RU"/>
        </w:rPr>
      </w:pPr>
      <w:r w:rsidRPr="002F2061">
        <w:rPr>
          <w:rFonts w:ascii="Times New Roman" w:eastAsia="Times New Roman" w:hAnsi="Times New Roman" w:cs="Times New Roman" w:hint="eastAsia"/>
          <w:color w:val="000000"/>
          <w:kern w:val="0"/>
          <w:sz w:val="28"/>
          <w:szCs w:val="28"/>
          <w:lang w:eastAsia="ru-RU" w:bidi="ru-RU"/>
        </w:rPr>
        <w:t>–</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исследовать</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данные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входящие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типовую</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криминалистическую</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характеристику</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умышленного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уничтожения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или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повреждения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чужого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имущества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совершенного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путем</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поджога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выявить</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взаимосвязи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между</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ее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элементами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показать</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практическое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значение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знания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ее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основных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элементов</w:t>
      </w:r>
      <w:r w:rsidRPr="002F2061">
        <w:rPr>
          <w:rFonts w:ascii="Times New Roman" w:eastAsia="Times New Roman" w:hAnsi="Times New Roman" w:cs="Times New Roman"/>
          <w:color w:val="000000"/>
          <w:kern w:val="0"/>
          <w:sz w:val="28"/>
          <w:szCs w:val="28"/>
          <w:lang w:eastAsia="ru-RU" w:bidi="ru-RU"/>
        </w:rPr>
        <w:t>;</w:t>
      </w:r>
    </w:p>
    <w:p w14:paraId="3A85F634" w14:textId="77777777" w:rsidR="002F2061" w:rsidRPr="002F2061" w:rsidRDefault="002F2061" w:rsidP="002F2061">
      <w:pPr>
        <w:rPr>
          <w:rFonts w:ascii="Times New Roman" w:eastAsia="Times New Roman" w:hAnsi="Times New Roman" w:cs="Times New Roman"/>
          <w:color w:val="000000"/>
          <w:kern w:val="0"/>
          <w:sz w:val="28"/>
          <w:szCs w:val="28"/>
          <w:lang w:eastAsia="ru-RU" w:bidi="ru-RU"/>
        </w:rPr>
      </w:pPr>
      <w:r w:rsidRPr="002F2061">
        <w:rPr>
          <w:rFonts w:ascii="Times New Roman" w:eastAsia="Times New Roman" w:hAnsi="Times New Roman" w:cs="Times New Roman" w:hint="eastAsia"/>
          <w:color w:val="000000"/>
          <w:kern w:val="0"/>
          <w:sz w:val="28"/>
          <w:szCs w:val="28"/>
          <w:lang w:eastAsia="ru-RU" w:bidi="ru-RU"/>
        </w:rPr>
        <w:lastRenderedPageBreak/>
        <w:t>–</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исследовать</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психологическую</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характеристику</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личности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преступника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потерпевшего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делам</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поджогах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провести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криминалистический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анализ</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взаимосвязи</w:t>
      </w:r>
      <w:r w:rsidRPr="002F2061">
        <w:rPr>
          <w:rFonts w:ascii="Times New Roman" w:eastAsia="Times New Roman" w:hAnsi="Times New Roman" w:cs="Times New Roman"/>
          <w:color w:val="000000"/>
          <w:kern w:val="0"/>
          <w:sz w:val="28"/>
          <w:szCs w:val="28"/>
          <w:lang w:eastAsia="ru-RU" w:bidi="ru-RU"/>
        </w:rPr>
        <w:t>;</w:t>
      </w:r>
    </w:p>
    <w:p w14:paraId="4042FC36" w14:textId="77777777" w:rsidR="002F2061" w:rsidRPr="002F2061" w:rsidRDefault="002F2061" w:rsidP="002F2061">
      <w:pPr>
        <w:rPr>
          <w:rFonts w:ascii="Times New Roman" w:eastAsia="Times New Roman" w:hAnsi="Times New Roman" w:cs="Times New Roman"/>
          <w:color w:val="000000"/>
          <w:kern w:val="0"/>
          <w:sz w:val="28"/>
          <w:szCs w:val="28"/>
          <w:lang w:eastAsia="ru-RU" w:bidi="ru-RU"/>
        </w:rPr>
      </w:pPr>
      <w:r w:rsidRPr="002F2061">
        <w:rPr>
          <w:rFonts w:ascii="Times New Roman" w:eastAsia="Times New Roman" w:hAnsi="Times New Roman" w:cs="Times New Roman" w:hint="eastAsia"/>
          <w:color w:val="000000"/>
          <w:kern w:val="0"/>
          <w:sz w:val="28"/>
          <w:szCs w:val="28"/>
          <w:lang w:eastAsia="ru-RU" w:bidi="ru-RU"/>
        </w:rPr>
        <w:t>–</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определить</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задачи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предварительной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проверки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сообщений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поджогах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чужого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имущества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рассмотреть</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особенности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ее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проведения</w:t>
      </w:r>
      <w:r w:rsidRPr="002F2061">
        <w:rPr>
          <w:rFonts w:ascii="Times New Roman" w:eastAsia="Times New Roman" w:hAnsi="Times New Roman" w:cs="Times New Roman"/>
          <w:color w:val="000000"/>
          <w:kern w:val="0"/>
          <w:sz w:val="28"/>
          <w:szCs w:val="28"/>
          <w:lang w:eastAsia="ru-RU" w:bidi="ru-RU"/>
        </w:rPr>
        <w:t>;</w:t>
      </w:r>
    </w:p>
    <w:p w14:paraId="64D27CDB" w14:textId="77777777" w:rsidR="002F2061" w:rsidRPr="002F2061" w:rsidRDefault="002F2061" w:rsidP="002F2061">
      <w:pPr>
        <w:rPr>
          <w:rFonts w:ascii="Times New Roman" w:eastAsia="Times New Roman" w:hAnsi="Times New Roman" w:cs="Times New Roman"/>
          <w:color w:val="000000"/>
          <w:kern w:val="0"/>
          <w:sz w:val="28"/>
          <w:szCs w:val="28"/>
          <w:lang w:eastAsia="ru-RU" w:bidi="ru-RU"/>
        </w:rPr>
      </w:pPr>
      <w:r w:rsidRPr="002F2061">
        <w:rPr>
          <w:rFonts w:ascii="Times New Roman" w:eastAsia="Times New Roman" w:hAnsi="Times New Roman" w:cs="Times New Roman" w:hint="eastAsia"/>
          <w:color w:val="000000"/>
          <w:kern w:val="0"/>
          <w:sz w:val="28"/>
          <w:szCs w:val="28"/>
          <w:lang w:eastAsia="ru-RU" w:bidi="ru-RU"/>
        </w:rPr>
        <w:t>–</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определить</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типичные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следственные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ситуации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возникающие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на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первоначальном</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последующем</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этапах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расследования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разработать</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систему</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действий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следователя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каждой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из</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них</w:t>
      </w:r>
      <w:r w:rsidRPr="002F2061">
        <w:rPr>
          <w:rFonts w:ascii="Times New Roman" w:eastAsia="Times New Roman" w:hAnsi="Times New Roman" w:cs="Times New Roman"/>
          <w:color w:val="000000"/>
          <w:kern w:val="0"/>
          <w:sz w:val="28"/>
          <w:szCs w:val="28"/>
          <w:lang w:eastAsia="ru-RU" w:bidi="ru-RU"/>
        </w:rPr>
        <w:t>;</w:t>
      </w:r>
    </w:p>
    <w:p w14:paraId="7A0CC435" w14:textId="77777777" w:rsidR="002F2061" w:rsidRPr="002F2061" w:rsidRDefault="002F2061" w:rsidP="002F2061">
      <w:pPr>
        <w:rPr>
          <w:rFonts w:ascii="Times New Roman" w:eastAsia="Times New Roman" w:hAnsi="Times New Roman" w:cs="Times New Roman"/>
          <w:color w:val="000000"/>
          <w:kern w:val="0"/>
          <w:sz w:val="28"/>
          <w:szCs w:val="28"/>
          <w:lang w:eastAsia="ru-RU" w:bidi="ru-RU"/>
        </w:rPr>
      </w:pPr>
      <w:r w:rsidRPr="002F2061">
        <w:rPr>
          <w:rFonts w:ascii="Times New Roman" w:eastAsia="Times New Roman" w:hAnsi="Times New Roman" w:cs="Times New Roman" w:hint="eastAsia"/>
          <w:color w:val="000000"/>
          <w:kern w:val="0"/>
          <w:sz w:val="28"/>
          <w:szCs w:val="28"/>
          <w:lang w:eastAsia="ru-RU" w:bidi="ru-RU"/>
        </w:rPr>
        <w:t>–</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выявить</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особенности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подготовки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тактики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проведения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отдельных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следственных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действий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сформулировать</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соответствующие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рекомендации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органам</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предварительного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следствия</w:t>
      </w:r>
      <w:r w:rsidRPr="002F2061">
        <w:rPr>
          <w:rFonts w:ascii="Times New Roman" w:eastAsia="Times New Roman" w:hAnsi="Times New Roman" w:cs="Times New Roman"/>
          <w:color w:val="000000"/>
          <w:kern w:val="0"/>
          <w:sz w:val="28"/>
          <w:szCs w:val="28"/>
          <w:lang w:eastAsia="ru-RU" w:bidi="ru-RU"/>
        </w:rPr>
        <w:t>;</w:t>
      </w:r>
    </w:p>
    <w:p w14:paraId="56D01F9C" w14:textId="77777777" w:rsidR="002F2061" w:rsidRPr="002F2061" w:rsidRDefault="002F2061" w:rsidP="002F2061">
      <w:pPr>
        <w:rPr>
          <w:rFonts w:ascii="Times New Roman" w:eastAsia="Times New Roman" w:hAnsi="Times New Roman" w:cs="Times New Roman"/>
          <w:color w:val="000000"/>
          <w:kern w:val="0"/>
          <w:sz w:val="28"/>
          <w:szCs w:val="28"/>
          <w:lang w:eastAsia="ru-RU" w:bidi="ru-RU"/>
        </w:rPr>
      </w:pPr>
      <w:r w:rsidRPr="002F2061">
        <w:rPr>
          <w:rFonts w:ascii="Times New Roman" w:eastAsia="Times New Roman" w:hAnsi="Times New Roman" w:cs="Times New Roman" w:hint="eastAsia"/>
          <w:color w:val="000000"/>
          <w:kern w:val="0"/>
          <w:sz w:val="28"/>
          <w:szCs w:val="28"/>
          <w:lang w:eastAsia="ru-RU" w:bidi="ru-RU"/>
        </w:rPr>
        <w:t>–</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исследовать</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вопросы</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использования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специальных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знаний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делам</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указанной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категории</w:t>
      </w:r>
      <w:r w:rsidRPr="002F2061">
        <w:rPr>
          <w:rFonts w:ascii="Times New Roman" w:eastAsia="Times New Roman" w:hAnsi="Times New Roman" w:cs="Times New Roman"/>
          <w:color w:val="000000"/>
          <w:kern w:val="0"/>
          <w:sz w:val="28"/>
          <w:szCs w:val="28"/>
          <w:lang w:eastAsia="ru-RU" w:bidi="ru-RU"/>
        </w:rPr>
        <w:t>;</w:t>
      </w:r>
    </w:p>
    <w:p w14:paraId="09599557" w14:textId="77777777" w:rsidR="002F2061" w:rsidRPr="002F2061" w:rsidRDefault="002F2061" w:rsidP="002F2061">
      <w:pPr>
        <w:rPr>
          <w:rFonts w:ascii="Times New Roman" w:eastAsia="Times New Roman" w:hAnsi="Times New Roman" w:cs="Times New Roman"/>
          <w:color w:val="000000"/>
          <w:kern w:val="0"/>
          <w:sz w:val="28"/>
          <w:szCs w:val="28"/>
          <w:lang w:eastAsia="ru-RU" w:bidi="ru-RU"/>
        </w:rPr>
      </w:pPr>
      <w:r w:rsidRPr="002F2061">
        <w:rPr>
          <w:rFonts w:ascii="Times New Roman" w:eastAsia="Times New Roman" w:hAnsi="Times New Roman" w:cs="Times New Roman" w:hint="eastAsia"/>
          <w:color w:val="000000"/>
          <w:kern w:val="0"/>
          <w:sz w:val="28"/>
          <w:szCs w:val="28"/>
          <w:lang w:eastAsia="ru-RU" w:bidi="ru-RU"/>
        </w:rPr>
        <w:t>–</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рассмотреть</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вопросы</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эффективного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взаимодействия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следователя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органами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осуществляющими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оперативно</w:t>
      </w:r>
      <w:r w:rsidRPr="002F2061">
        <w:rPr>
          <w:rFonts w:ascii="Times New Roman" w:eastAsia="Times New Roman" w:hAnsi="Times New Roman" w:cs="Times New Roman"/>
          <w:color w:val="000000"/>
          <w:kern w:val="0"/>
          <w:sz w:val="28"/>
          <w:szCs w:val="28"/>
          <w:lang w:eastAsia="ru-RU" w:bidi="ru-RU"/>
        </w:rPr>
        <w:t>-</w:t>
      </w:r>
      <w:r w:rsidRPr="002F2061">
        <w:rPr>
          <w:rFonts w:ascii="Times New Roman" w:eastAsia="Times New Roman" w:hAnsi="Times New Roman" w:cs="Times New Roman" w:hint="eastAsia"/>
          <w:color w:val="000000"/>
          <w:kern w:val="0"/>
          <w:sz w:val="28"/>
          <w:szCs w:val="28"/>
          <w:lang w:eastAsia="ru-RU" w:bidi="ru-RU"/>
        </w:rPr>
        <w:t>розыскную</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деятельность</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иными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службами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расследовании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поджогов</w:t>
      </w:r>
      <w:r w:rsidRPr="002F2061">
        <w:rPr>
          <w:rFonts w:ascii="Times New Roman" w:eastAsia="Times New Roman" w:hAnsi="Times New Roman" w:cs="Times New Roman"/>
          <w:color w:val="000000"/>
          <w:kern w:val="0"/>
          <w:sz w:val="28"/>
          <w:szCs w:val="28"/>
          <w:lang w:eastAsia="ru-RU" w:bidi="ru-RU"/>
        </w:rPr>
        <w:t>;</w:t>
      </w:r>
    </w:p>
    <w:p w14:paraId="4CC2F323" w14:textId="77777777" w:rsidR="002F2061" w:rsidRPr="002F2061" w:rsidRDefault="002F2061" w:rsidP="002F2061">
      <w:pPr>
        <w:rPr>
          <w:rFonts w:ascii="Times New Roman" w:eastAsia="Times New Roman" w:hAnsi="Times New Roman" w:cs="Times New Roman"/>
          <w:color w:val="000000"/>
          <w:kern w:val="0"/>
          <w:sz w:val="28"/>
          <w:szCs w:val="28"/>
          <w:lang w:eastAsia="ru-RU" w:bidi="ru-RU"/>
        </w:rPr>
      </w:pPr>
      <w:r w:rsidRPr="002F2061">
        <w:rPr>
          <w:rFonts w:ascii="Times New Roman" w:eastAsia="Times New Roman" w:hAnsi="Times New Roman" w:cs="Times New Roman" w:hint="eastAsia"/>
          <w:color w:val="000000"/>
          <w:kern w:val="0"/>
          <w:sz w:val="28"/>
          <w:szCs w:val="28"/>
          <w:lang w:eastAsia="ru-RU" w:bidi="ru-RU"/>
        </w:rPr>
        <w:t>–</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обосновать</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предложения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направленные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на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повышение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эффективности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выявления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раскрытия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расследования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умышленного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уничтожения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или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повреждения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чужого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имущества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совершенного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путем</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поджога</w:t>
      </w:r>
      <w:r w:rsidRPr="002F2061">
        <w:rPr>
          <w:rFonts w:ascii="Times New Roman" w:eastAsia="Times New Roman" w:hAnsi="Times New Roman" w:cs="Times New Roman"/>
          <w:color w:val="000000"/>
          <w:kern w:val="0"/>
          <w:sz w:val="28"/>
          <w:szCs w:val="28"/>
          <w:lang w:eastAsia="ru-RU" w:bidi="ru-RU"/>
        </w:rPr>
        <w:t>.</w:t>
      </w:r>
    </w:p>
    <w:p w14:paraId="6DF658F5" w14:textId="77777777" w:rsidR="002F2061" w:rsidRPr="002F2061" w:rsidRDefault="002F2061" w:rsidP="002F2061">
      <w:pPr>
        <w:rPr>
          <w:rFonts w:ascii="Times New Roman" w:eastAsia="Times New Roman" w:hAnsi="Times New Roman" w:cs="Times New Roman"/>
          <w:color w:val="000000"/>
          <w:kern w:val="0"/>
          <w:sz w:val="28"/>
          <w:szCs w:val="28"/>
          <w:lang w:eastAsia="ru-RU" w:bidi="ru-RU"/>
        </w:rPr>
      </w:pPr>
      <w:r w:rsidRPr="002F2061">
        <w:rPr>
          <w:rFonts w:ascii="Times New Roman" w:eastAsia="Times New Roman" w:hAnsi="Times New Roman" w:cs="Times New Roman" w:hint="eastAsia"/>
          <w:color w:val="000000"/>
          <w:kern w:val="0"/>
          <w:sz w:val="28"/>
          <w:szCs w:val="28"/>
          <w:lang w:eastAsia="ru-RU" w:bidi="ru-RU"/>
        </w:rPr>
        <w:t>Научная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новизна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исследования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Диссертация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представляет</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собой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комплексное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монографическое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исследование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наиболее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важных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проблемных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вопросов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организации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расследования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умышленного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уничтожения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или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повреждения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чужого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имущества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совершенного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путем</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поджога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позиций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современной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криминалистической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теории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практики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работе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раскрыты</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особенности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криминалистической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характеристики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поджогов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изучением</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ракурсе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выстраиваемых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следственных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ситуаций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процессе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расследования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анализируется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предмет</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обстановка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способ</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совершения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преступлений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рассматриваемой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категории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т</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д</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Рассмотрены</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взаимосвязи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между</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элементами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криминалистической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характеристики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преступлений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данного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вида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значение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ситуационном</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подходе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расследования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уголовных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дел</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данной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категории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Автором</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изучены</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типологические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особенности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личности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поджигателя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Проведено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криминалистическое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исследование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взаимосвязи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преступника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потерпевшего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от</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поджога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рассмотрены</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виктимологические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аспекты</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характеристики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жертв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поджогов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рамках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диссертационного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исследования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разработаны</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уточнены</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дополнены</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отдельные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положения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теории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практики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деятельности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следователя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дознавателя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предварительной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проверке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сообщений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преступлениях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данного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вида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рассмотрением</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основных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косвенных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признаков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поджога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Проанализированы</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особенности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взаимодействия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следователя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органами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осуществляющими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оперативно</w:t>
      </w:r>
      <w:r w:rsidRPr="002F2061">
        <w:rPr>
          <w:rFonts w:ascii="Times New Roman" w:eastAsia="Times New Roman" w:hAnsi="Times New Roman" w:cs="Times New Roman"/>
          <w:color w:val="000000"/>
          <w:kern w:val="0"/>
          <w:sz w:val="28"/>
          <w:szCs w:val="28"/>
          <w:lang w:eastAsia="ru-RU" w:bidi="ru-RU"/>
        </w:rPr>
        <w:t>-</w:t>
      </w:r>
      <w:r w:rsidRPr="002F2061">
        <w:rPr>
          <w:rFonts w:ascii="Times New Roman" w:eastAsia="Times New Roman" w:hAnsi="Times New Roman" w:cs="Times New Roman" w:hint="eastAsia"/>
          <w:color w:val="000000"/>
          <w:kern w:val="0"/>
          <w:sz w:val="28"/>
          <w:szCs w:val="28"/>
          <w:lang w:eastAsia="ru-RU" w:bidi="ru-RU"/>
        </w:rPr>
        <w:t>розыскную</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деятельность</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другими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службами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предложены</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направления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совершенствования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форм</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такого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взаимодействия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Исследованы</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типичные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следственные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ситуации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первоначального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последующего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этапов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расследования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поджогов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разработаны</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наиболее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оптимальные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системы</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следственных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действий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оперативно</w:t>
      </w:r>
      <w:r w:rsidRPr="002F2061">
        <w:rPr>
          <w:rFonts w:ascii="Times New Roman" w:eastAsia="Times New Roman" w:hAnsi="Times New Roman" w:cs="Times New Roman"/>
          <w:color w:val="000000"/>
          <w:kern w:val="0"/>
          <w:sz w:val="28"/>
          <w:szCs w:val="28"/>
          <w:lang w:eastAsia="ru-RU" w:bidi="ru-RU"/>
        </w:rPr>
        <w:t>-</w:t>
      </w:r>
      <w:r w:rsidRPr="002F2061">
        <w:rPr>
          <w:rFonts w:ascii="Times New Roman" w:eastAsia="Times New Roman" w:hAnsi="Times New Roman" w:cs="Times New Roman" w:hint="eastAsia"/>
          <w:color w:val="000000"/>
          <w:kern w:val="0"/>
          <w:sz w:val="28"/>
          <w:szCs w:val="28"/>
          <w:lang w:eastAsia="ru-RU" w:bidi="ru-RU"/>
        </w:rPr>
        <w:t>розыскных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мероприятий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этих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ситуациях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Сформулированы</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рекомендации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совершенствованию</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особенностей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тактики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проведения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отдельных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следственных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действий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производства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экспертных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исследований</w:t>
      </w:r>
      <w:r w:rsidRPr="002F2061">
        <w:rPr>
          <w:rFonts w:ascii="Times New Roman" w:eastAsia="Times New Roman" w:hAnsi="Times New Roman" w:cs="Times New Roman"/>
          <w:color w:val="000000"/>
          <w:kern w:val="0"/>
          <w:sz w:val="28"/>
          <w:szCs w:val="28"/>
          <w:lang w:eastAsia="ru-RU" w:bidi="ru-RU"/>
        </w:rPr>
        <w:t>.</w:t>
      </w:r>
    </w:p>
    <w:p w14:paraId="1EBFA7A4" w14:textId="77777777" w:rsidR="002F2061" w:rsidRPr="002F2061" w:rsidRDefault="002F2061" w:rsidP="002F2061">
      <w:pPr>
        <w:rPr>
          <w:rFonts w:ascii="Times New Roman" w:eastAsia="Times New Roman" w:hAnsi="Times New Roman" w:cs="Times New Roman"/>
          <w:color w:val="000000"/>
          <w:kern w:val="0"/>
          <w:sz w:val="28"/>
          <w:szCs w:val="28"/>
          <w:lang w:eastAsia="ru-RU" w:bidi="ru-RU"/>
        </w:rPr>
      </w:pPr>
      <w:r w:rsidRPr="002F2061">
        <w:rPr>
          <w:rFonts w:ascii="Times New Roman" w:eastAsia="Times New Roman" w:hAnsi="Times New Roman" w:cs="Times New Roman" w:hint="eastAsia"/>
          <w:color w:val="000000"/>
          <w:kern w:val="0"/>
          <w:sz w:val="28"/>
          <w:szCs w:val="28"/>
          <w:lang w:eastAsia="ru-RU" w:bidi="ru-RU"/>
        </w:rPr>
        <w:t>Теоретическая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практическая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значимость</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исследования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обусловлена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научным</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обоснованием</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основных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положений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криминалистического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обеспечения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расследования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умышленного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уничтожения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или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повреждения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чужого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имущества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совершенного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путем</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поджога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Сформулированные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нем</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концептуальные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выводы</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предложения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могут</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быть</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lastRenderedPageBreak/>
        <w:t>использованы</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для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дальнейшей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научной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разработки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вопросов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методики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расследования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поджогов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чужого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имущества</w:t>
      </w:r>
      <w:r w:rsidRPr="002F2061">
        <w:rPr>
          <w:rFonts w:ascii="Times New Roman" w:eastAsia="Times New Roman" w:hAnsi="Times New Roman" w:cs="Times New Roman"/>
          <w:color w:val="000000"/>
          <w:kern w:val="0"/>
          <w:sz w:val="28"/>
          <w:szCs w:val="28"/>
          <w:lang w:eastAsia="ru-RU" w:bidi="ru-RU"/>
        </w:rPr>
        <w:t>.</w:t>
      </w:r>
    </w:p>
    <w:p w14:paraId="398F0323" w14:textId="77777777" w:rsidR="002F2061" w:rsidRPr="002F2061" w:rsidRDefault="002F2061" w:rsidP="002F2061">
      <w:pPr>
        <w:rPr>
          <w:rFonts w:ascii="Times New Roman" w:eastAsia="Times New Roman" w:hAnsi="Times New Roman" w:cs="Times New Roman"/>
          <w:color w:val="000000"/>
          <w:kern w:val="0"/>
          <w:sz w:val="28"/>
          <w:szCs w:val="28"/>
          <w:lang w:eastAsia="ru-RU" w:bidi="ru-RU"/>
        </w:rPr>
      </w:pPr>
      <w:r w:rsidRPr="002F2061">
        <w:rPr>
          <w:rFonts w:ascii="Times New Roman" w:eastAsia="Times New Roman" w:hAnsi="Times New Roman" w:cs="Times New Roman" w:hint="eastAsia"/>
          <w:color w:val="000000"/>
          <w:kern w:val="0"/>
          <w:sz w:val="28"/>
          <w:szCs w:val="28"/>
          <w:lang w:eastAsia="ru-RU" w:bidi="ru-RU"/>
        </w:rPr>
        <w:t>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практическом</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смысле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проведенное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исследование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позволяет</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определить</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пути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повышения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эффективности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борьбы</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поджогами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так</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как</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содержит</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теоретические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организационно</w:t>
      </w:r>
      <w:r w:rsidRPr="002F2061">
        <w:rPr>
          <w:rFonts w:ascii="Times New Roman" w:eastAsia="Times New Roman" w:hAnsi="Times New Roman" w:cs="Times New Roman"/>
          <w:color w:val="000000"/>
          <w:kern w:val="0"/>
          <w:sz w:val="28"/>
          <w:szCs w:val="28"/>
          <w:lang w:eastAsia="ru-RU" w:bidi="ru-RU"/>
        </w:rPr>
        <w:t>-</w:t>
      </w:r>
      <w:r w:rsidRPr="002F2061">
        <w:rPr>
          <w:rFonts w:ascii="Times New Roman" w:eastAsia="Times New Roman" w:hAnsi="Times New Roman" w:cs="Times New Roman" w:hint="eastAsia"/>
          <w:color w:val="000000"/>
          <w:kern w:val="0"/>
          <w:sz w:val="28"/>
          <w:szCs w:val="28"/>
          <w:lang w:eastAsia="ru-RU" w:bidi="ru-RU"/>
        </w:rPr>
        <w:t>методические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основы</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выявления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раскрытия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расследования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Результаты</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диссертации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могут</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быть</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применены</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совершенствовании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норм</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уголовно</w:t>
      </w:r>
      <w:r w:rsidRPr="002F2061">
        <w:rPr>
          <w:rFonts w:ascii="Times New Roman" w:eastAsia="Times New Roman" w:hAnsi="Times New Roman" w:cs="Times New Roman"/>
          <w:color w:val="000000"/>
          <w:kern w:val="0"/>
          <w:sz w:val="28"/>
          <w:szCs w:val="28"/>
          <w:lang w:eastAsia="ru-RU" w:bidi="ru-RU"/>
        </w:rPr>
        <w:t>-</w:t>
      </w:r>
      <w:r w:rsidRPr="002F2061">
        <w:rPr>
          <w:rFonts w:ascii="Times New Roman" w:eastAsia="Times New Roman" w:hAnsi="Times New Roman" w:cs="Times New Roman" w:hint="eastAsia"/>
          <w:color w:val="000000"/>
          <w:kern w:val="0"/>
          <w:sz w:val="28"/>
          <w:szCs w:val="28"/>
          <w:lang w:eastAsia="ru-RU" w:bidi="ru-RU"/>
        </w:rPr>
        <w:t>процессуального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законодательства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также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иных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нормативно</w:t>
      </w:r>
      <w:r w:rsidRPr="002F2061">
        <w:rPr>
          <w:rFonts w:ascii="Times New Roman" w:eastAsia="Times New Roman" w:hAnsi="Times New Roman" w:cs="Times New Roman"/>
          <w:color w:val="000000"/>
          <w:kern w:val="0"/>
          <w:sz w:val="28"/>
          <w:szCs w:val="28"/>
          <w:lang w:eastAsia="ru-RU" w:bidi="ru-RU"/>
        </w:rPr>
        <w:t>-</w:t>
      </w:r>
      <w:r w:rsidRPr="002F2061">
        <w:rPr>
          <w:rFonts w:ascii="Times New Roman" w:eastAsia="Times New Roman" w:hAnsi="Times New Roman" w:cs="Times New Roman" w:hint="eastAsia"/>
          <w:color w:val="000000"/>
          <w:kern w:val="0"/>
          <w:sz w:val="28"/>
          <w:szCs w:val="28"/>
          <w:lang w:eastAsia="ru-RU" w:bidi="ru-RU"/>
        </w:rPr>
        <w:t>правовых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актов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целях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улучшения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правовых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методов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борьбы</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преступлениями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этого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вида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практической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деятельности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следственных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оперативно</w:t>
      </w:r>
      <w:r w:rsidRPr="002F2061">
        <w:rPr>
          <w:rFonts w:ascii="Times New Roman" w:eastAsia="Times New Roman" w:hAnsi="Times New Roman" w:cs="Times New Roman"/>
          <w:color w:val="000000"/>
          <w:kern w:val="0"/>
          <w:sz w:val="28"/>
          <w:szCs w:val="28"/>
          <w:lang w:eastAsia="ru-RU" w:bidi="ru-RU"/>
        </w:rPr>
        <w:t>-</w:t>
      </w:r>
      <w:r w:rsidRPr="002F2061">
        <w:rPr>
          <w:rFonts w:ascii="Times New Roman" w:eastAsia="Times New Roman" w:hAnsi="Times New Roman" w:cs="Times New Roman" w:hint="eastAsia"/>
          <w:color w:val="000000"/>
          <w:kern w:val="0"/>
          <w:sz w:val="28"/>
          <w:szCs w:val="28"/>
          <w:lang w:eastAsia="ru-RU" w:bidi="ru-RU"/>
        </w:rPr>
        <w:t>розыскных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органов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раскрытию</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расследованию</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поджогов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учебном</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процессе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высших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учебных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заведениях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юридического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профиля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системе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повышения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квалификации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сотрудников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правоохранительных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органов</w:t>
      </w:r>
      <w:r w:rsidRPr="002F2061">
        <w:rPr>
          <w:rFonts w:ascii="Times New Roman" w:eastAsia="Times New Roman" w:hAnsi="Times New Roman" w:cs="Times New Roman"/>
          <w:color w:val="000000"/>
          <w:kern w:val="0"/>
          <w:sz w:val="28"/>
          <w:szCs w:val="28"/>
          <w:lang w:eastAsia="ru-RU" w:bidi="ru-RU"/>
        </w:rPr>
        <w:t>.</w:t>
      </w:r>
    </w:p>
    <w:p w14:paraId="3E783746" w14:textId="77777777" w:rsidR="002F2061" w:rsidRPr="002F2061" w:rsidRDefault="002F2061" w:rsidP="002F2061">
      <w:pPr>
        <w:rPr>
          <w:rFonts w:ascii="Times New Roman" w:eastAsia="Times New Roman" w:hAnsi="Times New Roman" w:cs="Times New Roman"/>
          <w:color w:val="000000"/>
          <w:kern w:val="0"/>
          <w:sz w:val="28"/>
          <w:szCs w:val="28"/>
          <w:lang w:eastAsia="ru-RU" w:bidi="ru-RU"/>
        </w:rPr>
      </w:pPr>
      <w:r w:rsidRPr="002F2061">
        <w:rPr>
          <w:rFonts w:ascii="Times New Roman" w:eastAsia="Times New Roman" w:hAnsi="Times New Roman" w:cs="Times New Roman" w:hint="eastAsia"/>
          <w:color w:val="000000"/>
          <w:kern w:val="0"/>
          <w:sz w:val="28"/>
          <w:szCs w:val="28"/>
          <w:lang w:eastAsia="ru-RU" w:bidi="ru-RU"/>
        </w:rPr>
        <w:t>Методология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методы</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исследования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Методологическую</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основу</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исследования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составляет</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основополагающий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диалектический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метод</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познания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социально</w:t>
      </w:r>
      <w:r w:rsidRPr="002F2061">
        <w:rPr>
          <w:rFonts w:ascii="Times New Roman" w:eastAsia="Times New Roman" w:hAnsi="Times New Roman" w:cs="Times New Roman"/>
          <w:color w:val="000000"/>
          <w:kern w:val="0"/>
          <w:sz w:val="28"/>
          <w:szCs w:val="28"/>
          <w:lang w:eastAsia="ru-RU" w:bidi="ru-RU"/>
        </w:rPr>
        <w:t>-</w:t>
      </w:r>
      <w:r w:rsidRPr="002F2061">
        <w:rPr>
          <w:rFonts w:ascii="Times New Roman" w:eastAsia="Times New Roman" w:hAnsi="Times New Roman" w:cs="Times New Roman" w:hint="eastAsia"/>
          <w:color w:val="000000"/>
          <w:kern w:val="0"/>
          <w:sz w:val="28"/>
          <w:szCs w:val="28"/>
          <w:lang w:eastAsia="ru-RU" w:bidi="ru-RU"/>
        </w:rPr>
        <w:t>правовых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явлений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также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такие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общенаучные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частнонаучные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методы</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познания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как</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анализ</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синтез</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индукция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дедукция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моделирование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сравнение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наблюдение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анкетирование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интервьюирование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системно</w:t>
      </w:r>
      <w:r w:rsidRPr="002F2061">
        <w:rPr>
          <w:rFonts w:ascii="Times New Roman" w:eastAsia="Times New Roman" w:hAnsi="Times New Roman" w:cs="Times New Roman"/>
          <w:color w:val="000000"/>
          <w:kern w:val="0"/>
          <w:sz w:val="28"/>
          <w:szCs w:val="28"/>
          <w:lang w:eastAsia="ru-RU" w:bidi="ru-RU"/>
        </w:rPr>
        <w:t>-</w:t>
      </w:r>
      <w:r w:rsidRPr="002F2061">
        <w:rPr>
          <w:rFonts w:ascii="Times New Roman" w:eastAsia="Times New Roman" w:hAnsi="Times New Roman" w:cs="Times New Roman" w:hint="eastAsia"/>
          <w:color w:val="000000"/>
          <w:kern w:val="0"/>
          <w:sz w:val="28"/>
          <w:szCs w:val="28"/>
          <w:lang w:eastAsia="ru-RU" w:bidi="ru-RU"/>
        </w:rPr>
        <w:t>структурный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сравнительно</w:t>
      </w:r>
      <w:r w:rsidRPr="002F2061">
        <w:rPr>
          <w:rFonts w:ascii="Times New Roman" w:eastAsia="Times New Roman" w:hAnsi="Times New Roman" w:cs="Times New Roman"/>
          <w:color w:val="000000"/>
          <w:kern w:val="0"/>
          <w:sz w:val="28"/>
          <w:szCs w:val="28"/>
          <w:lang w:eastAsia="ru-RU" w:bidi="ru-RU"/>
        </w:rPr>
        <w:t>-</w:t>
      </w:r>
      <w:r w:rsidRPr="002F2061">
        <w:rPr>
          <w:rFonts w:ascii="Times New Roman" w:eastAsia="Times New Roman" w:hAnsi="Times New Roman" w:cs="Times New Roman" w:hint="eastAsia"/>
          <w:color w:val="000000"/>
          <w:kern w:val="0"/>
          <w:sz w:val="28"/>
          <w:szCs w:val="28"/>
          <w:lang w:eastAsia="ru-RU" w:bidi="ru-RU"/>
        </w:rPr>
        <w:t>правовой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формально</w:t>
      </w:r>
      <w:r w:rsidRPr="002F2061">
        <w:rPr>
          <w:rFonts w:ascii="Times New Roman" w:eastAsia="Times New Roman" w:hAnsi="Times New Roman" w:cs="Times New Roman"/>
          <w:color w:val="000000"/>
          <w:kern w:val="0"/>
          <w:sz w:val="28"/>
          <w:szCs w:val="28"/>
          <w:lang w:eastAsia="ru-RU" w:bidi="ru-RU"/>
        </w:rPr>
        <w:t>-</w:t>
      </w:r>
      <w:r w:rsidRPr="002F2061">
        <w:rPr>
          <w:rFonts w:ascii="Times New Roman" w:eastAsia="Times New Roman" w:hAnsi="Times New Roman" w:cs="Times New Roman" w:hint="eastAsia"/>
          <w:color w:val="000000"/>
          <w:kern w:val="0"/>
          <w:sz w:val="28"/>
          <w:szCs w:val="28"/>
          <w:lang w:eastAsia="ru-RU" w:bidi="ru-RU"/>
        </w:rPr>
        <w:t>логический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конкретно</w:t>
      </w:r>
      <w:r w:rsidRPr="002F2061">
        <w:rPr>
          <w:rFonts w:ascii="Times New Roman" w:eastAsia="Times New Roman" w:hAnsi="Times New Roman" w:cs="Times New Roman"/>
          <w:color w:val="000000"/>
          <w:kern w:val="0"/>
          <w:sz w:val="28"/>
          <w:szCs w:val="28"/>
          <w:lang w:eastAsia="ru-RU" w:bidi="ru-RU"/>
        </w:rPr>
        <w:t>-</w:t>
      </w:r>
      <w:r w:rsidRPr="002F2061">
        <w:rPr>
          <w:rFonts w:ascii="Times New Roman" w:eastAsia="Times New Roman" w:hAnsi="Times New Roman" w:cs="Times New Roman" w:hint="eastAsia"/>
          <w:color w:val="000000"/>
          <w:kern w:val="0"/>
          <w:sz w:val="28"/>
          <w:szCs w:val="28"/>
          <w:lang w:eastAsia="ru-RU" w:bidi="ru-RU"/>
        </w:rPr>
        <w:t>социологический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статистический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другие</w:t>
      </w:r>
      <w:r w:rsidRPr="002F2061">
        <w:rPr>
          <w:rFonts w:ascii="Times New Roman" w:eastAsia="Times New Roman" w:hAnsi="Times New Roman" w:cs="Times New Roman"/>
          <w:color w:val="000000"/>
          <w:kern w:val="0"/>
          <w:sz w:val="28"/>
          <w:szCs w:val="28"/>
          <w:lang w:eastAsia="ru-RU" w:bidi="ru-RU"/>
        </w:rPr>
        <w:t>.</w:t>
      </w:r>
    </w:p>
    <w:p w14:paraId="24ED3EF0" w14:textId="77777777" w:rsidR="002F2061" w:rsidRPr="002F2061" w:rsidRDefault="002F2061" w:rsidP="002F2061">
      <w:pPr>
        <w:rPr>
          <w:rFonts w:ascii="Times New Roman" w:eastAsia="Times New Roman" w:hAnsi="Times New Roman" w:cs="Times New Roman"/>
          <w:color w:val="000000"/>
          <w:kern w:val="0"/>
          <w:sz w:val="28"/>
          <w:szCs w:val="28"/>
          <w:lang w:eastAsia="ru-RU" w:bidi="ru-RU"/>
        </w:rPr>
      </w:pPr>
      <w:r w:rsidRPr="002F2061">
        <w:rPr>
          <w:rFonts w:ascii="Times New Roman" w:eastAsia="Times New Roman" w:hAnsi="Times New Roman" w:cs="Times New Roman" w:hint="eastAsia"/>
          <w:color w:val="000000"/>
          <w:kern w:val="0"/>
          <w:sz w:val="28"/>
          <w:szCs w:val="28"/>
          <w:lang w:eastAsia="ru-RU" w:bidi="ru-RU"/>
        </w:rPr>
        <w:t>Положения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выносимые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на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защиту</w:t>
      </w:r>
      <w:r w:rsidRPr="002F2061">
        <w:rPr>
          <w:rFonts w:ascii="Times New Roman" w:eastAsia="Times New Roman" w:hAnsi="Times New Roman" w:cs="Times New Roman"/>
          <w:color w:val="000000"/>
          <w:kern w:val="0"/>
          <w:sz w:val="28"/>
          <w:szCs w:val="28"/>
          <w:lang w:eastAsia="ru-RU" w:bidi="ru-RU"/>
        </w:rPr>
        <w:t>:</w:t>
      </w:r>
    </w:p>
    <w:p w14:paraId="3C94541B" w14:textId="77777777" w:rsidR="002F2061" w:rsidRPr="002F2061" w:rsidRDefault="002F2061" w:rsidP="002F2061">
      <w:pPr>
        <w:rPr>
          <w:rFonts w:ascii="Times New Roman" w:eastAsia="Times New Roman" w:hAnsi="Times New Roman" w:cs="Times New Roman"/>
          <w:color w:val="000000"/>
          <w:kern w:val="0"/>
          <w:sz w:val="28"/>
          <w:szCs w:val="28"/>
          <w:lang w:eastAsia="ru-RU" w:bidi="ru-RU"/>
        </w:rPr>
      </w:pPr>
      <w:r w:rsidRPr="002F2061">
        <w:rPr>
          <w:rFonts w:ascii="Times New Roman" w:eastAsia="Times New Roman" w:hAnsi="Times New Roman" w:cs="Times New Roman"/>
          <w:color w:val="000000"/>
          <w:kern w:val="0"/>
          <w:sz w:val="28"/>
          <w:szCs w:val="28"/>
          <w:lang w:eastAsia="ru-RU" w:bidi="ru-RU"/>
        </w:rPr>
        <w:t xml:space="preserve">1. </w:t>
      </w:r>
      <w:r w:rsidRPr="002F2061">
        <w:rPr>
          <w:rFonts w:ascii="Times New Roman" w:eastAsia="Times New Roman" w:hAnsi="Times New Roman" w:cs="Times New Roman" w:hint="eastAsia"/>
          <w:color w:val="000000"/>
          <w:kern w:val="0"/>
          <w:sz w:val="28"/>
          <w:szCs w:val="28"/>
          <w:lang w:eastAsia="ru-RU" w:bidi="ru-RU"/>
        </w:rPr>
        <w:t>Закономерные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связи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между</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элементами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криминалистической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характеристики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поджогов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чужого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имущества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выявление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которых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имеет</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практическое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значение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анализе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первоначальной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последующих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следственных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ситуаций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Соотношение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элементов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криминалистической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характеристики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поджогов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соответствующих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компонентов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информационного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содержания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следственных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ситуаций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позволяет</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провести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взаимосвязи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общей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картине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преступления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что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относимо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к</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обстановке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способам</w:t>
      </w:r>
    </w:p>
    <w:p w14:paraId="216B5E43" w14:textId="77777777" w:rsidR="002F2061" w:rsidRPr="002F2061" w:rsidRDefault="002F2061" w:rsidP="002F2061">
      <w:pPr>
        <w:rPr>
          <w:rFonts w:ascii="Times New Roman" w:eastAsia="Times New Roman" w:hAnsi="Times New Roman" w:cs="Times New Roman"/>
          <w:color w:val="000000"/>
          <w:kern w:val="0"/>
          <w:sz w:val="28"/>
          <w:szCs w:val="28"/>
          <w:lang w:eastAsia="ru-RU" w:bidi="ru-RU"/>
        </w:rPr>
      </w:pPr>
      <w:r w:rsidRPr="002F2061">
        <w:rPr>
          <w:rFonts w:ascii="Times New Roman" w:eastAsia="Times New Roman" w:hAnsi="Times New Roman" w:cs="Times New Roman" w:hint="eastAsia"/>
          <w:color w:val="000000"/>
          <w:kern w:val="0"/>
          <w:sz w:val="28"/>
          <w:szCs w:val="28"/>
          <w:lang w:eastAsia="ru-RU" w:bidi="ru-RU"/>
        </w:rPr>
        <w:t>преступлений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данного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вида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личности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преступника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механизму</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следообразования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Знание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этих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других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элементов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криминалистической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характеристики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преступлений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этой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категории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несет</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на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себе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методическую</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нагрузку</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наиболее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оптимальным</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быстрым</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приемам</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обнаружения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соответствующих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следов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преступления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что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суммируется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информационной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картине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предварительного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следствия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на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определенном</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его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этапе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следовательно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определении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следственных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ситуаций</w:t>
      </w:r>
      <w:r w:rsidRPr="002F2061">
        <w:rPr>
          <w:rFonts w:ascii="Times New Roman" w:eastAsia="Times New Roman" w:hAnsi="Times New Roman" w:cs="Times New Roman"/>
          <w:color w:val="000000"/>
          <w:kern w:val="0"/>
          <w:sz w:val="28"/>
          <w:szCs w:val="28"/>
          <w:lang w:eastAsia="ru-RU" w:bidi="ru-RU"/>
        </w:rPr>
        <w:t>.</w:t>
      </w:r>
    </w:p>
    <w:p w14:paraId="2F0BEAA3" w14:textId="77777777" w:rsidR="002F2061" w:rsidRPr="002F2061" w:rsidRDefault="002F2061" w:rsidP="002F2061">
      <w:pPr>
        <w:rPr>
          <w:rFonts w:ascii="Times New Roman" w:eastAsia="Times New Roman" w:hAnsi="Times New Roman" w:cs="Times New Roman"/>
          <w:color w:val="000000"/>
          <w:kern w:val="0"/>
          <w:sz w:val="28"/>
          <w:szCs w:val="28"/>
          <w:lang w:eastAsia="ru-RU" w:bidi="ru-RU"/>
        </w:rPr>
      </w:pPr>
      <w:r w:rsidRPr="002F2061">
        <w:rPr>
          <w:rFonts w:ascii="Times New Roman" w:eastAsia="Times New Roman" w:hAnsi="Times New Roman" w:cs="Times New Roman"/>
          <w:color w:val="000000"/>
          <w:kern w:val="0"/>
          <w:sz w:val="28"/>
          <w:szCs w:val="28"/>
          <w:lang w:eastAsia="ru-RU" w:bidi="ru-RU"/>
        </w:rPr>
        <w:t>1.</w:t>
      </w:r>
      <w:r w:rsidRPr="002F2061">
        <w:rPr>
          <w:rFonts w:ascii="Times New Roman" w:eastAsia="Times New Roman" w:hAnsi="Times New Roman" w:cs="Times New Roman"/>
          <w:color w:val="000000"/>
          <w:kern w:val="0"/>
          <w:sz w:val="28"/>
          <w:szCs w:val="28"/>
          <w:lang w:eastAsia="ru-RU" w:bidi="ru-RU"/>
        </w:rPr>
        <w:tab/>
      </w:r>
      <w:r w:rsidRPr="002F2061">
        <w:rPr>
          <w:rFonts w:ascii="Times New Roman" w:eastAsia="Times New Roman" w:hAnsi="Times New Roman" w:cs="Times New Roman" w:hint="eastAsia"/>
          <w:color w:val="000000"/>
          <w:kern w:val="0"/>
          <w:sz w:val="28"/>
          <w:szCs w:val="28"/>
          <w:lang w:eastAsia="ru-RU" w:bidi="ru-RU"/>
        </w:rPr>
        <w:t>Выводы</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типологических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особенностях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личности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поджигателя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отличительными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чертами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психологической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характеристики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которой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являются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склонность</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к</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вандализму</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разрушениям</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наличие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антисоциальных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установок</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эгоцентризм</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лживость</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сниженный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самоконтроль</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повышенная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эмоциональность</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неуравновешенность</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Установление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данных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характеризующих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личность</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преступника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позволяет</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выяснить</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направленность</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его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умысла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мотивы</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цели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поджога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что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необходимо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для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розыска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изобличения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преступника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собранными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доказательствами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иными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данными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делу</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последующем</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правильной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квалификации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преступного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деяния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частности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для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дифференциации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умышленного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уничтожения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или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повреждения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чужого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имущества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совершенного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путем</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поджога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ч</w:t>
      </w:r>
      <w:r w:rsidRPr="002F2061">
        <w:rPr>
          <w:rFonts w:ascii="Times New Roman" w:eastAsia="Times New Roman" w:hAnsi="Times New Roman" w:cs="Times New Roman"/>
          <w:color w:val="000000"/>
          <w:kern w:val="0"/>
          <w:sz w:val="28"/>
          <w:szCs w:val="28"/>
          <w:lang w:eastAsia="ru-RU" w:bidi="ru-RU"/>
        </w:rPr>
        <w:t xml:space="preserve">. 2 </w:t>
      </w:r>
      <w:r w:rsidRPr="002F2061">
        <w:rPr>
          <w:rFonts w:ascii="Times New Roman" w:eastAsia="Times New Roman" w:hAnsi="Times New Roman" w:cs="Times New Roman" w:hint="eastAsia"/>
          <w:color w:val="000000"/>
          <w:kern w:val="0"/>
          <w:sz w:val="28"/>
          <w:szCs w:val="28"/>
          <w:lang w:eastAsia="ru-RU" w:bidi="ru-RU"/>
        </w:rPr>
        <w:t>ст</w:t>
      </w:r>
      <w:r w:rsidRPr="002F2061">
        <w:rPr>
          <w:rFonts w:ascii="Times New Roman" w:eastAsia="Times New Roman" w:hAnsi="Times New Roman" w:cs="Times New Roman"/>
          <w:color w:val="000000"/>
          <w:kern w:val="0"/>
          <w:sz w:val="28"/>
          <w:szCs w:val="28"/>
          <w:lang w:eastAsia="ru-RU" w:bidi="ru-RU"/>
        </w:rPr>
        <w:t xml:space="preserve">. 167 </w:t>
      </w:r>
      <w:r w:rsidRPr="002F2061">
        <w:rPr>
          <w:rFonts w:ascii="Times New Roman" w:eastAsia="Times New Roman" w:hAnsi="Times New Roman" w:cs="Times New Roman" w:hint="eastAsia"/>
          <w:color w:val="000000"/>
          <w:kern w:val="0"/>
          <w:sz w:val="28"/>
          <w:szCs w:val="28"/>
          <w:lang w:eastAsia="ru-RU" w:bidi="ru-RU"/>
        </w:rPr>
        <w:t>УК</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РФ</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от</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уничтожения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или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повреждения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чужого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имущества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неосторожности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ст</w:t>
      </w:r>
      <w:r w:rsidRPr="002F2061">
        <w:rPr>
          <w:rFonts w:ascii="Times New Roman" w:eastAsia="Times New Roman" w:hAnsi="Times New Roman" w:cs="Times New Roman"/>
          <w:color w:val="000000"/>
          <w:kern w:val="0"/>
          <w:sz w:val="28"/>
          <w:szCs w:val="28"/>
          <w:lang w:eastAsia="ru-RU" w:bidi="ru-RU"/>
        </w:rPr>
        <w:t xml:space="preserve">. 168 </w:t>
      </w:r>
      <w:r w:rsidRPr="002F2061">
        <w:rPr>
          <w:rFonts w:ascii="Times New Roman" w:eastAsia="Times New Roman" w:hAnsi="Times New Roman" w:cs="Times New Roman" w:hint="eastAsia"/>
          <w:color w:val="000000"/>
          <w:kern w:val="0"/>
          <w:sz w:val="28"/>
          <w:szCs w:val="28"/>
          <w:lang w:eastAsia="ru-RU" w:bidi="ru-RU"/>
        </w:rPr>
        <w:t>УК</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РФ</w:t>
      </w:r>
      <w:r w:rsidRPr="002F2061">
        <w:rPr>
          <w:rFonts w:ascii="Times New Roman" w:eastAsia="Times New Roman" w:hAnsi="Times New Roman" w:cs="Times New Roman"/>
          <w:color w:val="000000"/>
          <w:kern w:val="0"/>
          <w:sz w:val="28"/>
          <w:szCs w:val="28"/>
          <w:lang w:eastAsia="ru-RU" w:bidi="ru-RU"/>
        </w:rPr>
        <w:t>).</w:t>
      </w:r>
    </w:p>
    <w:p w14:paraId="77352ED3" w14:textId="77777777" w:rsidR="002F2061" w:rsidRPr="002F2061" w:rsidRDefault="002F2061" w:rsidP="002F2061">
      <w:pPr>
        <w:rPr>
          <w:rFonts w:ascii="Times New Roman" w:eastAsia="Times New Roman" w:hAnsi="Times New Roman" w:cs="Times New Roman"/>
          <w:color w:val="000000"/>
          <w:kern w:val="0"/>
          <w:sz w:val="28"/>
          <w:szCs w:val="28"/>
          <w:lang w:eastAsia="ru-RU" w:bidi="ru-RU"/>
        </w:rPr>
      </w:pPr>
      <w:r w:rsidRPr="002F2061">
        <w:rPr>
          <w:rFonts w:ascii="Times New Roman" w:eastAsia="Times New Roman" w:hAnsi="Times New Roman" w:cs="Times New Roman"/>
          <w:color w:val="000000"/>
          <w:kern w:val="0"/>
          <w:sz w:val="28"/>
          <w:szCs w:val="28"/>
          <w:lang w:eastAsia="ru-RU" w:bidi="ru-RU"/>
        </w:rPr>
        <w:t>2.</w:t>
      </w:r>
      <w:r w:rsidRPr="002F2061">
        <w:rPr>
          <w:rFonts w:ascii="Times New Roman" w:eastAsia="Times New Roman" w:hAnsi="Times New Roman" w:cs="Times New Roman"/>
          <w:color w:val="000000"/>
          <w:kern w:val="0"/>
          <w:sz w:val="28"/>
          <w:szCs w:val="28"/>
          <w:lang w:eastAsia="ru-RU" w:bidi="ru-RU"/>
        </w:rPr>
        <w:tab/>
      </w:r>
      <w:r w:rsidRPr="002F2061">
        <w:rPr>
          <w:rFonts w:ascii="Times New Roman" w:eastAsia="Times New Roman" w:hAnsi="Times New Roman" w:cs="Times New Roman" w:hint="eastAsia"/>
          <w:color w:val="000000"/>
          <w:kern w:val="0"/>
          <w:sz w:val="28"/>
          <w:szCs w:val="28"/>
          <w:lang w:eastAsia="ru-RU" w:bidi="ru-RU"/>
        </w:rPr>
        <w:t>Результаты</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анализа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криминалистически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значимых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особенностей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личности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потерпевшего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характера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его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взаимоотношений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преступником</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знание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которых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способствует</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установлению</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мотивов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совершения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поджога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выдвижению</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версий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личности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предполагаемого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поджигателя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процессе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изучения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судебно</w:t>
      </w:r>
      <w:r w:rsidRPr="002F2061">
        <w:rPr>
          <w:rFonts w:ascii="Times New Roman" w:eastAsia="Times New Roman" w:hAnsi="Times New Roman" w:cs="Times New Roman"/>
          <w:color w:val="000000"/>
          <w:kern w:val="0"/>
          <w:sz w:val="28"/>
          <w:szCs w:val="28"/>
          <w:lang w:eastAsia="ru-RU" w:bidi="ru-RU"/>
        </w:rPr>
        <w:t>-</w:t>
      </w:r>
      <w:r w:rsidRPr="002F2061">
        <w:rPr>
          <w:rFonts w:ascii="Times New Roman" w:eastAsia="Times New Roman" w:hAnsi="Times New Roman" w:cs="Times New Roman" w:hint="eastAsia"/>
          <w:color w:val="000000"/>
          <w:kern w:val="0"/>
          <w:sz w:val="28"/>
          <w:szCs w:val="28"/>
          <w:lang w:eastAsia="ru-RU" w:bidi="ru-RU"/>
        </w:rPr>
        <w:t>следственной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практики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выявлена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взаимосвязь</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между</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поджигателем</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потерпевшим</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от</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поджога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w:t>
      </w:r>
      <w:r w:rsidRPr="002F2061">
        <w:rPr>
          <w:rFonts w:ascii="Times New Roman" w:eastAsia="Times New Roman" w:hAnsi="Times New Roman" w:cs="Times New Roman"/>
          <w:color w:val="000000"/>
          <w:kern w:val="0"/>
          <w:sz w:val="28"/>
          <w:szCs w:val="28"/>
          <w:lang w:eastAsia="ru-RU" w:bidi="ru-RU"/>
        </w:rPr>
        <w:t xml:space="preserve"> 42,9 % </w:t>
      </w:r>
      <w:r w:rsidRPr="002F2061">
        <w:rPr>
          <w:rFonts w:ascii="Times New Roman" w:eastAsia="Times New Roman" w:hAnsi="Times New Roman" w:cs="Times New Roman" w:hint="eastAsia"/>
          <w:color w:val="000000"/>
          <w:kern w:val="0"/>
          <w:sz w:val="28"/>
          <w:szCs w:val="28"/>
          <w:lang w:eastAsia="ru-RU" w:bidi="ru-RU"/>
        </w:rPr>
        <w:t>уголовных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lastRenderedPageBreak/>
        <w:t>дел</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Как</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правило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преступник</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жертва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находились</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острых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конфликтных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отношениях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поведение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потерпевшего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вызывало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личную</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неприязнь</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у</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преступника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чувства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ревности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мести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зависти</w:t>
      </w:r>
      <w:r w:rsidRPr="002F2061">
        <w:rPr>
          <w:rFonts w:ascii="Times New Roman" w:eastAsia="Times New Roman" w:hAnsi="Times New Roman" w:cs="Times New Roman"/>
          <w:color w:val="000000"/>
          <w:kern w:val="0"/>
          <w:sz w:val="28"/>
          <w:szCs w:val="28"/>
          <w:lang w:eastAsia="ru-RU" w:bidi="ru-RU"/>
        </w:rPr>
        <w:t>.</w:t>
      </w:r>
    </w:p>
    <w:p w14:paraId="4E525D05" w14:textId="77777777" w:rsidR="002F2061" w:rsidRPr="002F2061" w:rsidRDefault="002F2061" w:rsidP="002F2061">
      <w:pPr>
        <w:rPr>
          <w:rFonts w:ascii="Times New Roman" w:eastAsia="Times New Roman" w:hAnsi="Times New Roman" w:cs="Times New Roman"/>
          <w:color w:val="000000"/>
          <w:kern w:val="0"/>
          <w:sz w:val="28"/>
          <w:szCs w:val="28"/>
          <w:lang w:eastAsia="ru-RU" w:bidi="ru-RU"/>
        </w:rPr>
      </w:pPr>
      <w:r w:rsidRPr="002F2061">
        <w:rPr>
          <w:rFonts w:ascii="Times New Roman" w:eastAsia="Times New Roman" w:hAnsi="Times New Roman" w:cs="Times New Roman"/>
          <w:color w:val="000000"/>
          <w:kern w:val="0"/>
          <w:sz w:val="28"/>
          <w:szCs w:val="28"/>
          <w:lang w:eastAsia="ru-RU" w:bidi="ru-RU"/>
        </w:rPr>
        <w:t>3.</w:t>
      </w:r>
      <w:r w:rsidRPr="002F2061">
        <w:rPr>
          <w:rFonts w:ascii="Times New Roman" w:eastAsia="Times New Roman" w:hAnsi="Times New Roman" w:cs="Times New Roman"/>
          <w:color w:val="000000"/>
          <w:kern w:val="0"/>
          <w:sz w:val="28"/>
          <w:szCs w:val="28"/>
          <w:lang w:eastAsia="ru-RU" w:bidi="ru-RU"/>
        </w:rPr>
        <w:tab/>
      </w:r>
      <w:r w:rsidRPr="002F2061">
        <w:rPr>
          <w:rFonts w:ascii="Times New Roman" w:eastAsia="Times New Roman" w:hAnsi="Times New Roman" w:cs="Times New Roman" w:hint="eastAsia"/>
          <w:color w:val="000000"/>
          <w:kern w:val="0"/>
          <w:sz w:val="28"/>
          <w:szCs w:val="28"/>
          <w:lang w:eastAsia="ru-RU" w:bidi="ru-RU"/>
        </w:rPr>
        <w:t>Выводы</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об</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основных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тактико</w:t>
      </w:r>
      <w:r w:rsidRPr="002F2061">
        <w:rPr>
          <w:rFonts w:ascii="Times New Roman" w:eastAsia="Times New Roman" w:hAnsi="Times New Roman" w:cs="Times New Roman"/>
          <w:color w:val="000000"/>
          <w:kern w:val="0"/>
          <w:sz w:val="28"/>
          <w:szCs w:val="28"/>
          <w:lang w:eastAsia="ru-RU" w:bidi="ru-RU"/>
        </w:rPr>
        <w:t>-</w:t>
      </w:r>
      <w:r w:rsidRPr="002F2061">
        <w:rPr>
          <w:rFonts w:ascii="Times New Roman" w:eastAsia="Times New Roman" w:hAnsi="Times New Roman" w:cs="Times New Roman" w:hint="eastAsia"/>
          <w:color w:val="000000"/>
          <w:kern w:val="0"/>
          <w:sz w:val="28"/>
          <w:szCs w:val="28"/>
          <w:lang w:eastAsia="ru-RU" w:bidi="ru-RU"/>
        </w:rPr>
        <w:t>криминалистических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процессуальных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особенностях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предварительной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проверки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заявления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сообщения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об</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умышленном</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уничтожении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или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повреждении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чужого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имущества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совершенного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путем</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поджога</w:t>
      </w:r>
      <w:r w:rsidRPr="002F2061">
        <w:rPr>
          <w:rFonts w:ascii="Times New Roman" w:eastAsia="Times New Roman" w:hAnsi="Times New Roman" w:cs="Times New Roman"/>
          <w:color w:val="000000"/>
          <w:kern w:val="0"/>
          <w:sz w:val="28"/>
          <w:szCs w:val="28"/>
          <w:lang w:eastAsia="ru-RU" w:bidi="ru-RU"/>
        </w:rPr>
        <w:t>:</w:t>
      </w:r>
    </w:p>
    <w:p w14:paraId="48C77922" w14:textId="77777777" w:rsidR="002F2061" w:rsidRPr="002F2061" w:rsidRDefault="002F2061" w:rsidP="002F2061">
      <w:pPr>
        <w:rPr>
          <w:rFonts w:ascii="Times New Roman" w:eastAsia="Times New Roman" w:hAnsi="Times New Roman" w:cs="Times New Roman"/>
          <w:color w:val="000000"/>
          <w:kern w:val="0"/>
          <w:sz w:val="28"/>
          <w:szCs w:val="28"/>
          <w:lang w:eastAsia="ru-RU" w:bidi="ru-RU"/>
        </w:rPr>
      </w:pPr>
      <w:r w:rsidRPr="002F2061">
        <w:rPr>
          <w:rFonts w:ascii="Times New Roman" w:eastAsia="Times New Roman" w:hAnsi="Times New Roman" w:cs="Times New Roman" w:hint="eastAsia"/>
          <w:color w:val="000000"/>
          <w:kern w:val="0"/>
          <w:sz w:val="28"/>
          <w:szCs w:val="28"/>
          <w:lang w:eastAsia="ru-RU" w:bidi="ru-RU"/>
        </w:rPr>
        <w:t>–</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производство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проверочных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действий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следственно</w:t>
      </w:r>
      <w:r w:rsidRPr="002F2061">
        <w:rPr>
          <w:rFonts w:ascii="Times New Roman" w:eastAsia="Times New Roman" w:hAnsi="Times New Roman" w:cs="Times New Roman"/>
          <w:color w:val="000000"/>
          <w:kern w:val="0"/>
          <w:sz w:val="28"/>
          <w:szCs w:val="28"/>
          <w:lang w:eastAsia="ru-RU" w:bidi="ru-RU"/>
        </w:rPr>
        <w:t>-</w:t>
      </w:r>
      <w:r w:rsidRPr="002F2061">
        <w:rPr>
          <w:rFonts w:ascii="Times New Roman" w:eastAsia="Times New Roman" w:hAnsi="Times New Roman" w:cs="Times New Roman" w:hint="eastAsia"/>
          <w:color w:val="000000"/>
          <w:kern w:val="0"/>
          <w:sz w:val="28"/>
          <w:szCs w:val="28"/>
          <w:lang w:eastAsia="ru-RU" w:bidi="ru-RU"/>
        </w:rPr>
        <w:t>оперативной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группой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состав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которой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условиях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создавшейся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исходной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следственной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ситуации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могут</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быть</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включены</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сотрудники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оперативно</w:t>
      </w:r>
      <w:r w:rsidRPr="002F2061">
        <w:rPr>
          <w:rFonts w:ascii="Times New Roman" w:eastAsia="Times New Roman" w:hAnsi="Times New Roman" w:cs="Times New Roman"/>
          <w:color w:val="000000"/>
          <w:kern w:val="0"/>
          <w:sz w:val="28"/>
          <w:szCs w:val="28"/>
          <w:lang w:eastAsia="ru-RU" w:bidi="ru-RU"/>
        </w:rPr>
        <w:t>-</w:t>
      </w:r>
      <w:r w:rsidRPr="002F2061">
        <w:rPr>
          <w:rFonts w:ascii="Times New Roman" w:eastAsia="Times New Roman" w:hAnsi="Times New Roman" w:cs="Times New Roman" w:hint="eastAsia"/>
          <w:color w:val="000000"/>
          <w:kern w:val="0"/>
          <w:sz w:val="28"/>
          <w:szCs w:val="28"/>
          <w:lang w:eastAsia="ru-RU" w:bidi="ru-RU"/>
        </w:rPr>
        <w:t>розыскных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подразделений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полиции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подразделений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экономической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безопасности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противодействия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коррупции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эксперт</w:t>
      </w:r>
      <w:r w:rsidRPr="002F2061">
        <w:rPr>
          <w:rFonts w:ascii="Times New Roman" w:eastAsia="Times New Roman" w:hAnsi="Times New Roman" w:cs="Times New Roman"/>
          <w:color w:val="000000"/>
          <w:kern w:val="0"/>
          <w:sz w:val="28"/>
          <w:szCs w:val="28"/>
          <w:lang w:eastAsia="ru-RU" w:bidi="ru-RU"/>
        </w:rPr>
        <w:t>-</w:t>
      </w:r>
      <w:r w:rsidRPr="002F2061">
        <w:rPr>
          <w:rFonts w:ascii="Times New Roman" w:eastAsia="Times New Roman" w:hAnsi="Times New Roman" w:cs="Times New Roman" w:hint="eastAsia"/>
          <w:color w:val="000000"/>
          <w:kern w:val="0"/>
          <w:sz w:val="28"/>
          <w:szCs w:val="28"/>
          <w:lang w:eastAsia="ru-RU" w:bidi="ru-RU"/>
        </w:rPr>
        <w:t>но</w:t>
      </w:r>
      <w:r w:rsidRPr="002F2061">
        <w:rPr>
          <w:rFonts w:ascii="Times New Roman" w:eastAsia="Times New Roman" w:hAnsi="Times New Roman" w:cs="Times New Roman"/>
          <w:color w:val="000000"/>
          <w:kern w:val="0"/>
          <w:sz w:val="28"/>
          <w:szCs w:val="28"/>
          <w:lang w:eastAsia="ru-RU" w:bidi="ru-RU"/>
        </w:rPr>
        <w:t>-</w:t>
      </w:r>
      <w:r w:rsidRPr="002F2061">
        <w:rPr>
          <w:rFonts w:ascii="Times New Roman" w:eastAsia="Times New Roman" w:hAnsi="Times New Roman" w:cs="Times New Roman" w:hint="eastAsia"/>
          <w:color w:val="000000"/>
          <w:kern w:val="0"/>
          <w:sz w:val="28"/>
          <w:szCs w:val="28"/>
          <w:lang w:eastAsia="ru-RU" w:bidi="ru-RU"/>
        </w:rPr>
        <w:t>криминалистические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подразделения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полиции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дознаватели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органов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государственного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пожарного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надзора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федеральной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противопожарной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службы</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специалисты</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судебно</w:t>
      </w:r>
      <w:r w:rsidRPr="002F2061">
        <w:rPr>
          <w:rFonts w:ascii="Times New Roman" w:eastAsia="Times New Roman" w:hAnsi="Times New Roman" w:cs="Times New Roman"/>
          <w:color w:val="000000"/>
          <w:kern w:val="0"/>
          <w:sz w:val="28"/>
          <w:szCs w:val="28"/>
          <w:lang w:eastAsia="ru-RU" w:bidi="ru-RU"/>
        </w:rPr>
        <w:t>-</w:t>
      </w:r>
      <w:r w:rsidRPr="002F2061">
        <w:rPr>
          <w:rFonts w:ascii="Times New Roman" w:eastAsia="Times New Roman" w:hAnsi="Times New Roman" w:cs="Times New Roman" w:hint="eastAsia"/>
          <w:color w:val="000000"/>
          <w:kern w:val="0"/>
          <w:sz w:val="28"/>
          <w:szCs w:val="28"/>
          <w:lang w:eastAsia="ru-RU" w:bidi="ru-RU"/>
        </w:rPr>
        <w:t>экспертных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учреждений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федеральной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противопожарной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службы</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руководстве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следователя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органов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внутренних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дел</w:t>
      </w:r>
      <w:r w:rsidRPr="002F2061">
        <w:rPr>
          <w:rFonts w:ascii="Times New Roman" w:eastAsia="Times New Roman" w:hAnsi="Times New Roman" w:cs="Times New Roman"/>
          <w:color w:val="000000"/>
          <w:kern w:val="0"/>
          <w:sz w:val="28"/>
          <w:szCs w:val="28"/>
          <w:lang w:eastAsia="ru-RU" w:bidi="ru-RU"/>
        </w:rPr>
        <w:t>;</w:t>
      </w:r>
    </w:p>
    <w:p w14:paraId="277EF1E8" w14:textId="77777777" w:rsidR="002F2061" w:rsidRPr="002F2061" w:rsidRDefault="002F2061" w:rsidP="002F2061">
      <w:pPr>
        <w:rPr>
          <w:rFonts w:ascii="Times New Roman" w:eastAsia="Times New Roman" w:hAnsi="Times New Roman" w:cs="Times New Roman"/>
          <w:color w:val="000000"/>
          <w:kern w:val="0"/>
          <w:sz w:val="28"/>
          <w:szCs w:val="28"/>
          <w:lang w:eastAsia="ru-RU" w:bidi="ru-RU"/>
        </w:rPr>
      </w:pPr>
      <w:r w:rsidRPr="002F2061">
        <w:rPr>
          <w:rFonts w:ascii="Times New Roman" w:eastAsia="Times New Roman" w:hAnsi="Times New Roman" w:cs="Times New Roman" w:hint="eastAsia"/>
          <w:color w:val="000000"/>
          <w:kern w:val="0"/>
          <w:sz w:val="28"/>
          <w:szCs w:val="28"/>
          <w:lang w:eastAsia="ru-RU" w:bidi="ru-RU"/>
        </w:rPr>
        <w:t>–</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для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успешного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решения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задачи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оперативному</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результативному</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собиранию</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доказательственной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информации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поджоге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необходимо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учетом</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вида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особенностей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объекта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пожара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следственной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ситуации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руководствоваться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типовыми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следственными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версиями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причинах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пожара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предполагаемых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виновных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лицах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что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облегчает</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первоначальное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планирование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основных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процессуальных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действий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условиях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неочевидности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первоначальной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картины</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совершения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преступления</w:t>
      </w:r>
      <w:r w:rsidRPr="002F2061">
        <w:rPr>
          <w:rFonts w:ascii="Times New Roman" w:eastAsia="Times New Roman" w:hAnsi="Times New Roman" w:cs="Times New Roman"/>
          <w:color w:val="000000"/>
          <w:kern w:val="0"/>
          <w:sz w:val="28"/>
          <w:szCs w:val="28"/>
          <w:lang w:eastAsia="ru-RU" w:bidi="ru-RU"/>
        </w:rPr>
        <w:t>;</w:t>
      </w:r>
    </w:p>
    <w:p w14:paraId="4C1321FB" w14:textId="77777777" w:rsidR="002F2061" w:rsidRPr="002F2061" w:rsidRDefault="002F2061" w:rsidP="002F2061">
      <w:pPr>
        <w:rPr>
          <w:rFonts w:ascii="Times New Roman" w:eastAsia="Times New Roman" w:hAnsi="Times New Roman" w:cs="Times New Roman"/>
          <w:color w:val="000000"/>
          <w:kern w:val="0"/>
          <w:sz w:val="28"/>
          <w:szCs w:val="28"/>
          <w:lang w:eastAsia="ru-RU" w:bidi="ru-RU"/>
        </w:rPr>
      </w:pPr>
      <w:r w:rsidRPr="002F2061">
        <w:rPr>
          <w:rFonts w:ascii="Times New Roman" w:eastAsia="Times New Roman" w:hAnsi="Times New Roman" w:cs="Times New Roman" w:hint="eastAsia"/>
          <w:color w:val="000000"/>
          <w:kern w:val="0"/>
          <w:sz w:val="28"/>
          <w:szCs w:val="28"/>
          <w:lang w:eastAsia="ru-RU" w:bidi="ru-RU"/>
        </w:rPr>
        <w:t>–</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целях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обнаружения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фиксации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материальных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следов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поджога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необходимо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знать</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специфические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признаки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технологию</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обнаружения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последующего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процессуального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закрепления</w:t>
      </w:r>
      <w:r w:rsidRPr="002F2061">
        <w:rPr>
          <w:rFonts w:ascii="Times New Roman" w:eastAsia="Times New Roman" w:hAnsi="Times New Roman" w:cs="Times New Roman"/>
          <w:color w:val="000000"/>
          <w:kern w:val="0"/>
          <w:sz w:val="28"/>
          <w:szCs w:val="28"/>
          <w:lang w:eastAsia="ru-RU" w:bidi="ru-RU"/>
        </w:rPr>
        <w:t>;</w:t>
      </w:r>
    </w:p>
    <w:p w14:paraId="150B65B7" w14:textId="77777777" w:rsidR="002F2061" w:rsidRPr="002F2061" w:rsidRDefault="002F2061" w:rsidP="002F2061">
      <w:pPr>
        <w:rPr>
          <w:rFonts w:ascii="Times New Roman" w:eastAsia="Times New Roman" w:hAnsi="Times New Roman" w:cs="Times New Roman"/>
          <w:color w:val="000000"/>
          <w:kern w:val="0"/>
          <w:sz w:val="28"/>
          <w:szCs w:val="28"/>
          <w:lang w:eastAsia="ru-RU" w:bidi="ru-RU"/>
        </w:rPr>
      </w:pPr>
      <w:r w:rsidRPr="002F2061">
        <w:rPr>
          <w:rFonts w:ascii="Times New Roman" w:eastAsia="Times New Roman" w:hAnsi="Times New Roman" w:cs="Times New Roman" w:hint="eastAsia"/>
          <w:color w:val="000000"/>
          <w:kern w:val="0"/>
          <w:sz w:val="28"/>
          <w:szCs w:val="28"/>
          <w:lang w:eastAsia="ru-RU" w:bidi="ru-RU"/>
        </w:rPr>
        <w:t>–</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проведении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проверочных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действий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должны</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привлекаться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специалисты</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экспертно</w:t>
      </w:r>
      <w:r w:rsidRPr="002F2061">
        <w:rPr>
          <w:rFonts w:ascii="Times New Roman" w:eastAsia="Times New Roman" w:hAnsi="Times New Roman" w:cs="Times New Roman"/>
          <w:color w:val="000000"/>
          <w:kern w:val="0"/>
          <w:sz w:val="28"/>
          <w:szCs w:val="28"/>
          <w:lang w:eastAsia="ru-RU" w:bidi="ru-RU"/>
        </w:rPr>
        <w:t>-</w:t>
      </w:r>
      <w:r w:rsidRPr="002F2061">
        <w:rPr>
          <w:rFonts w:ascii="Times New Roman" w:eastAsia="Times New Roman" w:hAnsi="Times New Roman" w:cs="Times New Roman" w:hint="eastAsia"/>
          <w:color w:val="000000"/>
          <w:kern w:val="0"/>
          <w:sz w:val="28"/>
          <w:szCs w:val="28"/>
          <w:lang w:eastAsia="ru-RU" w:bidi="ru-RU"/>
        </w:rPr>
        <w:t>криминалистических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служб</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органов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внутренних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дел</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МЧС</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полной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мере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использоваться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соответствующие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новейшие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технико</w:t>
      </w:r>
      <w:r w:rsidRPr="002F2061">
        <w:rPr>
          <w:rFonts w:ascii="Times New Roman" w:eastAsia="Times New Roman" w:hAnsi="Times New Roman" w:cs="Times New Roman"/>
          <w:color w:val="000000"/>
          <w:kern w:val="0"/>
          <w:sz w:val="28"/>
          <w:szCs w:val="28"/>
          <w:lang w:eastAsia="ru-RU" w:bidi="ru-RU"/>
        </w:rPr>
        <w:t>-</w:t>
      </w:r>
      <w:r w:rsidRPr="002F2061">
        <w:rPr>
          <w:rFonts w:ascii="Times New Roman" w:eastAsia="Times New Roman" w:hAnsi="Times New Roman" w:cs="Times New Roman" w:hint="eastAsia"/>
          <w:color w:val="000000"/>
          <w:kern w:val="0"/>
          <w:sz w:val="28"/>
          <w:szCs w:val="28"/>
          <w:lang w:eastAsia="ru-RU" w:bidi="ru-RU"/>
        </w:rPr>
        <w:t>криминалистические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средства</w:t>
      </w:r>
      <w:r w:rsidRPr="002F2061">
        <w:rPr>
          <w:rFonts w:ascii="Times New Roman" w:eastAsia="Times New Roman" w:hAnsi="Times New Roman" w:cs="Times New Roman"/>
          <w:color w:val="000000"/>
          <w:kern w:val="0"/>
          <w:sz w:val="28"/>
          <w:szCs w:val="28"/>
          <w:lang w:eastAsia="ru-RU" w:bidi="ru-RU"/>
        </w:rPr>
        <w:t>;</w:t>
      </w:r>
    </w:p>
    <w:p w14:paraId="7149D48D" w14:textId="77777777" w:rsidR="002F2061" w:rsidRPr="002F2061" w:rsidRDefault="002F2061" w:rsidP="002F2061">
      <w:pPr>
        <w:rPr>
          <w:rFonts w:ascii="Times New Roman" w:eastAsia="Times New Roman" w:hAnsi="Times New Roman" w:cs="Times New Roman"/>
          <w:color w:val="000000"/>
          <w:kern w:val="0"/>
          <w:sz w:val="28"/>
          <w:szCs w:val="28"/>
          <w:lang w:eastAsia="ru-RU" w:bidi="ru-RU"/>
        </w:rPr>
      </w:pPr>
      <w:r w:rsidRPr="002F2061">
        <w:rPr>
          <w:rFonts w:ascii="Times New Roman" w:eastAsia="Times New Roman" w:hAnsi="Times New Roman" w:cs="Times New Roman" w:hint="eastAsia"/>
          <w:color w:val="000000"/>
          <w:kern w:val="0"/>
          <w:sz w:val="28"/>
          <w:szCs w:val="28"/>
          <w:lang w:eastAsia="ru-RU" w:bidi="ru-RU"/>
        </w:rPr>
        <w:t>–</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наличие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или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отсутствие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признаков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преступления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оценивается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результатам</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изучения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обстановки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места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происшествия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всей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совокупности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результатов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произведенных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процессуальных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действий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причине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механизме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возникновения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горения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об</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источнике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зажигания</w:t>
      </w:r>
      <w:r w:rsidRPr="002F2061">
        <w:rPr>
          <w:rFonts w:ascii="Times New Roman" w:eastAsia="Times New Roman" w:hAnsi="Times New Roman" w:cs="Times New Roman"/>
          <w:color w:val="000000"/>
          <w:kern w:val="0"/>
          <w:sz w:val="28"/>
          <w:szCs w:val="28"/>
          <w:lang w:eastAsia="ru-RU" w:bidi="ru-RU"/>
        </w:rPr>
        <w:t>.</w:t>
      </w:r>
    </w:p>
    <w:p w14:paraId="386C1278" w14:textId="77777777" w:rsidR="002F2061" w:rsidRPr="002F2061" w:rsidRDefault="002F2061" w:rsidP="002F2061">
      <w:pPr>
        <w:rPr>
          <w:rFonts w:ascii="Times New Roman" w:eastAsia="Times New Roman" w:hAnsi="Times New Roman" w:cs="Times New Roman"/>
          <w:color w:val="000000"/>
          <w:kern w:val="0"/>
          <w:sz w:val="28"/>
          <w:szCs w:val="28"/>
          <w:lang w:eastAsia="ru-RU" w:bidi="ru-RU"/>
        </w:rPr>
      </w:pPr>
      <w:r w:rsidRPr="002F2061">
        <w:rPr>
          <w:rFonts w:ascii="Times New Roman" w:eastAsia="Times New Roman" w:hAnsi="Times New Roman" w:cs="Times New Roman"/>
          <w:color w:val="000000"/>
          <w:kern w:val="0"/>
          <w:sz w:val="28"/>
          <w:szCs w:val="28"/>
          <w:lang w:eastAsia="ru-RU" w:bidi="ru-RU"/>
        </w:rPr>
        <w:t xml:space="preserve">5. </w:t>
      </w:r>
      <w:r w:rsidRPr="002F2061">
        <w:rPr>
          <w:rFonts w:ascii="Times New Roman" w:eastAsia="Times New Roman" w:hAnsi="Times New Roman" w:cs="Times New Roman" w:hint="eastAsia"/>
          <w:color w:val="000000"/>
          <w:kern w:val="0"/>
          <w:sz w:val="28"/>
          <w:szCs w:val="28"/>
          <w:lang w:eastAsia="ru-RU" w:bidi="ru-RU"/>
        </w:rPr>
        <w:t>Типичные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следственные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ситуации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возникающие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на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первоначальном</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этапе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расследования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умышленного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уничтожения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или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повреждения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чужого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имущества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совершенного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путем</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поджога</w:t>
      </w:r>
      <w:r w:rsidRPr="002F2061">
        <w:rPr>
          <w:rFonts w:ascii="Times New Roman" w:eastAsia="Times New Roman" w:hAnsi="Times New Roman" w:cs="Times New Roman"/>
          <w:color w:val="000000"/>
          <w:kern w:val="0"/>
          <w:sz w:val="28"/>
          <w:szCs w:val="28"/>
          <w:lang w:eastAsia="ru-RU" w:bidi="ru-RU"/>
        </w:rPr>
        <w:t xml:space="preserve">: 1) </w:t>
      </w:r>
      <w:r w:rsidRPr="002F2061">
        <w:rPr>
          <w:rFonts w:ascii="Times New Roman" w:eastAsia="Times New Roman" w:hAnsi="Times New Roman" w:cs="Times New Roman" w:hint="eastAsia"/>
          <w:color w:val="000000"/>
          <w:kern w:val="0"/>
          <w:sz w:val="28"/>
          <w:szCs w:val="28"/>
          <w:lang w:eastAsia="ru-RU" w:bidi="ru-RU"/>
        </w:rPr>
        <w:t>имеются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сведения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пожаре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однако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отсутствует</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достаточная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информация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его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причине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причастном</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лице</w:t>
      </w:r>
      <w:r w:rsidRPr="002F2061">
        <w:rPr>
          <w:rFonts w:ascii="Times New Roman" w:eastAsia="Times New Roman" w:hAnsi="Times New Roman" w:cs="Times New Roman"/>
          <w:color w:val="000000"/>
          <w:kern w:val="0"/>
          <w:sz w:val="28"/>
          <w:szCs w:val="28"/>
          <w:lang w:eastAsia="ru-RU" w:bidi="ru-RU"/>
        </w:rPr>
        <w:t xml:space="preserve">; 2) </w:t>
      </w:r>
      <w:r w:rsidRPr="002F2061">
        <w:rPr>
          <w:rFonts w:ascii="Times New Roman" w:eastAsia="Times New Roman" w:hAnsi="Times New Roman" w:cs="Times New Roman" w:hint="eastAsia"/>
          <w:color w:val="000000"/>
          <w:kern w:val="0"/>
          <w:sz w:val="28"/>
          <w:szCs w:val="28"/>
          <w:lang w:eastAsia="ru-RU" w:bidi="ru-RU"/>
        </w:rPr>
        <w:t>имеются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све</w:t>
      </w:r>
      <w:r w:rsidRPr="002F2061">
        <w:rPr>
          <w:rFonts w:ascii="Times New Roman" w:eastAsia="Times New Roman" w:hAnsi="Times New Roman" w:cs="Times New Roman"/>
          <w:color w:val="000000"/>
          <w:kern w:val="0"/>
          <w:sz w:val="28"/>
          <w:szCs w:val="28"/>
          <w:lang w:eastAsia="ru-RU" w:bidi="ru-RU"/>
        </w:rPr>
        <w:t>-10</w:t>
      </w:r>
    </w:p>
    <w:p w14:paraId="250D5924" w14:textId="77777777" w:rsidR="002F2061" w:rsidRPr="002F2061" w:rsidRDefault="002F2061" w:rsidP="002F2061">
      <w:pPr>
        <w:rPr>
          <w:rFonts w:ascii="Times New Roman" w:eastAsia="Times New Roman" w:hAnsi="Times New Roman" w:cs="Times New Roman"/>
          <w:color w:val="000000"/>
          <w:kern w:val="0"/>
          <w:sz w:val="28"/>
          <w:szCs w:val="28"/>
          <w:lang w:eastAsia="ru-RU" w:bidi="ru-RU"/>
        </w:rPr>
      </w:pPr>
      <w:r w:rsidRPr="002F2061">
        <w:rPr>
          <w:rFonts w:ascii="Times New Roman" w:eastAsia="Times New Roman" w:hAnsi="Times New Roman" w:cs="Times New Roman" w:hint="eastAsia"/>
          <w:color w:val="000000"/>
          <w:kern w:val="0"/>
          <w:sz w:val="28"/>
          <w:szCs w:val="28"/>
          <w:lang w:eastAsia="ru-RU" w:bidi="ru-RU"/>
        </w:rPr>
        <w:t>дения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совершении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поджога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чужого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имущества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однако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отсутствует</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информация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личности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преступника</w:t>
      </w:r>
      <w:r w:rsidRPr="002F2061">
        <w:rPr>
          <w:rFonts w:ascii="Times New Roman" w:eastAsia="Times New Roman" w:hAnsi="Times New Roman" w:cs="Times New Roman"/>
          <w:color w:val="000000"/>
          <w:kern w:val="0"/>
          <w:sz w:val="28"/>
          <w:szCs w:val="28"/>
          <w:lang w:eastAsia="ru-RU" w:bidi="ru-RU"/>
        </w:rPr>
        <w:t xml:space="preserve">; 3) </w:t>
      </w:r>
      <w:r w:rsidRPr="002F2061">
        <w:rPr>
          <w:rFonts w:ascii="Times New Roman" w:eastAsia="Times New Roman" w:hAnsi="Times New Roman" w:cs="Times New Roman" w:hint="eastAsia"/>
          <w:color w:val="000000"/>
          <w:kern w:val="0"/>
          <w:sz w:val="28"/>
          <w:szCs w:val="28"/>
          <w:lang w:eastAsia="ru-RU" w:bidi="ru-RU"/>
        </w:rPr>
        <w:t>имеются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данные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свидетельствующие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поджоге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чужого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имущества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совершившем</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его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лице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которое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скрылось</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места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преступления</w:t>
      </w:r>
      <w:r w:rsidRPr="002F2061">
        <w:rPr>
          <w:rFonts w:ascii="Times New Roman" w:eastAsia="Times New Roman" w:hAnsi="Times New Roman" w:cs="Times New Roman"/>
          <w:color w:val="000000"/>
          <w:kern w:val="0"/>
          <w:sz w:val="28"/>
          <w:szCs w:val="28"/>
          <w:lang w:eastAsia="ru-RU" w:bidi="ru-RU"/>
        </w:rPr>
        <w:t xml:space="preserve">; 4) </w:t>
      </w:r>
      <w:r w:rsidRPr="002F2061">
        <w:rPr>
          <w:rFonts w:ascii="Times New Roman" w:eastAsia="Times New Roman" w:hAnsi="Times New Roman" w:cs="Times New Roman" w:hint="eastAsia"/>
          <w:color w:val="000000"/>
          <w:kern w:val="0"/>
          <w:sz w:val="28"/>
          <w:szCs w:val="28"/>
          <w:lang w:eastAsia="ru-RU" w:bidi="ru-RU"/>
        </w:rPr>
        <w:t>имеются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данные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свидетельствующие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поджоге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чужого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имущества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личности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преступника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который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задержан</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на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месте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преступления</w:t>
      </w:r>
      <w:r w:rsidRPr="002F2061">
        <w:rPr>
          <w:rFonts w:ascii="Times New Roman" w:eastAsia="Times New Roman" w:hAnsi="Times New Roman" w:cs="Times New Roman"/>
          <w:color w:val="000000"/>
          <w:kern w:val="0"/>
          <w:sz w:val="28"/>
          <w:szCs w:val="28"/>
          <w:lang w:eastAsia="ru-RU" w:bidi="ru-RU"/>
        </w:rPr>
        <w:t xml:space="preserve">; 5) </w:t>
      </w:r>
      <w:r w:rsidRPr="002F2061">
        <w:rPr>
          <w:rFonts w:ascii="Times New Roman" w:eastAsia="Times New Roman" w:hAnsi="Times New Roman" w:cs="Times New Roman" w:hint="eastAsia"/>
          <w:color w:val="000000"/>
          <w:kern w:val="0"/>
          <w:sz w:val="28"/>
          <w:szCs w:val="28"/>
          <w:lang w:eastAsia="ru-RU" w:bidi="ru-RU"/>
        </w:rPr>
        <w:t>имеются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данные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свидетельствующие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поджоге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чужого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имущества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личности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преступника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который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явился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повинной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позиций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сложившихся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следственных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ситуаций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проанализированы</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версии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об</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обстоятельствах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совершения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поджога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предложена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программа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планирование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действий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конкретных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ситуациях</w:t>
      </w:r>
      <w:r w:rsidRPr="002F2061">
        <w:rPr>
          <w:rFonts w:ascii="Times New Roman" w:eastAsia="Times New Roman" w:hAnsi="Times New Roman" w:cs="Times New Roman"/>
          <w:color w:val="000000"/>
          <w:kern w:val="0"/>
          <w:sz w:val="28"/>
          <w:szCs w:val="28"/>
          <w:lang w:eastAsia="ru-RU" w:bidi="ru-RU"/>
        </w:rPr>
        <w:t>.</w:t>
      </w:r>
    </w:p>
    <w:p w14:paraId="0C2181DD" w14:textId="77777777" w:rsidR="002F2061" w:rsidRPr="002F2061" w:rsidRDefault="002F2061" w:rsidP="002F2061">
      <w:pPr>
        <w:rPr>
          <w:rFonts w:ascii="Times New Roman" w:eastAsia="Times New Roman" w:hAnsi="Times New Roman" w:cs="Times New Roman"/>
          <w:color w:val="000000"/>
          <w:kern w:val="0"/>
          <w:sz w:val="28"/>
          <w:szCs w:val="28"/>
          <w:lang w:eastAsia="ru-RU" w:bidi="ru-RU"/>
        </w:rPr>
      </w:pPr>
      <w:r w:rsidRPr="002F2061">
        <w:rPr>
          <w:rFonts w:ascii="Times New Roman" w:eastAsia="Times New Roman" w:hAnsi="Times New Roman" w:cs="Times New Roman"/>
          <w:color w:val="000000"/>
          <w:kern w:val="0"/>
          <w:sz w:val="28"/>
          <w:szCs w:val="28"/>
          <w:lang w:eastAsia="ru-RU" w:bidi="ru-RU"/>
        </w:rPr>
        <w:t>6.</w:t>
      </w:r>
      <w:r w:rsidRPr="002F2061">
        <w:rPr>
          <w:rFonts w:ascii="Times New Roman" w:eastAsia="Times New Roman" w:hAnsi="Times New Roman" w:cs="Times New Roman"/>
          <w:color w:val="000000"/>
          <w:kern w:val="0"/>
          <w:sz w:val="28"/>
          <w:szCs w:val="28"/>
          <w:lang w:eastAsia="ru-RU" w:bidi="ru-RU"/>
        </w:rPr>
        <w:tab/>
      </w:r>
      <w:r w:rsidRPr="002F2061">
        <w:rPr>
          <w:rFonts w:ascii="Times New Roman" w:eastAsia="Times New Roman" w:hAnsi="Times New Roman" w:cs="Times New Roman" w:hint="eastAsia"/>
          <w:color w:val="000000"/>
          <w:kern w:val="0"/>
          <w:sz w:val="28"/>
          <w:szCs w:val="28"/>
          <w:lang w:eastAsia="ru-RU" w:bidi="ru-RU"/>
        </w:rPr>
        <w:t>Предложение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создании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рамках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города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или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субъекта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Федерации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специализированной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межведомственной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следственно</w:t>
      </w:r>
      <w:r w:rsidRPr="002F2061">
        <w:rPr>
          <w:rFonts w:ascii="Times New Roman" w:eastAsia="Times New Roman" w:hAnsi="Times New Roman" w:cs="Times New Roman"/>
          <w:color w:val="000000"/>
          <w:kern w:val="0"/>
          <w:sz w:val="28"/>
          <w:szCs w:val="28"/>
          <w:lang w:eastAsia="ru-RU" w:bidi="ru-RU"/>
        </w:rPr>
        <w:t>-</w:t>
      </w:r>
      <w:r w:rsidRPr="002F2061">
        <w:rPr>
          <w:rFonts w:ascii="Times New Roman" w:eastAsia="Times New Roman" w:hAnsi="Times New Roman" w:cs="Times New Roman" w:hint="eastAsia"/>
          <w:color w:val="000000"/>
          <w:kern w:val="0"/>
          <w:sz w:val="28"/>
          <w:szCs w:val="28"/>
          <w:lang w:eastAsia="ru-RU" w:bidi="ru-RU"/>
        </w:rPr>
        <w:t>оперативной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группы</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участием</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представителей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Следственного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комитета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РФ</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МВД</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России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МЧС</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России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lastRenderedPageBreak/>
        <w:t>взаимодействии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экспертными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службами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ввиду</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сложности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особенностей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расследования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поджогов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значительной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степени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нераскрываемости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данных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преступлений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также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необходимости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комплексного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использования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глубоких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специальных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знаний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современных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научно</w:t>
      </w:r>
      <w:r w:rsidRPr="002F2061">
        <w:rPr>
          <w:rFonts w:ascii="Times New Roman" w:eastAsia="Times New Roman" w:hAnsi="Times New Roman" w:cs="Times New Roman"/>
          <w:color w:val="000000"/>
          <w:kern w:val="0"/>
          <w:sz w:val="28"/>
          <w:szCs w:val="28"/>
          <w:lang w:eastAsia="ru-RU" w:bidi="ru-RU"/>
        </w:rPr>
        <w:t>-</w:t>
      </w:r>
      <w:r w:rsidRPr="002F2061">
        <w:rPr>
          <w:rFonts w:ascii="Times New Roman" w:eastAsia="Times New Roman" w:hAnsi="Times New Roman" w:cs="Times New Roman" w:hint="eastAsia"/>
          <w:color w:val="000000"/>
          <w:kern w:val="0"/>
          <w:sz w:val="28"/>
          <w:szCs w:val="28"/>
          <w:lang w:eastAsia="ru-RU" w:bidi="ru-RU"/>
        </w:rPr>
        <w:t>технических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средств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методов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этой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связи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разработан</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проект</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межведомственного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положения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регламентирующего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порядок</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взаимодействия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названных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органов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ходе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раскрытия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расследования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преступлений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связанных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пожарами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представленный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приложении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к</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диссертации</w:t>
      </w:r>
      <w:r w:rsidRPr="002F2061">
        <w:rPr>
          <w:rFonts w:ascii="Times New Roman" w:eastAsia="Times New Roman" w:hAnsi="Times New Roman" w:cs="Times New Roman"/>
          <w:color w:val="000000"/>
          <w:kern w:val="0"/>
          <w:sz w:val="28"/>
          <w:szCs w:val="28"/>
          <w:lang w:eastAsia="ru-RU" w:bidi="ru-RU"/>
        </w:rPr>
        <w:t>.</w:t>
      </w:r>
    </w:p>
    <w:p w14:paraId="7C7FAF35" w14:textId="77777777" w:rsidR="002F2061" w:rsidRPr="002F2061" w:rsidRDefault="002F2061" w:rsidP="002F2061">
      <w:pPr>
        <w:rPr>
          <w:rFonts w:ascii="Times New Roman" w:eastAsia="Times New Roman" w:hAnsi="Times New Roman" w:cs="Times New Roman"/>
          <w:color w:val="000000"/>
          <w:kern w:val="0"/>
          <w:sz w:val="28"/>
          <w:szCs w:val="28"/>
          <w:lang w:eastAsia="ru-RU" w:bidi="ru-RU"/>
        </w:rPr>
      </w:pPr>
      <w:r w:rsidRPr="002F2061">
        <w:rPr>
          <w:rFonts w:ascii="Times New Roman" w:eastAsia="Times New Roman" w:hAnsi="Times New Roman" w:cs="Times New Roman"/>
          <w:color w:val="000000"/>
          <w:kern w:val="0"/>
          <w:sz w:val="28"/>
          <w:szCs w:val="28"/>
          <w:lang w:eastAsia="ru-RU" w:bidi="ru-RU"/>
        </w:rPr>
        <w:t>7.</w:t>
      </w:r>
      <w:r w:rsidRPr="002F2061">
        <w:rPr>
          <w:rFonts w:ascii="Times New Roman" w:eastAsia="Times New Roman" w:hAnsi="Times New Roman" w:cs="Times New Roman"/>
          <w:color w:val="000000"/>
          <w:kern w:val="0"/>
          <w:sz w:val="28"/>
          <w:szCs w:val="28"/>
          <w:lang w:eastAsia="ru-RU" w:bidi="ru-RU"/>
        </w:rPr>
        <w:tab/>
      </w:r>
      <w:r w:rsidRPr="002F2061">
        <w:rPr>
          <w:rFonts w:ascii="Times New Roman" w:eastAsia="Times New Roman" w:hAnsi="Times New Roman" w:cs="Times New Roman" w:hint="eastAsia"/>
          <w:color w:val="000000"/>
          <w:kern w:val="0"/>
          <w:sz w:val="28"/>
          <w:szCs w:val="28"/>
          <w:lang w:eastAsia="ru-RU" w:bidi="ru-RU"/>
        </w:rPr>
        <w:t>Рекомендация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необходимости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производства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осмотра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места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пожара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участием</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пожарно</w:t>
      </w:r>
      <w:r w:rsidRPr="002F2061">
        <w:rPr>
          <w:rFonts w:ascii="Times New Roman" w:eastAsia="Times New Roman" w:hAnsi="Times New Roman" w:cs="Times New Roman"/>
          <w:color w:val="000000"/>
          <w:kern w:val="0"/>
          <w:sz w:val="28"/>
          <w:szCs w:val="28"/>
          <w:lang w:eastAsia="ru-RU" w:bidi="ru-RU"/>
        </w:rPr>
        <w:t>-</w:t>
      </w:r>
      <w:r w:rsidRPr="002F2061">
        <w:rPr>
          <w:rFonts w:ascii="Times New Roman" w:eastAsia="Times New Roman" w:hAnsi="Times New Roman" w:cs="Times New Roman" w:hint="eastAsia"/>
          <w:color w:val="000000"/>
          <w:kern w:val="0"/>
          <w:sz w:val="28"/>
          <w:szCs w:val="28"/>
          <w:lang w:eastAsia="ru-RU" w:bidi="ru-RU"/>
        </w:rPr>
        <w:t>технического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эксперта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на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момент</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назначения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пожарно</w:t>
      </w:r>
      <w:r w:rsidRPr="002F2061">
        <w:rPr>
          <w:rFonts w:ascii="Times New Roman" w:eastAsia="Times New Roman" w:hAnsi="Times New Roman" w:cs="Times New Roman"/>
          <w:color w:val="000000"/>
          <w:kern w:val="0"/>
          <w:sz w:val="28"/>
          <w:szCs w:val="28"/>
          <w:lang w:eastAsia="ru-RU" w:bidi="ru-RU"/>
        </w:rPr>
        <w:t>-</w:t>
      </w:r>
      <w:r w:rsidRPr="002F2061">
        <w:rPr>
          <w:rFonts w:ascii="Times New Roman" w:eastAsia="Times New Roman" w:hAnsi="Times New Roman" w:cs="Times New Roman" w:hint="eastAsia"/>
          <w:color w:val="000000"/>
          <w:kern w:val="0"/>
          <w:sz w:val="28"/>
          <w:szCs w:val="28"/>
          <w:lang w:eastAsia="ru-RU" w:bidi="ru-RU"/>
        </w:rPr>
        <w:t>технической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экспертизы</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целью</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изучения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материальной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обстановки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выбора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объектов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для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экспертного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исследования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Это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объясняется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тем</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что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объектами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w:t>
      </w:r>
      <w:r w:rsidRPr="002F2061">
        <w:rPr>
          <w:rFonts w:ascii="Times New Roman" w:eastAsia="Times New Roman" w:hAnsi="Times New Roman" w:cs="Times New Roman"/>
          <w:color w:val="000000"/>
          <w:kern w:val="0"/>
          <w:sz w:val="28"/>
          <w:szCs w:val="28"/>
          <w:lang w:eastAsia="ru-RU" w:bidi="ru-RU"/>
        </w:rPr>
        <w:t>-</w:t>
      </w:r>
      <w:r w:rsidRPr="002F2061">
        <w:rPr>
          <w:rFonts w:ascii="Times New Roman" w:eastAsia="Times New Roman" w:hAnsi="Times New Roman" w:cs="Times New Roman" w:hint="eastAsia"/>
          <w:color w:val="000000"/>
          <w:kern w:val="0"/>
          <w:sz w:val="28"/>
          <w:szCs w:val="28"/>
          <w:lang w:eastAsia="ru-RU" w:bidi="ru-RU"/>
        </w:rPr>
        <w:t>жарно</w:t>
      </w:r>
      <w:r w:rsidRPr="002F2061">
        <w:rPr>
          <w:rFonts w:ascii="Times New Roman" w:eastAsia="Times New Roman" w:hAnsi="Times New Roman" w:cs="Times New Roman"/>
          <w:color w:val="000000"/>
          <w:kern w:val="0"/>
          <w:sz w:val="28"/>
          <w:szCs w:val="28"/>
          <w:lang w:eastAsia="ru-RU" w:bidi="ru-RU"/>
        </w:rPr>
        <w:t>-</w:t>
      </w:r>
      <w:r w:rsidRPr="002F2061">
        <w:rPr>
          <w:rFonts w:ascii="Times New Roman" w:eastAsia="Times New Roman" w:hAnsi="Times New Roman" w:cs="Times New Roman" w:hint="eastAsia"/>
          <w:color w:val="000000"/>
          <w:kern w:val="0"/>
          <w:sz w:val="28"/>
          <w:szCs w:val="28"/>
          <w:lang w:eastAsia="ru-RU" w:bidi="ru-RU"/>
        </w:rPr>
        <w:t>технической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экспертизы</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должны</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стать</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не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только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отдельные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вещественные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доказательства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но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обстановка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места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пожара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целом</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Непосредственное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восприятие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пожарно</w:t>
      </w:r>
      <w:r w:rsidRPr="002F2061">
        <w:rPr>
          <w:rFonts w:ascii="Times New Roman" w:eastAsia="Times New Roman" w:hAnsi="Times New Roman" w:cs="Times New Roman"/>
          <w:color w:val="000000"/>
          <w:kern w:val="0"/>
          <w:sz w:val="28"/>
          <w:szCs w:val="28"/>
          <w:lang w:eastAsia="ru-RU" w:bidi="ru-RU"/>
        </w:rPr>
        <w:t>-</w:t>
      </w:r>
      <w:r w:rsidRPr="002F2061">
        <w:rPr>
          <w:rFonts w:ascii="Times New Roman" w:eastAsia="Times New Roman" w:hAnsi="Times New Roman" w:cs="Times New Roman" w:hint="eastAsia"/>
          <w:color w:val="000000"/>
          <w:kern w:val="0"/>
          <w:sz w:val="28"/>
          <w:szCs w:val="28"/>
          <w:lang w:eastAsia="ru-RU" w:bidi="ru-RU"/>
        </w:rPr>
        <w:t>техническим</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экспертом</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как</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следовой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картины</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места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происшествия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так</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целом</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внешней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внутренней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картины</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пожара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позволит</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сформулировать</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обоснованное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объективное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заключение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причине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механизме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возникновения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горения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дать</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экспертную</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ситуационную</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характеристику</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пожара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обнаружить</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обстоятельства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совершения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поджога</w:t>
      </w:r>
      <w:r w:rsidRPr="002F2061">
        <w:rPr>
          <w:rFonts w:ascii="Times New Roman" w:eastAsia="Times New Roman" w:hAnsi="Times New Roman" w:cs="Times New Roman"/>
          <w:color w:val="000000"/>
          <w:kern w:val="0"/>
          <w:sz w:val="28"/>
          <w:szCs w:val="28"/>
          <w:lang w:eastAsia="ru-RU" w:bidi="ru-RU"/>
        </w:rPr>
        <w:t>.</w:t>
      </w:r>
    </w:p>
    <w:p w14:paraId="49717FBC" w14:textId="77777777" w:rsidR="002F2061" w:rsidRPr="002F2061" w:rsidRDefault="002F2061" w:rsidP="002F2061">
      <w:pPr>
        <w:rPr>
          <w:rFonts w:ascii="Times New Roman" w:eastAsia="Times New Roman" w:hAnsi="Times New Roman" w:cs="Times New Roman"/>
          <w:color w:val="000000"/>
          <w:kern w:val="0"/>
          <w:sz w:val="28"/>
          <w:szCs w:val="28"/>
          <w:lang w:eastAsia="ru-RU" w:bidi="ru-RU"/>
        </w:rPr>
      </w:pPr>
      <w:r w:rsidRPr="002F2061">
        <w:rPr>
          <w:rFonts w:ascii="Times New Roman" w:eastAsia="Times New Roman" w:hAnsi="Times New Roman" w:cs="Times New Roman"/>
          <w:color w:val="000000"/>
          <w:kern w:val="0"/>
          <w:sz w:val="28"/>
          <w:szCs w:val="28"/>
          <w:lang w:eastAsia="ru-RU" w:bidi="ru-RU"/>
        </w:rPr>
        <w:t xml:space="preserve">8. </w:t>
      </w:r>
      <w:r w:rsidRPr="002F2061">
        <w:rPr>
          <w:rFonts w:ascii="Times New Roman" w:eastAsia="Times New Roman" w:hAnsi="Times New Roman" w:cs="Times New Roman" w:hint="eastAsia"/>
          <w:color w:val="000000"/>
          <w:kern w:val="0"/>
          <w:sz w:val="28"/>
          <w:szCs w:val="28"/>
          <w:lang w:eastAsia="ru-RU" w:bidi="ru-RU"/>
        </w:rPr>
        <w:t>Рекомендации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повышению</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эффективности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взаимодействия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органов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внутренних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дел</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органами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государственного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пожарного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надзора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раскрытии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расследовании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поджогов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чужого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имущества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Следует</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обеспечить</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проведение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судебных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экспертиз</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предварительных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исследований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уголовным</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делам</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материалам</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проверок</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сообщений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поджогах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находящимся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производстве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органов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следствия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системы</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МВД</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России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экспертно</w:t>
      </w:r>
      <w:r w:rsidRPr="002F2061">
        <w:rPr>
          <w:rFonts w:ascii="Times New Roman" w:eastAsia="Times New Roman" w:hAnsi="Times New Roman" w:cs="Times New Roman"/>
          <w:color w:val="000000"/>
          <w:kern w:val="0"/>
          <w:sz w:val="28"/>
          <w:szCs w:val="28"/>
          <w:lang w:eastAsia="ru-RU" w:bidi="ru-RU"/>
        </w:rPr>
        <w:t>-</w:t>
      </w:r>
      <w:r w:rsidRPr="002F2061">
        <w:rPr>
          <w:rFonts w:ascii="Times New Roman" w:eastAsia="Times New Roman" w:hAnsi="Times New Roman" w:cs="Times New Roman" w:hint="eastAsia"/>
          <w:color w:val="000000"/>
          <w:kern w:val="0"/>
          <w:sz w:val="28"/>
          <w:szCs w:val="28"/>
          <w:lang w:eastAsia="ru-RU" w:bidi="ru-RU"/>
        </w:rPr>
        <w:t>криминалистических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подразделениях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системы</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МВД</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России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судебно</w:t>
      </w:r>
      <w:r w:rsidRPr="002F2061">
        <w:rPr>
          <w:rFonts w:ascii="Times New Roman" w:eastAsia="Times New Roman" w:hAnsi="Times New Roman" w:cs="Times New Roman"/>
          <w:color w:val="000000"/>
          <w:kern w:val="0"/>
          <w:sz w:val="28"/>
          <w:szCs w:val="28"/>
          <w:lang w:eastAsia="ru-RU" w:bidi="ru-RU"/>
        </w:rPr>
        <w:t>-</w:t>
      </w:r>
      <w:r w:rsidRPr="002F2061">
        <w:rPr>
          <w:rFonts w:ascii="Times New Roman" w:eastAsia="Times New Roman" w:hAnsi="Times New Roman" w:cs="Times New Roman" w:hint="eastAsia"/>
          <w:color w:val="000000"/>
          <w:kern w:val="0"/>
          <w:sz w:val="28"/>
          <w:szCs w:val="28"/>
          <w:lang w:eastAsia="ru-RU" w:bidi="ru-RU"/>
        </w:rPr>
        <w:t>экспертных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учреждениях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федеральной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противопожарной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службы</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органов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государственного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пожарного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надзора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судебно</w:t>
      </w:r>
      <w:r w:rsidRPr="002F2061">
        <w:rPr>
          <w:rFonts w:ascii="Times New Roman" w:eastAsia="Times New Roman" w:hAnsi="Times New Roman" w:cs="Times New Roman"/>
          <w:color w:val="000000"/>
          <w:kern w:val="0"/>
          <w:sz w:val="28"/>
          <w:szCs w:val="28"/>
          <w:lang w:eastAsia="ru-RU" w:bidi="ru-RU"/>
        </w:rPr>
        <w:t>-</w:t>
      </w:r>
      <w:r w:rsidRPr="002F2061">
        <w:rPr>
          <w:rFonts w:ascii="Times New Roman" w:eastAsia="Times New Roman" w:hAnsi="Times New Roman" w:cs="Times New Roman" w:hint="eastAsia"/>
          <w:color w:val="000000"/>
          <w:kern w:val="0"/>
          <w:sz w:val="28"/>
          <w:szCs w:val="28"/>
          <w:lang w:eastAsia="ru-RU" w:bidi="ru-RU"/>
        </w:rPr>
        <w:t>экспертных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учреждениях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федеральной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противопожарной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службы</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экс</w:t>
      </w:r>
      <w:r w:rsidRPr="002F2061">
        <w:rPr>
          <w:rFonts w:ascii="Times New Roman" w:eastAsia="Times New Roman" w:hAnsi="Times New Roman" w:cs="Times New Roman"/>
          <w:color w:val="000000"/>
          <w:kern w:val="0"/>
          <w:sz w:val="28"/>
          <w:szCs w:val="28"/>
          <w:lang w:eastAsia="ru-RU" w:bidi="ru-RU"/>
        </w:rPr>
        <w:t>-</w:t>
      </w:r>
      <w:r w:rsidRPr="002F2061">
        <w:rPr>
          <w:rFonts w:ascii="Times New Roman" w:eastAsia="Times New Roman" w:hAnsi="Times New Roman" w:cs="Times New Roman" w:hint="eastAsia"/>
          <w:color w:val="000000"/>
          <w:kern w:val="0"/>
          <w:sz w:val="28"/>
          <w:szCs w:val="28"/>
          <w:lang w:eastAsia="ru-RU" w:bidi="ru-RU"/>
        </w:rPr>
        <w:t>пертно</w:t>
      </w:r>
      <w:r w:rsidRPr="002F2061">
        <w:rPr>
          <w:rFonts w:ascii="Times New Roman" w:eastAsia="Times New Roman" w:hAnsi="Times New Roman" w:cs="Times New Roman"/>
          <w:color w:val="000000"/>
          <w:kern w:val="0"/>
          <w:sz w:val="28"/>
          <w:szCs w:val="28"/>
          <w:lang w:eastAsia="ru-RU" w:bidi="ru-RU"/>
        </w:rPr>
        <w:t>-</w:t>
      </w:r>
      <w:r w:rsidRPr="002F2061">
        <w:rPr>
          <w:rFonts w:ascii="Times New Roman" w:eastAsia="Times New Roman" w:hAnsi="Times New Roman" w:cs="Times New Roman" w:hint="eastAsia"/>
          <w:color w:val="000000"/>
          <w:kern w:val="0"/>
          <w:sz w:val="28"/>
          <w:szCs w:val="28"/>
          <w:lang w:eastAsia="ru-RU" w:bidi="ru-RU"/>
        </w:rPr>
        <w:t>криминалистических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подразделениях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органов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внутренних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дел</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также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осуществлять</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направление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экспертно</w:t>
      </w:r>
      <w:r w:rsidRPr="002F2061">
        <w:rPr>
          <w:rFonts w:ascii="Times New Roman" w:eastAsia="Times New Roman" w:hAnsi="Times New Roman" w:cs="Times New Roman"/>
          <w:color w:val="000000"/>
          <w:kern w:val="0"/>
          <w:sz w:val="28"/>
          <w:szCs w:val="28"/>
          <w:lang w:eastAsia="ru-RU" w:bidi="ru-RU"/>
        </w:rPr>
        <w:t>-</w:t>
      </w:r>
      <w:r w:rsidRPr="002F2061">
        <w:rPr>
          <w:rFonts w:ascii="Times New Roman" w:eastAsia="Times New Roman" w:hAnsi="Times New Roman" w:cs="Times New Roman" w:hint="eastAsia"/>
          <w:color w:val="000000"/>
          <w:kern w:val="0"/>
          <w:sz w:val="28"/>
          <w:szCs w:val="28"/>
          <w:lang w:eastAsia="ru-RU" w:bidi="ru-RU"/>
        </w:rPr>
        <w:t>криминалистические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подразделения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системы</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МВД</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России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объектов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исследований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изъятых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органами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государственного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пожарного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надзора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мест</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происшествий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целях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своевременной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проверки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постановки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на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учет</w:t>
      </w:r>
      <w:r w:rsidRPr="002F2061">
        <w:rPr>
          <w:rFonts w:ascii="Times New Roman" w:eastAsia="Times New Roman" w:hAnsi="Times New Roman" w:cs="Times New Roman"/>
          <w:color w:val="000000"/>
          <w:kern w:val="0"/>
          <w:sz w:val="28"/>
          <w:szCs w:val="28"/>
          <w:lang w:eastAsia="ru-RU" w:bidi="ru-RU"/>
        </w:rPr>
        <w:t>.</w:t>
      </w:r>
    </w:p>
    <w:p w14:paraId="223E3653" w14:textId="77777777" w:rsidR="002F2061" w:rsidRPr="002F2061" w:rsidRDefault="002F2061" w:rsidP="002F2061">
      <w:pPr>
        <w:rPr>
          <w:rFonts w:ascii="Times New Roman" w:eastAsia="Times New Roman" w:hAnsi="Times New Roman" w:cs="Times New Roman"/>
          <w:color w:val="000000"/>
          <w:kern w:val="0"/>
          <w:sz w:val="28"/>
          <w:szCs w:val="28"/>
          <w:lang w:eastAsia="ru-RU" w:bidi="ru-RU"/>
        </w:rPr>
      </w:pPr>
      <w:r w:rsidRPr="002F2061">
        <w:rPr>
          <w:rFonts w:ascii="Times New Roman" w:eastAsia="Times New Roman" w:hAnsi="Times New Roman" w:cs="Times New Roman" w:hint="eastAsia"/>
          <w:color w:val="000000"/>
          <w:kern w:val="0"/>
          <w:sz w:val="28"/>
          <w:szCs w:val="28"/>
          <w:lang w:eastAsia="ru-RU" w:bidi="ru-RU"/>
        </w:rPr>
        <w:t>Степень</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достоверности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исследования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обусловлена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несколькими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аспектами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теоретической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основой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исследования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которую</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составили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труды</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ученых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области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криминалистики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уголовного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права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процесса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судебной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экспертизы</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криминологии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психологии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теории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оперативно</w:t>
      </w:r>
      <w:r w:rsidRPr="002F2061">
        <w:rPr>
          <w:rFonts w:ascii="Times New Roman" w:eastAsia="Times New Roman" w:hAnsi="Times New Roman" w:cs="Times New Roman"/>
          <w:color w:val="000000"/>
          <w:kern w:val="0"/>
          <w:sz w:val="28"/>
          <w:szCs w:val="28"/>
          <w:lang w:eastAsia="ru-RU" w:bidi="ru-RU"/>
        </w:rPr>
        <w:t>-</w:t>
      </w:r>
      <w:r w:rsidRPr="002F2061">
        <w:rPr>
          <w:rFonts w:ascii="Times New Roman" w:eastAsia="Times New Roman" w:hAnsi="Times New Roman" w:cs="Times New Roman" w:hint="eastAsia"/>
          <w:color w:val="000000"/>
          <w:kern w:val="0"/>
          <w:sz w:val="28"/>
          <w:szCs w:val="28"/>
          <w:lang w:eastAsia="ru-RU" w:bidi="ru-RU"/>
        </w:rPr>
        <w:t>розыскной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деятельности</w:t>
      </w:r>
      <w:r w:rsidRPr="002F2061">
        <w:rPr>
          <w:rFonts w:ascii="Times New Roman" w:eastAsia="Times New Roman" w:hAnsi="Times New Roman" w:cs="Times New Roman"/>
          <w:color w:val="000000"/>
          <w:kern w:val="0"/>
          <w:sz w:val="28"/>
          <w:szCs w:val="28"/>
          <w:lang w:eastAsia="ru-RU" w:bidi="ru-RU"/>
        </w:rPr>
        <w:t>.</w:t>
      </w:r>
    </w:p>
    <w:p w14:paraId="47B6DEA0" w14:textId="77777777" w:rsidR="002F2061" w:rsidRPr="002F2061" w:rsidRDefault="002F2061" w:rsidP="002F2061">
      <w:pPr>
        <w:rPr>
          <w:rFonts w:ascii="Times New Roman" w:eastAsia="Times New Roman" w:hAnsi="Times New Roman" w:cs="Times New Roman"/>
          <w:color w:val="000000"/>
          <w:kern w:val="0"/>
          <w:sz w:val="28"/>
          <w:szCs w:val="28"/>
          <w:lang w:eastAsia="ru-RU" w:bidi="ru-RU"/>
        </w:rPr>
      </w:pPr>
      <w:r w:rsidRPr="002F2061">
        <w:rPr>
          <w:rFonts w:ascii="Times New Roman" w:eastAsia="Times New Roman" w:hAnsi="Times New Roman" w:cs="Times New Roman" w:hint="eastAsia"/>
          <w:color w:val="000000"/>
          <w:kern w:val="0"/>
          <w:sz w:val="28"/>
          <w:szCs w:val="28"/>
          <w:lang w:eastAsia="ru-RU" w:bidi="ru-RU"/>
        </w:rPr>
        <w:t>Правовой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основой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исследования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являются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положения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Конституции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РФ</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нормы</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Уголовного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Уголовно</w:t>
      </w:r>
      <w:r w:rsidRPr="002F2061">
        <w:rPr>
          <w:rFonts w:ascii="Times New Roman" w:eastAsia="Times New Roman" w:hAnsi="Times New Roman" w:cs="Times New Roman"/>
          <w:color w:val="000000"/>
          <w:kern w:val="0"/>
          <w:sz w:val="28"/>
          <w:szCs w:val="28"/>
          <w:lang w:eastAsia="ru-RU" w:bidi="ru-RU"/>
        </w:rPr>
        <w:t>-</w:t>
      </w:r>
      <w:r w:rsidRPr="002F2061">
        <w:rPr>
          <w:rFonts w:ascii="Times New Roman" w:eastAsia="Times New Roman" w:hAnsi="Times New Roman" w:cs="Times New Roman" w:hint="eastAsia"/>
          <w:color w:val="000000"/>
          <w:kern w:val="0"/>
          <w:sz w:val="28"/>
          <w:szCs w:val="28"/>
          <w:lang w:eastAsia="ru-RU" w:bidi="ru-RU"/>
        </w:rPr>
        <w:t>процессуального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кодексов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РФ</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ряда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федеральных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законов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«Об</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оперативно</w:t>
      </w:r>
      <w:r w:rsidRPr="002F2061">
        <w:rPr>
          <w:rFonts w:ascii="Times New Roman" w:eastAsia="Times New Roman" w:hAnsi="Times New Roman" w:cs="Times New Roman"/>
          <w:color w:val="000000"/>
          <w:kern w:val="0"/>
          <w:sz w:val="28"/>
          <w:szCs w:val="28"/>
          <w:lang w:eastAsia="ru-RU" w:bidi="ru-RU"/>
        </w:rPr>
        <w:t>-</w:t>
      </w:r>
      <w:r w:rsidRPr="002F2061">
        <w:rPr>
          <w:rFonts w:ascii="Times New Roman" w:eastAsia="Times New Roman" w:hAnsi="Times New Roman" w:cs="Times New Roman" w:hint="eastAsia"/>
          <w:color w:val="000000"/>
          <w:kern w:val="0"/>
          <w:sz w:val="28"/>
          <w:szCs w:val="28"/>
          <w:lang w:eastAsia="ru-RU" w:bidi="ru-RU"/>
        </w:rPr>
        <w:t>розыскной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деятельности»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пожарной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безопасности»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государственной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судебно</w:t>
      </w:r>
      <w:r w:rsidRPr="002F2061">
        <w:rPr>
          <w:rFonts w:ascii="Times New Roman" w:eastAsia="Times New Roman" w:hAnsi="Times New Roman" w:cs="Times New Roman"/>
          <w:color w:val="000000"/>
          <w:kern w:val="0"/>
          <w:sz w:val="28"/>
          <w:szCs w:val="28"/>
          <w:lang w:eastAsia="ru-RU" w:bidi="ru-RU"/>
        </w:rPr>
        <w:t>-</w:t>
      </w:r>
      <w:r w:rsidRPr="002F2061">
        <w:rPr>
          <w:rFonts w:ascii="Times New Roman" w:eastAsia="Times New Roman" w:hAnsi="Times New Roman" w:cs="Times New Roman" w:hint="eastAsia"/>
          <w:color w:val="000000"/>
          <w:kern w:val="0"/>
          <w:sz w:val="28"/>
          <w:szCs w:val="28"/>
          <w:lang w:eastAsia="ru-RU" w:bidi="ru-RU"/>
        </w:rPr>
        <w:t>экспертной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деятельности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РФ»</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др</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ведомственные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межведомственные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нормативно</w:t>
      </w:r>
      <w:r w:rsidRPr="002F2061">
        <w:rPr>
          <w:rFonts w:ascii="Times New Roman" w:eastAsia="Times New Roman" w:hAnsi="Times New Roman" w:cs="Times New Roman"/>
          <w:color w:val="000000"/>
          <w:kern w:val="0"/>
          <w:sz w:val="28"/>
          <w:szCs w:val="28"/>
          <w:lang w:eastAsia="ru-RU" w:bidi="ru-RU"/>
        </w:rPr>
        <w:t>-</w:t>
      </w:r>
      <w:r w:rsidRPr="002F2061">
        <w:rPr>
          <w:rFonts w:ascii="Times New Roman" w:eastAsia="Times New Roman" w:hAnsi="Times New Roman" w:cs="Times New Roman" w:hint="eastAsia"/>
          <w:color w:val="000000"/>
          <w:kern w:val="0"/>
          <w:sz w:val="28"/>
          <w:szCs w:val="28"/>
          <w:lang w:eastAsia="ru-RU" w:bidi="ru-RU"/>
        </w:rPr>
        <w:t>правовые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акты</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анализ</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использование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которых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обусловлены</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предметом</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задачами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исследования</w:t>
      </w:r>
      <w:r w:rsidRPr="002F2061">
        <w:rPr>
          <w:rFonts w:ascii="Times New Roman" w:eastAsia="Times New Roman" w:hAnsi="Times New Roman" w:cs="Times New Roman"/>
          <w:color w:val="000000"/>
          <w:kern w:val="0"/>
          <w:sz w:val="28"/>
          <w:szCs w:val="28"/>
          <w:lang w:eastAsia="ru-RU" w:bidi="ru-RU"/>
        </w:rPr>
        <w:t>.</w:t>
      </w:r>
    </w:p>
    <w:p w14:paraId="4D877D1C" w14:textId="77777777" w:rsidR="002F2061" w:rsidRPr="002F2061" w:rsidRDefault="002F2061" w:rsidP="002F2061">
      <w:pPr>
        <w:rPr>
          <w:rFonts w:ascii="Times New Roman" w:eastAsia="Times New Roman" w:hAnsi="Times New Roman" w:cs="Times New Roman"/>
          <w:color w:val="000000"/>
          <w:kern w:val="0"/>
          <w:sz w:val="28"/>
          <w:szCs w:val="28"/>
          <w:lang w:eastAsia="ru-RU" w:bidi="ru-RU"/>
        </w:rPr>
      </w:pPr>
      <w:r w:rsidRPr="002F2061">
        <w:rPr>
          <w:rFonts w:ascii="Times New Roman" w:eastAsia="Times New Roman" w:hAnsi="Times New Roman" w:cs="Times New Roman" w:hint="eastAsia"/>
          <w:color w:val="000000"/>
          <w:kern w:val="0"/>
          <w:sz w:val="28"/>
          <w:szCs w:val="28"/>
          <w:lang w:eastAsia="ru-RU" w:bidi="ru-RU"/>
        </w:rPr>
        <w:t>Эмпирическая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база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исследования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изученные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автором</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материалы</w:t>
      </w:r>
      <w:r w:rsidRPr="002F2061">
        <w:rPr>
          <w:rFonts w:ascii="Times New Roman" w:eastAsia="Times New Roman" w:hAnsi="Times New Roman" w:cs="Times New Roman"/>
          <w:color w:val="000000"/>
          <w:kern w:val="0"/>
          <w:sz w:val="28"/>
          <w:szCs w:val="28"/>
          <w:lang w:eastAsia="ru-RU" w:bidi="ru-RU"/>
        </w:rPr>
        <w:t xml:space="preserve"> 500 </w:t>
      </w:r>
      <w:r w:rsidRPr="002F2061">
        <w:rPr>
          <w:rFonts w:ascii="Times New Roman" w:eastAsia="Times New Roman" w:hAnsi="Times New Roman" w:cs="Times New Roman" w:hint="eastAsia"/>
          <w:color w:val="000000"/>
          <w:kern w:val="0"/>
          <w:sz w:val="28"/>
          <w:szCs w:val="28"/>
          <w:lang w:eastAsia="ru-RU" w:bidi="ru-RU"/>
        </w:rPr>
        <w:t>уголовных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дел</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об</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умышленном</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уничтожении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или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повреждении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чужого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имущества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совершенного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путем</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поджога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рассмотренных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судами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Республики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Башкортостан</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Республики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Татарстан</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Нижегородской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Оренбургской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областей</w:t>
      </w:r>
      <w:r w:rsidRPr="002F2061">
        <w:rPr>
          <w:rFonts w:ascii="Times New Roman" w:eastAsia="Times New Roman" w:hAnsi="Times New Roman" w:cs="Times New Roman"/>
          <w:color w:val="000000"/>
          <w:kern w:val="0"/>
          <w:sz w:val="28"/>
          <w:szCs w:val="28"/>
          <w:lang w:eastAsia="ru-RU" w:bidi="ru-RU"/>
        </w:rPr>
        <w:t xml:space="preserve">, 155 </w:t>
      </w:r>
      <w:r w:rsidRPr="002F2061">
        <w:rPr>
          <w:rFonts w:ascii="Times New Roman" w:eastAsia="Times New Roman" w:hAnsi="Times New Roman" w:cs="Times New Roman" w:hint="eastAsia"/>
          <w:color w:val="000000"/>
          <w:kern w:val="0"/>
          <w:sz w:val="28"/>
          <w:szCs w:val="28"/>
          <w:lang w:eastAsia="ru-RU" w:bidi="ru-RU"/>
        </w:rPr>
        <w:t>заключений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экспертов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специалистов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Федерального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государственного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бюджетного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учреждения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Судебно</w:t>
      </w:r>
      <w:r w:rsidRPr="002F2061">
        <w:rPr>
          <w:rFonts w:ascii="Times New Roman" w:eastAsia="Times New Roman" w:hAnsi="Times New Roman" w:cs="Times New Roman"/>
          <w:color w:val="000000"/>
          <w:kern w:val="0"/>
          <w:sz w:val="28"/>
          <w:szCs w:val="28"/>
          <w:lang w:eastAsia="ru-RU" w:bidi="ru-RU"/>
        </w:rPr>
        <w:t>-</w:t>
      </w:r>
      <w:r w:rsidRPr="002F2061">
        <w:rPr>
          <w:rFonts w:ascii="Times New Roman" w:eastAsia="Times New Roman" w:hAnsi="Times New Roman" w:cs="Times New Roman" w:hint="eastAsia"/>
          <w:color w:val="000000"/>
          <w:kern w:val="0"/>
          <w:sz w:val="28"/>
          <w:szCs w:val="28"/>
          <w:lang w:eastAsia="ru-RU" w:bidi="ru-RU"/>
        </w:rPr>
        <w:t>экспертное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учреждение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федеральной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противопожарной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службы</w:t>
      </w:r>
    </w:p>
    <w:p w14:paraId="61D784F8" w14:textId="77777777" w:rsidR="002F2061" w:rsidRPr="002F2061" w:rsidRDefault="002F2061" w:rsidP="002F2061">
      <w:pPr>
        <w:rPr>
          <w:rFonts w:ascii="Times New Roman" w:eastAsia="Times New Roman" w:hAnsi="Times New Roman" w:cs="Times New Roman"/>
          <w:color w:val="000000"/>
          <w:kern w:val="0"/>
          <w:sz w:val="28"/>
          <w:szCs w:val="28"/>
          <w:lang w:eastAsia="ru-RU" w:bidi="ru-RU"/>
        </w:rPr>
      </w:pPr>
      <w:r w:rsidRPr="002F2061">
        <w:rPr>
          <w:rFonts w:ascii="Times New Roman" w:eastAsia="Times New Roman" w:hAnsi="Times New Roman" w:cs="Times New Roman"/>
          <w:color w:val="000000"/>
          <w:kern w:val="0"/>
          <w:sz w:val="28"/>
          <w:szCs w:val="28"/>
          <w:lang w:eastAsia="ru-RU" w:bidi="ru-RU"/>
        </w:rPr>
        <w:t>"</w:t>
      </w:r>
      <w:r w:rsidRPr="002F2061">
        <w:rPr>
          <w:rFonts w:ascii="Times New Roman" w:eastAsia="Times New Roman" w:hAnsi="Times New Roman" w:cs="Times New Roman" w:hint="eastAsia"/>
          <w:color w:val="000000"/>
          <w:kern w:val="0"/>
          <w:sz w:val="28"/>
          <w:szCs w:val="28"/>
          <w:lang w:eastAsia="ru-RU" w:bidi="ru-RU"/>
        </w:rPr>
        <w:t>Испытательная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пожарная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лаборатория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Республике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Башкортостан</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статистические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lastRenderedPageBreak/>
        <w:t>данные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обработанные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ГУ</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МЧС</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России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Республике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Башкортостан</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МВД</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Республике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Башкортостан</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специально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разработанной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программе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был</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проведен</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опрос</w:t>
      </w:r>
      <w:r w:rsidRPr="002F2061">
        <w:rPr>
          <w:rFonts w:ascii="Times New Roman" w:eastAsia="Times New Roman" w:hAnsi="Times New Roman" w:cs="Times New Roman"/>
          <w:color w:val="000000"/>
          <w:kern w:val="0"/>
          <w:sz w:val="28"/>
          <w:szCs w:val="28"/>
          <w:lang w:eastAsia="ru-RU" w:bidi="ru-RU"/>
        </w:rPr>
        <w:t xml:space="preserve"> 83 </w:t>
      </w:r>
      <w:r w:rsidRPr="002F2061">
        <w:rPr>
          <w:rFonts w:ascii="Times New Roman" w:eastAsia="Times New Roman" w:hAnsi="Times New Roman" w:cs="Times New Roman" w:hint="eastAsia"/>
          <w:color w:val="000000"/>
          <w:kern w:val="0"/>
          <w:sz w:val="28"/>
          <w:szCs w:val="28"/>
          <w:lang w:eastAsia="ru-RU" w:bidi="ru-RU"/>
        </w:rPr>
        <w:t>следователей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органов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внутренних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дел</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Следственного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комитета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Российской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Федерации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дознавателей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отдела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дознания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Управления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надзорной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деятельности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ГУ</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МЧС</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России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Республике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Башкортостан</w:t>
      </w:r>
      <w:r w:rsidRPr="002F2061">
        <w:rPr>
          <w:rFonts w:ascii="Times New Roman" w:eastAsia="Times New Roman" w:hAnsi="Times New Roman" w:cs="Times New Roman"/>
          <w:color w:val="000000"/>
          <w:kern w:val="0"/>
          <w:sz w:val="28"/>
          <w:szCs w:val="28"/>
          <w:lang w:eastAsia="ru-RU" w:bidi="ru-RU"/>
        </w:rPr>
        <w:t>.</w:t>
      </w:r>
    </w:p>
    <w:p w14:paraId="24150A38" w14:textId="77777777" w:rsidR="002F2061" w:rsidRPr="002F2061" w:rsidRDefault="002F2061" w:rsidP="002F2061">
      <w:pPr>
        <w:rPr>
          <w:rFonts w:ascii="Times New Roman" w:eastAsia="Times New Roman" w:hAnsi="Times New Roman" w:cs="Times New Roman"/>
          <w:color w:val="000000"/>
          <w:kern w:val="0"/>
          <w:sz w:val="28"/>
          <w:szCs w:val="28"/>
          <w:lang w:eastAsia="ru-RU" w:bidi="ru-RU"/>
        </w:rPr>
      </w:pPr>
      <w:r w:rsidRPr="002F2061">
        <w:rPr>
          <w:rFonts w:ascii="Times New Roman" w:eastAsia="Times New Roman" w:hAnsi="Times New Roman" w:cs="Times New Roman" w:hint="eastAsia"/>
          <w:color w:val="000000"/>
          <w:kern w:val="0"/>
          <w:sz w:val="28"/>
          <w:szCs w:val="28"/>
          <w:lang w:eastAsia="ru-RU" w:bidi="ru-RU"/>
        </w:rPr>
        <w:t>Апробация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результатов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исследования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Основные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теоретические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положения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выводы</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методические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рекомендации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разработанные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ходе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диссертационного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исследования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получили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отражение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семнадцати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опубликованных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научных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статьях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общим</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объемом</w:t>
      </w:r>
      <w:r w:rsidRPr="002F2061">
        <w:rPr>
          <w:rFonts w:ascii="Times New Roman" w:eastAsia="Times New Roman" w:hAnsi="Times New Roman" w:cs="Times New Roman"/>
          <w:color w:val="000000"/>
          <w:kern w:val="0"/>
          <w:sz w:val="28"/>
          <w:szCs w:val="28"/>
          <w:lang w:eastAsia="ru-RU" w:bidi="ru-RU"/>
        </w:rPr>
        <w:t xml:space="preserve"> 6,2 </w:t>
      </w:r>
      <w:r w:rsidRPr="002F2061">
        <w:rPr>
          <w:rFonts w:ascii="Times New Roman" w:eastAsia="Times New Roman" w:hAnsi="Times New Roman" w:cs="Times New Roman" w:hint="eastAsia"/>
          <w:color w:val="000000"/>
          <w:kern w:val="0"/>
          <w:sz w:val="28"/>
          <w:szCs w:val="28"/>
          <w:lang w:eastAsia="ru-RU" w:bidi="ru-RU"/>
        </w:rPr>
        <w:t>п</w:t>
      </w:r>
      <w:r w:rsidRPr="002F2061">
        <w:rPr>
          <w:rFonts w:ascii="Times New Roman" w:eastAsia="Times New Roman" w:hAnsi="Times New Roman" w:cs="Times New Roman"/>
          <w:color w:val="000000"/>
          <w:kern w:val="0"/>
          <w:sz w:val="28"/>
          <w:szCs w:val="28"/>
          <w:lang w:eastAsia="ru-RU" w:bidi="ru-RU"/>
        </w:rPr>
        <w:t>.</w:t>
      </w:r>
      <w:r w:rsidRPr="002F2061">
        <w:rPr>
          <w:rFonts w:ascii="Times New Roman" w:eastAsia="Times New Roman" w:hAnsi="Times New Roman" w:cs="Times New Roman" w:hint="eastAsia"/>
          <w:color w:val="000000"/>
          <w:kern w:val="0"/>
          <w:sz w:val="28"/>
          <w:szCs w:val="28"/>
          <w:lang w:eastAsia="ru-RU" w:bidi="ru-RU"/>
        </w:rPr>
        <w:t>л</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том</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числе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четырех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научных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статьях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размещенных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журналах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включенных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Перечень</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ведущих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научных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журналов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изданий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рекомендованных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ВАК</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Министерстве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образования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науки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Российской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Федерации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«Правовое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государство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теория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практика»</w:t>
      </w:r>
      <w:r w:rsidRPr="002F2061">
        <w:rPr>
          <w:rFonts w:ascii="Times New Roman" w:eastAsia="Times New Roman" w:hAnsi="Times New Roman" w:cs="Times New Roman"/>
          <w:color w:val="000000"/>
          <w:kern w:val="0"/>
          <w:sz w:val="28"/>
          <w:szCs w:val="28"/>
          <w:lang w:eastAsia="ru-RU" w:bidi="ru-RU"/>
        </w:rPr>
        <w:t xml:space="preserve"> (2009), </w:t>
      </w:r>
      <w:r w:rsidRPr="002F2061">
        <w:rPr>
          <w:rFonts w:ascii="Times New Roman" w:eastAsia="Times New Roman" w:hAnsi="Times New Roman" w:cs="Times New Roman" w:hint="eastAsia"/>
          <w:color w:val="000000"/>
          <w:kern w:val="0"/>
          <w:sz w:val="28"/>
          <w:szCs w:val="28"/>
          <w:lang w:eastAsia="ru-RU" w:bidi="ru-RU"/>
        </w:rPr>
        <w:t>«Закон</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право»</w:t>
      </w:r>
      <w:r w:rsidRPr="002F2061">
        <w:rPr>
          <w:rFonts w:ascii="Times New Roman" w:eastAsia="Times New Roman" w:hAnsi="Times New Roman" w:cs="Times New Roman"/>
          <w:color w:val="000000"/>
          <w:kern w:val="0"/>
          <w:sz w:val="28"/>
          <w:szCs w:val="28"/>
          <w:lang w:eastAsia="ru-RU" w:bidi="ru-RU"/>
        </w:rPr>
        <w:t xml:space="preserve"> (2009, 2011), </w:t>
      </w:r>
      <w:r w:rsidRPr="002F2061">
        <w:rPr>
          <w:rFonts w:ascii="Times New Roman" w:eastAsia="Times New Roman" w:hAnsi="Times New Roman" w:cs="Times New Roman" w:hint="eastAsia"/>
          <w:color w:val="000000"/>
          <w:kern w:val="0"/>
          <w:sz w:val="28"/>
          <w:szCs w:val="28"/>
          <w:lang w:eastAsia="ru-RU" w:bidi="ru-RU"/>
        </w:rPr>
        <w:t>«Вестник</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ВЭГУ»</w:t>
      </w:r>
      <w:r w:rsidRPr="002F2061">
        <w:rPr>
          <w:rFonts w:ascii="Times New Roman" w:eastAsia="Times New Roman" w:hAnsi="Times New Roman" w:cs="Times New Roman"/>
          <w:color w:val="000000"/>
          <w:kern w:val="0"/>
          <w:sz w:val="28"/>
          <w:szCs w:val="28"/>
          <w:lang w:eastAsia="ru-RU" w:bidi="ru-RU"/>
        </w:rPr>
        <w:t xml:space="preserve"> (2012). </w:t>
      </w:r>
      <w:r w:rsidRPr="002F2061">
        <w:rPr>
          <w:rFonts w:ascii="Times New Roman" w:eastAsia="Times New Roman" w:hAnsi="Times New Roman" w:cs="Times New Roman" w:hint="eastAsia"/>
          <w:color w:val="000000"/>
          <w:kern w:val="0"/>
          <w:sz w:val="28"/>
          <w:szCs w:val="28"/>
          <w:lang w:eastAsia="ru-RU" w:bidi="ru-RU"/>
        </w:rPr>
        <w:t>Отдельные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положения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работы</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были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изложены</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тезисах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выступлений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на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научно</w:t>
      </w:r>
      <w:r w:rsidRPr="002F2061">
        <w:rPr>
          <w:rFonts w:ascii="Times New Roman" w:eastAsia="Times New Roman" w:hAnsi="Times New Roman" w:cs="Times New Roman"/>
          <w:color w:val="000000"/>
          <w:kern w:val="0"/>
          <w:sz w:val="28"/>
          <w:szCs w:val="28"/>
          <w:lang w:eastAsia="ru-RU" w:bidi="ru-RU"/>
        </w:rPr>
        <w:t>-</w:t>
      </w:r>
      <w:r w:rsidRPr="002F2061">
        <w:rPr>
          <w:rFonts w:ascii="Times New Roman" w:eastAsia="Times New Roman" w:hAnsi="Times New Roman" w:cs="Times New Roman" w:hint="eastAsia"/>
          <w:color w:val="000000"/>
          <w:kern w:val="0"/>
          <w:sz w:val="28"/>
          <w:szCs w:val="28"/>
          <w:lang w:eastAsia="ru-RU" w:bidi="ru-RU"/>
        </w:rPr>
        <w:t>практических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конференциях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состоявшихся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г</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Москве</w:t>
      </w:r>
      <w:r w:rsidRPr="002F2061">
        <w:rPr>
          <w:rFonts w:ascii="Times New Roman" w:eastAsia="Times New Roman" w:hAnsi="Times New Roman" w:cs="Times New Roman"/>
          <w:color w:val="000000"/>
          <w:kern w:val="0"/>
          <w:sz w:val="28"/>
          <w:szCs w:val="28"/>
          <w:lang w:eastAsia="ru-RU" w:bidi="ru-RU"/>
        </w:rPr>
        <w:t xml:space="preserve"> (2008), </w:t>
      </w:r>
      <w:r w:rsidRPr="002F2061">
        <w:rPr>
          <w:rFonts w:ascii="Times New Roman" w:eastAsia="Times New Roman" w:hAnsi="Times New Roman" w:cs="Times New Roman" w:hint="eastAsia"/>
          <w:color w:val="000000"/>
          <w:kern w:val="0"/>
          <w:sz w:val="28"/>
          <w:szCs w:val="28"/>
          <w:lang w:eastAsia="ru-RU" w:bidi="ru-RU"/>
        </w:rPr>
        <w:t>г</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Уфе</w:t>
      </w:r>
      <w:r w:rsidRPr="002F2061">
        <w:rPr>
          <w:rFonts w:ascii="Times New Roman" w:eastAsia="Times New Roman" w:hAnsi="Times New Roman" w:cs="Times New Roman"/>
          <w:color w:val="000000"/>
          <w:kern w:val="0"/>
          <w:sz w:val="28"/>
          <w:szCs w:val="28"/>
          <w:lang w:eastAsia="ru-RU" w:bidi="ru-RU"/>
        </w:rPr>
        <w:t xml:space="preserve"> (2008, 2009, 2012, 2013, 2014), </w:t>
      </w:r>
      <w:r w:rsidRPr="002F2061">
        <w:rPr>
          <w:rFonts w:ascii="Times New Roman" w:eastAsia="Times New Roman" w:hAnsi="Times New Roman" w:cs="Times New Roman" w:hint="eastAsia"/>
          <w:color w:val="000000"/>
          <w:kern w:val="0"/>
          <w:sz w:val="28"/>
          <w:szCs w:val="28"/>
          <w:lang w:eastAsia="ru-RU" w:bidi="ru-RU"/>
        </w:rPr>
        <w:t>г</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Казани</w:t>
      </w:r>
      <w:r w:rsidRPr="002F2061">
        <w:rPr>
          <w:rFonts w:ascii="Times New Roman" w:eastAsia="Times New Roman" w:hAnsi="Times New Roman" w:cs="Times New Roman"/>
          <w:color w:val="000000"/>
          <w:kern w:val="0"/>
          <w:sz w:val="28"/>
          <w:szCs w:val="28"/>
          <w:lang w:eastAsia="ru-RU" w:bidi="ru-RU"/>
        </w:rPr>
        <w:t xml:space="preserve"> (2013), </w:t>
      </w:r>
      <w:r w:rsidRPr="002F2061">
        <w:rPr>
          <w:rFonts w:ascii="Times New Roman" w:eastAsia="Times New Roman" w:hAnsi="Times New Roman" w:cs="Times New Roman" w:hint="eastAsia"/>
          <w:color w:val="000000"/>
          <w:kern w:val="0"/>
          <w:sz w:val="28"/>
          <w:szCs w:val="28"/>
          <w:lang w:eastAsia="ru-RU" w:bidi="ru-RU"/>
        </w:rPr>
        <w:t>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сборнике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научных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статей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«Южно</w:t>
      </w:r>
      <w:r w:rsidRPr="002F2061">
        <w:rPr>
          <w:rFonts w:ascii="Times New Roman" w:eastAsia="Times New Roman" w:hAnsi="Times New Roman" w:cs="Times New Roman"/>
          <w:color w:val="000000"/>
          <w:kern w:val="0"/>
          <w:sz w:val="28"/>
          <w:szCs w:val="28"/>
          <w:lang w:eastAsia="ru-RU" w:bidi="ru-RU"/>
        </w:rPr>
        <w:t>-</w:t>
      </w:r>
      <w:r w:rsidRPr="002F2061">
        <w:rPr>
          <w:rFonts w:ascii="Times New Roman" w:eastAsia="Times New Roman" w:hAnsi="Times New Roman" w:cs="Times New Roman" w:hint="eastAsia"/>
          <w:color w:val="000000"/>
          <w:kern w:val="0"/>
          <w:sz w:val="28"/>
          <w:szCs w:val="28"/>
          <w:lang w:eastAsia="ru-RU" w:bidi="ru-RU"/>
        </w:rPr>
        <w:t>Уральские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криминалистические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чтения»</w:t>
      </w:r>
      <w:r w:rsidRPr="002F2061">
        <w:rPr>
          <w:rFonts w:ascii="Times New Roman" w:eastAsia="Times New Roman" w:hAnsi="Times New Roman" w:cs="Times New Roman"/>
          <w:color w:val="000000"/>
          <w:kern w:val="0"/>
          <w:sz w:val="28"/>
          <w:szCs w:val="28"/>
          <w:lang w:eastAsia="ru-RU" w:bidi="ru-RU"/>
        </w:rPr>
        <w:t xml:space="preserve"> (2008, 2009, 2010, 2012, 2013, 2014).</w:t>
      </w:r>
    </w:p>
    <w:p w14:paraId="5635BDF1" w14:textId="77777777" w:rsidR="002F2061" w:rsidRPr="002F2061" w:rsidRDefault="002F2061" w:rsidP="002F2061">
      <w:pPr>
        <w:rPr>
          <w:rFonts w:ascii="Times New Roman" w:eastAsia="Times New Roman" w:hAnsi="Times New Roman" w:cs="Times New Roman"/>
          <w:color w:val="000000"/>
          <w:kern w:val="0"/>
          <w:sz w:val="28"/>
          <w:szCs w:val="28"/>
          <w:lang w:eastAsia="ru-RU" w:bidi="ru-RU"/>
        </w:rPr>
      </w:pPr>
      <w:r w:rsidRPr="002F2061">
        <w:rPr>
          <w:rFonts w:ascii="Times New Roman" w:eastAsia="Times New Roman" w:hAnsi="Times New Roman" w:cs="Times New Roman" w:hint="eastAsia"/>
          <w:color w:val="000000"/>
          <w:kern w:val="0"/>
          <w:sz w:val="28"/>
          <w:szCs w:val="28"/>
          <w:lang w:eastAsia="ru-RU" w:bidi="ru-RU"/>
        </w:rPr>
        <w:t>Результаты</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научных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исследований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используются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педагогической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деятельности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проведении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практических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занятий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курсу</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криминалистики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Институте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права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Башкирского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государственного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университета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студентами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обучающимися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специальности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«Юриспруденция»</w:t>
      </w:r>
      <w:r w:rsidRPr="002F2061">
        <w:rPr>
          <w:rFonts w:ascii="Times New Roman" w:eastAsia="Times New Roman" w:hAnsi="Times New Roman" w:cs="Times New Roman"/>
          <w:color w:val="000000"/>
          <w:kern w:val="0"/>
          <w:sz w:val="28"/>
          <w:szCs w:val="28"/>
          <w:lang w:eastAsia="ru-RU" w:bidi="ru-RU"/>
        </w:rPr>
        <w:t>.</w:t>
      </w:r>
    </w:p>
    <w:p w14:paraId="66C497D9" w14:textId="77777777" w:rsidR="002F2061" w:rsidRPr="002F2061" w:rsidRDefault="002F2061" w:rsidP="002F2061">
      <w:pPr>
        <w:rPr>
          <w:rFonts w:ascii="Times New Roman" w:eastAsia="Times New Roman" w:hAnsi="Times New Roman" w:cs="Times New Roman"/>
          <w:color w:val="000000"/>
          <w:kern w:val="0"/>
          <w:sz w:val="28"/>
          <w:szCs w:val="28"/>
          <w:lang w:eastAsia="ru-RU" w:bidi="ru-RU"/>
        </w:rPr>
      </w:pPr>
      <w:r w:rsidRPr="002F2061">
        <w:rPr>
          <w:rFonts w:ascii="Times New Roman" w:eastAsia="Times New Roman" w:hAnsi="Times New Roman" w:cs="Times New Roman" w:hint="eastAsia"/>
          <w:color w:val="000000"/>
          <w:kern w:val="0"/>
          <w:sz w:val="28"/>
          <w:szCs w:val="28"/>
          <w:lang w:eastAsia="ru-RU" w:bidi="ru-RU"/>
        </w:rPr>
        <w:t>Особенности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личности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преступника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потерпевшего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делам</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об</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умышленном</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уничтожении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или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повреждении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чужого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имущества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совершенного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путем</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поджога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криминалистический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анализ</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взаимосвязи</w:t>
      </w:r>
    </w:p>
    <w:p w14:paraId="1F023CBF" w14:textId="77777777" w:rsidR="002F2061" w:rsidRPr="002F2061" w:rsidRDefault="002F2061" w:rsidP="002F2061">
      <w:pPr>
        <w:rPr>
          <w:rFonts w:ascii="Times New Roman" w:eastAsia="Times New Roman" w:hAnsi="Times New Roman" w:cs="Times New Roman"/>
          <w:color w:val="000000"/>
          <w:kern w:val="0"/>
          <w:sz w:val="28"/>
          <w:szCs w:val="28"/>
          <w:lang w:eastAsia="ru-RU" w:bidi="ru-RU"/>
        </w:rPr>
      </w:pPr>
      <w:r w:rsidRPr="002F2061">
        <w:rPr>
          <w:rFonts w:ascii="Times New Roman" w:eastAsia="Times New Roman" w:hAnsi="Times New Roman" w:cs="Times New Roman" w:hint="eastAsia"/>
          <w:color w:val="000000"/>
          <w:kern w:val="0"/>
          <w:sz w:val="28"/>
          <w:szCs w:val="28"/>
          <w:lang w:eastAsia="ru-RU" w:bidi="ru-RU"/>
        </w:rPr>
        <w:t>Успешное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выявление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раскрытие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расследование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преступлений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возможно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только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путем</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тщательного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всестороннего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изучения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Преступления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определенного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вида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имеют</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типичные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повторяющиеся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признаки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касающиеся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способа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времени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места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совершения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также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характеристики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лиц</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совершивших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др</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А</w:t>
      </w:r>
      <w:r w:rsidRPr="002F2061">
        <w:rPr>
          <w:rFonts w:ascii="Times New Roman" w:eastAsia="Times New Roman" w:hAnsi="Times New Roman" w:cs="Times New Roman"/>
          <w:color w:val="000000"/>
          <w:kern w:val="0"/>
          <w:sz w:val="28"/>
          <w:szCs w:val="28"/>
          <w:lang w:eastAsia="ru-RU" w:bidi="ru-RU"/>
        </w:rPr>
        <w:t>.</w:t>
      </w:r>
      <w:r w:rsidRPr="002F2061">
        <w:rPr>
          <w:rFonts w:ascii="Times New Roman" w:eastAsia="Times New Roman" w:hAnsi="Times New Roman" w:cs="Times New Roman" w:hint="eastAsia"/>
          <w:color w:val="000000"/>
          <w:kern w:val="0"/>
          <w:sz w:val="28"/>
          <w:szCs w:val="28"/>
          <w:lang w:eastAsia="ru-RU" w:bidi="ru-RU"/>
        </w:rPr>
        <w:t>Н</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Колесниченко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писал</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что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к</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числу</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наиболее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существенных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положений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общих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для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всех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частных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методик</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относится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общая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криминалистическая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характеристика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данного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вида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преступлений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что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преступления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имеют</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общие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черты</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криминалистического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характера</w:t>
      </w:r>
      <w:r w:rsidRPr="002F2061">
        <w:rPr>
          <w:rFonts w:ascii="Times New Roman" w:eastAsia="Times New Roman" w:hAnsi="Times New Roman" w:cs="Times New Roman"/>
          <w:color w:val="000000"/>
          <w:kern w:val="0"/>
          <w:sz w:val="28"/>
          <w:szCs w:val="28"/>
          <w:lang w:eastAsia="ru-RU" w:bidi="ru-RU"/>
        </w:rPr>
        <w:t xml:space="preserve"> . </w:t>
      </w:r>
      <w:r w:rsidRPr="002F2061">
        <w:rPr>
          <w:rFonts w:ascii="Times New Roman" w:eastAsia="Times New Roman" w:hAnsi="Times New Roman" w:cs="Times New Roman" w:hint="eastAsia"/>
          <w:color w:val="000000"/>
          <w:kern w:val="0"/>
          <w:sz w:val="28"/>
          <w:szCs w:val="28"/>
          <w:lang w:eastAsia="ru-RU" w:bidi="ru-RU"/>
        </w:rPr>
        <w:t>Без</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знаний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типичных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признаков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свойств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основных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элементов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конкретных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видов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преступлений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форм</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проявления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реальной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действительности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невозможно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разработать</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эффективные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научно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обоснованные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практические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рекомендации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борьбе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преступностью</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Достижению</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указанной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цели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служит</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категория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криминалистической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характеристики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преступлений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которую</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мы</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рассматриваем</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качестве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информационной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модели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представляющей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описание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существенных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признаков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противоправного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деяния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важных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точки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зрения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его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раскрытия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расследования</w:t>
      </w:r>
      <w:r w:rsidRPr="002F2061">
        <w:rPr>
          <w:rFonts w:ascii="Times New Roman" w:eastAsia="Times New Roman" w:hAnsi="Times New Roman" w:cs="Times New Roman"/>
          <w:color w:val="000000"/>
          <w:kern w:val="0"/>
          <w:sz w:val="28"/>
          <w:szCs w:val="28"/>
          <w:lang w:eastAsia="ru-RU" w:bidi="ru-RU"/>
        </w:rPr>
        <w:t>.</w:t>
      </w:r>
    </w:p>
    <w:p w14:paraId="33E127DB" w14:textId="77777777" w:rsidR="002F2061" w:rsidRPr="002F2061" w:rsidRDefault="002F2061" w:rsidP="002F2061">
      <w:pPr>
        <w:rPr>
          <w:rFonts w:ascii="Times New Roman" w:eastAsia="Times New Roman" w:hAnsi="Times New Roman" w:cs="Times New Roman"/>
          <w:color w:val="000000"/>
          <w:kern w:val="0"/>
          <w:sz w:val="28"/>
          <w:szCs w:val="28"/>
          <w:lang w:eastAsia="ru-RU" w:bidi="ru-RU"/>
        </w:rPr>
      </w:pPr>
      <w:r w:rsidRPr="002F2061">
        <w:rPr>
          <w:rFonts w:ascii="Times New Roman" w:eastAsia="Times New Roman" w:hAnsi="Times New Roman" w:cs="Times New Roman" w:hint="eastAsia"/>
          <w:color w:val="000000"/>
          <w:kern w:val="0"/>
          <w:sz w:val="28"/>
          <w:szCs w:val="28"/>
          <w:lang w:eastAsia="ru-RU" w:bidi="ru-RU"/>
        </w:rPr>
        <w:t>Вместе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тем</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определяя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криминалистическую</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характеристику</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преступлений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качестве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информационной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модели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то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есть</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через</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информационную</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концепцию</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рас</w:t>
      </w:r>
      <w:r w:rsidRPr="002F2061">
        <w:rPr>
          <w:rFonts w:ascii="Times New Roman" w:eastAsia="Times New Roman" w:hAnsi="Times New Roman" w:cs="Times New Roman"/>
          <w:color w:val="000000"/>
          <w:kern w:val="0"/>
          <w:sz w:val="28"/>
          <w:szCs w:val="28"/>
          <w:lang w:eastAsia="ru-RU" w:bidi="ru-RU"/>
        </w:rPr>
        <w:t xml:space="preserve"> 18 </w:t>
      </w:r>
      <w:r w:rsidRPr="002F2061">
        <w:rPr>
          <w:rFonts w:ascii="Times New Roman" w:eastAsia="Times New Roman" w:hAnsi="Times New Roman" w:cs="Times New Roman" w:hint="eastAsia"/>
          <w:color w:val="000000"/>
          <w:kern w:val="0"/>
          <w:sz w:val="28"/>
          <w:szCs w:val="28"/>
          <w:lang w:eastAsia="ru-RU" w:bidi="ru-RU"/>
        </w:rPr>
        <w:t>следования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чем</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говорит</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Л</w:t>
      </w:r>
      <w:r w:rsidRPr="002F2061">
        <w:rPr>
          <w:rFonts w:ascii="Times New Roman" w:eastAsia="Times New Roman" w:hAnsi="Times New Roman" w:cs="Times New Roman"/>
          <w:color w:val="000000"/>
          <w:kern w:val="0"/>
          <w:sz w:val="28"/>
          <w:szCs w:val="28"/>
          <w:lang w:eastAsia="ru-RU" w:bidi="ru-RU"/>
        </w:rPr>
        <w:t>.</w:t>
      </w:r>
      <w:r w:rsidRPr="002F2061">
        <w:rPr>
          <w:rFonts w:ascii="Times New Roman" w:eastAsia="Times New Roman" w:hAnsi="Times New Roman" w:cs="Times New Roman" w:hint="eastAsia"/>
          <w:color w:val="000000"/>
          <w:kern w:val="0"/>
          <w:sz w:val="28"/>
          <w:szCs w:val="28"/>
          <w:lang w:eastAsia="ru-RU" w:bidi="ru-RU"/>
        </w:rPr>
        <w:t>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Драпкин</w:t>
      </w:r>
      <w:r w:rsidRPr="002F2061">
        <w:rPr>
          <w:rFonts w:ascii="Times New Roman" w:eastAsia="Times New Roman" w:hAnsi="Times New Roman" w:cs="Times New Roman"/>
          <w:color w:val="000000"/>
          <w:kern w:val="0"/>
          <w:sz w:val="28"/>
          <w:szCs w:val="28"/>
          <w:lang w:eastAsia="ru-RU" w:bidi="ru-RU"/>
        </w:rPr>
        <w:t xml:space="preserve"> , </w:t>
      </w:r>
      <w:r w:rsidRPr="002F2061">
        <w:rPr>
          <w:rFonts w:ascii="Times New Roman" w:eastAsia="Times New Roman" w:hAnsi="Times New Roman" w:cs="Times New Roman" w:hint="eastAsia"/>
          <w:color w:val="000000"/>
          <w:kern w:val="0"/>
          <w:sz w:val="28"/>
          <w:szCs w:val="28"/>
          <w:lang w:eastAsia="ru-RU" w:bidi="ru-RU"/>
        </w:rPr>
        <w:t>она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несомненно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данном</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ракурсе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информационном</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связана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другой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информационной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категорией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криминалистики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следственной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ситуацией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целом</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понятие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следственной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ситуации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достаточно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качественно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разработано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криминалистике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имеет</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множество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авторских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определений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которые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сводятся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к</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пониманию</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ее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как</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совокупности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характеризующих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расследование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материальных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информационных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иных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факторов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которые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обуславливают</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основные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направления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расследования</w:t>
      </w:r>
      <w:r w:rsidRPr="002F2061">
        <w:rPr>
          <w:rFonts w:ascii="Times New Roman" w:eastAsia="Times New Roman" w:hAnsi="Times New Roman" w:cs="Times New Roman"/>
          <w:color w:val="000000"/>
          <w:kern w:val="0"/>
          <w:sz w:val="28"/>
          <w:szCs w:val="28"/>
          <w:lang w:eastAsia="ru-RU" w:bidi="ru-RU"/>
        </w:rPr>
        <w:t xml:space="preserve"> . </w:t>
      </w:r>
      <w:r w:rsidRPr="002F2061">
        <w:rPr>
          <w:rFonts w:ascii="Times New Roman" w:eastAsia="Times New Roman" w:hAnsi="Times New Roman" w:cs="Times New Roman" w:hint="eastAsia"/>
          <w:color w:val="000000"/>
          <w:kern w:val="0"/>
          <w:sz w:val="28"/>
          <w:szCs w:val="28"/>
          <w:lang w:eastAsia="ru-RU" w:bidi="ru-RU"/>
        </w:rPr>
        <w:t>Более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подробный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анализ</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теории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следственных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ситуаций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будет</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проведен</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последующих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разделах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настоящей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работы</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где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будут</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непосредственно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исследованы</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следственные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ситуации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применимые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к</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рассматриваемой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нами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теме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умышленных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поджогов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Пока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же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кратко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определяя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следственные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lastRenderedPageBreak/>
        <w:t>ситуации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как</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«совокупность</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фактических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данных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отражающих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существенные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черты</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события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преступления»</w:t>
      </w:r>
      <w:r w:rsidRPr="002F2061">
        <w:rPr>
          <w:rFonts w:ascii="Times New Roman" w:eastAsia="Times New Roman" w:hAnsi="Times New Roman" w:cs="Times New Roman"/>
          <w:color w:val="000000"/>
          <w:kern w:val="0"/>
          <w:sz w:val="28"/>
          <w:szCs w:val="28"/>
          <w:lang w:eastAsia="ru-RU" w:bidi="ru-RU"/>
        </w:rPr>
        <w:t xml:space="preserve">8, </w:t>
      </w:r>
      <w:r w:rsidRPr="002F2061">
        <w:rPr>
          <w:rFonts w:ascii="Times New Roman" w:eastAsia="Times New Roman" w:hAnsi="Times New Roman" w:cs="Times New Roman" w:hint="eastAsia"/>
          <w:color w:val="000000"/>
          <w:kern w:val="0"/>
          <w:sz w:val="28"/>
          <w:szCs w:val="28"/>
          <w:lang w:eastAsia="ru-RU" w:bidi="ru-RU"/>
        </w:rPr>
        <w:t>следует</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понять</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содержании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значение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криминалистической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характеристики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преступлений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Или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иными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словами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рассматривая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криминалистическую</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характеристику</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преступлений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как</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основу</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методики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расследования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плане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первичного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анализа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совершенного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преступления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следует</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установить</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значение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взаимосвязь</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данной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категории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понятием</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следственных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ситуаций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возникающих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процессе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расследования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преступлений</w:t>
      </w:r>
      <w:r w:rsidRPr="002F2061">
        <w:rPr>
          <w:rFonts w:ascii="Times New Roman" w:eastAsia="Times New Roman" w:hAnsi="Times New Roman" w:cs="Times New Roman"/>
          <w:color w:val="000000"/>
          <w:kern w:val="0"/>
          <w:sz w:val="28"/>
          <w:szCs w:val="28"/>
          <w:lang w:eastAsia="ru-RU" w:bidi="ru-RU"/>
        </w:rPr>
        <w:t>.</w:t>
      </w:r>
    </w:p>
    <w:p w14:paraId="5FC2C670" w14:textId="77777777" w:rsidR="002F2061" w:rsidRPr="002F2061" w:rsidRDefault="002F2061" w:rsidP="002F2061">
      <w:pPr>
        <w:rPr>
          <w:rFonts w:ascii="Times New Roman" w:eastAsia="Times New Roman" w:hAnsi="Times New Roman" w:cs="Times New Roman"/>
          <w:color w:val="000000"/>
          <w:kern w:val="0"/>
          <w:sz w:val="28"/>
          <w:szCs w:val="28"/>
          <w:lang w:eastAsia="ru-RU" w:bidi="ru-RU"/>
        </w:rPr>
      </w:pPr>
      <w:r w:rsidRPr="002F2061">
        <w:rPr>
          <w:rFonts w:ascii="Times New Roman" w:eastAsia="Times New Roman" w:hAnsi="Times New Roman" w:cs="Times New Roman" w:hint="eastAsia"/>
          <w:color w:val="000000"/>
          <w:kern w:val="0"/>
          <w:sz w:val="28"/>
          <w:szCs w:val="28"/>
          <w:lang w:eastAsia="ru-RU" w:bidi="ru-RU"/>
        </w:rPr>
        <w:t>Оба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понятия</w:t>
      </w:r>
      <w:r w:rsidRPr="002F2061">
        <w:rPr>
          <w:rFonts w:ascii="Times New Roman" w:eastAsia="Times New Roman" w:hAnsi="Times New Roman" w:cs="Times New Roman"/>
          <w:color w:val="000000"/>
          <w:kern w:val="0"/>
          <w:sz w:val="28"/>
          <w:szCs w:val="28"/>
          <w:lang w:eastAsia="ru-RU" w:bidi="ru-RU"/>
        </w:rPr>
        <w:t xml:space="preserve"> - </w:t>
      </w:r>
      <w:r w:rsidRPr="002F2061">
        <w:rPr>
          <w:rFonts w:ascii="Times New Roman" w:eastAsia="Times New Roman" w:hAnsi="Times New Roman" w:cs="Times New Roman" w:hint="eastAsia"/>
          <w:color w:val="000000"/>
          <w:kern w:val="0"/>
          <w:sz w:val="28"/>
          <w:szCs w:val="28"/>
          <w:lang w:eastAsia="ru-RU" w:bidi="ru-RU"/>
        </w:rPr>
        <w:t>криминалистическая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характеристика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преступлений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следственная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ситуация</w:t>
      </w:r>
      <w:r w:rsidRPr="002F2061">
        <w:rPr>
          <w:rFonts w:ascii="Times New Roman" w:eastAsia="Times New Roman" w:hAnsi="Times New Roman" w:cs="Times New Roman"/>
          <w:color w:val="000000"/>
          <w:kern w:val="0"/>
          <w:sz w:val="28"/>
          <w:szCs w:val="28"/>
          <w:lang w:eastAsia="ru-RU" w:bidi="ru-RU"/>
        </w:rPr>
        <w:t xml:space="preserve">, - </w:t>
      </w:r>
      <w:r w:rsidRPr="002F2061">
        <w:rPr>
          <w:rFonts w:ascii="Times New Roman" w:eastAsia="Times New Roman" w:hAnsi="Times New Roman" w:cs="Times New Roman" w:hint="eastAsia"/>
          <w:color w:val="000000"/>
          <w:kern w:val="0"/>
          <w:sz w:val="28"/>
          <w:szCs w:val="28"/>
          <w:lang w:eastAsia="ru-RU" w:bidi="ru-RU"/>
        </w:rPr>
        <w:t>носящие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своем</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содержании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информационный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характер</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не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могут</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не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взаимодействовать</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друг</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другом</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поскольку</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если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криминалистическая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характеристика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преступлений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составляет</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совокупность</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сведений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совершенном</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преступлении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то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следственная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ситуация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показывает</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объем</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информации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полученной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процессе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расследования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необходимый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для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установления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всех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обстоятельств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совершения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преступления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Здесь</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можно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подойти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позиций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движения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информации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когда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криминалистическая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характеристика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преступлений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будет</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статичной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категорией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то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есть</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остающейся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без</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изменений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методологической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категорией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анализа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совершенного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преступления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следственная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ситуация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постоянно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находится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динамике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отражая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постоянный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процесс</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перехода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от</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незнания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к</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знанию</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познании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обстоятельств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совершения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преступления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Из</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данного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подхода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видно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что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информационное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назначение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криминалистической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характеристики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преступлений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как</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правило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неполным</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или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ориентирующим</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содержанием</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должно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входить</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внутреннее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содержание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понятия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следственных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ситуаций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играя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также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нем</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роль</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информационной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основы</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получения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сведений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преступлении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этом</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отношении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w:t>
      </w:r>
      <w:r w:rsidRPr="002F2061">
        <w:rPr>
          <w:rFonts w:ascii="Times New Roman" w:eastAsia="Times New Roman" w:hAnsi="Times New Roman" w:cs="Times New Roman"/>
          <w:color w:val="000000"/>
          <w:kern w:val="0"/>
          <w:sz w:val="28"/>
          <w:szCs w:val="28"/>
          <w:lang w:eastAsia="ru-RU" w:bidi="ru-RU"/>
        </w:rPr>
        <w:t>.</w:t>
      </w:r>
      <w:r w:rsidRPr="002F2061">
        <w:rPr>
          <w:rFonts w:ascii="Times New Roman" w:eastAsia="Times New Roman" w:hAnsi="Times New Roman" w:cs="Times New Roman" w:hint="eastAsia"/>
          <w:color w:val="000000"/>
          <w:kern w:val="0"/>
          <w:sz w:val="28"/>
          <w:szCs w:val="28"/>
          <w:lang w:eastAsia="ru-RU" w:bidi="ru-RU"/>
        </w:rPr>
        <w:t>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Колдин</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указывает</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что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типовые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информационные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модели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привлекаемые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для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ситуационного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анализа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должны</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отвечать</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соответствующим</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требованиям</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теснота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информационных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связей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между</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элементами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модели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правила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статистической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обработки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репрезентативной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выработки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др</w:t>
      </w:r>
      <w:r w:rsidRPr="002F2061">
        <w:rPr>
          <w:rFonts w:ascii="Times New Roman" w:eastAsia="Times New Roman" w:hAnsi="Times New Roman" w:cs="Times New Roman"/>
          <w:color w:val="000000"/>
          <w:kern w:val="0"/>
          <w:sz w:val="28"/>
          <w:szCs w:val="28"/>
          <w:lang w:eastAsia="ru-RU" w:bidi="ru-RU"/>
        </w:rPr>
        <w:t xml:space="preserve">.)9. </w:t>
      </w:r>
      <w:r w:rsidRPr="002F2061">
        <w:rPr>
          <w:rFonts w:ascii="Times New Roman" w:eastAsia="Times New Roman" w:hAnsi="Times New Roman" w:cs="Times New Roman" w:hint="eastAsia"/>
          <w:color w:val="000000"/>
          <w:kern w:val="0"/>
          <w:sz w:val="28"/>
          <w:szCs w:val="28"/>
          <w:lang w:eastAsia="ru-RU" w:bidi="ru-RU"/>
        </w:rPr>
        <w:t>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хотя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вряд</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ли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возможно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представлять</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криминалистическую</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характеристику</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преступлений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как</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инструмент</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для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ситуационного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анализа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однако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несомненно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что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доминирующим</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фактором</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оценке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криминалистической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характеристики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служит</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ее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оптимизирующая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составляющая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изучении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содержания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следственных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ситуаций</w:t>
      </w:r>
      <w:r w:rsidRPr="002F2061">
        <w:rPr>
          <w:rFonts w:ascii="Times New Roman" w:eastAsia="Times New Roman" w:hAnsi="Times New Roman" w:cs="Times New Roman"/>
          <w:color w:val="000000"/>
          <w:kern w:val="0"/>
          <w:sz w:val="28"/>
          <w:szCs w:val="28"/>
          <w:lang w:eastAsia="ru-RU" w:bidi="ru-RU"/>
        </w:rPr>
        <w:t>.</w:t>
      </w:r>
    </w:p>
    <w:p w14:paraId="4E439446" w14:textId="77777777" w:rsidR="002F2061" w:rsidRPr="002F2061" w:rsidRDefault="002F2061" w:rsidP="002F2061">
      <w:pPr>
        <w:rPr>
          <w:rFonts w:ascii="Times New Roman" w:eastAsia="Times New Roman" w:hAnsi="Times New Roman" w:cs="Times New Roman"/>
          <w:color w:val="000000"/>
          <w:kern w:val="0"/>
          <w:sz w:val="28"/>
          <w:szCs w:val="28"/>
          <w:lang w:eastAsia="ru-RU" w:bidi="ru-RU"/>
        </w:rPr>
      </w:pPr>
      <w:r w:rsidRPr="002F2061">
        <w:rPr>
          <w:rFonts w:ascii="Times New Roman" w:eastAsia="Times New Roman" w:hAnsi="Times New Roman" w:cs="Times New Roman" w:hint="eastAsia"/>
          <w:color w:val="000000"/>
          <w:kern w:val="0"/>
          <w:sz w:val="28"/>
          <w:szCs w:val="28"/>
          <w:lang w:eastAsia="ru-RU" w:bidi="ru-RU"/>
        </w:rPr>
        <w:t>Соответственно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знание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криминалистической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характеристики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преступлений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определенной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категории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создает</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оптимальные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условия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для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быстрого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содержательного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информационного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наполнения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процесса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раскрытия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расследования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этих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преступлений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то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есть</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конкретной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следственной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ситуации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когда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получаемые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доказательства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иные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данные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ложатся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на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теоретическую</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практическую</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основу</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этой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криминалистической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категории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Вследствие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чего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применительно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к</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разработке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следственных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ситуаций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возникающих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процессе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расследования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умышленного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уничтожения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или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повреждения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чужого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имущества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совершенного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путем</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поджога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необходимо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рассмотреть</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особенности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криминалистической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характеристики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данных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преступлений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исследуемых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работах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различных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авторов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Т</w:t>
      </w:r>
      <w:r w:rsidRPr="002F2061">
        <w:rPr>
          <w:rFonts w:ascii="Times New Roman" w:eastAsia="Times New Roman" w:hAnsi="Times New Roman" w:cs="Times New Roman"/>
          <w:color w:val="000000"/>
          <w:kern w:val="0"/>
          <w:sz w:val="28"/>
          <w:szCs w:val="28"/>
          <w:lang w:eastAsia="ru-RU" w:bidi="ru-RU"/>
        </w:rPr>
        <w:t>.</w:t>
      </w:r>
      <w:r w:rsidRPr="002F2061">
        <w:rPr>
          <w:rFonts w:ascii="Times New Roman" w:eastAsia="Times New Roman" w:hAnsi="Times New Roman" w:cs="Times New Roman" w:hint="eastAsia"/>
          <w:color w:val="000000"/>
          <w:kern w:val="0"/>
          <w:sz w:val="28"/>
          <w:szCs w:val="28"/>
          <w:lang w:eastAsia="ru-RU" w:bidi="ru-RU"/>
        </w:rPr>
        <w:t>Н</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Казакова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w:t>
      </w:r>
      <w:r w:rsidRPr="002F2061">
        <w:rPr>
          <w:rFonts w:ascii="Times New Roman" w:eastAsia="Times New Roman" w:hAnsi="Times New Roman" w:cs="Times New Roman"/>
          <w:color w:val="000000"/>
          <w:kern w:val="0"/>
          <w:sz w:val="28"/>
          <w:szCs w:val="28"/>
          <w:lang w:eastAsia="ru-RU" w:bidi="ru-RU"/>
        </w:rPr>
        <w:t>.</w:t>
      </w:r>
      <w:r w:rsidRPr="002F2061">
        <w:rPr>
          <w:rFonts w:ascii="Times New Roman" w:eastAsia="Times New Roman" w:hAnsi="Times New Roman" w:cs="Times New Roman" w:hint="eastAsia"/>
          <w:color w:val="000000"/>
          <w:kern w:val="0"/>
          <w:sz w:val="28"/>
          <w:szCs w:val="28"/>
          <w:lang w:eastAsia="ru-RU" w:bidi="ru-RU"/>
        </w:rPr>
        <w:t>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Попова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w:t>
      </w:r>
      <w:r w:rsidRPr="002F2061">
        <w:rPr>
          <w:rFonts w:ascii="Times New Roman" w:eastAsia="Times New Roman" w:hAnsi="Times New Roman" w:cs="Times New Roman"/>
          <w:color w:val="000000"/>
          <w:kern w:val="0"/>
          <w:sz w:val="28"/>
          <w:szCs w:val="28"/>
          <w:lang w:eastAsia="ru-RU" w:bidi="ru-RU"/>
        </w:rPr>
        <w:t>.</w:t>
      </w:r>
      <w:r w:rsidRPr="002F2061">
        <w:rPr>
          <w:rFonts w:ascii="Times New Roman" w:eastAsia="Times New Roman" w:hAnsi="Times New Roman" w:cs="Times New Roman" w:hint="eastAsia"/>
          <w:color w:val="000000"/>
          <w:kern w:val="0"/>
          <w:sz w:val="28"/>
          <w:szCs w:val="28"/>
          <w:lang w:eastAsia="ru-RU" w:bidi="ru-RU"/>
        </w:rPr>
        <w:t>Л</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Попова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А</w:t>
      </w:r>
      <w:r w:rsidRPr="002F2061">
        <w:rPr>
          <w:rFonts w:ascii="Times New Roman" w:eastAsia="Times New Roman" w:hAnsi="Times New Roman" w:cs="Times New Roman"/>
          <w:color w:val="000000"/>
          <w:kern w:val="0"/>
          <w:sz w:val="28"/>
          <w:szCs w:val="28"/>
          <w:lang w:eastAsia="ru-RU" w:bidi="ru-RU"/>
        </w:rPr>
        <w:t>.</w:t>
      </w:r>
      <w:r w:rsidRPr="002F2061">
        <w:rPr>
          <w:rFonts w:ascii="Times New Roman" w:eastAsia="Times New Roman" w:hAnsi="Times New Roman" w:cs="Times New Roman" w:hint="eastAsia"/>
          <w:color w:val="000000"/>
          <w:kern w:val="0"/>
          <w:sz w:val="28"/>
          <w:szCs w:val="28"/>
          <w:lang w:eastAsia="ru-RU" w:bidi="ru-RU"/>
        </w:rPr>
        <w:t>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Мишина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Соболевской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А</w:t>
      </w:r>
      <w:r w:rsidRPr="002F2061">
        <w:rPr>
          <w:rFonts w:ascii="Times New Roman" w:eastAsia="Times New Roman" w:hAnsi="Times New Roman" w:cs="Times New Roman"/>
          <w:color w:val="000000"/>
          <w:kern w:val="0"/>
          <w:sz w:val="28"/>
          <w:szCs w:val="28"/>
          <w:lang w:eastAsia="ru-RU" w:bidi="ru-RU"/>
        </w:rPr>
        <w:t>.</w:t>
      </w:r>
      <w:r w:rsidRPr="002F2061">
        <w:rPr>
          <w:rFonts w:ascii="Times New Roman" w:eastAsia="Times New Roman" w:hAnsi="Times New Roman" w:cs="Times New Roman" w:hint="eastAsia"/>
          <w:color w:val="000000"/>
          <w:kern w:val="0"/>
          <w:sz w:val="28"/>
          <w:szCs w:val="28"/>
          <w:lang w:eastAsia="ru-RU" w:bidi="ru-RU"/>
        </w:rPr>
        <w:t>Б</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Маханек</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М</w:t>
      </w:r>
      <w:r w:rsidRPr="002F2061">
        <w:rPr>
          <w:rFonts w:ascii="Times New Roman" w:eastAsia="Times New Roman" w:hAnsi="Times New Roman" w:cs="Times New Roman"/>
          <w:color w:val="000000"/>
          <w:kern w:val="0"/>
          <w:sz w:val="28"/>
          <w:szCs w:val="28"/>
          <w:lang w:eastAsia="ru-RU" w:bidi="ru-RU"/>
        </w:rPr>
        <w:t>.</w:t>
      </w:r>
      <w:r w:rsidRPr="002F2061">
        <w:rPr>
          <w:rFonts w:ascii="Times New Roman" w:eastAsia="Times New Roman" w:hAnsi="Times New Roman" w:cs="Times New Roman" w:hint="eastAsia"/>
          <w:color w:val="000000"/>
          <w:kern w:val="0"/>
          <w:sz w:val="28"/>
          <w:szCs w:val="28"/>
          <w:lang w:eastAsia="ru-RU" w:bidi="ru-RU"/>
        </w:rPr>
        <w:t>Ю</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Богуцкой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др</w:t>
      </w:r>
      <w:r w:rsidRPr="002F2061">
        <w:rPr>
          <w:rFonts w:ascii="Times New Roman" w:eastAsia="Times New Roman" w:hAnsi="Times New Roman" w:cs="Times New Roman"/>
          <w:color w:val="000000"/>
          <w:kern w:val="0"/>
          <w:sz w:val="28"/>
          <w:szCs w:val="28"/>
          <w:lang w:eastAsia="ru-RU" w:bidi="ru-RU"/>
        </w:rPr>
        <w:t xml:space="preserve">. ). </w:t>
      </w:r>
      <w:r w:rsidRPr="002F2061">
        <w:rPr>
          <w:rFonts w:ascii="Times New Roman" w:eastAsia="Times New Roman" w:hAnsi="Times New Roman" w:cs="Times New Roman" w:hint="eastAsia"/>
          <w:color w:val="000000"/>
          <w:kern w:val="0"/>
          <w:sz w:val="28"/>
          <w:szCs w:val="28"/>
          <w:lang w:eastAsia="ru-RU" w:bidi="ru-RU"/>
        </w:rPr>
        <w:t>Так</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w:t>
      </w:r>
      <w:r w:rsidRPr="002F2061">
        <w:rPr>
          <w:rFonts w:ascii="Times New Roman" w:eastAsia="Times New Roman" w:hAnsi="Times New Roman" w:cs="Times New Roman"/>
          <w:color w:val="000000"/>
          <w:kern w:val="0"/>
          <w:sz w:val="28"/>
          <w:szCs w:val="28"/>
          <w:lang w:eastAsia="ru-RU" w:bidi="ru-RU"/>
        </w:rPr>
        <w:t>.</w:t>
      </w:r>
      <w:r w:rsidRPr="002F2061">
        <w:rPr>
          <w:rFonts w:ascii="Times New Roman" w:eastAsia="Times New Roman" w:hAnsi="Times New Roman" w:cs="Times New Roman" w:hint="eastAsia"/>
          <w:color w:val="000000"/>
          <w:kern w:val="0"/>
          <w:sz w:val="28"/>
          <w:szCs w:val="28"/>
          <w:lang w:eastAsia="ru-RU" w:bidi="ru-RU"/>
        </w:rPr>
        <w:t>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Попов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считает</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что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криминалистическая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характеристика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преступлений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связанных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пожарами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должна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состоять</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из</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следующих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элементов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содержащих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информацию</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об</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объекте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пожара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его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виктимологической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пожарной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характеристике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месте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времени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обстановке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совершения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преступления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технической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причине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возникновения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пожара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условиях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способствующих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его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распространению</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развитию</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до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крупных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размеров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наступлению</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иных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тяжких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последствий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типичной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личности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субъекта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преступления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характеристике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способа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механизма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совершения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сокрытия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преступления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его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следообразования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характере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наступивших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последствий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вероятных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lastRenderedPageBreak/>
        <w:t>мотивах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умышленных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преступлений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связанных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пожарами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также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неосторожном</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поведении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вызвавшем</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пожар</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общеопасными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последствиями</w:t>
      </w:r>
      <w:r w:rsidRPr="002F2061">
        <w:rPr>
          <w:rFonts w:ascii="Times New Roman" w:eastAsia="Times New Roman" w:hAnsi="Times New Roman" w:cs="Times New Roman"/>
          <w:color w:val="000000"/>
          <w:kern w:val="0"/>
          <w:sz w:val="28"/>
          <w:szCs w:val="28"/>
          <w:lang w:eastAsia="ru-RU" w:bidi="ru-RU"/>
        </w:rPr>
        <w:t xml:space="preserve"> .</w:t>
      </w:r>
    </w:p>
    <w:p w14:paraId="119C1640" w14:textId="77777777" w:rsidR="002F2061" w:rsidRPr="002F2061" w:rsidRDefault="002F2061" w:rsidP="002F2061">
      <w:pPr>
        <w:rPr>
          <w:rFonts w:ascii="Times New Roman" w:eastAsia="Times New Roman" w:hAnsi="Times New Roman" w:cs="Times New Roman"/>
          <w:color w:val="000000"/>
          <w:kern w:val="0"/>
          <w:sz w:val="28"/>
          <w:szCs w:val="28"/>
          <w:lang w:eastAsia="ru-RU" w:bidi="ru-RU"/>
        </w:rPr>
      </w:pPr>
      <w:r w:rsidRPr="002F2061">
        <w:rPr>
          <w:rFonts w:ascii="Times New Roman" w:eastAsia="Times New Roman" w:hAnsi="Times New Roman" w:cs="Times New Roman" w:hint="eastAsia"/>
          <w:color w:val="000000"/>
          <w:kern w:val="0"/>
          <w:sz w:val="28"/>
          <w:szCs w:val="28"/>
          <w:lang w:eastAsia="ru-RU" w:bidi="ru-RU"/>
        </w:rPr>
        <w:t>Вызывает</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сомнение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предложение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Попова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включать</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содержание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криминалистической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характеристики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рассматриваемых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преступлений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информацию</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виктимологической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пожарной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характеристике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объекта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пожара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Данная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точка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зрения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представляется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спорной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поскольку</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вопросы</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связанные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определением</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сложившейся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относительно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конкретного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предмета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преступного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посягательства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криминологической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ситуации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его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виктимологическая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характеристика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являются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большей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степени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предметом</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криминологического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исследования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должны</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анализироваться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рамках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криминологической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характеристики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данных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преступлений</w:t>
      </w:r>
      <w:r w:rsidRPr="002F2061">
        <w:rPr>
          <w:rFonts w:ascii="Times New Roman" w:eastAsia="Times New Roman" w:hAnsi="Times New Roman" w:cs="Times New Roman"/>
          <w:color w:val="000000"/>
          <w:kern w:val="0"/>
          <w:sz w:val="28"/>
          <w:szCs w:val="28"/>
          <w:lang w:eastAsia="ru-RU" w:bidi="ru-RU"/>
        </w:rPr>
        <w:t>.</w:t>
      </w:r>
    </w:p>
    <w:p w14:paraId="2C0E6068" w14:textId="77777777" w:rsidR="002F2061" w:rsidRPr="002F2061" w:rsidRDefault="002F2061" w:rsidP="002F2061">
      <w:pPr>
        <w:rPr>
          <w:rFonts w:ascii="Times New Roman" w:eastAsia="Times New Roman" w:hAnsi="Times New Roman" w:cs="Times New Roman"/>
          <w:color w:val="000000"/>
          <w:kern w:val="0"/>
          <w:sz w:val="28"/>
          <w:szCs w:val="28"/>
          <w:lang w:eastAsia="ru-RU" w:bidi="ru-RU"/>
        </w:rPr>
      </w:pPr>
      <w:r w:rsidRPr="002F2061">
        <w:rPr>
          <w:rFonts w:ascii="Times New Roman" w:eastAsia="Times New Roman" w:hAnsi="Times New Roman" w:cs="Times New Roman" w:hint="eastAsia"/>
          <w:color w:val="000000"/>
          <w:kern w:val="0"/>
          <w:sz w:val="28"/>
          <w:szCs w:val="28"/>
          <w:lang w:eastAsia="ru-RU" w:bidi="ru-RU"/>
        </w:rPr>
        <w:t>Мы</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также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считаем</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нецелесообразным</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выделять</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данные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об</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условиях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способствующих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распространению</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развитию</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пожара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до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крупных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размеров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наступлению</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иных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тяжких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последствий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также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сведения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неосторожном</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поведении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вызвавшем</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пожар</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качестве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самостоятельных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элементов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криминалистической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характеристики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так</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как</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они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имеют</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отношение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к</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характеристике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способа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совершения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преступлений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связанных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пожарами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частности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подготовка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к</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поджогу</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чужого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имущества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может</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заключаться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создании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преступником</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специальных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условий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способствующих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возникновению</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горения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увеличению</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скорости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распространения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огня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открытие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дверей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окон</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целью</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притока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кислорода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т</w:t>
      </w:r>
      <w:r w:rsidRPr="002F2061">
        <w:rPr>
          <w:rFonts w:ascii="Times New Roman" w:eastAsia="Times New Roman" w:hAnsi="Times New Roman" w:cs="Times New Roman"/>
          <w:color w:val="000000"/>
          <w:kern w:val="0"/>
          <w:sz w:val="28"/>
          <w:szCs w:val="28"/>
          <w:lang w:eastAsia="ru-RU" w:bidi="ru-RU"/>
        </w:rPr>
        <w:t>.</w:t>
      </w:r>
      <w:r w:rsidRPr="002F2061">
        <w:rPr>
          <w:rFonts w:ascii="Times New Roman" w:eastAsia="Times New Roman" w:hAnsi="Times New Roman" w:cs="Times New Roman" w:hint="eastAsia"/>
          <w:color w:val="000000"/>
          <w:kern w:val="0"/>
          <w:sz w:val="28"/>
          <w:szCs w:val="28"/>
          <w:lang w:eastAsia="ru-RU" w:bidi="ru-RU"/>
        </w:rPr>
        <w:t>д</w:t>
      </w:r>
      <w:r w:rsidRPr="002F2061">
        <w:rPr>
          <w:rFonts w:ascii="Times New Roman" w:eastAsia="Times New Roman" w:hAnsi="Times New Roman" w:cs="Times New Roman"/>
          <w:color w:val="000000"/>
          <w:kern w:val="0"/>
          <w:sz w:val="28"/>
          <w:szCs w:val="28"/>
          <w:lang w:eastAsia="ru-RU" w:bidi="ru-RU"/>
        </w:rPr>
        <w:t>.).</w:t>
      </w:r>
    </w:p>
    <w:p w14:paraId="3E953060" w14:textId="77777777" w:rsidR="002F2061" w:rsidRPr="002F2061" w:rsidRDefault="002F2061" w:rsidP="002F2061">
      <w:pPr>
        <w:rPr>
          <w:rFonts w:ascii="Times New Roman" w:eastAsia="Times New Roman" w:hAnsi="Times New Roman" w:cs="Times New Roman"/>
          <w:color w:val="000000"/>
          <w:kern w:val="0"/>
          <w:sz w:val="28"/>
          <w:szCs w:val="28"/>
          <w:lang w:eastAsia="ru-RU" w:bidi="ru-RU"/>
        </w:rPr>
      </w:pPr>
      <w:r w:rsidRPr="002F2061">
        <w:rPr>
          <w:rFonts w:ascii="Times New Roman" w:eastAsia="Times New Roman" w:hAnsi="Times New Roman" w:cs="Times New Roman" w:hint="eastAsia"/>
          <w:color w:val="000000"/>
          <w:kern w:val="0"/>
          <w:sz w:val="28"/>
          <w:szCs w:val="28"/>
          <w:lang w:eastAsia="ru-RU" w:bidi="ru-RU"/>
        </w:rPr>
        <w:t>Взаимосвязи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элементов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криминалистической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характеристики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умышленного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уничтожения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или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повреждения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чужого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имущества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совершенного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путем</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поджога</w:t>
      </w:r>
    </w:p>
    <w:p w14:paraId="7C6DAE5C" w14:textId="77777777" w:rsidR="002F2061" w:rsidRPr="002F2061" w:rsidRDefault="002F2061" w:rsidP="002F2061">
      <w:pPr>
        <w:rPr>
          <w:rFonts w:ascii="Times New Roman" w:eastAsia="Times New Roman" w:hAnsi="Times New Roman" w:cs="Times New Roman"/>
          <w:color w:val="000000"/>
          <w:kern w:val="0"/>
          <w:sz w:val="28"/>
          <w:szCs w:val="28"/>
          <w:lang w:eastAsia="ru-RU" w:bidi="ru-RU"/>
        </w:rPr>
      </w:pPr>
      <w:r w:rsidRPr="002F2061">
        <w:rPr>
          <w:rFonts w:ascii="Times New Roman" w:eastAsia="Times New Roman" w:hAnsi="Times New Roman" w:cs="Times New Roman" w:hint="eastAsia"/>
          <w:color w:val="000000"/>
          <w:kern w:val="0"/>
          <w:sz w:val="28"/>
          <w:szCs w:val="28"/>
          <w:lang w:eastAsia="ru-RU" w:bidi="ru-RU"/>
        </w:rPr>
        <w:t>Основным</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направлением</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практического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применения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криминалистической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характеристики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поджогов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чужого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имущества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как</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типичной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информационной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модели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этих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преступлений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выступает</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ее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использование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для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построения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исходных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последующих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следственных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ситуаций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последующим</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выдвижением</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криминалистических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версий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характере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деяния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субъекте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преступления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местах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обнаружения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материальных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следов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поджога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т</w:t>
      </w:r>
      <w:r w:rsidRPr="002F2061">
        <w:rPr>
          <w:rFonts w:ascii="Times New Roman" w:eastAsia="Times New Roman" w:hAnsi="Times New Roman" w:cs="Times New Roman"/>
          <w:color w:val="000000"/>
          <w:kern w:val="0"/>
          <w:sz w:val="28"/>
          <w:szCs w:val="28"/>
          <w:lang w:eastAsia="ru-RU" w:bidi="ru-RU"/>
        </w:rPr>
        <w:t>.</w:t>
      </w:r>
      <w:r w:rsidRPr="002F2061">
        <w:rPr>
          <w:rFonts w:ascii="Times New Roman" w:eastAsia="Times New Roman" w:hAnsi="Times New Roman" w:cs="Times New Roman" w:hint="eastAsia"/>
          <w:color w:val="000000"/>
          <w:kern w:val="0"/>
          <w:sz w:val="28"/>
          <w:szCs w:val="28"/>
          <w:lang w:eastAsia="ru-RU" w:bidi="ru-RU"/>
        </w:rPr>
        <w:t>д</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хотя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криминалистической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литературе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мы</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не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встретили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развернутых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исследований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взаимосвязи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криминалистической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характеристики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преступлений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следственных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ситуаций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однако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анализ</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мнений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криминалистов</w:t>
      </w:r>
      <w:r w:rsidRPr="002F2061">
        <w:rPr>
          <w:rFonts w:ascii="Times New Roman" w:eastAsia="Times New Roman" w:hAnsi="Times New Roman" w:cs="Times New Roman"/>
          <w:color w:val="000000"/>
          <w:kern w:val="0"/>
          <w:sz w:val="28"/>
          <w:szCs w:val="28"/>
          <w:lang w:eastAsia="ru-RU" w:bidi="ru-RU"/>
        </w:rPr>
        <w:t>-</w:t>
      </w:r>
      <w:r w:rsidRPr="002F2061">
        <w:rPr>
          <w:rFonts w:ascii="Times New Roman" w:eastAsia="Times New Roman" w:hAnsi="Times New Roman" w:cs="Times New Roman" w:hint="eastAsia"/>
          <w:color w:val="000000"/>
          <w:kern w:val="0"/>
          <w:sz w:val="28"/>
          <w:szCs w:val="28"/>
          <w:lang w:eastAsia="ru-RU" w:bidi="ru-RU"/>
        </w:rPr>
        <w:t>ученых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позволяет</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нам</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говорить</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подобной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взаимосвязи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Так</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w:t>
      </w:r>
      <w:r w:rsidRPr="002F2061">
        <w:rPr>
          <w:rFonts w:ascii="Times New Roman" w:eastAsia="Times New Roman" w:hAnsi="Times New Roman" w:cs="Times New Roman"/>
          <w:color w:val="000000"/>
          <w:kern w:val="0"/>
          <w:sz w:val="28"/>
          <w:szCs w:val="28"/>
          <w:lang w:eastAsia="ru-RU" w:bidi="ru-RU"/>
        </w:rPr>
        <w:t>.</w:t>
      </w:r>
      <w:r w:rsidRPr="002F2061">
        <w:rPr>
          <w:rFonts w:ascii="Times New Roman" w:eastAsia="Times New Roman" w:hAnsi="Times New Roman" w:cs="Times New Roman" w:hint="eastAsia"/>
          <w:color w:val="000000"/>
          <w:kern w:val="0"/>
          <w:sz w:val="28"/>
          <w:szCs w:val="28"/>
          <w:lang w:eastAsia="ru-RU" w:bidi="ru-RU"/>
        </w:rPr>
        <w:t>М</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Луз</w:t>
      </w:r>
      <w:r w:rsidRPr="002F2061">
        <w:rPr>
          <w:rFonts w:ascii="Times New Roman" w:eastAsia="Times New Roman" w:hAnsi="Times New Roman" w:cs="Times New Roman"/>
          <w:color w:val="000000"/>
          <w:kern w:val="0"/>
          <w:sz w:val="28"/>
          <w:szCs w:val="28"/>
          <w:lang w:eastAsia="ru-RU" w:bidi="ru-RU"/>
        </w:rPr>
        <w:t>-</w:t>
      </w:r>
      <w:r w:rsidRPr="002F2061">
        <w:rPr>
          <w:rFonts w:ascii="Times New Roman" w:eastAsia="Times New Roman" w:hAnsi="Times New Roman" w:cs="Times New Roman" w:hint="eastAsia"/>
          <w:color w:val="000000"/>
          <w:kern w:val="0"/>
          <w:sz w:val="28"/>
          <w:szCs w:val="28"/>
          <w:lang w:eastAsia="ru-RU" w:bidi="ru-RU"/>
        </w:rPr>
        <w:t>гин</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включает</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содержание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следственных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ситуаций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«силы</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средства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имеющиеся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распоряжение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следователя»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что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позволяет</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нам</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говорить</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знании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следователем</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типичной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криминалистической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характеристики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расследуемого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им</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преступления</w:t>
      </w:r>
      <w:r w:rsidRPr="002F2061">
        <w:rPr>
          <w:rFonts w:ascii="Times New Roman" w:eastAsia="Times New Roman" w:hAnsi="Times New Roman" w:cs="Times New Roman"/>
          <w:color w:val="000000"/>
          <w:kern w:val="0"/>
          <w:sz w:val="28"/>
          <w:szCs w:val="28"/>
          <w:lang w:eastAsia="ru-RU" w:bidi="ru-RU"/>
        </w:rPr>
        <w:t xml:space="preserve">70. </w:t>
      </w:r>
      <w:r w:rsidRPr="002F2061">
        <w:rPr>
          <w:rFonts w:ascii="Times New Roman" w:eastAsia="Times New Roman" w:hAnsi="Times New Roman" w:cs="Times New Roman" w:hint="eastAsia"/>
          <w:color w:val="000000"/>
          <w:kern w:val="0"/>
          <w:sz w:val="28"/>
          <w:szCs w:val="28"/>
          <w:lang w:eastAsia="ru-RU" w:bidi="ru-RU"/>
        </w:rPr>
        <w:t>А</w:t>
      </w:r>
      <w:r w:rsidRPr="002F2061">
        <w:rPr>
          <w:rFonts w:ascii="Times New Roman" w:eastAsia="Times New Roman" w:hAnsi="Times New Roman" w:cs="Times New Roman"/>
          <w:color w:val="000000"/>
          <w:kern w:val="0"/>
          <w:sz w:val="28"/>
          <w:szCs w:val="28"/>
          <w:lang w:eastAsia="ru-RU" w:bidi="ru-RU"/>
        </w:rPr>
        <w:t>.</w:t>
      </w:r>
      <w:r w:rsidRPr="002F2061">
        <w:rPr>
          <w:rFonts w:ascii="Times New Roman" w:eastAsia="Times New Roman" w:hAnsi="Times New Roman" w:cs="Times New Roman" w:hint="eastAsia"/>
          <w:color w:val="000000"/>
          <w:kern w:val="0"/>
          <w:sz w:val="28"/>
          <w:szCs w:val="28"/>
          <w:lang w:eastAsia="ru-RU" w:bidi="ru-RU"/>
        </w:rPr>
        <w:t>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Шмонин</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дифференцирует</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условия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составляющие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следственную</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ситуацию</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на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внутренние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внешние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К</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внутренним</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он</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относит</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наличие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средств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ресурсов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имеющихся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следователя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включая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методологические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ко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вторым</w:t>
      </w:r>
      <w:r w:rsidRPr="002F2061">
        <w:rPr>
          <w:rFonts w:ascii="Times New Roman" w:eastAsia="Times New Roman" w:hAnsi="Times New Roman" w:cs="Times New Roman"/>
          <w:color w:val="000000"/>
          <w:kern w:val="0"/>
          <w:sz w:val="28"/>
          <w:szCs w:val="28"/>
          <w:lang w:eastAsia="ru-RU" w:bidi="ru-RU"/>
        </w:rPr>
        <w:t xml:space="preserve"> - </w:t>
      </w:r>
      <w:r w:rsidRPr="002F2061">
        <w:rPr>
          <w:rFonts w:ascii="Times New Roman" w:eastAsia="Times New Roman" w:hAnsi="Times New Roman" w:cs="Times New Roman" w:hint="eastAsia"/>
          <w:color w:val="000000"/>
          <w:kern w:val="0"/>
          <w:sz w:val="28"/>
          <w:szCs w:val="28"/>
          <w:lang w:eastAsia="ru-RU" w:bidi="ru-RU"/>
        </w:rPr>
        <w:t>инфор</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мацию</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которой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располагает</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субъект</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расследования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расследуемом</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событии</w:t>
      </w:r>
      <w:r w:rsidRPr="002F2061">
        <w:rPr>
          <w:rFonts w:ascii="Times New Roman" w:eastAsia="Times New Roman" w:hAnsi="Times New Roman" w:cs="Times New Roman"/>
          <w:color w:val="000000"/>
          <w:kern w:val="0"/>
          <w:sz w:val="28"/>
          <w:szCs w:val="28"/>
          <w:lang w:eastAsia="ru-RU" w:bidi="ru-RU"/>
        </w:rPr>
        <w:t xml:space="preserve"> . </w:t>
      </w:r>
      <w:r w:rsidRPr="002F2061">
        <w:rPr>
          <w:rFonts w:ascii="Times New Roman" w:eastAsia="Times New Roman" w:hAnsi="Times New Roman" w:cs="Times New Roman" w:hint="eastAsia"/>
          <w:color w:val="000000"/>
          <w:kern w:val="0"/>
          <w:sz w:val="28"/>
          <w:szCs w:val="28"/>
          <w:lang w:eastAsia="ru-RU" w:bidi="ru-RU"/>
        </w:rPr>
        <w:t>Л</w:t>
      </w:r>
      <w:r w:rsidRPr="002F2061">
        <w:rPr>
          <w:rFonts w:ascii="Times New Roman" w:eastAsia="Times New Roman" w:hAnsi="Times New Roman" w:cs="Times New Roman"/>
          <w:color w:val="000000"/>
          <w:kern w:val="0"/>
          <w:sz w:val="28"/>
          <w:szCs w:val="28"/>
          <w:lang w:eastAsia="ru-RU" w:bidi="ru-RU"/>
        </w:rPr>
        <w:t>.</w:t>
      </w:r>
      <w:r w:rsidRPr="002F2061">
        <w:rPr>
          <w:rFonts w:ascii="Times New Roman" w:eastAsia="Times New Roman" w:hAnsi="Times New Roman" w:cs="Times New Roman" w:hint="eastAsia"/>
          <w:color w:val="000000"/>
          <w:kern w:val="0"/>
          <w:sz w:val="28"/>
          <w:szCs w:val="28"/>
          <w:lang w:eastAsia="ru-RU" w:bidi="ru-RU"/>
        </w:rPr>
        <w:t>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Драпкин</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следственную</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ситуацию</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рассматривает</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тесной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связи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ее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внешних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внутренних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факторов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когда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к</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первым</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относится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совокупность</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реальных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условий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которых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осуществляется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следствие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ко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вторым</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относима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роль</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творца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следственной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ситуации</w:t>
      </w:r>
      <w:r w:rsidRPr="002F2061">
        <w:rPr>
          <w:rFonts w:ascii="Times New Roman" w:eastAsia="Times New Roman" w:hAnsi="Times New Roman" w:cs="Times New Roman"/>
          <w:color w:val="000000"/>
          <w:kern w:val="0"/>
          <w:sz w:val="28"/>
          <w:szCs w:val="28"/>
          <w:lang w:eastAsia="ru-RU" w:bidi="ru-RU"/>
        </w:rPr>
        <w:t xml:space="preserve"> - </w:t>
      </w:r>
      <w:r w:rsidRPr="002F2061">
        <w:rPr>
          <w:rFonts w:ascii="Times New Roman" w:eastAsia="Times New Roman" w:hAnsi="Times New Roman" w:cs="Times New Roman" w:hint="eastAsia"/>
          <w:color w:val="000000"/>
          <w:kern w:val="0"/>
          <w:sz w:val="28"/>
          <w:szCs w:val="28"/>
          <w:lang w:eastAsia="ru-RU" w:bidi="ru-RU"/>
        </w:rPr>
        <w:t>следователя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Как</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пишет</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Л</w:t>
      </w:r>
      <w:r w:rsidRPr="002F2061">
        <w:rPr>
          <w:rFonts w:ascii="Times New Roman" w:eastAsia="Times New Roman" w:hAnsi="Times New Roman" w:cs="Times New Roman"/>
          <w:color w:val="000000"/>
          <w:kern w:val="0"/>
          <w:sz w:val="28"/>
          <w:szCs w:val="28"/>
          <w:lang w:eastAsia="ru-RU" w:bidi="ru-RU"/>
        </w:rPr>
        <w:t>.</w:t>
      </w:r>
      <w:r w:rsidRPr="002F2061">
        <w:rPr>
          <w:rFonts w:ascii="Times New Roman" w:eastAsia="Times New Roman" w:hAnsi="Times New Roman" w:cs="Times New Roman" w:hint="eastAsia"/>
          <w:color w:val="000000"/>
          <w:kern w:val="0"/>
          <w:sz w:val="28"/>
          <w:szCs w:val="28"/>
          <w:lang w:eastAsia="ru-RU" w:bidi="ru-RU"/>
        </w:rPr>
        <w:t>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Драпкин</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прежде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чем</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действовать</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следователь</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должен</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получить</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информацию</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существенных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свойствах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внешней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среды</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создать</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адекватную</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информационную</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модель</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действительного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состояния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расследования</w:t>
      </w:r>
      <w:r w:rsidRPr="002F2061">
        <w:rPr>
          <w:rFonts w:ascii="Times New Roman" w:eastAsia="Times New Roman" w:hAnsi="Times New Roman" w:cs="Times New Roman"/>
          <w:color w:val="000000"/>
          <w:kern w:val="0"/>
          <w:sz w:val="28"/>
          <w:szCs w:val="28"/>
          <w:lang w:eastAsia="ru-RU" w:bidi="ru-RU"/>
        </w:rPr>
        <w:t xml:space="preserve"> . </w:t>
      </w:r>
      <w:r w:rsidRPr="002F2061">
        <w:rPr>
          <w:rFonts w:ascii="Times New Roman" w:eastAsia="Times New Roman" w:hAnsi="Times New Roman" w:cs="Times New Roman" w:hint="eastAsia"/>
          <w:color w:val="000000"/>
          <w:kern w:val="0"/>
          <w:sz w:val="28"/>
          <w:szCs w:val="28"/>
          <w:lang w:eastAsia="ru-RU" w:bidi="ru-RU"/>
        </w:rPr>
        <w:t>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этом</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смысле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именно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знание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следователем</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данных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криминалистической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характеристике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преступлений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играет</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важную</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роль</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построении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следственных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ситуаций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последующем</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выдвижении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версий</w:t>
      </w:r>
      <w:r w:rsidRPr="002F2061">
        <w:rPr>
          <w:rFonts w:ascii="Times New Roman" w:eastAsia="Times New Roman" w:hAnsi="Times New Roman" w:cs="Times New Roman"/>
          <w:color w:val="000000"/>
          <w:kern w:val="0"/>
          <w:sz w:val="28"/>
          <w:szCs w:val="28"/>
          <w:lang w:eastAsia="ru-RU" w:bidi="ru-RU"/>
        </w:rPr>
        <w:t>.</w:t>
      </w:r>
    </w:p>
    <w:p w14:paraId="16C6F74F" w14:textId="77777777" w:rsidR="002F2061" w:rsidRPr="002F2061" w:rsidRDefault="002F2061" w:rsidP="002F2061">
      <w:pPr>
        <w:rPr>
          <w:rFonts w:ascii="Times New Roman" w:eastAsia="Times New Roman" w:hAnsi="Times New Roman" w:cs="Times New Roman"/>
          <w:color w:val="000000"/>
          <w:kern w:val="0"/>
          <w:sz w:val="28"/>
          <w:szCs w:val="28"/>
          <w:lang w:eastAsia="ru-RU" w:bidi="ru-RU"/>
        </w:rPr>
      </w:pPr>
      <w:r w:rsidRPr="002F2061">
        <w:rPr>
          <w:rFonts w:ascii="Times New Roman" w:eastAsia="Times New Roman" w:hAnsi="Times New Roman" w:cs="Times New Roman" w:hint="eastAsia"/>
          <w:color w:val="000000"/>
          <w:kern w:val="0"/>
          <w:sz w:val="28"/>
          <w:szCs w:val="28"/>
          <w:lang w:eastAsia="ru-RU" w:bidi="ru-RU"/>
        </w:rPr>
        <w:t>Знание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следователем</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криминалистической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характеристики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означает</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ее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творческий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анализ</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то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есть</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не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просто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знание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перечня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ее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элементов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познание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системного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взаимодействия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динамике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расследования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преступлений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Причем</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особое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значение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lastRenderedPageBreak/>
        <w:t>рассмотрению</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взаимосвязи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элементов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криминалистической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характеристики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преступлений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придается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возникновении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исходных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следственных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ситуаций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то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есть</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динамической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обстановки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которой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начинается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расследование</w:t>
      </w:r>
      <w:r w:rsidRPr="002F2061">
        <w:rPr>
          <w:rFonts w:ascii="Times New Roman" w:eastAsia="Times New Roman" w:hAnsi="Times New Roman" w:cs="Times New Roman"/>
          <w:color w:val="000000"/>
          <w:kern w:val="0"/>
          <w:sz w:val="28"/>
          <w:szCs w:val="28"/>
          <w:lang w:eastAsia="ru-RU" w:bidi="ru-RU"/>
        </w:rPr>
        <w:t xml:space="preserve">73. </w:t>
      </w:r>
      <w:r w:rsidRPr="002F2061">
        <w:rPr>
          <w:rFonts w:ascii="Times New Roman" w:eastAsia="Times New Roman" w:hAnsi="Times New Roman" w:cs="Times New Roman" w:hint="eastAsia"/>
          <w:color w:val="000000"/>
          <w:kern w:val="0"/>
          <w:sz w:val="28"/>
          <w:szCs w:val="28"/>
          <w:lang w:eastAsia="ru-RU" w:bidi="ru-RU"/>
        </w:rPr>
        <w:t>Рассмотрим</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этой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связи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совокупность</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системы</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взаимодействия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между</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основными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элементами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криминалистической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характеристики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поджогов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что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придает</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ей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качество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структуры</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позволяет</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рассматривать</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ее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как</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систему</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характеризующуюся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свойством</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целостности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индивидуальности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относительной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устойчивости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Именно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взаимосвязь</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элементов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криминалистической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характеристики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поджогов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позволяет</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анализировать</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прогнозировать</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те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или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иные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следственные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ситуации</w:t>
      </w:r>
      <w:r w:rsidRPr="002F2061">
        <w:rPr>
          <w:rFonts w:ascii="Times New Roman" w:eastAsia="Times New Roman" w:hAnsi="Times New Roman" w:cs="Times New Roman"/>
          <w:color w:val="000000"/>
          <w:kern w:val="0"/>
          <w:sz w:val="28"/>
          <w:szCs w:val="28"/>
          <w:lang w:eastAsia="ru-RU" w:bidi="ru-RU"/>
        </w:rPr>
        <w:t>.</w:t>
      </w:r>
    </w:p>
    <w:p w14:paraId="43858FE5" w14:textId="2AA477A3" w:rsidR="00230B48" w:rsidRDefault="002F2061" w:rsidP="002F2061">
      <w:pPr>
        <w:rPr>
          <w:rFonts w:ascii="Times New Roman" w:eastAsia="Times New Roman" w:hAnsi="Times New Roman" w:cs="Times New Roman"/>
          <w:color w:val="000000"/>
          <w:kern w:val="0"/>
          <w:sz w:val="28"/>
          <w:szCs w:val="28"/>
          <w:lang w:eastAsia="ru-RU" w:bidi="ru-RU"/>
        </w:rPr>
      </w:pPr>
      <w:r w:rsidRPr="002F2061">
        <w:rPr>
          <w:rFonts w:ascii="Times New Roman" w:eastAsia="Times New Roman" w:hAnsi="Times New Roman" w:cs="Times New Roman" w:hint="eastAsia"/>
          <w:color w:val="000000"/>
          <w:kern w:val="0"/>
          <w:sz w:val="28"/>
          <w:szCs w:val="28"/>
          <w:lang w:eastAsia="ru-RU" w:bidi="ru-RU"/>
        </w:rPr>
        <w:t>Несомненно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что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как</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мы</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увидим</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далее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речь</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идет</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корреляционных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связях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между</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названными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элементами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криминалистической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характеристики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поджогов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которые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определенной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степенью</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вероятности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не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могут</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быть</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случайными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предмет</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преступления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часто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влияет</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на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обстановку</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способ</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совершения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деяния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личность</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преступника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связана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личностью</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потерпевшего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материальными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или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психологическими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отношениями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элементы</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обстановки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преступления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могут</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указывать</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на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личность</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преступника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т</w:t>
      </w:r>
      <w:r w:rsidRPr="002F2061">
        <w:rPr>
          <w:rFonts w:ascii="Times New Roman" w:eastAsia="Times New Roman" w:hAnsi="Times New Roman" w:cs="Times New Roman"/>
          <w:color w:val="000000"/>
          <w:kern w:val="0"/>
          <w:sz w:val="28"/>
          <w:szCs w:val="28"/>
          <w:lang w:eastAsia="ru-RU" w:bidi="ru-RU"/>
        </w:rPr>
        <w:t>.</w:t>
      </w:r>
      <w:r w:rsidRPr="002F2061">
        <w:rPr>
          <w:rFonts w:ascii="Times New Roman" w:eastAsia="Times New Roman" w:hAnsi="Times New Roman" w:cs="Times New Roman" w:hint="eastAsia"/>
          <w:color w:val="000000"/>
          <w:kern w:val="0"/>
          <w:sz w:val="28"/>
          <w:szCs w:val="28"/>
          <w:lang w:eastAsia="ru-RU" w:bidi="ru-RU"/>
        </w:rPr>
        <w:t>д</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Разумеется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многом</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данные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связи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определяются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следовой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картиной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преступления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умением</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следователя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анализировать</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информацию</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сопоставлять</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те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или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иные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компоненты</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криминалистической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характеристики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Соответственно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знание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криминалистической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характеристики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преступлений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данного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вида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позволяет</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отдельным</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составляющим</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высказывать</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предположения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наличии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еще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не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известных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элементов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предугадывая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тем</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самым</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картину</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подготовки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совершения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сокрытия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деяния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также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характеристику</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личности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виновных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Это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становится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возможным</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благодаря</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познанию</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объективно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существующих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закономерных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связей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между</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ее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элементами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Р</w:t>
      </w:r>
      <w:r w:rsidRPr="002F2061">
        <w:rPr>
          <w:rFonts w:ascii="Times New Roman" w:eastAsia="Times New Roman" w:hAnsi="Times New Roman" w:cs="Times New Roman"/>
          <w:color w:val="000000"/>
          <w:kern w:val="0"/>
          <w:sz w:val="28"/>
          <w:szCs w:val="28"/>
          <w:lang w:eastAsia="ru-RU" w:bidi="ru-RU"/>
        </w:rPr>
        <w:t>.</w:t>
      </w:r>
      <w:r w:rsidRPr="002F2061">
        <w:rPr>
          <w:rFonts w:ascii="Times New Roman" w:eastAsia="Times New Roman" w:hAnsi="Times New Roman" w:cs="Times New Roman" w:hint="eastAsia"/>
          <w:color w:val="000000"/>
          <w:kern w:val="0"/>
          <w:sz w:val="28"/>
          <w:szCs w:val="28"/>
          <w:lang w:eastAsia="ru-RU" w:bidi="ru-RU"/>
        </w:rPr>
        <w:t>С</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Белкин</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этому</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вопросу</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верно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отметил</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что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комплекс</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сведений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преступлениях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составляющих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содержание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криминалистической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характеристики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приобретает</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практическое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значение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лишь</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тех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случаях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когда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между</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его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составляющими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установлены</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корреляционные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связи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зависимости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носящие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закономерный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характер</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и</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выраженные</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в</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количественных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показателях</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Только</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тогда</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следователь</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получает</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обоснованный</w:t>
      </w:r>
      <w:r w:rsidRPr="002F2061">
        <w:rPr>
          <w:rFonts w:ascii="Times New Roman" w:eastAsia="Times New Roman" w:hAnsi="Times New Roman" w:cs="Times New Roman"/>
          <w:color w:val="000000"/>
          <w:kern w:val="0"/>
          <w:sz w:val="28"/>
          <w:szCs w:val="28"/>
          <w:lang w:eastAsia="ru-RU" w:bidi="ru-RU"/>
        </w:rPr>
        <w:t xml:space="preserve"> </w:t>
      </w:r>
      <w:r w:rsidRPr="002F2061">
        <w:rPr>
          <w:rFonts w:ascii="Times New Roman" w:eastAsia="Times New Roman" w:hAnsi="Times New Roman" w:cs="Times New Roman" w:hint="eastAsia"/>
          <w:color w:val="000000"/>
          <w:kern w:val="0"/>
          <w:sz w:val="28"/>
          <w:szCs w:val="28"/>
          <w:lang w:eastAsia="ru-RU" w:bidi="ru-RU"/>
        </w:rPr>
        <w:t>ори</w:t>
      </w:r>
    </w:p>
    <w:p w14:paraId="028E7339" w14:textId="0514C4BC" w:rsidR="002F2061" w:rsidRDefault="002F2061" w:rsidP="002F2061">
      <w:pPr>
        <w:rPr>
          <w:rFonts w:ascii="Times New Roman" w:eastAsia="Times New Roman" w:hAnsi="Times New Roman" w:cs="Times New Roman"/>
          <w:color w:val="000000"/>
          <w:kern w:val="0"/>
          <w:sz w:val="28"/>
          <w:szCs w:val="28"/>
          <w:lang w:eastAsia="ru-RU" w:bidi="ru-RU"/>
        </w:rPr>
      </w:pPr>
    </w:p>
    <w:p w14:paraId="08CC035E" w14:textId="15A9E0ED" w:rsidR="002F2061" w:rsidRDefault="002F2061" w:rsidP="002F2061">
      <w:pPr>
        <w:rPr>
          <w:rFonts w:ascii="Times New Roman" w:eastAsia="Times New Roman" w:hAnsi="Times New Roman" w:cs="Times New Roman"/>
          <w:color w:val="000000"/>
          <w:kern w:val="0"/>
          <w:sz w:val="28"/>
          <w:szCs w:val="28"/>
          <w:lang w:eastAsia="ru-RU" w:bidi="ru-RU"/>
        </w:rPr>
      </w:pPr>
    </w:p>
    <w:p w14:paraId="3126AB48" w14:textId="3385B210" w:rsidR="002F2061" w:rsidRDefault="002F2061" w:rsidP="002F2061">
      <w:pPr>
        <w:rPr>
          <w:rFonts w:ascii="Times New Roman" w:eastAsia="Times New Roman" w:hAnsi="Times New Roman" w:cs="Times New Roman"/>
          <w:color w:val="000000"/>
          <w:kern w:val="0"/>
          <w:sz w:val="28"/>
          <w:szCs w:val="28"/>
          <w:lang w:eastAsia="ru-RU" w:bidi="ru-RU"/>
        </w:rPr>
      </w:pPr>
    </w:p>
    <w:p w14:paraId="46EA775B" w14:textId="77777777" w:rsidR="002F2061" w:rsidRPr="002F2061" w:rsidRDefault="002F2061" w:rsidP="002F2061">
      <w:pPr>
        <w:framePr w:w="9994" w:h="318" w:hRule="exact" w:wrap="none" w:vAnchor="page" w:hAnchor="page" w:x="1375" w:y="1157"/>
        <w:tabs>
          <w:tab w:val="clear" w:pos="709"/>
        </w:tabs>
        <w:suppressAutoHyphens w:val="0"/>
        <w:spacing w:after="0" w:line="260" w:lineRule="exact"/>
        <w:ind w:firstLine="0"/>
        <w:jc w:val="center"/>
        <w:rPr>
          <w:rFonts w:ascii="Times New Roman" w:eastAsia="Times New Roman" w:hAnsi="Times New Roman" w:cs="Times New Roman"/>
          <w:b/>
          <w:bCs/>
          <w:kern w:val="0"/>
          <w:sz w:val="26"/>
          <w:szCs w:val="26"/>
          <w:lang w:eastAsia="ru-RU" w:bidi="ru-RU"/>
        </w:rPr>
      </w:pPr>
      <w:r w:rsidRPr="002F2061">
        <w:rPr>
          <w:rFonts w:ascii="Times New Roman" w:eastAsia="Times New Roman" w:hAnsi="Times New Roman" w:cs="Times New Roman"/>
          <w:b/>
          <w:bCs/>
          <w:color w:val="000000"/>
          <w:kern w:val="0"/>
          <w:sz w:val="26"/>
          <w:szCs w:val="26"/>
          <w:lang w:eastAsia="ru-RU" w:bidi="ru-RU"/>
        </w:rPr>
        <w:t>ЗАКЛЮЧЕНИЕ</w:t>
      </w:r>
    </w:p>
    <w:p w14:paraId="2BF1C024" w14:textId="77777777" w:rsidR="002F2061" w:rsidRPr="002F2061" w:rsidRDefault="002F2061" w:rsidP="002F2061">
      <w:pPr>
        <w:framePr w:w="9994" w:h="12614" w:hRule="exact" w:wrap="none" w:vAnchor="page" w:hAnchor="page" w:x="1375" w:y="2911"/>
        <w:tabs>
          <w:tab w:val="clear" w:pos="709"/>
        </w:tabs>
        <w:suppressAutoHyphens w:val="0"/>
        <w:spacing w:after="0" w:line="480" w:lineRule="exact"/>
        <w:ind w:firstLine="760"/>
        <w:rPr>
          <w:rFonts w:ascii="Times New Roman" w:eastAsia="Times New Roman" w:hAnsi="Times New Roman" w:cs="Times New Roman"/>
          <w:kern w:val="0"/>
          <w:sz w:val="26"/>
          <w:szCs w:val="26"/>
          <w:lang w:eastAsia="ru-RU" w:bidi="ru-RU"/>
        </w:rPr>
      </w:pPr>
      <w:r w:rsidRPr="002F2061">
        <w:rPr>
          <w:rFonts w:ascii="Times New Roman" w:eastAsia="Times New Roman" w:hAnsi="Times New Roman" w:cs="Times New Roman"/>
          <w:color w:val="000000"/>
          <w:kern w:val="0"/>
          <w:sz w:val="26"/>
          <w:szCs w:val="26"/>
          <w:lang w:eastAsia="ru-RU" w:bidi="ru-RU"/>
        </w:rPr>
        <w:t xml:space="preserve">Комплексное исследование особенностей расследования умвинленного уничтожения или повреждения чужого имущества, совершенного путем поджога, позволяет сделатв следующие </w:t>
      </w:r>
      <w:r w:rsidRPr="002F2061">
        <w:rPr>
          <w:rFonts w:ascii="Times New Roman" w:eastAsia="Times New Roman" w:hAnsi="Times New Roman" w:cs="Times New Roman"/>
          <w:color w:val="000000"/>
          <w:kern w:val="0"/>
          <w:sz w:val="18"/>
          <w:szCs w:val="18"/>
          <w:shd w:val="clear" w:color="auto" w:fill="FFFFFF"/>
          <w:lang w:val="uk-UA" w:eastAsia="uk-UA" w:bidi="uk-UA"/>
        </w:rPr>
        <w:t>ВВІВОДВІ.</w:t>
      </w:r>
    </w:p>
    <w:p w14:paraId="7464F5FF" w14:textId="77777777" w:rsidR="002F2061" w:rsidRPr="002F2061" w:rsidRDefault="002F2061" w:rsidP="002D6943">
      <w:pPr>
        <w:framePr w:w="9994" w:h="12614" w:hRule="exact" w:wrap="none" w:vAnchor="page" w:hAnchor="page" w:x="1375" w:y="2911"/>
        <w:numPr>
          <w:ilvl w:val="0"/>
          <w:numId w:val="5"/>
        </w:numPr>
        <w:tabs>
          <w:tab w:val="clear" w:pos="709"/>
          <w:tab w:val="left" w:pos="1023"/>
        </w:tabs>
        <w:suppressAutoHyphens w:val="0"/>
        <w:spacing w:after="0" w:line="480" w:lineRule="exact"/>
        <w:jc w:val="left"/>
        <w:rPr>
          <w:rFonts w:ascii="Times New Roman" w:eastAsia="Times New Roman" w:hAnsi="Times New Roman" w:cs="Times New Roman"/>
          <w:kern w:val="0"/>
          <w:sz w:val="26"/>
          <w:szCs w:val="26"/>
          <w:lang w:eastAsia="ru-RU" w:bidi="ru-RU"/>
        </w:rPr>
      </w:pPr>
      <w:r w:rsidRPr="002F2061">
        <w:rPr>
          <w:rFonts w:ascii="Times New Roman" w:eastAsia="Times New Roman" w:hAnsi="Times New Roman" w:cs="Times New Roman"/>
          <w:color w:val="000000"/>
          <w:kern w:val="0"/>
          <w:sz w:val="26"/>
          <w:szCs w:val="26"/>
          <w:lang w:eastAsia="ru-RU" w:bidi="ru-RU"/>
        </w:rPr>
        <w:t>К основным элементам криминалистической характеристики умышлен- ного уничтожения или повреждения чужого имущества, совершенного путем поджога, следует отнести сведения о предмете преступного посягателвства, об</w:t>
      </w:r>
      <w:r w:rsidRPr="002F2061">
        <w:rPr>
          <w:rFonts w:ascii="Times New Roman" w:eastAsia="Times New Roman" w:hAnsi="Times New Roman" w:cs="Times New Roman"/>
          <w:color w:val="000000"/>
          <w:kern w:val="0"/>
          <w:sz w:val="26"/>
          <w:szCs w:val="26"/>
          <w:lang w:eastAsia="ru-RU" w:bidi="ru-RU"/>
        </w:rPr>
        <w:softHyphen/>
        <w:t>становке совершения преступления, способе совершения преступления, механиз</w:t>
      </w:r>
      <w:r w:rsidRPr="002F2061">
        <w:rPr>
          <w:rFonts w:ascii="Times New Roman" w:eastAsia="Times New Roman" w:hAnsi="Times New Roman" w:cs="Times New Roman"/>
          <w:color w:val="000000"/>
          <w:kern w:val="0"/>
          <w:sz w:val="26"/>
          <w:szCs w:val="26"/>
          <w:lang w:eastAsia="ru-RU" w:bidi="ru-RU"/>
        </w:rPr>
        <w:softHyphen/>
        <w:t xml:space="preserve">ме следообразования, личности преступника, мотивах и целях поджога, </w:t>
      </w:r>
      <w:r w:rsidRPr="002F2061">
        <w:rPr>
          <w:rFonts w:ascii="Times New Roman" w:eastAsia="Times New Roman" w:hAnsi="Times New Roman" w:cs="Times New Roman"/>
          <w:color w:val="000000"/>
          <w:kern w:val="0"/>
          <w:sz w:val="26"/>
          <w:szCs w:val="26"/>
          <w:lang w:val="uk-UA" w:eastAsia="uk-UA" w:bidi="uk-UA"/>
        </w:rPr>
        <w:t xml:space="preserve">даннвіе </w:t>
      </w:r>
      <w:r w:rsidRPr="002F2061">
        <w:rPr>
          <w:rFonts w:ascii="Times New Roman" w:eastAsia="Times New Roman" w:hAnsi="Times New Roman" w:cs="Times New Roman"/>
          <w:color w:val="000000"/>
          <w:kern w:val="0"/>
          <w:sz w:val="26"/>
          <w:szCs w:val="26"/>
          <w:lang w:eastAsia="ru-RU" w:bidi="ru-RU"/>
        </w:rPr>
        <w:t xml:space="preserve">о личности потерпевшего. Знание криминалистической характеристики поджогов как типичной информационной модели этих преступлений влияет на </w:t>
      </w:r>
      <w:r w:rsidRPr="002F2061">
        <w:rPr>
          <w:rFonts w:ascii="Times New Roman" w:eastAsia="Times New Roman" w:hAnsi="Times New Roman" w:cs="Times New Roman"/>
          <w:color w:val="000000"/>
          <w:kern w:val="0"/>
          <w:sz w:val="26"/>
          <w:szCs w:val="26"/>
          <w:lang w:val="uk-UA" w:eastAsia="uk-UA" w:bidi="uk-UA"/>
        </w:rPr>
        <w:t xml:space="preserve">создаваемвіе следственнвіе </w:t>
      </w:r>
      <w:r w:rsidRPr="002F2061">
        <w:rPr>
          <w:rFonts w:ascii="Times New Roman" w:eastAsia="Times New Roman" w:hAnsi="Times New Roman" w:cs="Times New Roman"/>
          <w:color w:val="000000"/>
          <w:kern w:val="0"/>
          <w:sz w:val="26"/>
          <w:szCs w:val="26"/>
          <w:lang w:eastAsia="ru-RU" w:bidi="ru-RU"/>
        </w:rPr>
        <w:t>ситуации, позволяет выдвигать обоснованные версии об обстоя</w:t>
      </w:r>
      <w:r w:rsidRPr="002F2061">
        <w:rPr>
          <w:rFonts w:ascii="Times New Roman" w:eastAsia="Times New Roman" w:hAnsi="Times New Roman" w:cs="Times New Roman"/>
          <w:color w:val="000000"/>
          <w:kern w:val="0"/>
          <w:sz w:val="26"/>
          <w:szCs w:val="26"/>
          <w:lang w:eastAsia="ru-RU" w:bidi="ru-RU"/>
        </w:rPr>
        <w:softHyphen/>
        <w:t>тельствах расследуемого события, определить направления расследования, вы</w:t>
      </w:r>
      <w:r w:rsidRPr="002F2061">
        <w:rPr>
          <w:rFonts w:ascii="Times New Roman" w:eastAsia="Times New Roman" w:hAnsi="Times New Roman" w:cs="Times New Roman"/>
          <w:color w:val="000000"/>
          <w:kern w:val="0"/>
          <w:sz w:val="26"/>
          <w:szCs w:val="26"/>
          <w:lang w:eastAsia="ru-RU" w:bidi="ru-RU"/>
        </w:rPr>
        <w:softHyphen/>
        <w:t>брать наиболее эффективные тактические приемы производства следственных действий и оперативно-розыскных мероприятий.</w:t>
      </w:r>
    </w:p>
    <w:p w14:paraId="603E3E6E" w14:textId="77777777" w:rsidR="002F2061" w:rsidRPr="002F2061" w:rsidRDefault="002F2061" w:rsidP="002D6943">
      <w:pPr>
        <w:framePr w:w="9994" w:h="12614" w:hRule="exact" w:wrap="none" w:vAnchor="page" w:hAnchor="page" w:x="1375" w:y="2911"/>
        <w:numPr>
          <w:ilvl w:val="0"/>
          <w:numId w:val="5"/>
        </w:numPr>
        <w:tabs>
          <w:tab w:val="clear" w:pos="709"/>
          <w:tab w:val="left" w:pos="1023"/>
        </w:tabs>
        <w:suppressAutoHyphens w:val="0"/>
        <w:spacing w:after="0" w:line="480" w:lineRule="exact"/>
        <w:jc w:val="left"/>
        <w:rPr>
          <w:rFonts w:ascii="Times New Roman" w:eastAsia="Times New Roman" w:hAnsi="Times New Roman" w:cs="Times New Roman"/>
          <w:kern w:val="0"/>
          <w:sz w:val="26"/>
          <w:szCs w:val="26"/>
          <w:lang w:eastAsia="ru-RU" w:bidi="ru-RU"/>
        </w:rPr>
      </w:pPr>
      <w:r w:rsidRPr="002F2061">
        <w:rPr>
          <w:rFonts w:ascii="Times New Roman" w:eastAsia="Times New Roman" w:hAnsi="Times New Roman" w:cs="Times New Roman"/>
          <w:color w:val="000000"/>
          <w:kern w:val="0"/>
          <w:sz w:val="26"/>
          <w:szCs w:val="26"/>
          <w:lang w:eastAsia="ru-RU" w:bidi="ru-RU"/>
        </w:rPr>
        <w:t>Изучение материалов уголовных дел об умышленном уничтожении чужого имущества путем поджога позволило выявить следующие личностные особенности субъектов данных преступлений: лицо мужского пола (92,3 % уголовных дел) в возрасте от 31 до 40 лет (31,1 %), имеющий неполное среднее (36,2 %) или средне</w:t>
      </w:r>
      <w:r w:rsidRPr="002F2061">
        <w:rPr>
          <w:rFonts w:ascii="Times New Roman" w:eastAsia="Times New Roman" w:hAnsi="Times New Roman" w:cs="Times New Roman"/>
          <w:color w:val="000000"/>
          <w:kern w:val="0"/>
          <w:sz w:val="26"/>
          <w:szCs w:val="26"/>
          <w:lang w:eastAsia="ru-RU" w:bidi="ru-RU"/>
        </w:rPr>
        <w:softHyphen/>
        <w:t>специальное (29,3 %) образование, рабочий (38,5 %) либо безработный (26,7 %), не состоящий в браке (72,4 %), совершающий поджог в одиночку (74,9 %) из хулиганских побуждений (30 %), с целью скрыть другое преступление (28,4 %), из личной неприязни (20,6 %), мести (11,9 %) либо корысти (7,5 %).</w:t>
      </w:r>
    </w:p>
    <w:p w14:paraId="4EEDF979" w14:textId="77777777" w:rsidR="002F2061" w:rsidRPr="002F2061" w:rsidRDefault="002F2061" w:rsidP="002F2061">
      <w:pPr>
        <w:framePr w:w="9994" w:h="12614" w:hRule="exact" w:wrap="none" w:vAnchor="page" w:hAnchor="page" w:x="1375" w:y="2911"/>
        <w:tabs>
          <w:tab w:val="clear" w:pos="709"/>
        </w:tabs>
        <w:suppressAutoHyphens w:val="0"/>
        <w:spacing w:after="0" w:line="480" w:lineRule="exact"/>
        <w:ind w:firstLine="760"/>
        <w:rPr>
          <w:rFonts w:ascii="Times New Roman" w:eastAsia="Times New Roman" w:hAnsi="Times New Roman" w:cs="Times New Roman"/>
          <w:kern w:val="0"/>
          <w:sz w:val="26"/>
          <w:szCs w:val="26"/>
          <w:lang w:eastAsia="ru-RU" w:bidi="ru-RU"/>
        </w:rPr>
      </w:pPr>
      <w:r w:rsidRPr="002F2061">
        <w:rPr>
          <w:rFonts w:ascii="Times New Roman" w:eastAsia="Times New Roman" w:hAnsi="Times New Roman" w:cs="Times New Roman"/>
          <w:color w:val="000000"/>
          <w:kern w:val="0"/>
          <w:sz w:val="26"/>
          <w:szCs w:val="26"/>
          <w:lang w:eastAsia="ru-RU" w:bidi="ru-RU"/>
        </w:rPr>
        <w:t>Использование данных, характеризующих личность типичного поджигате</w:t>
      </w:r>
      <w:r w:rsidRPr="002F2061">
        <w:rPr>
          <w:rFonts w:ascii="Times New Roman" w:eastAsia="Times New Roman" w:hAnsi="Times New Roman" w:cs="Times New Roman"/>
          <w:color w:val="000000"/>
          <w:kern w:val="0"/>
          <w:sz w:val="26"/>
          <w:szCs w:val="26"/>
          <w:lang w:eastAsia="ru-RU" w:bidi="ru-RU"/>
        </w:rPr>
        <w:softHyphen/>
        <w:t>ля, позволяет восполнить недостающую информацию при построении модели личности предполагаемого преступника на первоначальном этапе расследования поджога чужого имущества, совершенного в условиях неочевидности.</w:t>
      </w:r>
    </w:p>
    <w:p w14:paraId="1A8865EF" w14:textId="77777777" w:rsidR="002F2061" w:rsidRPr="002F2061" w:rsidRDefault="002F2061" w:rsidP="002F2061">
      <w:pPr>
        <w:tabs>
          <w:tab w:val="clear" w:pos="709"/>
        </w:tabs>
        <w:suppressAutoHyphens w:val="0"/>
        <w:spacing w:after="0" w:line="240" w:lineRule="auto"/>
        <w:ind w:firstLine="0"/>
        <w:jc w:val="left"/>
        <w:rPr>
          <w:rFonts w:ascii="Microsoft Sans Serif" w:eastAsia="Microsoft Sans Serif" w:hAnsi="Microsoft Sans Serif" w:cs="Microsoft Sans Serif"/>
          <w:color w:val="000000"/>
          <w:kern w:val="0"/>
          <w:sz w:val="2"/>
          <w:szCs w:val="2"/>
          <w:lang w:eastAsia="ru-RU" w:bidi="ru-RU"/>
        </w:rPr>
        <w:sectPr w:rsidR="002F2061" w:rsidRPr="002F2061" w:rsidSect="002F2061">
          <w:type w:val="continuous"/>
          <w:pgSz w:w="11900" w:h="16840"/>
          <w:pgMar w:top="360" w:right="360" w:bottom="360" w:left="360" w:header="0" w:footer="3" w:gutter="0"/>
          <w:cols w:space="720"/>
          <w:noEndnote/>
          <w:docGrid w:linePitch="360"/>
        </w:sectPr>
      </w:pPr>
    </w:p>
    <w:p w14:paraId="7DBB4688" w14:textId="77777777" w:rsidR="002F2061" w:rsidRPr="002F2061" w:rsidRDefault="002F2061" w:rsidP="002F2061">
      <w:pPr>
        <w:framePr w:wrap="none" w:vAnchor="page" w:hAnchor="page" w:x="6175" w:y="720"/>
        <w:tabs>
          <w:tab w:val="clear" w:pos="709"/>
        </w:tabs>
        <w:suppressAutoHyphens w:val="0"/>
        <w:spacing w:after="0" w:line="230" w:lineRule="exact"/>
        <w:ind w:firstLine="0"/>
        <w:jc w:val="left"/>
        <w:rPr>
          <w:rFonts w:ascii="Times New Roman" w:eastAsia="Times New Roman" w:hAnsi="Times New Roman" w:cs="Times New Roman"/>
          <w:kern w:val="0"/>
          <w:sz w:val="23"/>
          <w:szCs w:val="23"/>
          <w:lang w:eastAsia="ru-RU" w:bidi="ru-RU"/>
        </w:rPr>
      </w:pPr>
      <w:r w:rsidRPr="002F2061">
        <w:rPr>
          <w:rFonts w:ascii="Times New Roman" w:eastAsia="Times New Roman" w:hAnsi="Times New Roman" w:cs="Times New Roman"/>
          <w:color w:val="000000"/>
          <w:kern w:val="0"/>
          <w:sz w:val="23"/>
          <w:szCs w:val="23"/>
          <w:lang w:eastAsia="ru-RU" w:bidi="ru-RU"/>
        </w:rPr>
        <w:lastRenderedPageBreak/>
        <w:t>219</w:t>
      </w:r>
    </w:p>
    <w:p w14:paraId="148DBEE7" w14:textId="77777777" w:rsidR="002F2061" w:rsidRPr="002F2061" w:rsidRDefault="002F2061" w:rsidP="002D6943">
      <w:pPr>
        <w:framePr w:w="9994" w:h="14544" w:hRule="exact" w:wrap="none" w:vAnchor="page" w:hAnchor="page" w:x="1375" w:y="981"/>
        <w:numPr>
          <w:ilvl w:val="0"/>
          <w:numId w:val="5"/>
        </w:numPr>
        <w:tabs>
          <w:tab w:val="clear" w:pos="709"/>
          <w:tab w:val="left" w:pos="1023"/>
        </w:tabs>
        <w:suppressAutoHyphens w:val="0"/>
        <w:spacing w:after="0" w:line="480" w:lineRule="exact"/>
        <w:jc w:val="left"/>
        <w:rPr>
          <w:rFonts w:ascii="Times New Roman" w:eastAsia="Times New Roman" w:hAnsi="Times New Roman" w:cs="Times New Roman"/>
          <w:kern w:val="0"/>
          <w:sz w:val="26"/>
          <w:szCs w:val="26"/>
          <w:lang w:eastAsia="ru-RU" w:bidi="ru-RU"/>
        </w:rPr>
      </w:pPr>
      <w:r w:rsidRPr="002F2061">
        <w:rPr>
          <w:rFonts w:ascii="Times New Roman" w:eastAsia="Times New Roman" w:hAnsi="Times New Roman" w:cs="Times New Roman"/>
          <w:color w:val="000000"/>
          <w:kern w:val="0"/>
          <w:sz w:val="26"/>
          <w:szCs w:val="26"/>
          <w:lang w:eastAsia="ru-RU" w:bidi="ru-RU"/>
        </w:rPr>
        <w:t xml:space="preserve">Криминалистический анализ взаимосвязи преступника и потерпевшего от поджога следует рассматриватв как важное и необходимое условие качественного расследования преступлений этой категории. Исследование взаимоотношений между поджигателем и потерпевшим способствует успешному проведению рабо- </w:t>
      </w:r>
      <w:r w:rsidRPr="002F2061">
        <w:rPr>
          <w:rFonts w:ascii="Times New Roman" w:eastAsia="Times New Roman" w:hAnsi="Times New Roman" w:cs="Times New Roman"/>
          <w:color w:val="000000"/>
          <w:kern w:val="0"/>
          <w:sz w:val="26"/>
          <w:szCs w:val="26"/>
          <w:lang w:val="uk-UA" w:eastAsia="uk-UA" w:bidi="uk-UA"/>
        </w:rPr>
        <w:t xml:space="preserve">тві </w:t>
      </w:r>
      <w:r w:rsidRPr="002F2061">
        <w:rPr>
          <w:rFonts w:ascii="Times New Roman" w:eastAsia="Times New Roman" w:hAnsi="Times New Roman" w:cs="Times New Roman"/>
          <w:color w:val="000000"/>
          <w:kern w:val="0"/>
          <w:sz w:val="26"/>
          <w:szCs w:val="26"/>
          <w:lang w:eastAsia="ru-RU" w:bidi="ru-RU"/>
        </w:rPr>
        <w:t xml:space="preserve">по </w:t>
      </w:r>
      <w:r w:rsidRPr="002F2061">
        <w:rPr>
          <w:rFonts w:ascii="Times New Roman" w:eastAsia="Times New Roman" w:hAnsi="Times New Roman" w:cs="Times New Roman"/>
          <w:color w:val="000000"/>
          <w:kern w:val="0"/>
          <w:sz w:val="26"/>
          <w:szCs w:val="26"/>
          <w:lang w:val="uk-UA" w:eastAsia="uk-UA" w:bidi="uk-UA"/>
        </w:rPr>
        <w:t xml:space="preserve">ввіявлению </w:t>
      </w:r>
      <w:r w:rsidRPr="002F2061">
        <w:rPr>
          <w:rFonts w:ascii="Times New Roman" w:eastAsia="Times New Roman" w:hAnsi="Times New Roman" w:cs="Times New Roman"/>
          <w:color w:val="000000"/>
          <w:kern w:val="0"/>
          <w:sz w:val="26"/>
          <w:szCs w:val="26"/>
          <w:lang w:eastAsia="ru-RU" w:bidi="ru-RU"/>
        </w:rPr>
        <w:t xml:space="preserve">причин и условий конкретного преступления, определению круга лиц, среди </w:t>
      </w:r>
      <w:r w:rsidRPr="002F2061">
        <w:rPr>
          <w:rFonts w:ascii="Times New Roman" w:eastAsia="Times New Roman" w:hAnsi="Times New Roman" w:cs="Times New Roman"/>
          <w:color w:val="000000"/>
          <w:kern w:val="0"/>
          <w:sz w:val="26"/>
          <w:szCs w:val="26"/>
          <w:lang w:val="uk-UA" w:eastAsia="uk-UA" w:bidi="uk-UA"/>
        </w:rPr>
        <w:t xml:space="preserve">которвіх </w:t>
      </w:r>
      <w:r w:rsidRPr="002F2061">
        <w:rPr>
          <w:rFonts w:ascii="Times New Roman" w:eastAsia="Times New Roman" w:hAnsi="Times New Roman" w:cs="Times New Roman"/>
          <w:color w:val="000000"/>
          <w:kern w:val="0"/>
          <w:sz w:val="26"/>
          <w:szCs w:val="26"/>
          <w:lang w:eastAsia="ru-RU" w:bidi="ru-RU"/>
        </w:rPr>
        <w:t>возможно нахождение виновного и свидетелей, уста</w:t>
      </w:r>
      <w:r w:rsidRPr="002F2061">
        <w:rPr>
          <w:rFonts w:ascii="Times New Roman" w:eastAsia="Times New Roman" w:hAnsi="Times New Roman" w:cs="Times New Roman"/>
          <w:color w:val="000000"/>
          <w:kern w:val="0"/>
          <w:sz w:val="26"/>
          <w:szCs w:val="26"/>
          <w:lang w:eastAsia="ru-RU" w:bidi="ru-RU"/>
        </w:rPr>
        <w:softHyphen/>
        <w:t>новлению способа совершения поджога и других обстоятелвств преступления.</w:t>
      </w:r>
    </w:p>
    <w:p w14:paraId="1CE16230" w14:textId="77777777" w:rsidR="002F2061" w:rsidRPr="002F2061" w:rsidRDefault="002F2061" w:rsidP="002D6943">
      <w:pPr>
        <w:framePr w:w="9994" w:h="14544" w:hRule="exact" w:wrap="none" w:vAnchor="page" w:hAnchor="page" w:x="1375" w:y="981"/>
        <w:numPr>
          <w:ilvl w:val="0"/>
          <w:numId w:val="5"/>
        </w:numPr>
        <w:tabs>
          <w:tab w:val="clear" w:pos="709"/>
          <w:tab w:val="left" w:pos="1014"/>
        </w:tabs>
        <w:suppressAutoHyphens w:val="0"/>
        <w:spacing w:after="0" w:line="480" w:lineRule="exact"/>
        <w:jc w:val="left"/>
        <w:rPr>
          <w:rFonts w:ascii="Times New Roman" w:eastAsia="Times New Roman" w:hAnsi="Times New Roman" w:cs="Times New Roman"/>
          <w:kern w:val="0"/>
          <w:sz w:val="26"/>
          <w:szCs w:val="26"/>
          <w:lang w:eastAsia="ru-RU" w:bidi="ru-RU"/>
        </w:rPr>
      </w:pPr>
      <w:r w:rsidRPr="002F2061">
        <w:rPr>
          <w:rFonts w:ascii="Times New Roman" w:eastAsia="Times New Roman" w:hAnsi="Times New Roman" w:cs="Times New Roman"/>
          <w:color w:val="000000"/>
          <w:kern w:val="0"/>
          <w:sz w:val="26"/>
          <w:szCs w:val="26"/>
          <w:lang w:eastAsia="ru-RU" w:bidi="ru-RU"/>
        </w:rPr>
        <w:t>Особенности механизма следообразования по делам данной категории обу</w:t>
      </w:r>
      <w:r w:rsidRPr="002F2061">
        <w:rPr>
          <w:rFonts w:ascii="Times New Roman" w:eastAsia="Times New Roman" w:hAnsi="Times New Roman" w:cs="Times New Roman"/>
          <w:color w:val="000000"/>
          <w:kern w:val="0"/>
          <w:sz w:val="26"/>
          <w:szCs w:val="26"/>
          <w:lang w:eastAsia="ru-RU" w:bidi="ru-RU"/>
        </w:rPr>
        <w:softHyphen/>
        <w:t xml:space="preserve">словливаются не толвко непо средстве </w:t>
      </w:r>
      <w:r w:rsidRPr="002F2061">
        <w:rPr>
          <w:rFonts w:ascii="Times New Roman" w:eastAsia="Times New Roman" w:hAnsi="Times New Roman" w:cs="Times New Roman"/>
          <w:color w:val="000000"/>
          <w:kern w:val="0"/>
          <w:sz w:val="26"/>
          <w:szCs w:val="26"/>
          <w:lang w:val="uk-UA" w:eastAsia="uk-UA" w:bidi="uk-UA"/>
        </w:rPr>
        <w:t xml:space="preserve">нивши </w:t>
      </w:r>
      <w:r w:rsidRPr="002F2061">
        <w:rPr>
          <w:rFonts w:ascii="Times New Roman" w:eastAsia="Times New Roman" w:hAnsi="Times New Roman" w:cs="Times New Roman"/>
          <w:color w:val="000000"/>
          <w:kern w:val="0"/>
          <w:sz w:val="26"/>
          <w:szCs w:val="26"/>
          <w:lang w:eastAsia="ru-RU" w:bidi="ru-RU"/>
        </w:rPr>
        <w:t xml:space="preserve">действиями поджигателя, но и тем об- стоятелвством, что огонв, уничтожая следы преступления, неизбежно оставляет свои специфические следы, в резулвтате чего следовая картина слагается как из </w:t>
      </w:r>
      <w:r w:rsidRPr="002F2061">
        <w:rPr>
          <w:rFonts w:ascii="Times New Roman" w:eastAsia="Times New Roman" w:hAnsi="Times New Roman" w:cs="Times New Roman"/>
          <w:color w:val="000000"/>
          <w:kern w:val="0"/>
          <w:sz w:val="26"/>
          <w:szCs w:val="26"/>
          <w:lang w:val="uk-UA" w:eastAsia="uk-UA" w:bidi="uk-UA"/>
        </w:rPr>
        <w:t xml:space="preserve">типичнвіх </w:t>
      </w:r>
      <w:r w:rsidRPr="002F2061">
        <w:rPr>
          <w:rFonts w:ascii="Times New Roman" w:eastAsia="Times New Roman" w:hAnsi="Times New Roman" w:cs="Times New Roman"/>
          <w:color w:val="000000"/>
          <w:kern w:val="0"/>
          <w:sz w:val="26"/>
          <w:szCs w:val="26"/>
          <w:lang w:eastAsia="ru-RU" w:bidi="ru-RU"/>
        </w:rPr>
        <w:t xml:space="preserve">следов, свойственник толвко поджогу, так и нетипичных - свойственник другим преступлениям. </w:t>
      </w:r>
      <w:r w:rsidRPr="002F2061">
        <w:rPr>
          <w:rFonts w:ascii="Times New Roman" w:eastAsia="Times New Roman" w:hAnsi="Times New Roman" w:cs="Times New Roman"/>
          <w:color w:val="000000"/>
          <w:kern w:val="0"/>
          <w:sz w:val="26"/>
          <w:szCs w:val="26"/>
          <w:lang w:val="uk-UA" w:eastAsia="uk-UA" w:bidi="uk-UA"/>
        </w:rPr>
        <w:t xml:space="preserve">Ввіявление </w:t>
      </w:r>
      <w:r w:rsidRPr="002F2061">
        <w:rPr>
          <w:rFonts w:ascii="Times New Roman" w:eastAsia="Times New Roman" w:hAnsi="Times New Roman" w:cs="Times New Roman"/>
          <w:color w:val="000000"/>
          <w:kern w:val="0"/>
          <w:sz w:val="26"/>
          <w:szCs w:val="26"/>
          <w:lang w:eastAsia="ru-RU" w:bidi="ru-RU"/>
        </w:rPr>
        <w:t xml:space="preserve">и анализ </w:t>
      </w:r>
      <w:r w:rsidRPr="002F2061">
        <w:rPr>
          <w:rFonts w:ascii="Times New Roman" w:eastAsia="Times New Roman" w:hAnsi="Times New Roman" w:cs="Times New Roman"/>
          <w:color w:val="000000"/>
          <w:kern w:val="0"/>
          <w:sz w:val="26"/>
          <w:szCs w:val="26"/>
          <w:lang w:val="uk-UA" w:eastAsia="uk-UA" w:bidi="uk-UA"/>
        </w:rPr>
        <w:t xml:space="preserve">типичнвіх </w:t>
      </w:r>
      <w:r w:rsidRPr="002F2061">
        <w:rPr>
          <w:rFonts w:ascii="Times New Roman" w:eastAsia="Times New Roman" w:hAnsi="Times New Roman" w:cs="Times New Roman"/>
          <w:color w:val="000000"/>
          <w:kern w:val="0"/>
          <w:sz w:val="26"/>
          <w:szCs w:val="26"/>
          <w:lang w:eastAsia="ru-RU" w:bidi="ru-RU"/>
        </w:rPr>
        <w:t xml:space="preserve">и нетипичных следов поджога на месте пожара позволяет </w:t>
      </w:r>
      <w:r w:rsidRPr="002F2061">
        <w:rPr>
          <w:rFonts w:ascii="Times New Roman" w:eastAsia="Times New Roman" w:hAnsi="Times New Roman" w:cs="Times New Roman"/>
          <w:color w:val="000000"/>
          <w:kern w:val="0"/>
          <w:sz w:val="26"/>
          <w:szCs w:val="26"/>
          <w:lang w:val="uk-UA" w:eastAsia="uk-UA" w:bidi="uk-UA"/>
        </w:rPr>
        <w:t xml:space="preserve">ввіявитв </w:t>
      </w:r>
      <w:r w:rsidRPr="002F2061">
        <w:rPr>
          <w:rFonts w:ascii="Times New Roman" w:eastAsia="Times New Roman" w:hAnsi="Times New Roman" w:cs="Times New Roman"/>
          <w:color w:val="000000"/>
          <w:kern w:val="0"/>
          <w:sz w:val="26"/>
          <w:szCs w:val="26"/>
          <w:lang w:eastAsia="ru-RU" w:bidi="ru-RU"/>
        </w:rPr>
        <w:t>признаки умвннленного уничтожения чужого иму</w:t>
      </w:r>
      <w:r w:rsidRPr="002F2061">
        <w:rPr>
          <w:rFonts w:ascii="Times New Roman" w:eastAsia="Times New Roman" w:hAnsi="Times New Roman" w:cs="Times New Roman"/>
          <w:color w:val="000000"/>
          <w:kern w:val="0"/>
          <w:sz w:val="26"/>
          <w:szCs w:val="26"/>
          <w:lang w:eastAsia="ru-RU" w:bidi="ru-RU"/>
        </w:rPr>
        <w:softHyphen/>
        <w:t xml:space="preserve">щества, инсценировки </w:t>
      </w:r>
      <w:r w:rsidRPr="002F2061">
        <w:rPr>
          <w:rFonts w:ascii="Times New Roman" w:eastAsia="Times New Roman" w:hAnsi="Times New Roman" w:cs="Times New Roman"/>
          <w:color w:val="000000"/>
          <w:kern w:val="0"/>
          <w:sz w:val="26"/>
          <w:szCs w:val="26"/>
          <w:lang w:val="uk-UA" w:eastAsia="uk-UA" w:bidi="uk-UA"/>
        </w:rPr>
        <w:t xml:space="preserve">собвітия </w:t>
      </w:r>
      <w:r w:rsidRPr="002F2061">
        <w:rPr>
          <w:rFonts w:ascii="Times New Roman" w:eastAsia="Times New Roman" w:hAnsi="Times New Roman" w:cs="Times New Roman"/>
          <w:color w:val="000000"/>
          <w:kern w:val="0"/>
          <w:sz w:val="26"/>
          <w:szCs w:val="26"/>
          <w:lang w:eastAsia="ru-RU" w:bidi="ru-RU"/>
        </w:rPr>
        <w:t>некриминалвного характера, а также получитв дан- ные о совершении перед поджогом кражи, растраты, убийства и др.</w:t>
      </w:r>
    </w:p>
    <w:p w14:paraId="0D807CBE" w14:textId="77777777" w:rsidR="002F2061" w:rsidRPr="002F2061" w:rsidRDefault="002F2061" w:rsidP="002D6943">
      <w:pPr>
        <w:framePr w:w="9994" w:h="14544" w:hRule="exact" w:wrap="none" w:vAnchor="page" w:hAnchor="page" w:x="1375" w:y="981"/>
        <w:numPr>
          <w:ilvl w:val="0"/>
          <w:numId w:val="5"/>
        </w:numPr>
        <w:tabs>
          <w:tab w:val="clear" w:pos="709"/>
          <w:tab w:val="left" w:pos="1042"/>
        </w:tabs>
        <w:suppressAutoHyphens w:val="0"/>
        <w:spacing w:after="0" w:line="480" w:lineRule="exact"/>
        <w:jc w:val="left"/>
        <w:rPr>
          <w:rFonts w:ascii="Times New Roman" w:eastAsia="Times New Roman" w:hAnsi="Times New Roman" w:cs="Times New Roman"/>
          <w:kern w:val="0"/>
          <w:sz w:val="26"/>
          <w:szCs w:val="26"/>
          <w:lang w:eastAsia="ru-RU" w:bidi="ru-RU"/>
        </w:rPr>
      </w:pPr>
      <w:r w:rsidRPr="002F2061">
        <w:rPr>
          <w:rFonts w:ascii="Times New Roman" w:eastAsia="Times New Roman" w:hAnsi="Times New Roman" w:cs="Times New Roman"/>
          <w:color w:val="000000"/>
          <w:kern w:val="0"/>
          <w:sz w:val="26"/>
          <w:szCs w:val="26"/>
          <w:lang w:eastAsia="ru-RU" w:bidi="ru-RU"/>
        </w:rPr>
        <w:t xml:space="preserve">Этап доследственной проверки материалов об умвшшенном уничтожении или повреждении чужого имущества, совершенного путем поджога, в условиях исходник следственных ситуаций направлен на установление основной </w:t>
      </w:r>
      <w:r w:rsidRPr="002F2061">
        <w:rPr>
          <w:rFonts w:ascii="Times New Roman" w:eastAsia="Times New Roman" w:hAnsi="Times New Roman" w:cs="Times New Roman"/>
          <w:color w:val="000000"/>
          <w:kern w:val="0"/>
          <w:sz w:val="26"/>
          <w:szCs w:val="26"/>
          <w:lang w:val="uk-UA" w:eastAsia="uk-UA" w:bidi="uk-UA"/>
        </w:rPr>
        <w:t xml:space="preserve">причинві </w:t>
      </w:r>
      <w:r w:rsidRPr="002F2061">
        <w:rPr>
          <w:rFonts w:ascii="Times New Roman" w:eastAsia="Times New Roman" w:hAnsi="Times New Roman" w:cs="Times New Roman"/>
          <w:color w:val="000000"/>
          <w:kern w:val="0"/>
          <w:sz w:val="26"/>
          <w:szCs w:val="26"/>
          <w:lang w:eastAsia="ru-RU" w:bidi="ru-RU"/>
        </w:rPr>
        <w:t xml:space="preserve">пожара, сбор данных, подтверждающих причастности к возникновению пожара конкретного источника зажигания, </w:t>
      </w:r>
      <w:r w:rsidRPr="002F2061">
        <w:rPr>
          <w:rFonts w:ascii="Times New Roman" w:eastAsia="Times New Roman" w:hAnsi="Times New Roman" w:cs="Times New Roman"/>
          <w:color w:val="000000"/>
          <w:kern w:val="0"/>
          <w:sz w:val="26"/>
          <w:szCs w:val="26"/>
          <w:lang w:val="uk-UA" w:eastAsia="uk-UA" w:bidi="uk-UA"/>
        </w:rPr>
        <w:t xml:space="preserve">ввіявление, </w:t>
      </w:r>
      <w:r w:rsidRPr="002F2061">
        <w:rPr>
          <w:rFonts w:ascii="Times New Roman" w:eastAsia="Times New Roman" w:hAnsi="Times New Roman" w:cs="Times New Roman"/>
          <w:color w:val="000000"/>
          <w:kern w:val="0"/>
          <w:sz w:val="26"/>
          <w:szCs w:val="26"/>
          <w:lang w:eastAsia="ru-RU" w:bidi="ru-RU"/>
        </w:rPr>
        <w:t xml:space="preserve">проверку и фиксацию фактических признаков преступления, служащих достаточнвш основанием для возбуждения уголовного дела. Ввиду сложности </w:t>
      </w:r>
      <w:r w:rsidRPr="002F2061">
        <w:rPr>
          <w:rFonts w:ascii="Times New Roman" w:eastAsia="Times New Roman" w:hAnsi="Times New Roman" w:cs="Times New Roman"/>
          <w:color w:val="000000"/>
          <w:kern w:val="0"/>
          <w:sz w:val="26"/>
          <w:szCs w:val="26"/>
          <w:lang w:val="uk-UA" w:eastAsia="uk-UA" w:bidi="uk-UA"/>
        </w:rPr>
        <w:t xml:space="preserve">ввіявления </w:t>
      </w:r>
      <w:r w:rsidRPr="002F2061">
        <w:rPr>
          <w:rFonts w:ascii="Times New Roman" w:eastAsia="Times New Roman" w:hAnsi="Times New Roman" w:cs="Times New Roman"/>
          <w:color w:val="000000"/>
          <w:kern w:val="0"/>
          <w:sz w:val="26"/>
          <w:szCs w:val="26"/>
          <w:lang w:eastAsia="ru-RU" w:bidi="ru-RU"/>
        </w:rPr>
        <w:t>сигнальных признаков поджога не</w:t>
      </w:r>
      <w:r w:rsidRPr="002F2061">
        <w:rPr>
          <w:rFonts w:ascii="Times New Roman" w:eastAsia="Times New Roman" w:hAnsi="Times New Roman" w:cs="Times New Roman"/>
          <w:color w:val="000000"/>
          <w:kern w:val="0"/>
          <w:sz w:val="26"/>
          <w:szCs w:val="26"/>
          <w:lang w:eastAsia="ru-RU" w:bidi="ru-RU"/>
        </w:rPr>
        <w:softHyphen/>
        <w:t>обходимо качественное проведение проверочных действий по факту пожара с привлечением соответствующих специалистов, использованием современной тех</w:t>
      </w:r>
      <w:r w:rsidRPr="002F2061">
        <w:rPr>
          <w:rFonts w:ascii="Times New Roman" w:eastAsia="Times New Roman" w:hAnsi="Times New Roman" w:cs="Times New Roman"/>
          <w:color w:val="000000"/>
          <w:kern w:val="0"/>
          <w:sz w:val="26"/>
          <w:szCs w:val="26"/>
          <w:lang w:eastAsia="ru-RU" w:bidi="ru-RU"/>
        </w:rPr>
        <w:softHyphen/>
        <w:t>ники и оборудования.</w:t>
      </w:r>
    </w:p>
    <w:p w14:paraId="153E4C6F" w14:textId="77777777" w:rsidR="002F2061" w:rsidRPr="002F2061" w:rsidRDefault="002F2061" w:rsidP="002D6943">
      <w:pPr>
        <w:framePr w:w="9994" w:h="14544" w:hRule="exact" w:wrap="none" w:vAnchor="page" w:hAnchor="page" w:x="1375" w:y="981"/>
        <w:numPr>
          <w:ilvl w:val="0"/>
          <w:numId w:val="5"/>
        </w:numPr>
        <w:tabs>
          <w:tab w:val="clear" w:pos="709"/>
          <w:tab w:val="left" w:pos="1023"/>
        </w:tabs>
        <w:suppressAutoHyphens w:val="0"/>
        <w:spacing w:after="0" w:line="480" w:lineRule="exact"/>
        <w:jc w:val="left"/>
        <w:rPr>
          <w:rFonts w:ascii="Times New Roman" w:eastAsia="Times New Roman" w:hAnsi="Times New Roman" w:cs="Times New Roman"/>
          <w:kern w:val="0"/>
          <w:sz w:val="26"/>
          <w:szCs w:val="26"/>
          <w:lang w:eastAsia="ru-RU" w:bidi="ru-RU"/>
        </w:rPr>
      </w:pPr>
      <w:r w:rsidRPr="002F2061">
        <w:rPr>
          <w:rFonts w:ascii="Times New Roman" w:eastAsia="Times New Roman" w:hAnsi="Times New Roman" w:cs="Times New Roman"/>
          <w:color w:val="000000"/>
          <w:kern w:val="0"/>
          <w:sz w:val="26"/>
          <w:szCs w:val="26"/>
          <w:lang w:eastAsia="ru-RU" w:bidi="ru-RU"/>
        </w:rPr>
        <w:t>Для успешного решения задачи по оперативному и результативному со</w:t>
      </w:r>
      <w:r w:rsidRPr="002F2061">
        <w:rPr>
          <w:rFonts w:ascii="Times New Roman" w:eastAsia="Times New Roman" w:hAnsi="Times New Roman" w:cs="Times New Roman"/>
          <w:color w:val="000000"/>
          <w:kern w:val="0"/>
          <w:sz w:val="26"/>
          <w:szCs w:val="26"/>
          <w:lang w:eastAsia="ru-RU" w:bidi="ru-RU"/>
        </w:rPr>
        <w:softHyphen/>
        <w:t>биранию доказательственной информации о поджоге необходимо с учетом вида и особенностей объекта пожара руководствоваться типовыми следственными вер</w:t>
      </w:r>
      <w:r w:rsidRPr="002F2061">
        <w:rPr>
          <w:rFonts w:ascii="Times New Roman" w:eastAsia="Times New Roman" w:hAnsi="Times New Roman" w:cs="Times New Roman"/>
          <w:color w:val="000000"/>
          <w:kern w:val="0"/>
          <w:sz w:val="26"/>
          <w:szCs w:val="26"/>
          <w:lang w:eastAsia="ru-RU" w:bidi="ru-RU"/>
        </w:rPr>
        <w:softHyphen/>
        <w:t>сиями о возможных причинах пожара и предполагаемых виновных лицах, что об</w:t>
      </w:r>
      <w:r w:rsidRPr="002F2061">
        <w:rPr>
          <w:rFonts w:ascii="Times New Roman" w:eastAsia="Times New Roman" w:hAnsi="Times New Roman" w:cs="Times New Roman"/>
          <w:color w:val="000000"/>
          <w:kern w:val="0"/>
          <w:sz w:val="26"/>
          <w:szCs w:val="26"/>
          <w:lang w:eastAsia="ru-RU" w:bidi="ru-RU"/>
        </w:rPr>
        <w:softHyphen/>
      </w:r>
    </w:p>
    <w:p w14:paraId="1206F5C6" w14:textId="77777777" w:rsidR="002F2061" w:rsidRPr="002F2061" w:rsidRDefault="002F2061" w:rsidP="002F2061">
      <w:pPr>
        <w:tabs>
          <w:tab w:val="clear" w:pos="709"/>
        </w:tabs>
        <w:suppressAutoHyphens w:val="0"/>
        <w:spacing w:after="0" w:line="240" w:lineRule="auto"/>
        <w:ind w:firstLine="0"/>
        <w:jc w:val="left"/>
        <w:rPr>
          <w:rFonts w:ascii="Microsoft Sans Serif" w:eastAsia="Microsoft Sans Serif" w:hAnsi="Microsoft Sans Serif" w:cs="Microsoft Sans Serif"/>
          <w:color w:val="000000"/>
          <w:kern w:val="0"/>
          <w:sz w:val="2"/>
          <w:szCs w:val="2"/>
          <w:lang w:eastAsia="ru-RU" w:bidi="ru-RU"/>
        </w:rPr>
        <w:sectPr w:rsidR="002F2061" w:rsidRPr="002F2061">
          <w:pgSz w:w="11900" w:h="16840"/>
          <w:pgMar w:top="360" w:right="360" w:bottom="360" w:left="360" w:header="0" w:footer="3" w:gutter="0"/>
          <w:cols w:space="720"/>
          <w:noEndnote/>
          <w:docGrid w:linePitch="360"/>
        </w:sectPr>
      </w:pPr>
    </w:p>
    <w:p w14:paraId="300F704B" w14:textId="77777777" w:rsidR="002F2061" w:rsidRPr="002F2061" w:rsidRDefault="002F2061" w:rsidP="002F2061">
      <w:pPr>
        <w:framePr w:wrap="none" w:vAnchor="page" w:hAnchor="page" w:x="6170" w:y="720"/>
        <w:tabs>
          <w:tab w:val="clear" w:pos="709"/>
        </w:tabs>
        <w:suppressAutoHyphens w:val="0"/>
        <w:spacing w:after="0" w:line="230" w:lineRule="exact"/>
        <w:ind w:firstLine="0"/>
        <w:jc w:val="left"/>
        <w:rPr>
          <w:rFonts w:ascii="Times New Roman" w:eastAsia="Times New Roman" w:hAnsi="Times New Roman" w:cs="Times New Roman"/>
          <w:kern w:val="0"/>
          <w:sz w:val="23"/>
          <w:szCs w:val="23"/>
          <w:lang w:eastAsia="ru-RU" w:bidi="ru-RU"/>
        </w:rPr>
      </w:pPr>
      <w:r w:rsidRPr="002F2061">
        <w:rPr>
          <w:rFonts w:ascii="Times New Roman" w:eastAsia="Times New Roman" w:hAnsi="Times New Roman" w:cs="Times New Roman"/>
          <w:color w:val="000000"/>
          <w:kern w:val="0"/>
          <w:sz w:val="23"/>
          <w:szCs w:val="23"/>
          <w:lang w:eastAsia="ru-RU" w:bidi="ru-RU"/>
        </w:rPr>
        <w:lastRenderedPageBreak/>
        <w:t>220</w:t>
      </w:r>
    </w:p>
    <w:p w14:paraId="5B53AC09" w14:textId="77777777" w:rsidR="002F2061" w:rsidRPr="002F2061" w:rsidRDefault="002F2061" w:rsidP="002F2061">
      <w:pPr>
        <w:framePr w:w="9984" w:h="14544" w:hRule="exact" w:wrap="none" w:vAnchor="page" w:hAnchor="page" w:x="1380" w:y="981"/>
        <w:tabs>
          <w:tab w:val="clear" w:pos="709"/>
          <w:tab w:val="left" w:pos="1023"/>
        </w:tabs>
        <w:suppressAutoHyphens w:val="0"/>
        <w:spacing w:after="0" w:line="480" w:lineRule="exact"/>
        <w:ind w:firstLine="0"/>
        <w:rPr>
          <w:rFonts w:ascii="Times New Roman" w:eastAsia="Times New Roman" w:hAnsi="Times New Roman" w:cs="Times New Roman"/>
          <w:kern w:val="0"/>
          <w:sz w:val="26"/>
          <w:szCs w:val="26"/>
          <w:lang w:eastAsia="ru-RU" w:bidi="ru-RU"/>
        </w:rPr>
      </w:pPr>
      <w:r w:rsidRPr="002F2061">
        <w:rPr>
          <w:rFonts w:ascii="Times New Roman" w:eastAsia="Times New Roman" w:hAnsi="Times New Roman" w:cs="Times New Roman"/>
          <w:color w:val="000000"/>
          <w:kern w:val="0"/>
          <w:sz w:val="26"/>
          <w:szCs w:val="26"/>
          <w:lang w:eastAsia="ru-RU" w:bidi="ru-RU"/>
        </w:rPr>
        <w:t>легчает ориентирование в исходной следственной ситуации при анализе инфор</w:t>
      </w:r>
      <w:r w:rsidRPr="002F2061">
        <w:rPr>
          <w:rFonts w:ascii="Times New Roman" w:eastAsia="Times New Roman" w:hAnsi="Times New Roman" w:cs="Times New Roman"/>
          <w:color w:val="000000"/>
          <w:kern w:val="0"/>
          <w:sz w:val="26"/>
          <w:szCs w:val="26"/>
          <w:lang w:eastAsia="ru-RU" w:bidi="ru-RU"/>
        </w:rPr>
        <w:softHyphen/>
        <w:t>мации о происшествии.</w:t>
      </w:r>
    </w:p>
    <w:p w14:paraId="33FBB75A" w14:textId="77777777" w:rsidR="002F2061" w:rsidRPr="002F2061" w:rsidRDefault="002F2061" w:rsidP="002D6943">
      <w:pPr>
        <w:framePr w:w="9984" w:h="14544" w:hRule="exact" w:wrap="none" w:vAnchor="page" w:hAnchor="page" w:x="1380" w:y="981"/>
        <w:numPr>
          <w:ilvl w:val="0"/>
          <w:numId w:val="5"/>
        </w:numPr>
        <w:tabs>
          <w:tab w:val="clear" w:pos="709"/>
          <w:tab w:val="left" w:pos="1024"/>
        </w:tabs>
        <w:suppressAutoHyphens w:val="0"/>
        <w:spacing w:after="0" w:line="480" w:lineRule="exact"/>
        <w:jc w:val="left"/>
        <w:rPr>
          <w:rFonts w:ascii="Times New Roman" w:eastAsia="Times New Roman" w:hAnsi="Times New Roman" w:cs="Times New Roman"/>
          <w:kern w:val="0"/>
          <w:sz w:val="26"/>
          <w:szCs w:val="26"/>
          <w:lang w:eastAsia="ru-RU" w:bidi="ru-RU"/>
        </w:rPr>
      </w:pPr>
      <w:r w:rsidRPr="002F2061">
        <w:rPr>
          <w:rFonts w:ascii="Times New Roman" w:eastAsia="Times New Roman" w:hAnsi="Times New Roman" w:cs="Times New Roman"/>
          <w:color w:val="000000"/>
          <w:kern w:val="0"/>
          <w:sz w:val="26"/>
          <w:szCs w:val="26"/>
          <w:lang w:eastAsia="ru-RU" w:bidi="ru-RU"/>
        </w:rPr>
        <w:t xml:space="preserve">Типизация </w:t>
      </w:r>
      <w:r w:rsidRPr="002F2061">
        <w:rPr>
          <w:rFonts w:ascii="Times New Roman" w:eastAsia="Times New Roman" w:hAnsi="Times New Roman" w:cs="Times New Roman"/>
          <w:color w:val="000000"/>
          <w:kern w:val="0"/>
          <w:sz w:val="26"/>
          <w:szCs w:val="26"/>
          <w:lang w:val="uk-UA" w:eastAsia="uk-UA" w:bidi="uk-UA"/>
        </w:rPr>
        <w:t xml:space="preserve">следственнвіх </w:t>
      </w:r>
      <w:r w:rsidRPr="002F2061">
        <w:rPr>
          <w:rFonts w:ascii="Times New Roman" w:eastAsia="Times New Roman" w:hAnsi="Times New Roman" w:cs="Times New Roman"/>
          <w:color w:val="000000"/>
          <w:kern w:val="0"/>
          <w:sz w:val="26"/>
          <w:szCs w:val="26"/>
          <w:lang w:eastAsia="ru-RU" w:bidi="ru-RU"/>
        </w:rPr>
        <w:t>ситуаций по делам об умвннленном уничтожении или повреждении чужого имущества путем поджога позволяет в условиях информа</w:t>
      </w:r>
      <w:r w:rsidRPr="002F2061">
        <w:rPr>
          <w:rFonts w:ascii="Times New Roman" w:eastAsia="Times New Roman" w:hAnsi="Times New Roman" w:cs="Times New Roman"/>
          <w:color w:val="000000"/>
          <w:kern w:val="0"/>
          <w:sz w:val="26"/>
          <w:szCs w:val="26"/>
          <w:lang w:eastAsia="ru-RU" w:bidi="ru-RU"/>
        </w:rPr>
        <w:softHyphen/>
        <w:t>ционной недостаточности сориентировать следователя на то, при каких обстоятель</w:t>
      </w:r>
      <w:r w:rsidRPr="002F2061">
        <w:rPr>
          <w:rFonts w:ascii="Times New Roman" w:eastAsia="Times New Roman" w:hAnsi="Times New Roman" w:cs="Times New Roman"/>
          <w:color w:val="000000"/>
          <w:kern w:val="0"/>
          <w:sz w:val="26"/>
          <w:szCs w:val="26"/>
          <w:lang w:eastAsia="ru-RU" w:bidi="ru-RU"/>
        </w:rPr>
        <w:softHyphen/>
        <w:t>ствах произошло данное преступление, правильно оценить реальную исходную следственную ситуацию, определить направление, в котором следует работать для превращения ее из неблагоприятной в благоприятную, выбрать оптимальное сочета</w:t>
      </w:r>
      <w:r w:rsidRPr="002F2061">
        <w:rPr>
          <w:rFonts w:ascii="Times New Roman" w:eastAsia="Times New Roman" w:hAnsi="Times New Roman" w:cs="Times New Roman"/>
          <w:color w:val="000000"/>
          <w:kern w:val="0"/>
          <w:sz w:val="26"/>
          <w:szCs w:val="26"/>
          <w:lang w:eastAsia="ru-RU" w:bidi="ru-RU"/>
        </w:rPr>
        <w:softHyphen/>
        <w:t>ние необходимых следственных действий и оперативно-розыскных мероприятий. В зависимости от типовых следственных ситуаций, складывающихся на первоначаль</w:t>
      </w:r>
      <w:r w:rsidRPr="002F2061">
        <w:rPr>
          <w:rFonts w:ascii="Times New Roman" w:eastAsia="Times New Roman" w:hAnsi="Times New Roman" w:cs="Times New Roman"/>
          <w:color w:val="000000"/>
          <w:kern w:val="0"/>
          <w:sz w:val="26"/>
          <w:szCs w:val="26"/>
          <w:lang w:eastAsia="ru-RU" w:bidi="ru-RU"/>
        </w:rPr>
        <w:softHyphen/>
        <w:t>ном и последующем этапах расследования поджогов, выдвигаются типовые версии, в соответствии с которыми планируется дальнейшее расследование.</w:t>
      </w:r>
    </w:p>
    <w:p w14:paraId="5AB5C89E" w14:textId="77777777" w:rsidR="002F2061" w:rsidRPr="002F2061" w:rsidRDefault="002F2061" w:rsidP="002D6943">
      <w:pPr>
        <w:framePr w:w="9984" w:h="14544" w:hRule="exact" w:wrap="none" w:vAnchor="page" w:hAnchor="page" w:x="1380" w:y="981"/>
        <w:numPr>
          <w:ilvl w:val="0"/>
          <w:numId w:val="5"/>
        </w:numPr>
        <w:tabs>
          <w:tab w:val="clear" w:pos="709"/>
          <w:tab w:val="left" w:pos="1033"/>
        </w:tabs>
        <w:suppressAutoHyphens w:val="0"/>
        <w:spacing w:after="0" w:line="480" w:lineRule="exact"/>
        <w:jc w:val="left"/>
        <w:rPr>
          <w:rFonts w:ascii="Times New Roman" w:eastAsia="Times New Roman" w:hAnsi="Times New Roman" w:cs="Times New Roman"/>
          <w:kern w:val="0"/>
          <w:sz w:val="26"/>
          <w:szCs w:val="26"/>
          <w:lang w:eastAsia="ru-RU" w:bidi="ru-RU"/>
        </w:rPr>
      </w:pPr>
      <w:r w:rsidRPr="002F2061">
        <w:rPr>
          <w:rFonts w:ascii="Times New Roman" w:eastAsia="Times New Roman" w:hAnsi="Times New Roman" w:cs="Times New Roman"/>
          <w:color w:val="000000"/>
          <w:kern w:val="0"/>
          <w:sz w:val="26"/>
          <w:szCs w:val="26"/>
          <w:lang w:eastAsia="ru-RU" w:bidi="ru-RU"/>
        </w:rPr>
        <w:t>Проблема раскрытия и расследования умышленного уничтожения или повреждения чужого имущества путем поджога является комплексной. Она тре</w:t>
      </w:r>
      <w:r w:rsidRPr="002F2061">
        <w:rPr>
          <w:rFonts w:ascii="Times New Roman" w:eastAsia="Times New Roman" w:hAnsi="Times New Roman" w:cs="Times New Roman"/>
          <w:color w:val="000000"/>
          <w:kern w:val="0"/>
          <w:sz w:val="26"/>
          <w:szCs w:val="26"/>
          <w:lang w:eastAsia="ru-RU" w:bidi="ru-RU"/>
        </w:rPr>
        <w:softHyphen/>
        <w:t>бует четко налаженного и согласованного взаимодействия органов внутренних дел с органами государственного пожарного надзора федеральной противопожар</w:t>
      </w:r>
      <w:r w:rsidRPr="002F2061">
        <w:rPr>
          <w:rFonts w:ascii="Times New Roman" w:eastAsia="Times New Roman" w:hAnsi="Times New Roman" w:cs="Times New Roman"/>
          <w:color w:val="000000"/>
          <w:kern w:val="0"/>
          <w:sz w:val="26"/>
          <w:szCs w:val="26"/>
          <w:lang w:eastAsia="ru-RU" w:bidi="ru-RU"/>
        </w:rPr>
        <w:softHyphen/>
        <w:t>ной службы и судебно-экспертными учреждениями федеральной противопожар</w:t>
      </w:r>
      <w:r w:rsidRPr="002F2061">
        <w:rPr>
          <w:rFonts w:ascii="Times New Roman" w:eastAsia="Times New Roman" w:hAnsi="Times New Roman" w:cs="Times New Roman"/>
          <w:color w:val="000000"/>
          <w:kern w:val="0"/>
          <w:sz w:val="26"/>
          <w:szCs w:val="26"/>
          <w:lang w:eastAsia="ru-RU" w:bidi="ru-RU"/>
        </w:rPr>
        <w:softHyphen/>
        <w:t>ной службы при использовании экспертно-криминалистических средств и мето</w:t>
      </w:r>
      <w:r w:rsidRPr="002F2061">
        <w:rPr>
          <w:rFonts w:ascii="Times New Roman" w:eastAsia="Times New Roman" w:hAnsi="Times New Roman" w:cs="Times New Roman"/>
          <w:color w:val="000000"/>
          <w:kern w:val="0"/>
          <w:sz w:val="26"/>
          <w:szCs w:val="26"/>
          <w:lang w:eastAsia="ru-RU" w:bidi="ru-RU"/>
        </w:rPr>
        <w:softHyphen/>
        <w:t>дов в раскрытии и расследовании данной категории преступлений. Указанное взаимодействие реализуется посредством проведения предварительных исследо</w:t>
      </w:r>
      <w:r w:rsidRPr="002F2061">
        <w:rPr>
          <w:rFonts w:ascii="Times New Roman" w:eastAsia="Times New Roman" w:hAnsi="Times New Roman" w:cs="Times New Roman"/>
          <w:color w:val="000000"/>
          <w:kern w:val="0"/>
          <w:sz w:val="26"/>
          <w:szCs w:val="26"/>
          <w:lang w:eastAsia="ru-RU" w:bidi="ru-RU"/>
        </w:rPr>
        <w:softHyphen/>
        <w:t>ваний места пожара с целью установления очага возгорания и причины его воз</w:t>
      </w:r>
      <w:r w:rsidRPr="002F2061">
        <w:rPr>
          <w:rFonts w:ascii="Times New Roman" w:eastAsia="Times New Roman" w:hAnsi="Times New Roman" w:cs="Times New Roman"/>
          <w:color w:val="000000"/>
          <w:kern w:val="0"/>
          <w:sz w:val="26"/>
          <w:szCs w:val="26"/>
          <w:lang w:eastAsia="ru-RU" w:bidi="ru-RU"/>
        </w:rPr>
        <w:softHyphen/>
        <w:t>никновения; оказания содействия следователю в обнаружении и фиксации специ</w:t>
      </w:r>
      <w:r w:rsidRPr="002F2061">
        <w:rPr>
          <w:rFonts w:ascii="Times New Roman" w:eastAsia="Times New Roman" w:hAnsi="Times New Roman" w:cs="Times New Roman"/>
          <w:color w:val="000000"/>
          <w:kern w:val="0"/>
          <w:sz w:val="26"/>
          <w:szCs w:val="26"/>
          <w:lang w:eastAsia="ru-RU" w:bidi="ru-RU"/>
        </w:rPr>
        <w:softHyphen/>
        <w:t>фических признаков поджога; отбора и изъятия предметов и материалов для ла</w:t>
      </w:r>
      <w:r w:rsidRPr="002F2061">
        <w:rPr>
          <w:rFonts w:ascii="Times New Roman" w:eastAsia="Times New Roman" w:hAnsi="Times New Roman" w:cs="Times New Roman"/>
          <w:color w:val="000000"/>
          <w:kern w:val="0"/>
          <w:sz w:val="26"/>
          <w:szCs w:val="26"/>
          <w:lang w:eastAsia="ru-RU" w:bidi="ru-RU"/>
        </w:rPr>
        <w:softHyphen/>
        <w:t>бораторного исследования; производства пожарно-технической экспертизы.</w:t>
      </w:r>
    </w:p>
    <w:p w14:paraId="0ADE35D6" w14:textId="77777777" w:rsidR="002F2061" w:rsidRPr="002F2061" w:rsidRDefault="002F2061" w:rsidP="002D6943">
      <w:pPr>
        <w:framePr w:w="9984" w:h="14544" w:hRule="exact" w:wrap="none" w:vAnchor="page" w:hAnchor="page" w:x="1380" w:y="981"/>
        <w:numPr>
          <w:ilvl w:val="0"/>
          <w:numId w:val="5"/>
        </w:numPr>
        <w:tabs>
          <w:tab w:val="clear" w:pos="709"/>
          <w:tab w:val="left" w:pos="1024"/>
        </w:tabs>
        <w:suppressAutoHyphens w:val="0"/>
        <w:spacing w:after="0" w:line="480" w:lineRule="exact"/>
        <w:jc w:val="left"/>
        <w:rPr>
          <w:rFonts w:ascii="Times New Roman" w:eastAsia="Times New Roman" w:hAnsi="Times New Roman" w:cs="Times New Roman"/>
          <w:kern w:val="0"/>
          <w:sz w:val="26"/>
          <w:szCs w:val="26"/>
          <w:lang w:eastAsia="ru-RU" w:bidi="ru-RU"/>
        </w:rPr>
      </w:pPr>
      <w:r w:rsidRPr="002F2061">
        <w:rPr>
          <w:rFonts w:ascii="Times New Roman" w:eastAsia="Times New Roman" w:hAnsi="Times New Roman" w:cs="Times New Roman"/>
          <w:color w:val="000000"/>
          <w:kern w:val="0"/>
          <w:sz w:val="26"/>
          <w:szCs w:val="26"/>
          <w:lang w:eastAsia="ru-RU" w:bidi="ru-RU"/>
        </w:rPr>
        <w:t>Деятельность оперативных подразделений полиции, исходя из специфики добываемой информации в процессе выявления, раскрытия, расследования и пре</w:t>
      </w:r>
      <w:r w:rsidRPr="002F2061">
        <w:rPr>
          <w:rFonts w:ascii="Times New Roman" w:eastAsia="Times New Roman" w:hAnsi="Times New Roman" w:cs="Times New Roman"/>
          <w:color w:val="000000"/>
          <w:kern w:val="0"/>
          <w:sz w:val="26"/>
          <w:szCs w:val="26"/>
          <w:lang w:eastAsia="ru-RU" w:bidi="ru-RU"/>
        </w:rPr>
        <w:softHyphen/>
        <w:t>дупреждения поджогов, должна осуществляться по следующим направлениям: обнаружение признаков действий лиц, подготавливающих и совершающих пре</w:t>
      </w:r>
      <w:r w:rsidRPr="002F2061">
        <w:rPr>
          <w:rFonts w:ascii="Times New Roman" w:eastAsia="Times New Roman" w:hAnsi="Times New Roman" w:cs="Times New Roman"/>
          <w:color w:val="000000"/>
          <w:kern w:val="0"/>
          <w:sz w:val="26"/>
          <w:szCs w:val="26"/>
          <w:lang w:eastAsia="ru-RU" w:bidi="ru-RU"/>
        </w:rPr>
        <w:softHyphen/>
        <w:t>ступления изучаемой категории, по сокрытию их следов; признаков антиобщест</w:t>
      </w:r>
      <w:r w:rsidRPr="002F2061">
        <w:rPr>
          <w:rFonts w:ascii="Times New Roman" w:eastAsia="Times New Roman" w:hAnsi="Times New Roman" w:cs="Times New Roman"/>
          <w:color w:val="000000"/>
          <w:kern w:val="0"/>
          <w:sz w:val="26"/>
          <w:szCs w:val="26"/>
          <w:lang w:eastAsia="ru-RU" w:bidi="ru-RU"/>
        </w:rPr>
        <w:softHyphen/>
        <w:t>венного поведения лиц оперативной заинтересованности; выявление социально</w:t>
      </w:r>
      <w:r w:rsidRPr="002F2061">
        <w:rPr>
          <w:rFonts w:ascii="Times New Roman" w:eastAsia="Times New Roman" w:hAnsi="Times New Roman" w:cs="Times New Roman"/>
          <w:color w:val="000000"/>
          <w:kern w:val="0"/>
          <w:sz w:val="26"/>
          <w:szCs w:val="26"/>
          <w:lang w:eastAsia="ru-RU" w:bidi="ru-RU"/>
        </w:rPr>
        <w:softHyphen/>
      </w:r>
    </w:p>
    <w:p w14:paraId="09C3FD74" w14:textId="77777777" w:rsidR="002F2061" w:rsidRPr="002F2061" w:rsidRDefault="002F2061" w:rsidP="002F2061">
      <w:pPr>
        <w:tabs>
          <w:tab w:val="clear" w:pos="709"/>
        </w:tabs>
        <w:suppressAutoHyphens w:val="0"/>
        <w:spacing w:after="0" w:line="240" w:lineRule="auto"/>
        <w:ind w:firstLine="0"/>
        <w:jc w:val="left"/>
        <w:rPr>
          <w:rFonts w:ascii="Microsoft Sans Serif" w:eastAsia="Microsoft Sans Serif" w:hAnsi="Microsoft Sans Serif" w:cs="Microsoft Sans Serif"/>
          <w:color w:val="000000"/>
          <w:kern w:val="0"/>
          <w:sz w:val="2"/>
          <w:szCs w:val="2"/>
          <w:lang w:eastAsia="ru-RU" w:bidi="ru-RU"/>
        </w:rPr>
        <w:sectPr w:rsidR="002F2061" w:rsidRPr="002F2061">
          <w:pgSz w:w="11900" w:h="16840"/>
          <w:pgMar w:top="360" w:right="360" w:bottom="360" w:left="360" w:header="0" w:footer="3" w:gutter="0"/>
          <w:cols w:space="720"/>
          <w:noEndnote/>
          <w:docGrid w:linePitch="360"/>
        </w:sectPr>
      </w:pPr>
    </w:p>
    <w:p w14:paraId="3EDF1326" w14:textId="77777777" w:rsidR="002F2061" w:rsidRPr="002F2061" w:rsidRDefault="002F2061" w:rsidP="002F2061">
      <w:pPr>
        <w:framePr w:wrap="none" w:vAnchor="page" w:hAnchor="page" w:x="6168" w:y="720"/>
        <w:tabs>
          <w:tab w:val="clear" w:pos="709"/>
        </w:tabs>
        <w:suppressAutoHyphens w:val="0"/>
        <w:spacing w:after="0" w:line="230" w:lineRule="exact"/>
        <w:ind w:firstLine="0"/>
        <w:jc w:val="left"/>
        <w:rPr>
          <w:rFonts w:ascii="Times New Roman" w:eastAsia="Times New Roman" w:hAnsi="Times New Roman" w:cs="Times New Roman"/>
          <w:kern w:val="0"/>
          <w:sz w:val="23"/>
          <w:szCs w:val="23"/>
          <w:lang w:eastAsia="ru-RU" w:bidi="ru-RU"/>
        </w:rPr>
      </w:pPr>
      <w:r w:rsidRPr="002F2061">
        <w:rPr>
          <w:rFonts w:ascii="Times New Roman" w:eastAsia="Times New Roman" w:hAnsi="Times New Roman" w:cs="Times New Roman"/>
          <w:color w:val="000000"/>
          <w:kern w:val="0"/>
          <w:sz w:val="23"/>
          <w:szCs w:val="23"/>
          <w:lang w:eastAsia="ru-RU" w:bidi="ru-RU"/>
        </w:rPr>
        <w:lastRenderedPageBreak/>
        <w:t>221</w:t>
      </w:r>
    </w:p>
    <w:p w14:paraId="0EEE61A3" w14:textId="77777777" w:rsidR="002F2061" w:rsidRPr="002F2061" w:rsidRDefault="002F2061" w:rsidP="002F2061">
      <w:pPr>
        <w:framePr w:w="9989" w:h="14544" w:hRule="exact" w:wrap="none" w:vAnchor="page" w:hAnchor="page" w:x="1378" w:y="981"/>
        <w:tabs>
          <w:tab w:val="clear" w:pos="709"/>
          <w:tab w:val="left" w:pos="1024"/>
        </w:tabs>
        <w:suppressAutoHyphens w:val="0"/>
        <w:spacing w:after="0" w:line="480" w:lineRule="exact"/>
        <w:ind w:firstLine="0"/>
        <w:rPr>
          <w:rFonts w:ascii="Times New Roman" w:eastAsia="Times New Roman" w:hAnsi="Times New Roman" w:cs="Times New Roman"/>
          <w:kern w:val="0"/>
          <w:sz w:val="26"/>
          <w:szCs w:val="26"/>
          <w:lang w:eastAsia="ru-RU" w:bidi="ru-RU"/>
        </w:rPr>
      </w:pPr>
      <w:r w:rsidRPr="002F2061">
        <w:rPr>
          <w:rFonts w:ascii="Times New Roman" w:eastAsia="Times New Roman" w:hAnsi="Times New Roman" w:cs="Times New Roman"/>
          <w:color w:val="000000"/>
          <w:kern w:val="0"/>
          <w:sz w:val="26"/>
          <w:szCs w:val="26"/>
          <w:lang w:eastAsia="ru-RU" w:bidi="ru-RU"/>
        </w:rPr>
        <w:t>психических признаков, свойственных лицам оперативной заинтересованности; поиск физиогномических признаков внешности лиц оперативной заинтересован</w:t>
      </w:r>
      <w:r w:rsidRPr="002F2061">
        <w:rPr>
          <w:rFonts w:ascii="Times New Roman" w:eastAsia="Times New Roman" w:hAnsi="Times New Roman" w:cs="Times New Roman"/>
          <w:color w:val="000000"/>
          <w:kern w:val="0"/>
          <w:sz w:val="26"/>
          <w:szCs w:val="26"/>
          <w:lang w:eastAsia="ru-RU" w:bidi="ru-RU"/>
        </w:rPr>
        <w:softHyphen/>
        <w:t>ности; обнаружение орудий и средств, используемых для совершения поджогов; поиск признаков внешней обстановки, при которой повышается частота совер</w:t>
      </w:r>
      <w:r w:rsidRPr="002F2061">
        <w:rPr>
          <w:rFonts w:ascii="Times New Roman" w:eastAsia="Times New Roman" w:hAnsi="Times New Roman" w:cs="Times New Roman"/>
          <w:color w:val="000000"/>
          <w:kern w:val="0"/>
          <w:sz w:val="26"/>
          <w:szCs w:val="26"/>
          <w:lang w:eastAsia="ru-RU" w:bidi="ru-RU"/>
        </w:rPr>
        <w:softHyphen/>
        <w:t>шаемых поджогов; проведение подходящего для этих целей комплекса оператив</w:t>
      </w:r>
      <w:r w:rsidRPr="002F2061">
        <w:rPr>
          <w:rFonts w:ascii="Times New Roman" w:eastAsia="Times New Roman" w:hAnsi="Times New Roman" w:cs="Times New Roman"/>
          <w:color w:val="000000"/>
          <w:kern w:val="0"/>
          <w:sz w:val="26"/>
          <w:szCs w:val="26"/>
          <w:lang w:eastAsia="ru-RU" w:bidi="ru-RU"/>
        </w:rPr>
        <w:softHyphen/>
        <w:t>но-розыскных мероприятий (наблюдение, наведение справок, снятие информации с технических каналов связи и др.); участие в производстве следственных дейст</w:t>
      </w:r>
      <w:r w:rsidRPr="002F2061">
        <w:rPr>
          <w:rFonts w:ascii="Times New Roman" w:eastAsia="Times New Roman" w:hAnsi="Times New Roman" w:cs="Times New Roman"/>
          <w:color w:val="000000"/>
          <w:kern w:val="0"/>
          <w:sz w:val="26"/>
          <w:szCs w:val="26"/>
          <w:lang w:eastAsia="ru-RU" w:bidi="ru-RU"/>
        </w:rPr>
        <w:softHyphen/>
        <w:t>вий; проведение профилактических бесед и иных предупредительных мер в от</w:t>
      </w:r>
      <w:r w:rsidRPr="002F2061">
        <w:rPr>
          <w:rFonts w:ascii="Times New Roman" w:eastAsia="Times New Roman" w:hAnsi="Times New Roman" w:cs="Times New Roman"/>
          <w:color w:val="000000"/>
          <w:kern w:val="0"/>
          <w:sz w:val="26"/>
          <w:szCs w:val="26"/>
          <w:lang w:eastAsia="ru-RU" w:bidi="ru-RU"/>
        </w:rPr>
        <w:softHyphen/>
        <w:t>ношении лиц, попадающих в группу риска.</w:t>
      </w:r>
    </w:p>
    <w:p w14:paraId="6A2472F8" w14:textId="77777777" w:rsidR="002F2061" w:rsidRPr="002F2061" w:rsidRDefault="002F2061" w:rsidP="002D6943">
      <w:pPr>
        <w:framePr w:w="9989" w:h="14544" w:hRule="exact" w:wrap="none" w:vAnchor="page" w:hAnchor="page" w:x="1378" w:y="981"/>
        <w:numPr>
          <w:ilvl w:val="0"/>
          <w:numId w:val="5"/>
        </w:numPr>
        <w:tabs>
          <w:tab w:val="clear" w:pos="709"/>
          <w:tab w:val="left" w:pos="1172"/>
        </w:tabs>
        <w:suppressAutoHyphens w:val="0"/>
        <w:spacing w:after="0" w:line="480" w:lineRule="exact"/>
        <w:jc w:val="left"/>
        <w:rPr>
          <w:rFonts w:ascii="Times New Roman" w:eastAsia="Times New Roman" w:hAnsi="Times New Roman" w:cs="Times New Roman"/>
          <w:kern w:val="0"/>
          <w:sz w:val="26"/>
          <w:szCs w:val="26"/>
          <w:lang w:eastAsia="ru-RU" w:bidi="ru-RU"/>
        </w:rPr>
      </w:pPr>
      <w:r w:rsidRPr="002F2061">
        <w:rPr>
          <w:rFonts w:ascii="Times New Roman" w:eastAsia="Times New Roman" w:hAnsi="Times New Roman" w:cs="Times New Roman"/>
          <w:color w:val="000000"/>
          <w:kern w:val="0"/>
          <w:sz w:val="26"/>
          <w:szCs w:val="26"/>
          <w:lang w:eastAsia="ru-RU" w:bidi="ru-RU"/>
        </w:rPr>
        <w:t>Одним из условий повышения эффективности деятельности органов пред</w:t>
      </w:r>
      <w:r w:rsidRPr="002F2061">
        <w:rPr>
          <w:rFonts w:ascii="Times New Roman" w:eastAsia="Times New Roman" w:hAnsi="Times New Roman" w:cs="Times New Roman"/>
          <w:color w:val="000000"/>
          <w:kern w:val="0"/>
          <w:sz w:val="26"/>
          <w:szCs w:val="26"/>
          <w:lang w:eastAsia="ru-RU" w:bidi="ru-RU"/>
        </w:rPr>
        <w:softHyphen/>
        <w:t>варительного следствия в раскрытии и расследовании поджогов чужого имущества является оперативное реагирование на факты их совершения и качественное закреп</w:t>
      </w:r>
      <w:r w:rsidRPr="002F2061">
        <w:rPr>
          <w:rFonts w:ascii="Times New Roman" w:eastAsia="Times New Roman" w:hAnsi="Times New Roman" w:cs="Times New Roman"/>
          <w:color w:val="000000"/>
          <w:kern w:val="0"/>
          <w:sz w:val="26"/>
          <w:szCs w:val="26"/>
          <w:lang w:eastAsia="ru-RU" w:bidi="ru-RU"/>
        </w:rPr>
        <w:softHyphen/>
        <w:t>ление следов. Осмотр места происшествия по делам о поджогах - первоочередное и не терпящее отлагательства следственное действие, цель которого заключается в по</w:t>
      </w:r>
      <w:r w:rsidRPr="002F2061">
        <w:rPr>
          <w:rFonts w:ascii="Times New Roman" w:eastAsia="Times New Roman" w:hAnsi="Times New Roman" w:cs="Times New Roman"/>
          <w:color w:val="000000"/>
          <w:kern w:val="0"/>
          <w:sz w:val="26"/>
          <w:szCs w:val="26"/>
          <w:lang w:eastAsia="ru-RU" w:bidi="ru-RU"/>
        </w:rPr>
        <w:softHyphen/>
        <w:t>иске материальных следов и других вещественных доказательств поджога, могущих помочь в быстром раскрытии преступления, составлении антропологического, био</w:t>
      </w:r>
      <w:r w:rsidRPr="002F2061">
        <w:rPr>
          <w:rFonts w:ascii="Times New Roman" w:eastAsia="Times New Roman" w:hAnsi="Times New Roman" w:cs="Times New Roman"/>
          <w:color w:val="000000"/>
          <w:kern w:val="0"/>
          <w:sz w:val="26"/>
          <w:szCs w:val="26"/>
          <w:lang w:eastAsia="ru-RU" w:bidi="ru-RU"/>
        </w:rPr>
        <w:softHyphen/>
        <w:t>логического и психологического портрета поджигателя, позволяющих заложить ос</w:t>
      </w:r>
      <w:r w:rsidRPr="002F2061">
        <w:rPr>
          <w:rFonts w:ascii="Times New Roman" w:eastAsia="Times New Roman" w:hAnsi="Times New Roman" w:cs="Times New Roman"/>
          <w:color w:val="000000"/>
          <w:kern w:val="0"/>
          <w:sz w:val="26"/>
          <w:szCs w:val="26"/>
          <w:lang w:eastAsia="ru-RU" w:bidi="ru-RU"/>
        </w:rPr>
        <w:softHyphen/>
        <w:t>нову в вопросе его поиска, а также моделирования механизма совершенного престу</w:t>
      </w:r>
      <w:r w:rsidRPr="002F2061">
        <w:rPr>
          <w:rFonts w:ascii="Times New Roman" w:eastAsia="Times New Roman" w:hAnsi="Times New Roman" w:cs="Times New Roman"/>
          <w:color w:val="000000"/>
          <w:kern w:val="0"/>
          <w:sz w:val="26"/>
          <w:szCs w:val="26"/>
          <w:lang w:eastAsia="ru-RU" w:bidi="ru-RU"/>
        </w:rPr>
        <w:softHyphen/>
        <w:t>пления. Ввиду специфических особенностей следовой картины пожара, необходи</w:t>
      </w:r>
      <w:r w:rsidRPr="002F2061">
        <w:rPr>
          <w:rFonts w:ascii="Times New Roman" w:eastAsia="Times New Roman" w:hAnsi="Times New Roman" w:cs="Times New Roman"/>
          <w:color w:val="000000"/>
          <w:kern w:val="0"/>
          <w:sz w:val="26"/>
          <w:szCs w:val="26"/>
          <w:lang w:eastAsia="ru-RU" w:bidi="ru-RU"/>
        </w:rPr>
        <w:softHyphen/>
        <w:t>мости применения научно-технических средств и большого количества подлежащей фиксации криминалистически значимой информации осмотр места происшествия целесообразно проводить следственно-оперативной группой при участии специали</w:t>
      </w:r>
      <w:r w:rsidRPr="002F2061">
        <w:rPr>
          <w:rFonts w:ascii="Times New Roman" w:eastAsia="Times New Roman" w:hAnsi="Times New Roman" w:cs="Times New Roman"/>
          <w:color w:val="000000"/>
          <w:kern w:val="0"/>
          <w:sz w:val="26"/>
          <w:szCs w:val="26"/>
          <w:lang w:eastAsia="ru-RU" w:bidi="ru-RU"/>
        </w:rPr>
        <w:softHyphen/>
        <w:t>ста органов государственного пожарного надзора федеральной противопожарной службы, специалиста судебно-экспертного учреждения федеральной противопожар</w:t>
      </w:r>
      <w:r w:rsidRPr="002F2061">
        <w:rPr>
          <w:rFonts w:ascii="Times New Roman" w:eastAsia="Times New Roman" w:hAnsi="Times New Roman" w:cs="Times New Roman"/>
          <w:color w:val="000000"/>
          <w:kern w:val="0"/>
          <w:sz w:val="26"/>
          <w:szCs w:val="26"/>
          <w:lang w:eastAsia="ru-RU" w:bidi="ru-RU"/>
        </w:rPr>
        <w:softHyphen/>
        <w:t>ной службы «Испытательная пожарная лаборатория», а также пожарно-техни</w:t>
      </w:r>
      <w:r w:rsidRPr="002F2061">
        <w:rPr>
          <w:rFonts w:ascii="Times New Roman" w:eastAsia="Times New Roman" w:hAnsi="Times New Roman" w:cs="Times New Roman"/>
          <w:color w:val="000000"/>
          <w:kern w:val="0"/>
          <w:sz w:val="26"/>
          <w:szCs w:val="26"/>
          <w:lang w:eastAsia="ru-RU" w:bidi="ru-RU"/>
        </w:rPr>
        <w:softHyphen/>
        <w:t>ческого эксперта экспертно-криминалистического подразделения системы МВД РФ.</w:t>
      </w:r>
    </w:p>
    <w:p w14:paraId="135B7C3F" w14:textId="77777777" w:rsidR="002F2061" w:rsidRPr="002F2061" w:rsidRDefault="002F2061" w:rsidP="002D6943">
      <w:pPr>
        <w:framePr w:w="9989" w:h="14544" w:hRule="exact" w:wrap="none" w:vAnchor="page" w:hAnchor="page" w:x="1378" w:y="981"/>
        <w:numPr>
          <w:ilvl w:val="0"/>
          <w:numId w:val="5"/>
        </w:numPr>
        <w:tabs>
          <w:tab w:val="clear" w:pos="709"/>
          <w:tab w:val="left" w:pos="1172"/>
        </w:tabs>
        <w:suppressAutoHyphens w:val="0"/>
        <w:spacing w:after="0" w:line="480" w:lineRule="exact"/>
        <w:jc w:val="left"/>
        <w:rPr>
          <w:rFonts w:ascii="Times New Roman" w:eastAsia="Times New Roman" w:hAnsi="Times New Roman" w:cs="Times New Roman"/>
          <w:kern w:val="0"/>
          <w:sz w:val="26"/>
          <w:szCs w:val="26"/>
          <w:lang w:eastAsia="ru-RU" w:bidi="ru-RU"/>
        </w:rPr>
      </w:pPr>
      <w:r w:rsidRPr="002F2061">
        <w:rPr>
          <w:rFonts w:ascii="Times New Roman" w:eastAsia="Times New Roman" w:hAnsi="Times New Roman" w:cs="Times New Roman"/>
          <w:color w:val="000000"/>
          <w:kern w:val="0"/>
          <w:sz w:val="26"/>
          <w:szCs w:val="26"/>
          <w:lang w:eastAsia="ru-RU" w:bidi="ru-RU"/>
        </w:rPr>
        <w:t>Заключение эксперта представляет собой важнейший источник доказа</w:t>
      </w:r>
      <w:r w:rsidRPr="002F2061">
        <w:rPr>
          <w:rFonts w:ascii="Times New Roman" w:eastAsia="Times New Roman" w:hAnsi="Times New Roman" w:cs="Times New Roman"/>
          <w:color w:val="000000"/>
          <w:kern w:val="0"/>
          <w:sz w:val="26"/>
          <w:szCs w:val="26"/>
          <w:lang w:eastAsia="ru-RU" w:bidi="ru-RU"/>
        </w:rPr>
        <w:softHyphen/>
        <w:t>тельств по уголовным делам об умышленном уничтожении или повреждении чу</w:t>
      </w:r>
      <w:r w:rsidRPr="002F2061">
        <w:rPr>
          <w:rFonts w:ascii="Times New Roman" w:eastAsia="Times New Roman" w:hAnsi="Times New Roman" w:cs="Times New Roman"/>
          <w:color w:val="000000"/>
          <w:kern w:val="0"/>
          <w:sz w:val="26"/>
          <w:szCs w:val="26"/>
          <w:lang w:eastAsia="ru-RU" w:bidi="ru-RU"/>
        </w:rPr>
        <w:softHyphen/>
        <w:t>жого имущества путем поджога. Необходимость применения специальных знаний в различных отраслях науки и техники обусловлена тем, что в связи со сложно</w:t>
      </w:r>
      <w:r w:rsidRPr="002F2061">
        <w:rPr>
          <w:rFonts w:ascii="Times New Roman" w:eastAsia="Times New Roman" w:hAnsi="Times New Roman" w:cs="Times New Roman"/>
          <w:color w:val="000000"/>
          <w:kern w:val="0"/>
          <w:sz w:val="26"/>
          <w:szCs w:val="26"/>
          <w:lang w:eastAsia="ru-RU" w:bidi="ru-RU"/>
        </w:rPr>
        <w:softHyphen/>
      </w:r>
    </w:p>
    <w:p w14:paraId="37BA42CC" w14:textId="77777777" w:rsidR="002F2061" w:rsidRPr="002F2061" w:rsidRDefault="002F2061" w:rsidP="002F2061">
      <w:pPr>
        <w:tabs>
          <w:tab w:val="clear" w:pos="709"/>
        </w:tabs>
        <w:suppressAutoHyphens w:val="0"/>
        <w:spacing w:after="0" w:line="240" w:lineRule="auto"/>
        <w:ind w:firstLine="0"/>
        <w:jc w:val="left"/>
        <w:rPr>
          <w:rFonts w:ascii="Microsoft Sans Serif" w:eastAsia="Microsoft Sans Serif" w:hAnsi="Microsoft Sans Serif" w:cs="Microsoft Sans Serif"/>
          <w:color w:val="000000"/>
          <w:kern w:val="0"/>
          <w:sz w:val="2"/>
          <w:szCs w:val="2"/>
          <w:lang w:eastAsia="ru-RU" w:bidi="ru-RU"/>
        </w:rPr>
        <w:sectPr w:rsidR="002F2061" w:rsidRPr="002F2061">
          <w:pgSz w:w="11900" w:h="16840"/>
          <w:pgMar w:top="360" w:right="360" w:bottom="360" w:left="360" w:header="0" w:footer="3" w:gutter="0"/>
          <w:cols w:space="720"/>
          <w:noEndnote/>
          <w:docGrid w:linePitch="360"/>
        </w:sectPr>
      </w:pPr>
    </w:p>
    <w:p w14:paraId="7FA151A4" w14:textId="77777777" w:rsidR="002F2061" w:rsidRPr="002F2061" w:rsidRDefault="002F2061" w:rsidP="002F2061">
      <w:pPr>
        <w:framePr w:wrap="none" w:vAnchor="page" w:hAnchor="page" w:x="6175" w:y="720"/>
        <w:tabs>
          <w:tab w:val="clear" w:pos="709"/>
        </w:tabs>
        <w:suppressAutoHyphens w:val="0"/>
        <w:spacing w:after="0" w:line="230" w:lineRule="exact"/>
        <w:ind w:firstLine="0"/>
        <w:jc w:val="left"/>
        <w:rPr>
          <w:rFonts w:ascii="Times New Roman" w:eastAsia="Times New Roman" w:hAnsi="Times New Roman" w:cs="Times New Roman"/>
          <w:kern w:val="0"/>
          <w:sz w:val="23"/>
          <w:szCs w:val="23"/>
          <w:lang w:eastAsia="ru-RU" w:bidi="ru-RU"/>
        </w:rPr>
      </w:pPr>
      <w:r w:rsidRPr="002F2061">
        <w:rPr>
          <w:rFonts w:ascii="Times New Roman" w:eastAsia="Times New Roman" w:hAnsi="Times New Roman" w:cs="Times New Roman"/>
          <w:color w:val="000000"/>
          <w:kern w:val="0"/>
          <w:sz w:val="23"/>
          <w:szCs w:val="23"/>
          <w:lang w:eastAsia="ru-RU" w:bidi="ru-RU"/>
        </w:rPr>
        <w:lastRenderedPageBreak/>
        <w:t>222</w:t>
      </w:r>
    </w:p>
    <w:p w14:paraId="6AC5EFFF" w14:textId="77777777" w:rsidR="002F2061" w:rsidRPr="002F2061" w:rsidRDefault="002F2061" w:rsidP="002F2061">
      <w:pPr>
        <w:framePr w:w="9994" w:h="9225" w:hRule="exact" w:wrap="none" w:vAnchor="page" w:hAnchor="page" w:x="1375" w:y="981"/>
        <w:tabs>
          <w:tab w:val="clear" w:pos="709"/>
          <w:tab w:val="left" w:pos="1172"/>
        </w:tabs>
        <w:suppressAutoHyphens w:val="0"/>
        <w:spacing w:after="0" w:line="480" w:lineRule="exact"/>
        <w:ind w:firstLine="0"/>
        <w:rPr>
          <w:rFonts w:ascii="Times New Roman" w:eastAsia="Times New Roman" w:hAnsi="Times New Roman" w:cs="Times New Roman"/>
          <w:kern w:val="0"/>
          <w:sz w:val="26"/>
          <w:szCs w:val="26"/>
          <w:lang w:eastAsia="ru-RU" w:bidi="ru-RU"/>
        </w:rPr>
      </w:pPr>
      <w:r w:rsidRPr="002F2061">
        <w:rPr>
          <w:rFonts w:ascii="Times New Roman" w:eastAsia="Times New Roman" w:hAnsi="Times New Roman" w:cs="Times New Roman"/>
          <w:color w:val="000000"/>
          <w:kern w:val="0"/>
          <w:sz w:val="26"/>
          <w:szCs w:val="26"/>
          <w:lang w:eastAsia="ru-RU" w:bidi="ru-RU"/>
        </w:rPr>
        <w:t>стью раскрытия и расследования дел данной категории признаки поджога и об</w:t>
      </w:r>
      <w:r w:rsidRPr="002F2061">
        <w:rPr>
          <w:rFonts w:ascii="Times New Roman" w:eastAsia="Times New Roman" w:hAnsi="Times New Roman" w:cs="Times New Roman"/>
          <w:color w:val="000000"/>
          <w:kern w:val="0"/>
          <w:sz w:val="26"/>
          <w:szCs w:val="26"/>
          <w:lang w:eastAsia="ru-RU" w:bidi="ru-RU"/>
        </w:rPr>
        <w:softHyphen/>
        <w:t>стоятельства его совершения могут быть достоверно установлены только посред</w:t>
      </w:r>
      <w:r w:rsidRPr="002F2061">
        <w:rPr>
          <w:rFonts w:ascii="Times New Roman" w:eastAsia="Times New Roman" w:hAnsi="Times New Roman" w:cs="Times New Roman"/>
          <w:color w:val="000000"/>
          <w:kern w:val="0"/>
          <w:sz w:val="26"/>
          <w:szCs w:val="26"/>
          <w:lang w:eastAsia="ru-RU" w:bidi="ru-RU"/>
        </w:rPr>
        <w:softHyphen/>
        <w:t>ством проведения экспертных исследований, особое место среди которых занима</w:t>
      </w:r>
      <w:r w:rsidRPr="002F2061">
        <w:rPr>
          <w:rFonts w:ascii="Times New Roman" w:eastAsia="Times New Roman" w:hAnsi="Times New Roman" w:cs="Times New Roman"/>
          <w:color w:val="000000"/>
          <w:kern w:val="0"/>
          <w:sz w:val="26"/>
          <w:szCs w:val="26"/>
          <w:lang w:eastAsia="ru-RU" w:bidi="ru-RU"/>
        </w:rPr>
        <w:softHyphen/>
        <w:t>ет по жар но-техническая экспертиза. Она позволяет установить причину пожара, диагностировать признаки поджога, определить способ его совершения, дать тех</w:t>
      </w:r>
      <w:r w:rsidRPr="002F2061">
        <w:rPr>
          <w:rFonts w:ascii="Times New Roman" w:eastAsia="Times New Roman" w:hAnsi="Times New Roman" w:cs="Times New Roman"/>
          <w:color w:val="000000"/>
          <w:kern w:val="0"/>
          <w:sz w:val="26"/>
          <w:szCs w:val="26"/>
          <w:lang w:eastAsia="ru-RU" w:bidi="ru-RU"/>
        </w:rPr>
        <w:softHyphen/>
        <w:t>ническую оценку средств поджога, ответить на ряд других важнейших вопросов, касающихся обстоятельств расследуемого преступного события.</w:t>
      </w:r>
    </w:p>
    <w:p w14:paraId="4694E75F" w14:textId="77777777" w:rsidR="002F2061" w:rsidRPr="002F2061" w:rsidRDefault="002F2061" w:rsidP="002D6943">
      <w:pPr>
        <w:framePr w:w="9994" w:h="9225" w:hRule="exact" w:wrap="none" w:vAnchor="page" w:hAnchor="page" w:x="1375" w:y="981"/>
        <w:numPr>
          <w:ilvl w:val="0"/>
          <w:numId w:val="5"/>
        </w:numPr>
        <w:tabs>
          <w:tab w:val="clear" w:pos="709"/>
          <w:tab w:val="left" w:pos="1210"/>
        </w:tabs>
        <w:suppressAutoHyphens w:val="0"/>
        <w:spacing w:after="0" w:line="480" w:lineRule="exact"/>
        <w:jc w:val="left"/>
        <w:rPr>
          <w:rFonts w:ascii="Times New Roman" w:eastAsia="Times New Roman" w:hAnsi="Times New Roman" w:cs="Times New Roman"/>
          <w:kern w:val="0"/>
          <w:sz w:val="26"/>
          <w:szCs w:val="26"/>
          <w:lang w:eastAsia="ru-RU" w:bidi="ru-RU"/>
        </w:rPr>
      </w:pPr>
      <w:r w:rsidRPr="002F2061">
        <w:rPr>
          <w:rFonts w:ascii="Times New Roman" w:eastAsia="Times New Roman" w:hAnsi="Times New Roman" w:cs="Times New Roman"/>
          <w:color w:val="000000"/>
          <w:kern w:val="0"/>
          <w:sz w:val="26"/>
          <w:szCs w:val="26"/>
          <w:lang w:eastAsia="ru-RU" w:bidi="ru-RU"/>
        </w:rPr>
        <w:t>Тактические особенности проведения допроса, очной ставки, обыска, выемки, следственного эксперимента, проверки показаний на месте и других следственных действий обусловлены спецификой сложившейся на определенных этапах расследования поджога следственной ситуации. Использование ситуаци</w:t>
      </w:r>
      <w:r w:rsidRPr="002F2061">
        <w:rPr>
          <w:rFonts w:ascii="Times New Roman" w:eastAsia="Times New Roman" w:hAnsi="Times New Roman" w:cs="Times New Roman"/>
          <w:color w:val="000000"/>
          <w:kern w:val="0"/>
          <w:sz w:val="26"/>
          <w:szCs w:val="26"/>
          <w:lang w:eastAsia="ru-RU" w:bidi="ru-RU"/>
        </w:rPr>
        <w:softHyphen/>
        <w:t>онного подхода способствует оптимизации процесса подготовки и проведения этих следственных действий, позволяет выработать рекомендации по успешному применению тех или иных тактических приемов их производства. Непременным условием повышения эффективности указанных следственных действий также является постоянное совершенствование следователем своих профессиональных навыков, умение пользоваться существующим арсеналом тактико</w:t>
      </w:r>
      <w:r w:rsidRPr="002F2061">
        <w:rPr>
          <w:rFonts w:ascii="Times New Roman" w:eastAsia="Times New Roman" w:hAnsi="Times New Roman" w:cs="Times New Roman"/>
          <w:color w:val="000000"/>
          <w:kern w:val="0"/>
          <w:sz w:val="26"/>
          <w:szCs w:val="26"/>
          <w:lang w:eastAsia="ru-RU" w:bidi="ru-RU"/>
        </w:rPr>
        <w:softHyphen/>
        <w:t>криминалистических средств и поиск новых действенных приемов получения до</w:t>
      </w:r>
      <w:r w:rsidRPr="002F2061">
        <w:rPr>
          <w:rFonts w:ascii="Times New Roman" w:eastAsia="Times New Roman" w:hAnsi="Times New Roman" w:cs="Times New Roman"/>
          <w:color w:val="000000"/>
          <w:kern w:val="0"/>
          <w:sz w:val="26"/>
          <w:szCs w:val="26"/>
          <w:lang w:eastAsia="ru-RU" w:bidi="ru-RU"/>
        </w:rPr>
        <w:softHyphen/>
        <w:t>казательственной информации.</w:t>
      </w:r>
    </w:p>
    <w:p w14:paraId="2B0CDF8A" w14:textId="77777777" w:rsidR="002F2061" w:rsidRPr="002F2061" w:rsidRDefault="002F2061" w:rsidP="002F2061"/>
    <w:sectPr w:rsidR="002F2061" w:rsidRPr="002F2061" w:rsidSect="00944D6B">
      <w:headerReference w:type="default" r:id="rId8"/>
      <w:footerReference w:type="even" r:id="rId9"/>
      <w:footerReference w:type="default" r:id="rId10"/>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8CCF5" w14:textId="77777777" w:rsidR="002D6943" w:rsidRDefault="002D6943">
      <w:pPr>
        <w:spacing w:after="0" w:line="240" w:lineRule="auto"/>
      </w:pPr>
      <w:r>
        <w:separator/>
      </w:r>
    </w:p>
  </w:endnote>
  <w:endnote w:type="continuationSeparator" w:id="0">
    <w:p w14:paraId="2150EC4A" w14:textId="77777777" w:rsidR="002D6943" w:rsidRDefault="002D69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E5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01736" w14:textId="77777777" w:rsidR="002D6943" w:rsidRDefault="002D6943"/>
    <w:p w14:paraId="7A774F3A" w14:textId="77777777" w:rsidR="002D6943" w:rsidRDefault="002D6943"/>
    <w:p w14:paraId="4E275164" w14:textId="77777777" w:rsidR="002D6943" w:rsidRDefault="002D6943"/>
    <w:p w14:paraId="556A43C4" w14:textId="77777777" w:rsidR="002D6943" w:rsidRDefault="002D6943"/>
    <w:p w14:paraId="68B69942" w14:textId="77777777" w:rsidR="002D6943" w:rsidRDefault="002D6943"/>
    <w:p w14:paraId="402257C3" w14:textId="77777777" w:rsidR="002D6943" w:rsidRDefault="002D6943"/>
    <w:p w14:paraId="008DA511" w14:textId="77777777" w:rsidR="002D6943" w:rsidRDefault="002D694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89090CB" wp14:editId="7D0F6F9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6DB037" w14:textId="77777777" w:rsidR="002D6943" w:rsidRDefault="002D694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89090C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F6DB037" w14:textId="77777777" w:rsidR="002D6943" w:rsidRDefault="002D694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5022CC1" w14:textId="77777777" w:rsidR="002D6943" w:rsidRDefault="002D6943"/>
    <w:p w14:paraId="4F7BCF11" w14:textId="77777777" w:rsidR="002D6943" w:rsidRDefault="002D6943"/>
    <w:p w14:paraId="5BC39425" w14:textId="77777777" w:rsidR="002D6943" w:rsidRDefault="002D694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4390EBB" wp14:editId="2BF7072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70A571" w14:textId="77777777" w:rsidR="002D6943" w:rsidRDefault="002D6943"/>
                          <w:p w14:paraId="7F87D263" w14:textId="77777777" w:rsidR="002D6943" w:rsidRDefault="002D694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4390EB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F70A571" w14:textId="77777777" w:rsidR="002D6943" w:rsidRDefault="002D6943"/>
                    <w:p w14:paraId="7F87D263" w14:textId="77777777" w:rsidR="002D6943" w:rsidRDefault="002D694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9172887" w14:textId="77777777" w:rsidR="002D6943" w:rsidRDefault="002D6943"/>
    <w:p w14:paraId="087AC220" w14:textId="77777777" w:rsidR="002D6943" w:rsidRDefault="002D6943">
      <w:pPr>
        <w:rPr>
          <w:sz w:val="2"/>
          <w:szCs w:val="2"/>
        </w:rPr>
      </w:pPr>
    </w:p>
    <w:p w14:paraId="6875FB7F" w14:textId="77777777" w:rsidR="002D6943" w:rsidRDefault="002D6943"/>
    <w:p w14:paraId="113E27FB" w14:textId="77777777" w:rsidR="002D6943" w:rsidRDefault="002D6943">
      <w:pPr>
        <w:spacing w:after="0" w:line="240" w:lineRule="auto"/>
      </w:pPr>
    </w:p>
  </w:footnote>
  <w:footnote w:type="continuationSeparator" w:id="0">
    <w:p w14:paraId="5AB8A9F8" w14:textId="77777777" w:rsidR="002D6943" w:rsidRDefault="002D69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532746E"/>
    <w:multiLevelType w:val="multilevel"/>
    <w:tmpl w:val="BFB63F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43"/>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175235</TotalTime>
  <Pages>15</Pages>
  <Words>6713</Words>
  <Characters>38270</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44894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5668</cp:revision>
  <cp:lastPrinted>2009-02-06T05:36:00Z</cp:lastPrinted>
  <dcterms:created xsi:type="dcterms:W3CDTF">2024-01-07T13:43:00Z</dcterms:created>
  <dcterms:modified xsi:type="dcterms:W3CDTF">2025-10-01T21:29:00Z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