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581D6" w14:textId="77777777" w:rsidR="004B11B3" w:rsidRDefault="004B11B3" w:rsidP="004B11B3">
      <w:pPr>
        <w:pStyle w:val="afffffffffffffffffffffffffff5"/>
        <w:rPr>
          <w:rFonts w:ascii="Verdana" w:hAnsi="Verdana"/>
          <w:color w:val="000000"/>
          <w:sz w:val="21"/>
          <w:szCs w:val="21"/>
        </w:rPr>
      </w:pPr>
      <w:r>
        <w:rPr>
          <w:rFonts w:ascii="Helvetica" w:hAnsi="Helvetica" w:cs="Helvetica"/>
          <w:b/>
          <w:bCs w:val="0"/>
          <w:color w:val="222222"/>
          <w:sz w:val="21"/>
          <w:szCs w:val="21"/>
        </w:rPr>
        <w:t>Орлова, Татьяна Алексеевна.</w:t>
      </w:r>
    </w:p>
    <w:p w14:paraId="1E62D0E7" w14:textId="77777777" w:rsidR="004B11B3" w:rsidRDefault="004B11B3" w:rsidP="004B11B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контактов металл-фосфид галлия и разработка УФ фотоприемников на их </w:t>
      </w:r>
      <w:proofErr w:type="gramStart"/>
      <w:r>
        <w:rPr>
          <w:rFonts w:ascii="Helvetica" w:hAnsi="Helvetica" w:cs="Helvetica"/>
          <w:caps/>
          <w:color w:val="222222"/>
          <w:sz w:val="21"/>
          <w:szCs w:val="21"/>
        </w:rPr>
        <w:t>основе :</w:t>
      </w:r>
      <w:proofErr w:type="gramEnd"/>
      <w:r>
        <w:rPr>
          <w:rFonts w:ascii="Helvetica" w:hAnsi="Helvetica" w:cs="Helvetica"/>
          <w:caps/>
          <w:color w:val="222222"/>
          <w:sz w:val="21"/>
          <w:szCs w:val="21"/>
        </w:rPr>
        <w:t xml:space="preserve"> диссертация ... кандидата физико-математических наук : 01.04.10. - Санкт-Петербург, 1999. - 132 с.</w:t>
      </w:r>
    </w:p>
    <w:p w14:paraId="4FF4DF72" w14:textId="77777777" w:rsidR="004B11B3" w:rsidRDefault="004B11B3" w:rsidP="004B11B3">
      <w:pPr>
        <w:pStyle w:val="20"/>
        <w:spacing w:before="0" w:after="312"/>
        <w:rPr>
          <w:rFonts w:ascii="Arial" w:hAnsi="Arial" w:cs="Arial"/>
          <w:caps/>
          <w:color w:val="333333"/>
          <w:sz w:val="27"/>
          <w:szCs w:val="27"/>
        </w:rPr>
      </w:pPr>
      <w:r>
        <w:rPr>
          <w:rFonts w:ascii="Arial" w:hAnsi="Arial" w:cs="Arial"/>
          <w:caps/>
          <w:color w:val="333333"/>
          <w:sz w:val="27"/>
          <w:szCs w:val="27"/>
        </w:rPr>
        <w:t xml:space="preserve">Введение диссертации (часть </w:t>
      </w:r>
      <w:proofErr w:type="gramStart"/>
      <w:r>
        <w:rPr>
          <w:rFonts w:ascii="Arial" w:hAnsi="Arial" w:cs="Arial"/>
          <w:caps/>
          <w:color w:val="333333"/>
          <w:sz w:val="27"/>
          <w:szCs w:val="27"/>
        </w:rPr>
        <w:t>автореферата)</w:t>
      </w:r>
      <w:r>
        <w:rPr>
          <w:rFonts w:ascii="Arial" w:hAnsi="Arial" w:cs="Arial"/>
          <w:color w:val="646B71"/>
          <w:sz w:val="18"/>
          <w:szCs w:val="18"/>
        </w:rPr>
        <w:t>на</w:t>
      </w:r>
      <w:proofErr w:type="gramEnd"/>
      <w:r>
        <w:rPr>
          <w:rFonts w:ascii="Arial" w:hAnsi="Arial" w:cs="Arial"/>
          <w:color w:val="646B71"/>
          <w:sz w:val="18"/>
          <w:szCs w:val="18"/>
        </w:rPr>
        <w:t xml:space="preserve"> тему «Исследование контактов металл-фосфид галлия и разработка УФ фотоприемников на их основе»</w:t>
      </w:r>
    </w:p>
    <w:p w14:paraId="002CF4BB" w14:textId="77777777" w:rsidR="004B11B3" w:rsidRDefault="004B11B3" w:rsidP="004B11B3">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ОСНОВНЫЕ ОБОЗНАЧЕНИЯ.</w:t>
      </w:r>
    </w:p>
    <w:p w14:paraId="57B55504"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Глава 1. СВОЙСТВА И ХАРАКТЕРИСТИКИ КОНТАКТОВ</w:t>
      </w:r>
    </w:p>
    <w:p w14:paraId="628B654D"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МЕТАЛЛ-ПОЛУПРОВОДНИК (ОБЗОР ЛИТЕРАТУРЫ).</w:t>
      </w:r>
    </w:p>
    <w:p w14:paraId="18BA23F3"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1.1 Зонные диаграммы.</w:t>
      </w:r>
    </w:p>
    <w:p w14:paraId="3801E71C"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1.2 Эффект Шоттки.</w:t>
      </w:r>
    </w:p>
    <w:p w14:paraId="3C0C021A"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1.3 Высота потенциального барьера контакта металл-полупроводник.</w:t>
      </w:r>
    </w:p>
    <w:p w14:paraId="33B96C9F"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1.4. Механизмы протекания тока и вольт-амперные характеристики контактов металл-- </w:t>
      </w:r>
      <w:proofErr w:type="gramStart"/>
      <w:r>
        <w:rPr>
          <w:rFonts w:ascii="Verdana" w:hAnsi="Verdana"/>
          <w:color w:val="000000"/>
          <w:sz w:val="21"/>
          <w:szCs w:val="21"/>
        </w:rPr>
        <w:t>полупроводник?.</w:t>
      </w:r>
      <w:proofErr w:type="gramEnd"/>
    </w:p>
    <w:p w14:paraId="6B88ED0C"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1.5 Вольт-фарадные характеристики.</w:t>
      </w:r>
    </w:p>
    <w:p w14:paraId="7EFAC4AA"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1.6 Методы определения высоты потенциального барьера.</w:t>
      </w:r>
    </w:p>
    <w:p w14:paraId="7557AFC1"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1.7 Параметры и свойства фосфида галлия.</w:t>
      </w:r>
    </w:p>
    <w:p w14:paraId="3FFE8503"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1.8 Фотоприемники на основе фосфида галлия.</w:t>
      </w:r>
    </w:p>
    <w:p w14:paraId="22418E59"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Глава 2. ТЕХНОЛОГИЯ ПОЛУЧЕНИЯ СТРУКТУР МЕТАЛЛ- GAP И ЭКСПЕРИМЕНТАЛЬНЫЕ УСТАНОВКИ ДЛЯ ИССЛЕДОВАНИЯ ИХ ХАРАКТЕРИСТИК.</w:t>
      </w:r>
    </w:p>
    <w:p w14:paraId="47FEA008"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2.1 Технология получения структур металл- GaP.</w:t>
      </w:r>
    </w:p>
    <w:p w14:paraId="0E4E397D"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2.2 Экспериментальные установки для исследования характеристик контактов металл-фосфид галлия.</w:t>
      </w:r>
    </w:p>
    <w:p w14:paraId="6A001712"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2.2.1 Установка для исследования вольт-фарадных характеристик.</w:t>
      </w:r>
    </w:p>
    <w:p w14:paraId="20820341"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2.2.2 Установка для исследования спектральных характеристик.</w:t>
      </w:r>
    </w:p>
    <w:p w14:paraId="36C395CD"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 xml:space="preserve">2.2.3 Установка для исследования </w:t>
      </w:r>
      <w:proofErr w:type="gramStart"/>
      <w:r>
        <w:rPr>
          <w:rFonts w:ascii="Verdana" w:hAnsi="Verdana"/>
          <w:color w:val="000000"/>
          <w:sz w:val="21"/>
          <w:szCs w:val="21"/>
        </w:rPr>
        <w:t>вольт-амперных</w:t>
      </w:r>
      <w:proofErr w:type="gramEnd"/>
      <w:r>
        <w:rPr>
          <w:rFonts w:ascii="Verdana" w:hAnsi="Verdana"/>
          <w:color w:val="000000"/>
          <w:sz w:val="21"/>
          <w:szCs w:val="21"/>
        </w:rPr>
        <w:t xml:space="preserve"> характеристик.</w:t>
      </w:r>
    </w:p>
    <w:p w14:paraId="0856B45D"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Глава 3. ИССЛЕДОВАНИЕ КОНТАКТОВ МЕТАЛЛ- ФОСФИД</w:t>
      </w:r>
    </w:p>
    <w:p w14:paraId="015213EE"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ГАЛЛИЯ.</w:t>
      </w:r>
    </w:p>
    <w:p w14:paraId="44D33128"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3.1 </w:t>
      </w:r>
      <w:proofErr w:type="gramStart"/>
      <w:r>
        <w:rPr>
          <w:rFonts w:ascii="Verdana" w:hAnsi="Verdana"/>
          <w:color w:val="000000"/>
          <w:sz w:val="21"/>
          <w:szCs w:val="21"/>
        </w:rPr>
        <w:t>Вольт-амперные</w:t>
      </w:r>
      <w:proofErr w:type="gramEnd"/>
      <w:r>
        <w:rPr>
          <w:rFonts w:ascii="Verdana" w:hAnsi="Verdana"/>
          <w:color w:val="000000"/>
          <w:sz w:val="21"/>
          <w:szCs w:val="21"/>
        </w:rPr>
        <w:t xml:space="preserve"> характеристики.</w:t>
      </w:r>
    </w:p>
    <w:p w14:paraId="75119F00"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3.1.1 Исследование прямой ветви </w:t>
      </w:r>
      <w:proofErr w:type="gramStart"/>
      <w:r>
        <w:rPr>
          <w:rFonts w:ascii="Verdana" w:hAnsi="Verdana"/>
          <w:color w:val="000000"/>
          <w:sz w:val="21"/>
          <w:szCs w:val="21"/>
        </w:rPr>
        <w:t>вольт-амперных</w:t>
      </w:r>
      <w:proofErr w:type="gramEnd"/>
      <w:r>
        <w:rPr>
          <w:rFonts w:ascii="Verdana" w:hAnsi="Verdana"/>
          <w:color w:val="000000"/>
          <w:sz w:val="21"/>
          <w:szCs w:val="21"/>
        </w:rPr>
        <w:t xml:space="preserve"> характеристик.</w:t>
      </w:r>
    </w:p>
    <w:p w14:paraId="400DB5A4"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3.1.2 Исследование обратной ветви </w:t>
      </w:r>
      <w:proofErr w:type="gramStart"/>
      <w:r>
        <w:rPr>
          <w:rFonts w:ascii="Verdana" w:hAnsi="Verdana"/>
          <w:color w:val="000000"/>
          <w:sz w:val="21"/>
          <w:szCs w:val="21"/>
        </w:rPr>
        <w:t>вольт-амперных</w:t>
      </w:r>
      <w:proofErr w:type="gramEnd"/>
      <w:r>
        <w:rPr>
          <w:rFonts w:ascii="Verdana" w:hAnsi="Verdana"/>
          <w:color w:val="000000"/>
          <w:sz w:val="21"/>
          <w:szCs w:val="21"/>
        </w:rPr>
        <w:t xml:space="preserve"> характеристик.</w:t>
      </w:r>
    </w:p>
    <w:p w14:paraId="68FE2B1E"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3.2 Вольт-фарадные характеристики.</w:t>
      </w:r>
    </w:p>
    <w:p w14:paraId="79C9163B"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3.3 Диагностика интерфейса металл-фосфид галлия методом электронной Оже -спектроскопии.</w:t>
      </w:r>
    </w:p>
    <w:p w14:paraId="3266CAB3"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3.4 Исследование спектральных характеристик структур металл-фосфид галлия.</w:t>
      </w:r>
    </w:p>
    <w:p w14:paraId="2C7AF2D8"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3.5 Определение высоты потенциального барьера контактов металл-фосфид галлия.</w:t>
      </w:r>
    </w:p>
    <w:p w14:paraId="03C31CB1"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Глава 4. РАЗРАБОТКА И ИССЛЕДОВАНИЕ ХАРАКТЕРИСТИК</w:t>
      </w:r>
    </w:p>
    <w:p w14:paraId="6F306C11"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УЛЬТРАФИОЛЕТОВЫХ ФОТОПРИЕМНИКОВ.</w:t>
      </w:r>
    </w:p>
    <w:p w14:paraId="2FAECA1A"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4.1 Широкополосные фотоприемники.</w:t>
      </w:r>
    </w:p>
    <w:p w14:paraId="5F8C2015"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4.1.1 Выбор оптимальной технологии.</w:t>
      </w:r>
    </w:p>
    <w:p w14:paraId="1DB7C143"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4.2 Разработка селективных ФИ.</w:t>
      </w:r>
    </w:p>
    <w:p w14:paraId="2D7DF5F1"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4.2.1 Свойства серебра.</w:t>
      </w:r>
    </w:p>
    <w:p w14:paraId="5450E6C8"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4.2.2 Спектральные характеристики селективных фотоприемников.</w:t>
      </w:r>
    </w:p>
    <w:p w14:paraId="3EB26464"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4.3 Рабочие характеристики изготовленных фотоприемников.</w:t>
      </w:r>
    </w:p>
    <w:p w14:paraId="5CC23315"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ЗАКЛЮЧЕНИЕ.</w:t>
      </w:r>
    </w:p>
    <w:p w14:paraId="212E95E8" w14:textId="77777777" w:rsidR="004B11B3" w:rsidRDefault="004B11B3" w:rsidP="004B11B3">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СПИСОК ЛИТЕРАТУРЫ</w:t>
      </w:r>
    </w:p>
    <w:p w14:paraId="3869883D" w14:textId="5E2E87DB" w:rsidR="00F11235" w:rsidRPr="004B11B3" w:rsidRDefault="00F11235" w:rsidP="004B11B3"/>
    <w:sectPr w:rsidR="00F11235" w:rsidRPr="004B11B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3350" w14:textId="77777777" w:rsidR="008D03AC" w:rsidRDefault="008D03AC">
      <w:pPr>
        <w:spacing w:after="0" w:line="240" w:lineRule="auto"/>
      </w:pPr>
      <w:r>
        <w:separator/>
      </w:r>
    </w:p>
  </w:endnote>
  <w:endnote w:type="continuationSeparator" w:id="0">
    <w:p w14:paraId="560FA759" w14:textId="77777777" w:rsidR="008D03AC" w:rsidRDefault="008D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99FDD" w14:textId="77777777" w:rsidR="008D03AC" w:rsidRDefault="008D03AC"/>
    <w:p w14:paraId="46468F37" w14:textId="77777777" w:rsidR="008D03AC" w:rsidRDefault="008D03AC"/>
    <w:p w14:paraId="1BF11816" w14:textId="77777777" w:rsidR="008D03AC" w:rsidRDefault="008D03AC"/>
    <w:p w14:paraId="0B35CC14" w14:textId="77777777" w:rsidR="008D03AC" w:rsidRDefault="008D03AC"/>
    <w:p w14:paraId="29E2C4B4" w14:textId="77777777" w:rsidR="008D03AC" w:rsidRDefault="008D03AC"/>
    <w:p w14:paraId="7BA0F206" w14:textId="77777777" w:rsidR="008D03AC" w:rsidRDefault="008D03AC"/>
    <w:p w14:paraId="6871B8B4" w14:textId="77777777" w:rsidR="008D03AC" w:rsidRDefault="008D03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09BEAC" wp14:editId="77E499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6D0BA" w14:textId="77777777" w:rsidR="008D03AC" w:rsidRDefault="008D03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09BE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76D0BA" w14:textId="77777777" w:rsidR="008D03AC" w:rsidRDefault="008D03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C7BA36" w14:textId="77777777" w:rsidR="008D03AC" w:rsidRDefault="008D03AC"/>
    <w:p w14:paraId="223FAE3E" w14:textId="77777777" w:rsidR="008D03AC" w:rsidRDefault="008D03AC"/>
    <w:p w14:paraId="000C477C" w14:textId="77777777" w:rsidR="008D03AC" w:rsidRDefault="008D03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E205F1" wp14:editId="550AAF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184BC" w14:textId="77777777" w:rsidR="008D03AC" w:rsidRDefault="008D03AC"/>
                          <w:p w14:paraId="5BAE0B85" w14:textId="77777777" w:rsidR="008D03AC" w:rsidRDefault="008D03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E205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E184BC" w14:textId="77777777" w:rsidR="008D03AC" w:rsidRDefault="008D03AC"/>
                    <w:p w14:paraId="5BAE0B85" w14:textId="77777777" w:rsidR="008D03AC" w:rsidRDefault="008D03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1F140B" w14:textId="77777777" w:rsidR="008D03AC" w:rsidRDefault="008D03AC"/>
    <w:p w14:paraId="2D50EC73" w14:textId="77777777" w:rsidR="008D03AC" w:rsidRDefault="008D03AC">
      <w:pPr>
        <w:rPr>
          <w:sz w:val="2"/>
          <w:szCs w:val="2"/>
        </w:rPr>
      </w:pPr>
    </w:p>
    <w:p w14:paraId="148BC209" w14:textId="77777777" w:rsidR="008D03AC" w:rsidRDefault="008D03AC"/>
    <w:p w14:paraId="509F86F8" w14:textId="77777777" w:rsidR="008D03AC" w:rsidRDefault="008D03AC">
      <w:pPr>
        <w:spacing w:after="0" w:line="240" w:lineRule="auto"/>
      </w:pPr>
    </w:p>
  </w:footnote>
  <w:footnote w:type="continuationSeparator" w:id="0">
    <w:p w14:paraId="3DA20B41" w14:textId="77777777" w:rsidR="008D03AC" w:rsidRDefault="008D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AC"/>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155638</TotalTime>
  <Pages>3</Pages>
  <Words>318</Words>
  <Characters>1818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4739</cp:revision>
  <cp:lastPrinted>2009-02-06T05:36:00Z</cp:lastPrinted>
  <dcterms:created xsi:type="dcterms:W3CDTF">2024-01-07T13:43:00Z</dcterms:created>
  <dcterms:modified xsi:type="dcterms:W3CDTF">2025-09-01T21:53:00Z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