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E02C7"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Мелузова, Дарья Сергеевна.</w:t>
      </w:r>
    </w:p>
    <w:p w14:paraId="7DCD72B7"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Моделирование ионного облучения кристаллических и аморфных мишеней, включая материалы первой стенки токамака-реактора : диссертация ... кандидата физико-математических наук : 01.04.04 / Мелузова Дарья Сергеевна; [Место защиты: ФГБУН Физико-технический институт им. А.Ф. Иоффе Российской академии наук]. - Санкт-Петербург, 2021. - 116 с. : ил.</w:t>
      </w:r>
    </w:p>
    <w:p w14:paraId="4DB6E24C"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Оглавление диссертациикандидат наук Мелузова Дарья Сергеевна</w:t>
      </w:r>
    </w:p>
    <w:p w14:paraId="7C145559"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1.1.3 Метод траекторий</w:t>
      </w:r>
    </w:p>
    <w:p w14:paraId="331B2C12"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1.1.4 Выводы</w:t>
      </w:r>
    </w:p>
    <w:p w14:paraId="34768861"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1.2 Современное состояние исследований</w:t>
      </w:r>
    </w:p>
    <w:p w14:paraId="425AC2E9"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1.2.1 Пробеги, энерговыделение и отражение</w:t>
      </w:r>
    </w:p>
    <w:p w14:paraId="2EF43E09"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1.2.2 Каналирование</w:t>
      </w:r>
    </w:p>
    <w:p w14:paraId="6AFCAD7E"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1.2.3 Определение параметров ионно-атомных потенциалов из данных по поверхностному рассеянию</w:t>
      </w:r>
    </w:p>
    <w:p w14:paraId="7A98ACE3"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1.2.4 Распыление</w:t>
      </w:r>
    </w:p>
    <w:p w14:paraId="4E2D72E1"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1.2.5 Выводы</w:t>
      </w:r>
    </w:p>
    <w:p w14:paraId="409D09AA"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1.3 Цель и задачи диссертационной работы</w:t>
      </w:r>
    </w:p>
    <w:p w14:paraId="6388961F"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2 Методика моделирования взаимодействия атомных пучков с твердотельными мишенями</w:t>
      </w:r>
    </w:p>
    <w:p w14:paraId="09F41B86"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2.1 Структура мишени</w:t>
      </w:r>
    </w:p>
    <w:p w14:paraId="74D0AB9C"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2.2 Начальные условия</w:t>
      </w:r>
    </w:p>
    <w:p w14:paraId="045467E7"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2.3 Основной алгоритм</w:t>
      </w:r>
    </w:p>
    <w:p w14:paraId="3522AF82"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2.3.1 Метод БОЛ</w:t>
      </w:r>
    </w:p>
    <w:p w14:paraId="0EB3D69C"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2.3.2 Метод траекторий</w:t>
      </w:r>
    </w:p>
    <w:p w14:paraId="243CE3FC"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2.4 Критерии завершения расчёта</w:t>
      </w:r>
    </w:p>
    <w:p w14:paraId="4F02EEB2"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2.5 Потенциалы взаимодействия</w:t>
      </w:r>
    </w:p>
    <w:p w14:paraId="3E8C0CB0"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2.6 Электронные тормозные способности</w:t>
      </w:r>
    </w:p>
    <w:p w14:paraId="1DCF969A"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2.7 Тепловые колебания</w:t>
      </w:r>
    </w:p>
    <w:p w14:paraId="3FD1638B"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3 Исследование взаимодействия атомных пучков с твёрдым телом</w:t>
      </w:r>
    </w:p>
    <w:p w14:paraId="5EE49DEA"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3.1 Использование радужного рассеяния для характеризации поверхности кристалла</w:t>
      </w:r>
    </w:p>
    <w:p w14:paraId="038B12B9"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3.1.1 Основные термины и параметры</w:t>
      </w:r>
    </w:p>
    <w:p w14:paraId="0959E83A"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3.1.2 Сравнение с экспериментом</w:t>
      </w:r>
    </w:p>
    <w:p w14:paraId="592EA234"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3.1.3 Амплитуда тепловых колебаний</w:t>
      </w:r>
    </w:p>
    <w:p w14:paraId="6D119A60"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lastRenderedPageBreak/>
        <w:t>3.1.4 Потенциал взаимодействия «налетающая частица - поверхность»</w:t>
      </w:r>
    </w:p>
    <w:p w14:paraId="575C4DE2"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3.1.5 Выводы</w:t>
      </w:r>
    </w:p>
    <w:p w14:paraId="0B24BE6E"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3.2 Отражение атомов И, Э, X, Ив от аморфных мишеней</w:t>
      </w:r>
    </w:p>
    <w:p w14:paraId="1BAA47F2"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3.2.1 Влияние формы потенциала на коэффициенты отражения</w:t>
      </w:r>
    </w:p>
    <w:p w14:paraId="6E96DB6A"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3.2.2 Анализ зависимостей коэффициента отражения от энергии</w:t>
      </w:r>
    </w:p>
    <w:p w14:paraId="2C6C5CCF"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3.2.3 Влияние структуры твёрдого тела</w:t>
      </w:r>
    </w:p>
    <w:p w14:paraId="543128DF"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3.2.4 Выводы</w:t>
      </w:r>
    </w:p>
    <w:p w14:paraId="7CF9CB46"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3.3 Пробеги атомов Н, Э, Не в аморфных мишенях</w:t>
      </w:r>
    </w:p>
    <w:p w14:paraId="15F83B96"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3.3.1 Основные понятия</w:t>
      </w:r>
    </w:p>
    <w:p w14:paraId="6F12A668"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3.3.2 Пробеги атомов в кремнии и вольфраме</w:t>
      </w:r>
    </w:p>
    <w:p w14:paraId="3986D779"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3.3.3 Влияние формы потенциала на величину пробега</w:t>
      </w:r>
    </w:p>
    <w:p w14:paraId="050501D2"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3.3.4 Распределения пробегов по глубине</w:t>
      </w:r>
    </w:p>
    <w:p w14:paraId="2C2385FE"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3.3.5 Выводы</w:t>
      </w:r>
    </w:p>
    <w:p w14:paraId="69D83DA8"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3.4 Пробеги и пространственное распределение атомов H и D в кри-</w:t>
      </w:r>
    </w:p>
    <w:p w14:paraId="27C254D0"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сталлических мишенях в режиме каналирования</w:t>
      </w:r>
    </w:p>
    <w:p w14:paraId="653C6FED"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3.4.1 Пробеги атомов в Si(100)</w:t>
      </w:r>
    </w:p>
    <w:p w14:paraId="5A9EB20F"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3.4.2 Влияние энергии и угла падения атомов на распределения пробегов по глубине в W(100)</w:t>
      </w:r>
    </w:p>
    <w:p w14:paraId="1521D6EC"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3.4.3 Пространственное распределение атомных частиц в канале</w:t>
      </w:r>
    </w:p>
    <w:p w14:paraId="4E3EDDAC"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3.4.4 Применение рассмотренных эффектов</w:t>
      </w:r>
    </w:p>
    <w:p w14:paraId="5CCAE354"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3.4.5 Выводы</w:t>
      </w:r>
    </w:p>
    <w:p w14:paraId="6E7FF12B"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3.5 Линейные потери энергии атомов H, D, T в аморфных мишенях</w:t>
      </w:r>
    </w:p>
    <w:p w14:paraId="3D53EECA"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3.5.1 Параметры моделирования</w:t>
      </w:r>
    </w:p>
    <w:p w14:paraId="57FC9213"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3.5.2 Характер энерговыделения</w:t>
      </w:r>
    </w:p>
    <w:p w14:paraId="0F7CC2D0"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3.5.3 Энерговыделение в условиях токамака-реактора</w:t>
      </w:r>
    </w:p>
    <w:p w14:paraId="404A6C38"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3.5.4 Выводы</w:t>
      </w:r>
    </w:p>
    <w:p w14:paraId="02268534"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3.6 Распыление мишени из аморфного вольфрама лёгкими ионами</w:t>
      </w:r>
    </w:p>
    <w:p w14:paraId="1AD0BBBD"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3.6.1 Особенности моделирования распыления аморфной мишени</w:t>
      </w:r>
    </w:p>
    <w:p w14:paraId="54BEFCB4"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3.6.2 Коэффициенты распыления. Сравнение с результатами независимых измерений</w:t>
      </w:r>
    </w:p>
    <w:p w14:paraId="3DF17B54"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3.6.3 Модель Back Scattering Sputtering</w:t>
      </w:r>
    </w:p>
    <w:p w14:paraId="74151B9B"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3.6.4 Выводы</w:t>
      </w:r>
    </w:p>
    <w:p w14:paraId="68D0FE32"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lastRenderedPageBreak/>
        <w:t>Заключение</w:t>
      </w:r>
    </w:p>
    <w:p w14:paraId="34B4ABCA"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Цитируемая литература</w:t>
      </w:r>
    </w:p>
    <w:p w14:paraId="122F463E" w14:textId="77777777" w:rsidR="00215C7A" w:rsidRPr="00215C7A" w:rsidRDefault="00215C7A" w:rsidP="00215C7A">
      <w:pPr>
        <w:rPr>
          <w:rFonts w:ascii="Helvetica" w:eastAsia="Symbol" w:hAnsi="Helvetica" w:cs="Helvetica"/>
          <w:b/>
          <w:bCs/>
          <w:color w:val="222222"/>
          <w:kern w:val="0"/>
          <w:sz w:val="21"/>
          <w:szCs w:val="21"/>
          <w:lang w:eastAsia="ru-RU"/>
        </w:rPr>
      </w:pPr>
      <w:r w:rsidRPr="00215C7A">
        <w:rPr>
          <w:rFonts w:ascii="Helvetica" w:eastAsia="Symbol" w:hAnsi="Helvetica" w:cs="Helvetica"/>
          <w:b/>
          <w:bCs/>
          <w:color w:val="222222"/>
          <w:kern w:val="0"/>
          <w:sz w:val="21"/>
          <w:szCs w:val="21"/>
          <w:lang w:eastAsia="ru-RU"/>
        </w:rPr>
        <w:t>Введение</w:t>
      </w:r>
    </w:p>
    <w:p w14:paraId="3869883D" w14:textId="60BA7A88" w:rsidR="00F11235" w:rsidRPr="00215C7A" w:rsidRDefault="00F11235" w:rsidP="00215C7A"/>
    <w:sectPr w:rsidR="00F11235" w:rsidRPr="00215C7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0B704" w14:textId="77777777" w:rsidR="00817DFF" w:rsidRDefault="00817DFF">
      <w:pPr>
        <w:spacing w:after="0" w:line="240" w:lineRule="auto"/>
      </w:pPr>
      <w:r>
        <w:separator/>
      </w:r>
    </w:p>
  </w:endnote>
  <w:endnote w:type="continuationSeparator" w:id="0">
    <w:p w14:paraId="758C6D02" w14:textId="77777777" w:rsidR="00817DFF" w:rsidRDefault="00817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920A6" w14:textId="77777777" w:rsidR="00817DFF" w:rsidRDefault="00817DFF"/>
    <w:p w14:paraId="2F266622" w14:textId="77777777" w:rsidR="00817DFF" w:rsidRDefault="00817DFF"/>
    <w:p w14:paraId="6F28FA6B" w14:textId="77777777" w:rsidR="00817DFF" w:rsidRDefault="00817DFF"/>
    <w:p w14:paraId="121BD36F" w14:textId="77777777" w:rsidR="00817DFF" w:rsidRDefault="00817DFF"/>
    <w:p w14:paraId="508B06D7" w14:textId="77777777" w:rsidR="00817DFF" w:rsidRDefault="00817DFF"/>
    <w:p w14:paraId="009244D2" w14:textId="77777777" w:rsidR="00817DFF" w:rsidRDefault="00817DFF"/>
    <w:p w14:paraId="0666D02F" w14:textId="77777777" w:rsidR="00817DFF" w:rsidRDefault="00817DF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315395" wp14:editId="076046C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60EC6" w14:textId="77777777" w:rsidR="00817DFF" w:rsidRDefault="00817D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31539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A960EC6" w14:textId="77777777" w:rsidR="00817DFF" w:rsidRDefault="00817D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4D4EC7" w14:textId="77777777" w:rsidR="00817DFF" w:rsidRDefault="00817DFF"/>
    <w:p w14:paraId="7DD3F400" w14:textId="77777777" w:rsidR="00817DFF" w:rsidRDefault="00817DFF"/>
    <w:p w14:paraId="47449E65" w14:textId="77777777" w:rsidR="00817DFF" w:rsidRDefault="00817DF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893836" wp14:editId="123E2E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44E5F" w14:textId="77777777" w:rsidR="00817DFF" w:rsidRDefault="00817DFF"/>
                          <w:p w14:paraId="4ADF7112" w14:textId="77777777" w:rsidR="00817DFF" w:rsidRDefault="00817D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8938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B244E5F" w14:textId="77777777" w:rsidR="00817DFF" w:rsidRDefault="00817DFF"/>
                    <w:p w14:paraId="4ADF7112" w14:textId="77777777" w:rsidR="00817DFF" w:rsidRDefault="00817D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7D6AA0" w14:textId="77777777" w:rsidR="00817DFF" w:rsidRDefault="00817DFF"/>
    <w:p w14:paraId="1C703F1D" w14:textId="77777777" w:rsidR="00817DFF" w:rsidRDefault="00817DFF">
      <w:pPr>
        <w:rPr>
          <w:sz w:val="2"/>
          <w:szCs w:val="2"/>
        </w:rPr>
      </w:pPr>
    </w:p>
    <w:p w14:paraId="1931FDD9" w14:textId="77777777" w:rsidR="00817DFF" w:rsidRDefault="00817DFF"/>
    <w:p w14:paraId="2DE43E28" w14:textId="77777777" w:rsidR="00817DFF" w:rsidRDefault="00817DFF">
      <w:pPr>
        <w:spacing w:after="0" w:line="240" w:lineRule="auto"/>
      </w:pPr>
    </w:p>
  </w:footnote>
  <w:footnote w:type="continuationSeparator" w:id="0">
    <w:p w14:paraId="5E6A746D" w14:textId="77777777" w:rsidR="00817DFF" w:rsidRDefault="00817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4"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5"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6"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9"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92A4E90"/>
    <w:multiLevelType w:val="multilevel"/>
    <w:tmpl w:val="6D5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5"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96"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DF12FA2"/>
    <w:multiLevelType w:val="multilevel"/>
    <w:tmpl w:val="257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4C4781C"/>
    <w:multiLevelType w:val="multilevel"/>
    <w:tmpl w:val="58D0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0"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2"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36362D"/>
    <w:multiLevelType w:val="multilevel"/>
    <w:tmpl w:val="2848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95"/>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100"/>
  </w:num>
  <w:num w:numId="17">
    <w:abstractNumId w:val="81"/>
  </w:num>
  <w:num w:numId="18">
    <w:abstractNumId w:val="74"/>
  </w:num>
  <w:num w:numId="19">
    <w:abstractNumId w:val="103"/>
  </w:num>
  <w:num w:numId="20">
    <w:abstractNumId w:val="82"/>
  </w:num>
  <w:num w:numId="21">
    <w:abstractNumId w:val="89"/>
  </w:num>
  <w:num w:numId="22">
    <w:abstractNumId w:val="71"/>
  </w:num>
  <w:num w:numId="23">
    <w:abstractNumId w:val="102"/>
  </w:num>
  <w:num w:numId="24">
    <w:abstractNumId w:val="93"/>
  </w:num>
  <w:num w:numId="25">
    <w:abstractNumId w:val="92"/>
  </w:num>
  <w:num w:numId="26">
    <w:abstractNumId w:val="86"/>
  </w:num>
  <w:num w:numId="27">
    <w:abstractNumId w:val="80"/>
  </w:num>
  <w:num w:numId="28">
    <w:abstractNumId w:val="96"/>
  </w:num>
  <w:num w:numId="29">
    <w:abstractNumId w:val="91"/>
  </w:num>
  <w:num w:numId="30">
    <w:abstractNumId w:val="97"/>
  </w:num>
  <w:num w:numId="31">
    <w:abstractNumId w:val="90"/>
  </w:num>
  <w:num w:numId="32">
    <w:abstractNumId w:val="98"/>
  </w:num>
  <w:num w:numId="33">
    <w:abstractNumId w:val="10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DFF"/>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171805</TotalTime>
  <Pages>3</Pages>
  <Words>391</Words>
  <Characters>2233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5478</cp:revision>
  <cp:lastPrinted>2009-02-06T05:36:00Z</cp:lastPrinted>
  <dcterms:created xsi:type="dcterms:W3CDTF">2024-01-07T13:43:00Z</dcterms:created>
  <dcterms:modified xsi:type="dcterms:W3CDTF">2025-09-28T20:26:00Z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