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2CEE7" w14:textId="65899C7B" w:rsidR="00C468D0" w:rsidRDefault="001A75E8" w:rsidP="001A75E8">
      <w:r w:rsidRPr="001A75E8">
        <w:rPr>
          <w:rFonts w:hint="eastAsia"/>
        </w:rPr>
        <w:t>Нурдинов</w:t>
      </w:r>
      <w:r w:rsidRPr="001A75E8">
        <w:t xml:space="preserve"> </w:t>
      </w:r>
      <w:r w:rsidRPr="001A75E8">
        <w:rPr>
          <w:rFonts w:hint="eastAsia"/>
        </w:rPr>
        <w:t>Бахриддин</w:t>
      </w:r>
      <w:r w:rsidRPr="001A75E8">
        <w:t xml:space="preserve"> </w:t>
      </w:r>
      <w:r w:rsidRPr="001A75E8">
        <w:rPr>
          <w:rFonts w:hint="eastAsia"/>
        </w:rPr>
        <w:t>Хизралиевич</w:t>
      </w:r>
      <w:r>
        <w:t xml:space="preserve"> </w:t>
      </w:r>
      <w:r w:rsidRPr="001A75E8">
        <w:rPr>
          <w:rFonts w:hint="eastAsia"/>
        </w:rPr>
        <w:t>Формирование</w:t>
      </w:r>
      <w:r w:rsidRPr="001A75E8">
        <w:t xml:space="preserve"> </w:t>
      </w:r>
      <w:r w:rsidRPr="001A75E8">
        <w:rPr>
          <w:rFonts w:hint="eastAsia"/>
        </w:rPr>
        <w:t>и</w:t>
      </w:r>
      <w:r w:rsidRPr="001A75E8">
        <w:t xml:space="preserve"> </w:t>
      </w:r>
      <w:r w:rsidRPr="001A75E8">
        <w:rPr>
          <w:rFonts w:hint="eastAsia"/>
        </w:rPr>
        <w:t>эффективное</w:t>
      </w:r>
      <w:r w:rsidRPr="001A75E8">
        <w:t xml:space="preserve"> </w:t>
      </w:r>
      <w:r w:rsidRPr="001A75E8">
        <w:rPr>
          <w:rFonts w:hint="eastAsia"/>
        </w:rPr>
        <w:t>использование</w:t>
      </w:r>
      <w:r w:rsidRPr="001A75E8">
        <w:t xml:space="preserve"> </w:t>
      </w:r>
      <w:r w:rsidRPr="001A75E8">
        <w:rPr>
          <w:rFonts w:hint="eastAsia"/>
        </w:rPr>
        <w:t>регионального</w:t>
      </w:r>
      <w:r w:rsidRPr="001A75E8">
        <w:t xml:space="preserve"> </w:t>
      </w:r>
      <w:r w:rsidRPr="001A75E8">
        <w:rPr>
          <w:rFonts w:hint="eastAsia"/>
        </w:rPr>
        <w:t>инновационного</w:t>
      </w:r>
      <w:r w:rsidRPr="001A75E8">
        <w:t xml:space="preserve"> </w:t>
      </w:r>
      <w:r w:rsidRPr="001A75E8">
        <w:rPr>
          <w:rFonts w:hint="eastAsia"/>
        </w:rPr>
        <w:t>потенциала</w:t>
      </w:r>
      <w:r w:rsidRPr="001A75E8">
        <w:t xml:space="preserve"> (</w:t>
      </w:r>
      <w:r w:rsidRPr="001A75E8">
        <w:rPr>
          <w:rFonts w:hint="eastAsia"/>
        </w:rPr>
        <w:t>на</w:t>
      </w:r>
      <w:r w:rsidRPr="001A75E8">
        <w:t xml:space="preserve"> </w:t>
      </w:r>
      <w:r w:rsidRPr="001A75E8">
        <w:rPr>
          <w:rFonts w:hint="eastAsia"/>
        </w:rPr>
        <w:t>материалах</w:t>
      </w:r>
      <w:r w:rsidRPr="001A75E8">
        <w:t xml:space="preserve"> </w:t>
      </w:r>
      <w:r w:rsidRPr="001A75E8">
        <w:rPr>
          <w:rFonts w:hint="eastAsia"/>
        </w:rPr>
        <w:t>Центрального</w:t>
      </w:r>
      <w:r w:rsidRPr="001A75E8">
        <w:t xml:space="preserve"> </w:t>
      </w:r>
      <w:r w:rsidRPr="001A75E8">
        <w:rPr>
          <w:rFonts w:hint="eastAsia"/>
        </w:rPr>
        <w:t>Таджикистана</w:t>
      </w:r>
      <w:r w:rsidRPr="001A75E8">
        <w:t>)</w:t>
      </w:r>
    </w:p>
    <w:p w14:paraId="5268F537" w14:textId="77777777" w:rsidR="001A75E8" w:rsidRDefault="001A75E8" w:rsidP="001A75E8">
      <w:r>
        <w:rPr>
          <w:rFonts w:hint="eastAsia"/>
        </w:rPr>
        <w:t>ОГЛАВЛЕНИЕ</w:t>
      </w:r>
      <w:r>
        <w:t xml:space="preserve"> </w:t>
      </w:r>
      <w:r>
        <w:rPr>
          <w:rFonts w:hint="eastAsia"/>
        </w:rPr>
        <w:t>ДИССЕРТАЦИИ</w:t>
      </w:r>
    </w:p>
    <w:p w14:paraId="1F940F3B" w14:textId="77777777" w:rsidR="001A75E8" w:rsidRDefault="001A75E8" w:rsidP="001A75E8">
      <w:r>
        <w:rPr>
          <w:rFonts w:hint="eastAsia"/>
        </w:rPr>
        <w:t>кандидат</w:t>
      </w:r>
      <w:r>
        <w:t xml:space="preserve"> </w:t>
      </w:r>
      <w:r>
        <w:rPr>
          <w:rFonts w:hint="eastAsia"/>
        </w:rPr>
        <w:t>наук</w:t>
      </w:r>
      <w:r>
        <w:t xml:space="preserve"> </w:t>
      </w:r>
      <w:r>
        <w:rPr>
          <w:rFonts w:hint="eastAsia"/>
        </w:rPr>
        <w:t>Нурдинов</w:t>
      </w:r>
      <w:r>
        <w:t xml:space="preserve"> </w:t>
      </w:r>
      <w:r>
        <w:rPr>
          <w:rFonts w:hint="eastAsia"/>
        </w:rPr>
        <w:t>Бахриддин</w:t>
      </w:r>
      <w:r>
        <w:t xml:space="preserve"> </w:t>
      </w:r>
      <w:r>
        <w:rPr>
          <w:rFonts w:hint="eastAsia"/>
        </w:rPr>
        <w:t>Хизралиевич</w:t>
      </w:r>
    </w:p>
    <w:p w14:paraId="0E191285" w14:textId="77777777" w:rsidR="001A75E8" w:rsidRDefault="001A75E8" w:rsidP="001A75E8">
      <w:r>
        <w:rPr>
          <w:rFonts w:hint="eastAsia"/>
        </w:rPr>
        <w:t>ВВЕДЕНИЕ</w:t>
      </w:r>
    </w:p>
    <w:p w14:paraId="72E821C0" w14:textId="77777777" w:rsidR="001A75E8" w:rsidRDefault="001A75E8" w:rsidP="001A75E8"/>
    <w:p w14:paraId="4E63ADBF" w14:textId="77777777" w:rsidR="001A75E8" w:rsidRDefault="001A75E8" w:rsidP="001A75E8">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ИННОВАЦИОННОГО</w:t>
      </w:r>
      <w:r>
        <w:t xml:space="preserve"> </w:t>
      </w:r>
      <w:r>
        <w:rPr>
          <w:rFonts w:hint="eastAsia"/>
        </w:rPr>
        <w:t>ПОТЕНЦИАЛА</w:t>
      </w:r>
      <w:r>
        <w:t xml:space="preserve"> </w:t>
      </w:r>
      <w:r>
        <w:rPr>
          <w:rFonts w:hint="eastAsia"/>
        </w:rPr>
        <w:t>РЕГИОНА</w:t>
      </w:r>
    </w:p>
    <w:p w14:paraId="610D60E9" w14:textId="77777777" w:rsidR="001A75E8" w:rsidRDefault="001A75E8" w:rsidP="001A75E8"/>
    <w:p w14:paraId="594BB365" w14:textId="77777777" w:rsidR="001A75E8" w:rsidRDefault="001A75E8" w:rsidP="001A75E8">
      <w:r>
        <w:t xml:space="preserve">1.1.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регионального</w:t>
      </w:r>
      <w:r>
        <w:t xml:space="preserve"> </w:t>
      </w:r>
      <w:r>
        <w:rPr>
          <w:rFonts w:hint="eastAsia"/>
        </w:rPr>
        <w:t>инновационного</w:t>
      </w:r>
      <w:r>
        <w:t xml:space="preserve"> </w:t>
      </w:r>
      <w:r>
        <w:rPr>
          <w:rFonts w:hint="eastAsia"/>
        </w:rPr>
        <w:t>потенциала</w:t>
      </w:r>
    </w:p>
    <w:p w14:paraId="482E00FC" w14:textId="77777777" w:rsidR="001A75E8" w:rsidRDefault="001A75E8" w:rsidP="001A75E8"/>
    <w:p w14:paraId="27E88E7A" w14:textId="77777777" w:rsidR="001A75E8" w:rsidRDefault="001A75E8" w:rsidP="001A75E8">
      <w:r>
        <w:t xml:space="preserve">1.2. </w:t>
      </w:r>
      <w:r>
        <w:rPr>
          <w:rFonts w:hint="eastAsia"/>
        </w:rPr>
        <w:t>Основные</w:t>
      </w:r>
      <w:r>
        <w:t xml:space="preserve"> </w:t>
      </w:r>
      <w:r>
        <w:rPr>
          <w:rFonts w:hint="eastAsia"/>
        </w:rPr>
        <w:t>принципы</w:t>
      </w:r>
      <w:r>
        <w:t xml:space="preserve"> </w:t>
      </w:r>
      <w:r>
        <w:rPr>
          <w:rFonts w:hint="eastAsia"/>
        </w:rPr>
        <w:t>и</w:t>
      </w:r>
      <w:r>
        <w:t xml:space="preserve"> </w:t>
      </w:r>
      <w:r>
        <w:rPr>
          <w:rFonts w:hint="eastAsia"/>
        </w:rPr>
        <w:t>условия</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инновационного</w:t>
      </w:r>
      <w:r>
        <w:t xml:space="preserve"> </w:t>
      </w:r>
      <w:r>
        <w:rPr>
          <w:rFonts w:hint="eastAsia"/>
        </w:rPr>
        <w:t>потенциала</w:t>
      </w:r>
      <w:r>
        <w:t xml:space="preserve"> </w:t>
      </w:r>
      <w:r>
        <w:rPr>
          <w:rFonts w:hint="eastAsia"/>
        </w:rPr>
        <w:t>региона</w:t>
      </w:r>
    </w:p>
    <w:p w14:paraId="1FAEAA60" w14:textId="77777777" w:rsidR="001A75E8" w:rsidRDefault="001A75E8" w:rsidP="001A75E8"/>
    <w:p w14:paraId="0ACAE65E" w14:textId="77777777" w:rsidR="001A75E8" w:rsidRDefault="001A75E8" w:rsidP="001A75E8">
      <w:r>
        <w:t xml:space="preserve">1.3. </w:t>
      </w:r>
      <w:r>
        <w:rPr>
          <w:rFonts w:hint="eastAsia"/>
        </w:rPr>
        <w:t>Анализ</w:t>
      </w:r>
      <w:r>
        <w:t xml:space="preserve"> </w:t>
      </w:r>
      <w:r>
        <w:rPr>
          <w:rFonts w:hint="eastAsia"/>
        </w:rPr>
        <w:t>зарубежного</w:t>
      </w:r>
      <w:r>
        <w:t xml:space="preserve"> </w:t>
      </w:r>
      <w:r>
        <w:rPr>
          <w:rFonts w:hint="eastAsia"/>
        </w:rPr>
        <w:t>опыта</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регионального</w:t>
      </w:r>
      <w:r>
        <w:t xml:space="preserve"> </w:t>
      </w:r>
      <w:r>
        <w:rPr>
          <w:rFonts w:hint="eastAsia"/>
        </w:rPr>
        <w:t>инновационного</w:t>
      </w:r>
      <w:r>
        <w:t xml:space="preserve"> </w:t>
      </w:r>
      <w:r>
        <w:rPr>
          <w:rFonts w:hint="eastAsia"/>
        </w:rPr>
        <w:t>потенциала</w:t>
      </w:r>
    </w:p>
    <w:p w14:paraId="24F44E2F" w14:textId="77777777" w:rsidR="001A75E8" w:rsidRDefault="001A75E8" w:rsidP="001A75E8"/>
    <w:p w14:paraId="4B683717" w14:textId="77777777" w:rsidR="001A75E8" w:rsidRDefault="001A75E8" w:rsidP="001A75E8">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ЭФФЕКТИВНОСТЬ</w:t>
      </w:r>
    </w:p>
    <w:p w14:paraId="78165B46" w14:textId="77777777" w:rsidR="001A75E8" w:rsidRDefault="001A75E8" w:rsidP="001A75E8"/>
    <w:p w14:paraId="0CB8782E" w14:textId="77777777" w:rsidR="001A75E8" w:rsidRDefault="001A75E8" w:rsidP="001A75E8">
      <w:r>
        <w:rPr>
          <w:rFonts w:hint="eastAsia"/>
        </w:rPr>
        <w:t>ИСПОЛЬЗОВАНИЯ</w:t>
      </w:r>
      <w:r>
        <w:t xml:space="preserve"> </w:t>
      </w:r>
      <w:r>
        <w:rPr>
          <w:rFonts w:hint="eastAsia"/>
        </w:rPr>
        <w:t>ИННОВАЦИОННОГО</w:t>
      </w:r>
      <w:r>
        <w:t xml:space="preserve"> </w:t>
      </w:r>
      <w:r>
        <w:rPr>
          <w:rFonts w:hint="eastAsia"/>
        </w:rPr>
        <w:t>ПОТЕНЦИАЛА</w:t>
      </w:r>
      <w:r>
        <w:t xml:space="preserve"> </w:t>
      </w:r>
      <w:r>
        <w:rPr>
          <w:rFonts w:hint="eastAsia"/>
        </w:rPr>
        <w:t>ЦЕНТРАЛЬНОГО</w:t>
      </w:r>
      <w:r>
        <w:t xml:space="preserve"> </w:t>
      </w:r>
      <w:r>
        <w:rPr>
          <w:rFonts w:hint="eastAsia"/>
        </w:rPr>
        <w:t>ТАДЖИКИСТАНА</w:t>
      </w:r>
    </w:p>
    <w:p w14:paraId="1BE737FB" w14:textId="77777777" w:rsidR="001A75E8" w:rsidRDefault="001A75E8" w:rsidP="001A75E8"/>
    <w:p w14:paraId="105B65AA" w14:textId="77777777" w:rsidR="001A75E8" w:rsidRDefault="001A75E8" w:rsidP="001A75E8">
      <w:r>
        <w:t xml:space="preserve">2.1.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инновационного</w:t>
      </w:r>
      <w:r>
        <w:t xml:space="preserve"> </w:t>
      </w:r>
      <w:r>
        <w:rPr>
          <w:rFonts w:hint="eastAsia"/>
        </w:rPr>
        <w:t>потенциала</w:t>
      </w:r>
      <w:r>
        <w:t xml:space="preserve"> </w:t>
      </w:r>
      <w:r>
        <w:rPr>
          <w:rFonts w:hint="eastAsia"/>
        </w:rPr>
        <w:t>Центрального</w:t>
      </w:r>
      <w:r>
        <w:t xml:space="preserve"> </w:t>
      </w:r>
      <w:r>
        <w:rPr>
          <w:rFonts w:hint="eastAsia"/>
        </w:rPr>
        <w:t>Таджикистана</w:t>
      </w:r>
    </w:p>
    <w:p w14:paraId="1D57D731" w14:textId="77777777" w:rsidR="001A75E8" w:rsidRDefault="001A75E8" w:rsidP="001A75E8"/>
    <w:p w14:paraId="4DE741A0" w14:textId="77777777" w:rsidR="001A75E8" w:rsidRDefault="001A75E8" w:rsidP="001A75E8">
      <w:r>
        <w:t xml:space="preserve">2.2. </w:t>
      </w:r>
      <w:r>
        <w:rPr>
          <w:rFonts w:hint="eastAsia"/>
        </w:rPr>
        <w:t>Основные</w:t>
      </w:r>
      <w:r>
        <w:t xml:space="preserve"> </w:t>
      </w:r>
      <w:r>
        <w:rPr>
          <w:rFonts w:hint="eastAsia"/>
        </w:rPr>
        <w:t>факторы</w:t>
      </w:r>
      <w:r>
        <w:t xml:space="preserve"> </w:t>
      </w:r>
      <w:r>
        <w:rPr>
          <w:rFonts w:hint="eastAsia"/>
        </w:rPr>
        <w:t>повышения</w:t>
      </w:r>
      <w:r>
        <w:t xml:space="preserve"> </w:t>
      </w:r>
      <w:r>
        <w:rPr>
          <w:rFonts w:hint="eastAsia"/>
        </w:rPr>
        <w:t>эффективности</w:t>
      </w:r>
      <w:r>
        <w:t xml:space="preserve"> </w:t>
      </w:r>
      <w:r>
        <w:rPr>
          <w:rFonts w:hint="eastAsia"/>
        </w:rPr>
        <w:t>использования</w:t>
      </w:r>
      <w:r>
        <w:t xml:space="preserve"> </w:t>
      </w:r>
      <w:r>
        <w:rPr>
          <w:rFonts w:hint="eastAsia"/>
        </w:rPr>
        <w:t>инновационного</w:t>
      </w:r>
      <w:r>
        <w:t xml:space="preserve"> </w:t>
      </w:r>
      <w:r>
        <w:rPr>
          <w:rFonts w:hint="eastAsia"/>
        </w:rPr>
        <w:t>потенциала</w:t>
      </w:r>
      <w:r>
        <w:t xml:space="preserve"> </w:t>
      </w:r>
      <w:r>
        <w:rPr>
          <w:rFonts w:hint="eastAsia"/>
        </w:rPr>
        <w:t>региона</w:t>
      </w:r>
    </w:p>
    <w:p w14:paraId="3BCD7443" w14:textId="77777777" w:rsidR="001A75E8" w:rsidRDefault="001A75E8" w:rsidP="001A75E8"/>
    <w:p w14:paraId="53F1FFB6" w14:textId="77777777" w:rsidR="001A75E8" w:rsidRDefault="001A75E8" w:rsidP="001A75E8">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ЭФФЕКТИВНОГО</w:t>
      </w:r>
    </w:p>
    <w:p w14:paraId="05EBCD00" w14:textId="77777777" w:rsidR="001A75E8" w:rsidRDefault="001A75E8" w:rsidP="001A75E8"/>
    <w:p w14:paraId="42243159" w14:textId="77777777" w:rsidR="001A75E8" w:rsidRDefault="001A75E8" w:rsidP="001A75E8">
      <w:r>
        <w:rPr>
          <w:rFonts w:hint="eastAsia"/>
        </w:rPr>
        <w:lastRenderedPageBreak/>
        <w:t>ИСПОЛЬЗОВАНИЯ</w:t>
      </w:r>
      <w:r>
        <w:t xml:space="preserve"> </w:t>
      </w:r>
      <w:r>
        <w:rPr>
          <w:rFonts w:hint="eastAsia"/>
        </w:rPr>
        <w:t>ИННОВАЦИОННОГО</w:t>
      </w:r>
      <w:r>
        <w:t xml:space="preserve"> </w:t>
      </w:r>
      <w:r>
        <w:rPr>
          <w:rFonts w:hint="eastAsia"/>
        </w:rPr>
        <w:t>ПОТЕНЦИАЛА</w:t>
      </w:r>
      <w:r>
        <w:t xml:space="preserve"> </w:t>
      </w:r>
      <w:r>
        <w:rPr>
          <w:rFonts w:hint="eastAsia"/>
        </w:rPr>
        <w:t>ЦЕНТРАЛЬНОГО</w:t>
      </w:r>
      <w:r>
        <w:t xml:space="preserve"> </w:t>
      </w:r>
      <w:r>
        <w:rPr>
          <w:rFonts w:hint="eastAsia"/>
        </w:rPr>
        <w:t>ТАДЖИКИСТАНА</w:t>
      </w:r>
    </w:p>
    <w:p w14:paraId="0185ED97" w14:textId="77777777" w:rsidR="001A75E8" w:rsidRDefault="001A75E8" w:rsidP="001A75E8"/>
    <w:p w14:paraId="09F86D8F" w14:textId="77777777" w:rsidR="001A75E8" w:rsidRDefault="001A75E8" w:rsidP="001A75E8">
      <w:r>
        <w:t xml:space="preserve">3.1. </w:t>
      </w:r>
      <w:r>
        <w:rPr>
          <w:rFonts w:hint="eastAsia"/>
        </w:rPr>
        <w:t>Совершенствование</w:t>
      </w:r>
      <w:r>
        <w:t xml:space="preserve"> </w:t>
      </w:r>
      <w:r>
        <w:rPr>
          <w:rFonts w:hint="eastAsia"/>
        </w:rPr>
        <w:t>институциональной</w:t>
      </w:r>
      <w:r>
        <w:t xml:space="preserve"> </w:t>
      </w:r>
      <w:r>
        <w:rPr>
          <w:rFonts w:hint="eastAsia"/>
        </w:rPr>
        <w:t>среды</w:t>
      </w:r>
      <w:r>
        <w:t xml:space="preserve"> </w:t>
      </w:r>
      <w:r>
        <w:rPr>
          <w:rFonts w:hint="eastAsia"/>
        </w:rPr>
        <w:t>формирования</w:t>
      </w:r>
      <w:r>
        <w:t xml:space="preserve"> </w:t>
      </w:r>
      <w:r>
        <w:rPr>
          <w:rFonts w:hint="eastAsia"/>
        </w:rPr>
        <w:t>и</w:t>
      </w:r>
      <w:r>
        <w:t xml:space="preserve"> </w:t>
      </w:r>
      <w:r>
        <w:rPr>
          <w:rFonts w:hint="eastAsia"/>
        </w:rPr>
        <w:t>эффективного</w:t>
      </w:r>
      <w:r>
        <w:t xml:space="preserve"> </w:t>
      </w:r>
      <w:r>
        <w:rPr>
          <w:rFonts w:hint="eastAsia"/>
        </w:rPr>
        <w:t>использования</w:t>
      </w:r>
      <w:r>
        <w:t xml:space="preserve"> </w:t>
      </w:r>
      <w:r>
        <w:rPr>
          <w:rFonts w:hint="eastAsia"/>
        </w:rPr>
        <w:t>инновационного</w:t>
      </w:r>
      <w:r>
        <w:t xml:space="preserve"> </w:t>
      </w:r>
      <w:r>
        <w:rPr>
          <w:rFonts w:hint="eastAsia"/>
        </w:rPr>
        <w:t>потенциала</w:t>
      </w:r>
      <w:r>
        <w:t xml:space="preserve"> </w:t>
      </w:r>
      <w:r>
        <w:rPr>
          <w:rFonts w:hint="eastAsia"/>
        </w:rPr>
        <w:t>региона</w:t>
      </w:r>
    </w:p>
    <w:p w14:paraId="1A8FC72B" w14:textId="77777777" w:rsidR="001A75E8" w:rsidRDefault="001A75E8" w:rsidP="001A75E8"/>
    <w:p w14:paraId="18D86ECA" w14:textId="77777777" w:rsidR="001A75E8" w:rsidRDefault="001A75E8" w:rsidP="001A75E8">
      <w:r>
        <w:t xml:space="preserve">3.2. </w:t>
      </w:r>
      <w:r>
        <w:rPr>
          <w:rFonts w:hint="eastAsia"/>
        </w:rPr>
        <w:t>Перспективы</w:t>
      </w:r>
      <w:r>
        <w:t xml:space="preserve"> </w:t>
      </w:r>
      <w:r>
        <w:rPr>
          <w:rFonts w:hint="eastAsia"/>
        </w:rPr>
        <w:t>использования</w:t>
      </w:r>
      <w:r>
        <w:t xml:space="preserve"> </w:t>
      </w:r>
      <w:r>
        <w:rPr>
          <w:rFonts w:hint="eastAsia"/>
        </w:rPr>
        <w:t>моделей</w:t>
      </w:r>
      <w:r>
        <w:t xml:space="preserve"> </w:t>
      </w:r>
      <w:r>
        <w:rPr>
          <w:rFonts w:hint="eastAsia"/>
        </w:rPr>
        <w:t>государственно</w:t>
      </w:r>
      <w:r>
        <w:t>-</w:t>
      </w:r>
      <w:r>
        <w:rPr>
          <w:rFonts w:hint="eastAsia"/>
        </w:rPr>
        <w:t>частного</w:t>
      </w:r>
      <w:r>
        <w:t xml:space="preserve"> </w:t>
      </w:r>
      <w:r>
        <w:rPr>
          <w:rFonts w:hint="eastAsia"/>
        </w:rPr>
        <w:t>партнерства</w:t>
      </w:r>
      <w:r>
        <w:t xml:space="preserve"> </w:t>
      </w:r>
      <w:r>
        <w:rPr>
          <w:rFonts w:hint="eastAsia"/>
        </w:rPr>
        <w:t>в</w:t>
      </w:r>
      <w:r>
        <w:t xml:space="preserve"> </w:t>
      </w:r>
      <w:r>
        <w:rPr>
          <w:rFonts w:hint="eastAsia"/>
        </w:rPr>
        <w:t>сфере</w:t>
      </w:r>
      <w:r>
        <w:t xml:space="preserve"> </w:t>
      </w:r>
      <w:r>
        <w:rPr>
          <w:rFonts w:hint="eastAsia"/>
        </w:rPr>
        <w:t>инновации</w:t>
      </w:r>
    </w:p>
    <w:p w14:paraId="421EF304" w14:textId="77777777" w:rsidR="001A75E8" w:rsidRDefault="001A75E8" w:rsidP="001A75E8"/>
    <w:p w14:paraId="385DC86B" w14:textId="77777777" w:rsidR="001A75E8" w:rsidRDefault="001A75E8" w:rsidP="001A75E8">
      <w:r>
        <w:t xml:space="preserve">3.3. </w:t>
      </w:r>
      <w:r>
        <w:rPr>
          <w:rFonts w:hint="eastAsia"/>
        </w:rPr>
        <w:t>Инфраструктурное</w:t>
      </w:r>
      <w:r>
        <w:t xml:space="preserve"> </w:t>
      </w:r>
      <w:r>
        <w:rPr>
          <w:rFonts w:hint="eastAsia"/>
        </w:rPr>
        <w:t>обеспечение</w:t>
      </w:r>
      <w:r>
        <w:t xml:space="preserve"> </w:t>
      </w:r>
      <w:r>
        <w:rPr>
          <w:rFonts w:hint="eastAsia"/>
        </w:rPr>
        <w:t>эффективного</w:t>
      </w:r>
      <w:r>
        <w:t xml:space="preserve"> </w:t>
      </w:r>
      <w:r>
        <w:rPr>
          <w:rFonts w:hint="eastAsia"/>
        </w:rPr>
        <w:t>использования</w:t>
      </w:r>
      <w:r>
        <w:t xml:space="preserve"> </w:t>
      </w:r>
      <w:r>
        <w:rPr>
          <w:rFonts w:hint="eastAsia"/>
        </w:rPr>
        <w:t>инновационного</w:t>
      </w:r>
      <w:r>
        <w:t xml:space="preserve"> </w:t>
      </w:r>
      <w:r>
        <w:rPr>
          <w:rFonts w:hint="eastAsia"/>
        </w:rPr>
        <w:t>потенциала</w:t>
      </w:r>
      <w:r>
        <w:t xml:space="preserve"> </w:t>
      </w:r>
      <w:r>
        <w:rPr>
          <w:rFonts w:hint="eastAsia"/>
        </w:rPr>
        <w:t>региона</w:t>
      </w:r>
    </w:p>
    <w:p w14:paraId="00DE7882" w14:textId="77777777" w:rsidR="001A75E8" w:rsidRDefault="001A75E8" w:rsidP="001A75E8"/>
    <w:p w14:paraId="71C1B936" w14:textId="77777777" w:rsidR="001A75E8" w:rsidRDefault="001A75E8" w:rsidP="001A75E8">
      <w:r>
        <w:rPr>
          <w:rFonts w:hint="eastAsia"/>
        </w:rPr>
        <w:t>ВЫВОДЫ</w:t>
      </w:r>
      <w:r>
        <w:t xml:space="preserve"> </w:t>
      </w:r>
      <w:r>
        <w:rPr>
          <w:rFonts w:hint="eastAsia"/>
        </w:rPr>
        <w:t>И</w:t>
      </w:r>
      <w:r>
        <w:t xml:space="preserve"> </w:t>
      </w:r>
      <w:r>
        <w:rPr>
          <w:rFonts w:hint="eastAsia"/>
        </w:rPr>
        <w:t>ПРЕДЛОЖЕНИЯ</w:t>
      </w:r>
    </w:p>
    <w:p w14:paraId="2FEB5058" w14:textId="77777777" w:rsidR="001A75E8" w:rsidRDefault="001A75E8" w:rsidP="001A75E8"/>
    <w:p w14:paraId="71760B6B" w14:textId="77777777" w:rsidR="001A75E8" w:rsidRDefault="001A75E8" w:rsidP="001A75E8">
      <w:r>
        <w:rPr>
          <w:rFonts w:hint="eastAsia"/>
        </w:rPr>
        <w:t>СПИСОК</w:t>
      </w:r>
      <w:r>
        <w:t xml:space="preserve"> </w:t>
      </w:r>
      <w:r>
        <w:rPr>
          <w:rFonts w:hint="eastAsia"/>
        </w:rPr>
        <w:t>ИСПОЛЬЗОВАННОЙ</w:t>
      </w:r>
      <w:r>
        <w:t xml:space="preserve"> </w:t>
      </w:r>
      <w:r>
        <w:rPr>
          <w:rFonts w:hint="eastAsia"/>
        </w:rPr>
        <w:t>ЛИТЕРАТУРЫ</w:t>
      </w:r>
    </w:p>
    <w:p w14:paraId="58A104B3" w14:textId="77777777" w:rsidR="001A75E8" w:rsidRDefault="001A75E8" w:rsidP="001A75E8"/>
    <w:p w14:paraId="51F4ECDD" w14:textId="343E388B" w:rsidR="001A75E8" w:rsidRPr="001A75E8" w:rsidRDefault="001A75E8" w:rsidP="001A75E8">
      <w:r>
        <w:rPr>
          <w:rFonts w:hint="eastAsia"/>
        </w:rPr>
        <w:t>ПРИЛОЖЕНИЯ</w:t>
      </w:r>
    </w:p>
    <w:sectPr w:rsidR="001A75E8" w:rsidRPr="001A75E8" w:rsidSect="001715A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C561" w14:textId="77777777" w:rsidR="001715A7" w:rsidRDefault="001715A7">
      <w:pPr>
        <w:spacing w:after="0" w:line="240" w:lineRule="auto"/>
      </w:pPr>
      <w:r>
        <w:separator/>
      </w:r>
    </w:p>
  </w:endnote>
  <w:endnote w:type="continuationSeparator" w:id="0">
    <w:p w14:paraId="42841BD9" w14:textId="77777777" w:rsidR="001715A7" w:rsidRDefault="0017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C2D1" w14:textId="77777777" w:rsidR="001715A7" w:rsidRDefault="001715A7"/>
    <w:p w14:paraId="083A79EF" w14:textId="77777777" w:rsidR="001715A7" w:rsidRDefault="001715A7"/>
    <w:p w14:paraId="46648D88" w14:textId="77777777" w:rsidR="001715A7" w:rsidRDefault="001715A7"/>
    <w:p w14:paraId="1A966DBB" w14:textId="77777777" w:rsidR="001715A7" w:rsidRDefault="001715A7"/>
    <w:p w14:paraId="17FC51D0" w14:textId="77777777" w:rsidR="001715A7" w:rsidRDefault="001715A7"/>
    <w:p w14:paraId="45DB58DA" w14:textId="77777777" w:rsidR="001715A7" w:rsidRDefault="001715A7"/>
    <w:p w14:paraId="0AEC7732" w14:textId="77777777" w:rsidR="001715A7" w:rsidRDefault="001715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17FADA" wp14:editId="27FF6C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BDC9B" w14:textId="77777777" w:rsidR="001715A7" w:rsidRDefault="001715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17FA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2BDC9B" w14:textId="77777777" w:rsidR="001715A7" w:rsidRDefault="001715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A55E08" w14:textId="77777777" w:rsidR="001715A7" w:rsidRDefault="001715A7"/>
    <w:p w14:paraId="5F151A78" w14:textId="77777777" w:rsidR="001715A7" w:rsidRDefault="001715A7"/>
    <w:p w14:paraId="47A544F6" w14:textId="77777777" w:rsidR="001715A7" w:rsidRDefault="001715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05000D" wp14:editId="13DFB9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363F2" w14:textId="77777777" w:rsidR="001715A7" w:rsidRDefault="001715A7"/>
                          <w:p w14:paraId="07AE0E50" w14:textId="77777777" w:rsidR="001715A7" w:rsidRDefault="001715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0500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D363F2" w14:textId="77777777" w:rsidR="001715A7" w:rsidRDefault="001715A7"/>
                    <w:p w14:paraId="07AE0E50" w14:textId="77777777" w:rsidR="001715A7" w:rsidRDefault="001715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536344" w14:textId="77777777" w:rsidR="001715A7" w:rsidRDefault="001715A7"/>
    <w:p w14:paraId="5C13EFA2" w14:textId="77777777" w:rsidR="001715A7" w:rsidRDefault="001715A7">
      <w:pPr>
        <w:rPr>
          <w:sz w:val="2"/>
          <w:szCs w:val="2"/>
        </w:rPr>
      </w:pPr>
    </w:p>
    <w:p w14:paraId="03DD0215" w14:textId="77777777" w:rsidR="001715A7" w:rsidRDefault="001715A7"/>
    <w:p w14:paraId="50A58624" w14:textId="77777777" w:rsidR="001715A7" w:rsidRDefault="001715A7">
      <w:pPr>
        <w:spacing w:after="0" w:line="240" w:lineRule="auto"/>
      </w:pPr>
    </w:p>
  </w:footnote>
  <w:footnote w:type="continuationSeparator" w:id="0">
    <w:p w14:paraId="57857B29" w14:textId="77777777" w:rsidR="001715A7" w:rsidRDefault="00171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A7"/>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9853</TotalTime>
  <Pages>2</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1401</cp:revision>
  <cp:lastPrinted>2009-02-06T05:36:00Z</cp:lastPrinted>
  <dcterms:created xsi:type="dcterms:W3CDTF">2024-04-09T10:20:00Z</dcterms:created>
  <dcterms:modified xsi:type="dcterms:W3CDTF">2024-04-22T13:57:00Z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