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МІНІСТЕРСТВО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ОСВІТИ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НАУКИ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МОЛОДІ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СПОРТУ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УКРАЇНИ</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ХАРКІВСЬКИЙ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НАЦІОНАЛЬНИЙ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ПЕДАГОГІЧНИЙ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УНІВЕРСИТЕТ</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ІМЕНІ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С</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СКОВОРОДИ</w:t>
      </w:r>
    </w:p>
    <w:p w:rsidR="00CC5802" w:rsidRPr="00CC5802" w:rsidRDefault="00CC5802" w:rsidP="00CC5802">
      <w:pPr>
        <w:rPr>
          <w:rFonts w:ascii="Times New Roman" w:eastAsia="Times New Roman" w:hAnsi="Times New Roman" w:cs="Times New Roman"/>
          <w:kern w:val="0"/>
          <w:sz w:val="28"/>
          <w:szCs w:val="28"/>
          <w:lang w:eastAsia="ru-RU"/>
        </w:rPr>
      </w:pPr>
    </w:p>
    <w:p w:rsidR="00CC5802" w:rsidRPr="00CC5802" w:rsidRDefault="00CC5802" w:rsidP="00CC5802">
      <w:pPr>
        <w:rPr>
          <w:rFonts w:ascii="Times New Roman" w:eastAsia="Times New Roman" w:hAnsi="Times New Roman" w:cs="Times New Roman"/>
          <w:kern w:val="0"/>
          <w:sz w:val="28"/>
          <w:szCs w:val="28"/>
          <w:lang w:eastAsia="ru-RU"/>
        </w:rPr>
      </w:pP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правах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рукопису</w:t>
      </w:r>
    </w:p>
    <w:p w:rsidR="00CC5802" w:rsidRPr="00CC5802" w:rsidRDefault="00CC5802" w:rsidP="00CC5802">
      <w:pPr>
        <w:rPr>
          <w:rFonts w:ascii="Times New Roman" w:eastAsia="Times New Roman" w:hAnsi="Times New Roman" w:cs="Times New Roman"/>
          <w:kern w:val="0"/>
          <w:sz w:val="28"/>
          <w:szCs w:val="28"/>
          <w:lang w:eastAsia="ru-RU"/>
        </w:rPr>
      </w:pPr>
    </w:p>
    <w:p w:rsidR="00CC5802" w:rsidRPr="00CC5802" w:rsidRDefault="00CC5802" w:rsidP="00CC5802">
      <w:pPr>
        <w:rPr>
          <w:rFonts w:ascii="Times New Roman" w:eastAsia="Times New Roman" w:hAnsi="Times New Roman" w:cs="Times New Roman"/>
          <w:kern w:val="0"/>
          <w:sz w:val="28"/>
          <w:szCs w:val="28"/>
          <w:lang w:eastAsia="ru-RU"/>
        </w:rPr>
      </w:pP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ЖВАНІЯ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ТАРАС</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ВАЛЕРІАНОВИЧ</w:t>
      </w:r>
    </w:p>
    <w:p w:rsidR="00CC5802" w:rsidRPr="00CC5802" w:rsidRDefault="00CC5802" w:rsidP="00CC5802">
      <w:pPr>
        <w:rPr>
          <w:rFonts w:ascii="Times New Roman" w:eastAsia="Times New Roman" w:hAnsi="Times New Roman" w:cs="Times New Roman"/>
          <w:kern w:val="0"/>
          <w:sz w:val="28"/>
          <w:szCs w:val="28"/>
          <w:lang w:eastAsia="ru-RU"/>
        </w:rPr>
      </w:pP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УДК</w:t>
      </w:r>
      <w:r w:rsidRPr="00CC5802">
        <w:rPr>
          <w:rFonts w:ascii="Times New Roman" w:eastAsia="Times New Roman" w:hAnsi="Times New Roman" w:cs="Times New Roman"/>
          <w:kern w:val="0"/>
          <w:sz w:val="28"/>
          <w:szCs w:val="28"/>
          <w:lang w:eastAsia="ru-RU"/>
        </w:rPr>
        <w:t xml:space="preserve"> 159.923.5:159.942.5-371.134</w:t>
      </w:r>
    </w:p>
    <w:p w:rsidR="00CC5802" w:rsidRPr="00CC5802" w:rsidRDefault="00CC5802" w:rsidP="00CC5802">
      <w:pPr>
        <w:rPr>
          <w:rFonts w:ascii="Times New Roman" w:eastAsia="Times New Roman" w:hAnsi="Times New Roman" w:cs="Times New Roman"/>
          <w:kern w:val="0"/>
          <w:sz w:val="28"/>
          <w:szCs w:val="28"/>
          <w:lang w:eastAsia="ru-RU"/>
        </w:rPr>
      </w:pPr>
    </w:p>
    <w:p w:rsidR="00CC5802" w:rsidRPr="00CC5802" w:rsidRDefault="00CC5802" w:rsidP="00CC5802">
      <w:pPr>
        <w:rPr>
          <w:rFonts w:ascii="Times New Roman" w:eastAsia="Times New Roman" w:hAnsi="Times New Roman" w:cs="Times New Roman"/>
          <w:kern w:val="0"/>
          <w:sz w:val="28"/>
          <w:szCs w:val="28"/>
          <w:lang w:eastAsia="ru-RU"/>
        </w:rPr>
      </w:pPr>
    </w:p>
    <w:p w:rsidR="00CC5802" w:rsidRPr="00CC5802" w:rsidRDefault="00CC5802" w:rsidP="00CC5802">
      <w:pPr>
        <w:rPr>
          <w:rFonts w:ascii="Times New Roman" w:eastAsia="Times New Roman" w:hAnsi="Times New Roman" w:cs="Times New Roman"/>
          <w:kern w:val="0"/>
          <w:sz w:val="28"/>
          <w:szCs w:val="28"/>
          <w:lang w:eastAsia="ru-RU"/>
        </w:rPr>
      </w:pP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ЕМОЦІЙНА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ГОТОВНІСТЬ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МАЙБУТНІХ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ПСИХОЛОГІВ</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p>
    <w:p w:rsidR="00CC5802" w:rsidRPr="00CC5802" w:rsidRDefault="00CC5802" w:rsidP="00CC5802">
      <w:pPr>
        <w:rPr>
          <w:rFonts w:ascii="Times New Roman" w:eastAsia="Times New Roman" w:hAnsi="Times New Roman" w:cs="Times New Roman"/>
          <w:kern w:val="0"/>
          <w:sz w:val="28"/>
          <w:szCs w:val="28"/>
          <w:lang w:eastAsia="ru-RU"/>
        </w:rPr>
      </w:pP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kern w:val="0"/>
          <w:sz w:val="28"/>
          <w:szCs w:val="28"/>
          <w:lang w:eastAsia="ru-RU"/>
        </w:rPr>
        <w:t xml:space="preserve">19.00.07 </w:t>
      </w:r>
      <w:r w:rsidRPr="00CC5802">
        <w:rPr>
          <w:rFonts w:ascii="Times New Roman" w:eastAsia="Times New Roman" w:hAnsi="Times New Roman" w:cs="Times New Roman" w:hint="eastAsia"/>
          <w:kern w:val="0"/>
          <w:sz w:val="28"/>
          <w:szCs w:val="28"/>
          <w:lang w:eastAsia="ru-RU"/>
        </w:rPr>
        <w:t>–</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педагогічна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вікова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психологія</w:t>
      </w:r>
    </w:p>
    <w:p w:rsidR="00CC5802" w:rsidRPr="00CC5802" w:rsidRDefault="00CC5802" w:rsidP="00CC5802">
      <w:pPr>
        <w:rPr>
          <w:rFonts w:ascii="Times New Roman" w:eastAsia="Times New Roman" w:hAnsi="Times New Roman" w:cs="Times New Roman"/>
          <w:kern w:val="0"/>
          <w:sz w:val="28"/>
          <w:szCs w:val="28"/>
          <w:lang w:eastAsia="ru-RU"/>
        </w:rPr>
      </w:pP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Дисертація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здобуття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наукового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ступеня</w:t>
      </w:r>
      <w:r w:rsidRPr="00CC5802">
        <w:rPr>
          <w:rFonts w:ascii="Times New Roman" w:eastAsia="Times New Roman" w:hAnsi="Times New Roman" w:cs="Times New Roman"/>
          <w:kern w:val="0"/>
          <w:sz w:val="28"/>
          <w:szCs w:val="28"/>
          <w:lang w:eastAsia="ru-RU"/>
        </w:rPr>
        <w:t xml:space="preserve"> </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кандидата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психологічних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наук</w:t>
      </w:r>
    </w:p>
    <w:p w:rsidR="00CC5802" w:rsidRPr="00CC5802" w:rsidRDefault="00CC5802" w:rsidP="00CC5802">
      <w:pPr>
        <w:rPr>
          <w:rFonts w:ascii="Times New Roman" w:eastAsia="Times New Roman" w:hAnsi="Times New Roman" w:cs="Times New Roman"/>
          <w:kern w:val="0"/>
          <w:sz w:val="28"/>
          <w:szCs w:val="28"/>
          <w:lang w:eastAsia="ru-RU"/>
        </w:rPr>
      </w:pP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Науковий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керівник</w:t>
      </w:r>
      <w:r w:rsidRPr="00CC5802">
        <w:rPr>
          <w:rFonts w:ascii="Times New Roman" w:eastAsia="Times New Roman" w:hAnsi="Times New Roman" w:cs="Times New Roman"/>
          <w:kern w:val="0"/>
          <w:sz w:val="28"/>
          <w:szCs w:val="28"/>
          <w:lang w:eastAsia="ru-RU"/>
        </w:rPr>
        <w:t>:</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Волкова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Оксана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Георгіївна</w:t>
      </w:r>
      <w:r w:rsidRPr="00CC5802">
        <w:rPr>
          <w:rFonts w:ascii="Times New Roman" w:eastAsia="Times New Roman" w:hAnsi="Times New Roman" w:cs="Times New Roman"/>
          <w:kern w:val="0"/>
          <w:sz w:val="28"/>
          <w:szCs w:val="28"/>
          <w:lang w:eastAsia="ru-RU"/>
        </w:rPr>
        <w:t>,</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кандидат</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психологічних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наук</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доцент</w:t>
      </w:r>
    </w:p>
    <w:p w:rsidR="00CC5802" w:rsidRPr="00CC5802" w:rsidRDefault="00CC5802" w:rsidP="00CC5802">
      <w:pPr>
        <w:rPr>
          <w:rFonts w:ascii="Times New Roman" w:eastAsia="Times New Roman" w:hAnsi="Times New Roman" w:cs="Times New Roman"/>
          <w:kern w:val="0"/>
          <w:sz w:val="28"/>
          <w:szCs w:val="28"/>
          <w:lang w:eastAsia="ru-RU"/>
        </w:rPr>
      </w:pPr>
    </w:p>
    <w:p w:rsidR="00CC5802" w:rsidRPr="00CC5802" w:rsidRDefault="00CC5802" w:rsidP="00CC5802">
      <w:pPr>
        <w:rPr>
          <w:rFonts w:ascii="Times New Roman" w:eastAsia="Times New Roman" w:hAnsi="Times New Roman" w:cs="Times New Roman"/>
          <w:kern w:val="0"/>
          <w:sz w:val="28"/>
          <w:szCs w:val="28"/>
          <w:lang w:eastAsia="ru-RU"/>
        </w:rPr>
      </w:pP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lastRenderedPageBreak/>
        <w:t>Харків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w:t>
      </w:r>
      <w:r w:rsidRPr="00CC5802">
        <w:rPr>
          <w:rFonts w:ascii="Times New Roman" w:eastAsia="Times New Roman" w:hAnsi="Times New Roman" w:cs="Times New Roman"/>
          <w:kern w:val="0"/>
          <w:sz w:val="28"/>
          <w:szCs w:val="28"/>
          <w:lang w:eastAsia="ru-RU"/>
        </w:rPr>
        <w:t xml:space="preserve"> 2012</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kern w:val="0"/>
          <w:sz w:val="28"/>
          <w:szCs w:val="28"/>
          <w:lang w:eastAsia="ru-RU"/>
        </w:rPr>
        <w:t xml:space="preserve"> </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ЗМІСТ</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ВСТУП</w:t>
      </w:r>
      <w:r w:rsidRPr="00CC5802">
        <w:rPr>
          <w:rFonts w:ascii="Times New Roman" w:eastAsia="Times New Roman" w:hAnsi="Times New Roman" w:cs="Times New Roman"/>
          <w:kern w:val="0"/>
          <w:sz w:val="28"/>
          <w:szCs w:val="28"/>
          <w:lang w:eastAsia="ru-RU"/>
        </w:rPr>
        <w:tab/>
        <w:t>3</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РОЗДІЛ</w:t>
      </w:r>
      <w:r w:rsidRPr="00CC5802">
        <w:rPr>
          <w:rFonts w:ascii="Times New Roman" w:eastAsia="Times New Roman" w:hAnsi="Times New Roman" w:cs="Times New Roman"/>
          <w:kern w:val="0"/>
          <w:sz w:val="28"/>
          <w:szCs w:val="28"/>
          <w:lang w:eastAsia="ru-RU"/>
        </w:rPr>
        <w:t xml:space="preserve"> 1. </w:t>
      </w:r>
      <w:r w:rsidRPr="00CC5802">
        <w:rPr>
          <w:rFonts w:ascii="Times New Roman" w:eastAsia="Times New Roman" w:hAnsi="Times New Roman" w:cs="Times New Roman" w:hint="eastAsia"/>
          <w:kern w:val="0"/>
          <w:sz w:val="28"/>
          <w:szCs w:val="28"/>
          <w:lang w:eastAsia="ru-RU"/>
        </w:rPr>
        <w:t>ТЕОРЕТИЧНІ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ЗАСАДИ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ПРОБЛЕМИ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ПСИХОЛОГІЧНОЇ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МАЙБУТНІХ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ab/>
        <w:t>10</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kern w:val="0"/>
          <w:sz w:val="28"/>
          <w:szCs w:val="28"/>
          <w:lang w:eastAsia="ru-RU"/>
        </w:rPr>
        <w:tab/>
        <w:t xml:space="preserve">1.1 </w:t>
      </w:r>
      <w:r w:rsidRPr="00CC5802">
        <w:rPr>
          <w:rFonts w:ascii="Times New Roman" w:eastAsia="Times New Roman" w:hAnsi="Times New Roman" w:cs="Times New Roman" w:hint="eastAsia"/>
          <w:kern w:val="0"/>
          <w:sz w:val="28"/>
          <w:szCs w:val="28"/>
          <w:lang w:eastAsia="ru-RU"/>
        </w:rPr>
        <w:t>Проблема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психології</w:t>
      </w:r>
      <w:r w:rsidRPr="00CC5802">
        <w:rPr>
          <w:rFonts w:ascii="Times New Roman" w:eastAsia="Times New Roman" w:hAnsi="Times New Roman" w:cs="Times New Roman"/>
          <w:kern w:val="0"/>
          <w:sz w:val="28"/>
          <w:szCs w:val="28"/>
          <w:lang w:eastAsia="ru-RU"/>
        </w:rPr>
        <w:tab/>
        <w:t>10</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kern w:val="0"/>
          <w:sz w:val="28"/>
          <w:szCs w:val="28"/>
          <w:lang w:eastAsia="ru-RU"/>
        </w:rPr>
        <w:tab/>
        <w:t xml:space="preserve">1.2 </w:t>
      </w:r>
      <w:r w:rsidRPr="00CC5802">
        <w:rPr>
          <w:rFonts w:ascii="Times New Roman" w:eastAsia="Times New Roman" w:hAnsi="Times New Roman" w:cs="Times New Roman" w:hint="eastAsia"/>
          <w:kern w:val="0"/>
          <w:sz w:val="28"/>
          <w:szCs w:val="28"/>
          <w:lang w:eastAsia="ru-RU"/>
        </w:rPr>
        <w:t>Емоційна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готовність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ab/>
        <w:t>24</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kern w:val="0"/>
          <w:sz w:val="28"/>
          <w:szCs w:val="28"/>
          <w:lang w:eastAsia="ru-RU"/>
        </w:rPr>
        <w:tab/>
        <w:t xml:space="preserve">1.3 </w:t>
      </w:r>
      <w:r w:rsidRPr="00CC5802">
        <w:rPr>
          <w:rFonts w:ascii="Times New Roman" w:eastAsia="Times New Roman" w:hAnsi="Times New Roman" w:cs="Times New Roman" w:hint="eastAsia"/>
          <w:kern w:val="0"/>
          <w:sz w:val="28"/>
          <w:szCs w:val="28"/>
          <w:lang w:eastAsia="ru-RU"/>
        </w:rPr>
        <w:t>Професійно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важливі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якості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особистості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майбутнього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їх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значення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розвитку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емоційної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ab/>
        <w:t>35</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kern w:val="0"/>
          <w:sz w:val="28"/>
          <w:szCs w:val="28"/>
          <w:lang w:eastAsia="ru-RU"/>
        </w:rPr>
        <w:tab/>
      </w:r>
      <w:r w:rsidRPr="00CC5802">
        <w:rPr>
          <w:rFonts w:ascii="Times New Roman" w:eastAsia="Times New Roman" w:hAnsi="Times New Roman" w:cs="Times New Roman" w:hint="eastAsia"/>
          <w:kern w:val="0"/>
          <w:sz w:val="28"/>
          <w:szCs w:val="28"/>
          <w:lang w:eastAsia="ru-RU"/>
        </w:rPr>
        <w:t>Висновки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першого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розділу</w:t>
      </w:r>
      <w:r w:rsidRPr="00CC5802">
        <w:rPr>
          <w:rFonts w:ascii="Times New Roman" w:eastAsia="Times New Roman" w:hAnsi="Times New Roman" w:cs="Times New Roman"/>
          <w:kern w:val="0"/>
          <w:sz w:val="28"/>
          <w:szCs w:val="28"/>
          <w:lang w:eastAsia="ru-RU"/>
        </w:rPr>
        <w:tab/>
        <w:t>46</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РОЗДІЛ</w:t>
      </w:r>
      <w:r w:rsidRPr="00CC5802">
        <w:rPr>
          <w:rFonts w:ascii="Times New Roman" w:eastAsia="Times New Roman" w:hAnsi="Times New Roman" w:cs="Times New Roman"/>
          <w:kern w:val="0"/>
          <w:sz w:val="28"/>
          <w:szCs w:val="28"/>
          <w:lang w:eastAsia="ru-RU"/>
        </w:rPr>
        <w:t xml:space="preserve"> 2. </w:t>
      </w:r>
      <w:r w:rsidRPr="00CC5802">
        <w:rPr>
          <w:rFonts w:ascii="Times New Roman" w:eastAsia="Times New Roman" w:hAnsi="Times New Roman" w:cs="Times New Roman" w:hint="eastAsia"/>
          <w:kern w:val="0"/>
          <w:sz w:val="28"/>
          <w:szCs w:val="28"/>
          <w:lang w:eastAsia="ru-RU"/>
        </w:rPr>
        <w:t>ЕМПІРИЧНИЙ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АНАЛІЗ</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ЕМОЦІЙНОЇ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МАЙБУТНІХ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ab/>
        <w:t>49</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kern w:val="0"/>
          <w:sz w:val="28"/>
          <w:szCs w:val="28"/>
          <w:lang w:eastAsia="ru-RU"/>
        </w:rPr>
        <w:tab/>
        <w:t xml:space="preserve">2.1 </w:t>
      </w:r>
      <w:r w:rsidRPr="00CC5802">
        <w:rPr>
          <w:rFonts w:ascii="Times New Roman" w:eastAsia="Times New Roman" w:hAnsi="Times New Roman" w:cs="Times New Roman" w:hint="eastAsia"/>
          <w:kern w:val="0"/>
          <w:sz w:val="28"/>
          <w:szCs w:val="28"/>
          <w:lang w:eastAsia="ru-RU"/>
        </w:rPr>
        <w:t>Теоретичне</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обґрунтування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дослідження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емоційної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ab/>
        <w:t>49</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kern w:val="0"/>
          <w:sz w:val="28"/>
          <w:szCs w:val="28"/>
          <w:lang w:eastAsia="ru-RU"/>
        </w:rPr>
        <w:tab/>
        <w:t xml:space="preserve">2.2 </w:t>
      </w:r>
      <w:r w:rsidRPr="00CC5802">
        <w:rPr>
          <w:rFonts w:ascii="Times New Roman" w:eastAsia="Times New Roman" w:hAnsi="Times New Roman" w:cs="Times New Roman" w:hint="eastAsia"/>
          <w:kern w:val="0"/>
          <w:sz w:val="28"/>
          <w:szCs w:val="28"/>
          <w:lang w:eastAsia="ru-RU"/>
        </w:rPr>
        <w:t>Характеристика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психодіагностичного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інструментарію</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вивчення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емоційної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майбутніх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ab/>
        <w:t>62</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kern w:val="0"/>
          <w:sz w:val="28"/>
          <w:szCs w:val="28"/>
          <w:lang w:eastAsia="ru-RU"/>
        </w:rPr>
        <w:tab/>
        <w:t xml:space="preserve">2.3 </w:t>
      </w:r>
      <w:r w:rsidRPr="00CC5802">
        <w:rPr>
          <w:rFonts w:ascii="Times New Roman" w:eastAsia="Times New Roman" w:hAnsi="Times New Roman" w:cs="Times New Roman" w:hint="eastAsia"/>
          <w:kern w:val="0"/>
          <w:sz w:val="28"/>
          <w:szCs w:val="28"/>
          <w:lang w:eastAsia="ru-RU"/>
        </w:rPr>
        <w:t>Аналіз</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результатів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дослідження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емоційної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студентів</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психологів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майбутньої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ab/>
        <w:t>75</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kern w:val="0"/>
          <w:sz w:val="28"/>
          <w:szCs w:val="28"/>
          <w:lang w:eastAsia="ru-RU"/>
        </w:rPr>
        <w:tab/>
      </w:r>
      <w:r w:rsidRPr="00CC5802">
        <w:rPr>
          <w:rFonts w:ascii="Times New Roman" w:eastAsia="Times New Roman" w:hAnsi="Times New Roman" w:cs="Times New Roman" w:hint="eastAsia"/>
          <w:kern w:val="0"/>
          <w:sz w:val="28"/>
          <w:szCs w:val="28"/>
          <w:lang w:eastAsia="ru-RU"/>
        </w:rPr>
        <w:t>Висновки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другого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розділу</w:t>
      </w:r>
      <w:r w:rsidRPr="00CC5802">
        <w:rPr>
          <w:rFonts w:ascii="Times New Roman" w:eastAsia="Times New Roman" w:hAnsi="Times New Roman" w:cs="Times New Roman"/>
          <w:kern w:val="0"/>
          <w:sz w:val="28"/>
          <w:szCs w:val="28"/>
          <w:lang w:eastAsia="ru-RU"/>
        </w:rPr>
        <w:tab/>
        <w:t>109</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РОЗДІЛ</w:t>
      </w:r>
      <w:r w:rsidRPr="00CC5802">
        <w:rPr>
          <w:rFonts w:ascii="Times New Roman" w:eastAsia="Times New Roman" w:hAnsi="Times New Roman" w:cs="Times New Roman"/>
          <w:kern w:val="0"/>
          <w:sz w:val="28"/>
          <w:szCs w:val="28"/>
          <w:lang w:eastAsia="ru-RU"/>
        </w:rPr>
        <w:t xml:space="preserve"> 3. </w:t>
      </w:r>
      <w:r w:rsidRPr="00CC5802">
        <w:rPr>
          <w:rFonts w:ascii="Times New Roman" w:eastAsia="Times New Roman" w:hAnsi="Times New Roman" w:cs="Times New Roman" w:hint="eastAsia"/>
          <w:kern w:val="0"/>
          <w:sz w:val="28"/>
          <w:szCs w:val="28"/>
          <w:lang w:eastAsia="ru-RU"/>
        </w:rPr>
        <w:t>ШЛЯХИ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ЗАСОБИ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РОЗВИТКУ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ЕМОЦІЙНОЇ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МАЙБУТНІХ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ПСИХОЛОГІВ</w:t>
      </w:r>
      <w:r w:rsidRPr="00CC5802">
        <w:rPr>
          <w:rFonts w:ascii="Times New Roman" w:eastAsia="Times New Roman" w:hAnsi="Times New Roman" w:cs="Times New Roman"/>
          <w:kern w:val="0"/>
          <w:sz w:val="28"/>
          <w:szCs w:val="28"/>
          <w:lang w:eastAsia="ru-RU"/>
        </w:rPr>
        <w:tab/>
        <w:t>116</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kern w:val="0"/>
          <w:sz w:val="28"/>
          <w:szCs w:val="28"/>
          <w:lang w:eastAsia="ru-RU"/>
        </w:rPr>
        <w:tab/>
        <w:t xml:space="preserve">3.1 </w:t>
      </w:r>
      <w:r w:rsidRPr="00CC5802">
        <w:rPr>
          <w:rFonts w:ascii="Times New Roman" w:eastAsia="Times New Roman" w:hAnsi="Times New Roman" w:cs="Times New Roman" w:hint="eastAsia"/>
          <w:kern w:val="0"/>
          <w:sz w:val="28"/>
          <w:szCs w:val="28"/>
          <w:lang w:eastAsia="ru-RU"/>
        </w:rPr>
        <w:t>Обґрунтування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системи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педагогічних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заходів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із</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розвитку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емоційної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майбутніх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ab/>
        <w:t>116</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kern w:val="0"/>
          <w:sz w:val="28"/>
          <w:szCs w:val="28"/>
          <w:lang w:eastAsia="ru-RU"/>
        </w:rPr>
        <w:tab/>
        <w:t xml:space="preserve">3.2 </w:t>
      </w:r>
      <w:r w:rsidRPr="00CC5802">
        <w:rPr>
          <w:rFonts w:ascii="Times New Roman" w:eastAsia="Times New Roman" w:hAnsi="Times New Roman" w:cs="Times New Roman" w:hint="eastAsia"/>
          <w:kern w:val="0"/>
          <w:sz w:val="28"/>
          <w:szCs w:val="28"/>
          <w:lang w:eastAsia="ru-RU"/>
        </w:rPr>
        <w:t>Характеристика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структури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змісту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розвивально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корекційної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програми</w:t>
      </w:r>
      <w:r w:rsidRPr="00CC5802">
        <w:rPr>
          <w:rFonts w:ascii="Times New Roman" w:eastAsia="Times New Roman" w:hAnsi="Times New Roman" w:cs="Times New Roman"/>
          <w:kern w:val="0"/>
          <w:sz w:val="28"/>
          <w:szCs w:val="28"/>
          <w:lang w:eastAsia="ru-RU"/>
        </w:rPr>
        <w:tab/>
        <w:t>121</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kern w:val="0"/>
          <w:sz w:val="28"/>
          <w:szCs w:val="28"/>
          <w:lang w:eastAsia="ru-RU"/>
        </w:rPr>
        <w:tab/>
        <w:t xml:space="preserve">3.3 </w:t>
      </w:r>
      <w:r w:rsidRPr="00CC5802">
        <w:rPr>
          <w:rFonts w:ascii="Times New Roman" w:eastAsia="Times New Roman" w:hAnsi="Times New Roman" w:cs="Times New Roman" w:hint="eastAsia"/>
          <w:kern w:val="0"/>
          <w:sz w:val="28"/>
          <w:szCs w:val="28"/>
          <w:lang w:eastAsia="ru-RU"/>
        </w:rPr>
        <w:t>Аналіз</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результатів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застосування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розвивально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корекційної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програми</w:t>
      </w:r>
      <w:r w:rsidRPr="00CC5802">
        <w:rPr>
          <w:rFonts w:ascii="Times New Roman" w:eastAsia="Times New Roman" w:hAnsi="Times New Roman" w:cs="Times New Roman"/>
          <w:kern w:val="0"/>
          <w:sz w:val="28"/>
          <w:szCs w:val="28"/>
          <w:lang w:eastAsia="ru-RU"/>
        </w:rPr>
        <w:tab/>
        <w:t>153</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kern w:val="0"/>
          <w:sz w:val="28"/>
          <w:szCs w:val="28"/>
          <w:lang w:eastAsia="ru-RU"/>
        </w:rPr>
        <w:tab/>
      </w:r>
      <w:r w:rsidRPr="00CC5802">
        <w:rPr>
          <w:rFonts w:ascii="Times New Roman" w:eastAsia="Times New Roman" w:hAnsi="Times New Roman" w:cs="Times New Roman" w:hint="eastAsia"/>
          <w:kern w:val="0"/>
          <w:sz w:val="28"/>
          <w:szCs w:val="28"/>
          <w:lang w:eastAsia="ru-RU"/>
        </w:rPr>
        <w:t>Висновки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третього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розділу</w:t>
      </w:r>
      <w:r w:rsidRPr="00CC5802">
        <w:rPr>
          <w:rFonts w:ascii="Times New Roman" w:eastAsia="Times New Roman" w:hAnsi="Times New Roman" w:cs="Times New Roman"/>
          <w:kern w:val="0"/>
          <w:sz w:val="28"/>
          <w:szCs w:val="28"/>
          <w:lang w:eastAsia="ru-RU"/>
        </w:rPr>
        <w:tab/>
        <w:t>159</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ВИСНОВКИ</w:t>
      </w:r>
      <w:r w:rsidRPr="00CC5802">
        <w:rPr>
          <w:rFonts w:ascii="Times New Roman" w:eastAsia="Times New Roman" w:hAnsi="Times New Roman" w:cs="Times New Roman"/>
          <w:kern w:val="0"/>
          <w:sz w:val="28"/>
          <w:szCs w:val="28"/>
          <w:lang w:eastAsia="ru-RU"/>
        </w:rPr>
        <w:tab/>
        <w:t>163</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lastRenderedPageBreak/>
        <w:t>СПИСОК</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ВИКОРИСТАНИХ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ДЖЕРЕЛ</w:t>
      </w:r>
      <w:r w:rsidRPr="00CC5802">
        <w:rPr>
          <w:rFonts w:ascii="Times New Roman" w:eastAsia="Times New Roman" w:hAnsi="Times New Roman" w:cs="Times New Roman"/>
          <w:kern w:val="0"/>
          <w:sz w:val="28"/>
          <w:szCs w:val="28"/>
          <w:lang w:eastAsia="ru-RU"/>
        </w:rPr>
        <w:tab/>
        <w:t>167</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kern w:val="0"/>
          <w:sz w:val="28"/>
          <w:szCs w:val="28"/>
          <w:lang w:eastAsia="ru-RU"/>
        </w:rPr>
        <w:t xml:space="preserve"> </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ВСТУП</w:t>
      </w:r>
    </w:p>
    <w:p w:rsidR="00CC5802" w:rsidRPr="00CC5802" w:rsidRDefault="00CC5802" w:rsidP="00CC5802">
      <w:pPr>
        <w:rPr>
          <w:rFonts w:ascii="Times New Roman" w:eastAsia="Times New Roman" w:hAnsi="Times New Roman" w:cs="Times New Roman"/>
          <w:kern w:val="0"/>
          <w:sz w:val="28"/>
          <w:szCs w:val="28"/>
          <w:lang w:eastAsia="ru-RU"/>
        </w:rPr>
      </w:pP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Актуальність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теми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умовах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сучасного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соціально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економічного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культурно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історичного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інформаційного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розвитку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України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інтенсифікації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особливо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гостро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постає</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проблема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вдосконалення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процесу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підготовки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конкурентоспроможних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фахівців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Зміни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освітніх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стереотипів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традиційних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форм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засобів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професіоналізації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особистості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передбачають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формування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майбутнього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фахівця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умовах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навчання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вищому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навчальному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закладі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психологічної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як</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передумови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ефективного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її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здійснення</w:t>
      </w:r>
      <w:r w:rsidRPr="00CC5802">
        <w:rPr>
          <w:rFonts w:ascii="Times New Roman" w:eastAsia="Times New Roman" w:hAnsi="Times New Roman" w:cs="Times New Roman"/>
          <w:kern w:val="0"/>
          <w:sz w:val="28"/>
          <w:szCs w:val="28"/>
          <w:lang w:eastAsia="ru-RU"/>
        </w:rPr>
        <w:t>.</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Особливий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інтерес</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становлення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майбутніх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зумовлюється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високою</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соціальною</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значущістю</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цієї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стрімким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зростанням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її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популярності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розширенням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сфер</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застосування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сьогодні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стійко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посіла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високе</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місце</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рейтингу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популярних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протягом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майже</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десятиліття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входить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трійки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найбільш</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популярних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спеціальностей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поруч</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із</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економічними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юридичними</w:t>
      </w:r>
      <w:r w:rsidRPr="00CC5802">
        <w:rPr>
          <w:rFonts w:ascii="Times New Roman" w:eastAsia="Times New Roman" w:hAnsi="Times New Roman" w:cs="Times New Roman"/>
          <w:kern w:val="0"/>
          <w:sz w:val="28"/>
          <w:szCs w:val="28"/>
          <w:lang w:eastAsia="ru-RU"/>
        </w:rPr>
        <w:t>.</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Проблема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підготовки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майбутніх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знаходиться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центрі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уваги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багатьох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учених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Балл</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Ф</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Бондаренко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Д</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Максименко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Г</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Панок</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Пов’якель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Пророк</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Семіченко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Чепелєва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інші</w:t>
      </w:r>
      <w:r w:rsidRPr="00CC5802">
        <w:rPr>
          <w:rFonts w:ascii="Times New Roman" w:eastAsia="Times New Roman" w:hAnsi="Times New Roman" w:cs="Times New Roman"/>
          <w:kern w:val="0"/>
          <w:sz w:val="28"/>
          <w:szCs w:val="28"/>
          <w:lang w:eastAsia="ru-RU"/>
        </w:rPr>
        <w:t>).</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Останнім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часом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зростає</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кількість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досліджень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українських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зарубіжних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спрямованих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вивчення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змісту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підготовки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умовах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вищих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навчальних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закладів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ролі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різних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форм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методів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навчання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комплексу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важливих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якостей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особистості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умов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їх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формування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Вілюжаніна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Ж</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П</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Вірна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Л</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Долинська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Д’яченко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Л</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Коломенський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Л</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Мітіна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Л</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Носенко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Г</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Панок</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Пов’якель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Пророк</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П</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Саннікова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Семіченко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Сінельнікова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Л</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Скріпко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Стафуріна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Сургунд</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Л</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Г</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Терлецька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Чепелєва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С</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Яценко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інші</w:t>
      </w:r>
      <w:r w:rsidRPr="00CC5802">
        <w:rPr>
          <w:rFonts w:ascii="Times New Roman" w:eastAsia="Times New Roman" w:hAnsi="Times New Roman" w:cs="Times New Roman"/>
          <w:kern w:val="0"/>
          <w:sz w:val="28"/>
          <w:szCs w:val="28"/>
          <w:lang w:eastAsia="ru-RU"/>
        </w:rPr>
        <w:t>).</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Теоретико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методологічні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аспекти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психологічної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висвітлені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працях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таких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вітчизняних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зарубіжних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учених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як</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Г</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Асмолов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Балл</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Д’яченко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Л</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Кандибович</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Д</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Максименко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Моляко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Л</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Е</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Орбан</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Лембрик</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К</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Платонов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Узнадзе</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Фарапонова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інших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Що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стосується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досліджень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проблеми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психологічної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майбутнього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можна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виділити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праці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Ф</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Бондаренка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Бодальова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Бочелюка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Зарицької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Г</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Панка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Пов’якель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Чепелєвої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яких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готовність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розглядається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як</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складова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частина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відбору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педагогічні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спеціальності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Окремий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напрям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досліджень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представляють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роботи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І</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Вачкова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Духневича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Малишевої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С</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lastRenderedPageBreak/>
        <w:t>Пряжнікова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Шульги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проблем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вивчення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особливостей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важливих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якостей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особистості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практичних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які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вже</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працюють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фахом</w:t>
      </w:r>
      <w:r w:rsidRPr="00CC5802">
        <w:rPr>
          <w:rFonts w:ascii="Times New Roman" w:eastAsia="Times New Roman" w:hAnsi="Times New Roman" w:cs="Times New Roman"/>
          <w:kern w:val="0"/>
          <w:sz w:val="28"/>
          <w:szCs w:val="28"/>
          <w:lang w:eastAsia="ru-RU"/>
        </w:rPr>
        <w:t>.</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Разом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із</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цим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сучасний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стан</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психологічної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практики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виявляє</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недостатній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рівень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розробленості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проблеми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психологічної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майбутніх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здійснення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цілому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емоційного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її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компоненту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зокрема</w:t>
      </w:r>
      <w:r w:rsidRPr="00CC5802">
        <w:rPr>
          <w:rFonts w:ascii="Times New Roman" w:eastAsia="Times New Roman" w:hAnsi="Times New Roman" w:cs="Times New Roman"/>
          <w:kern w:val="0"/>
          <w:sz w:val="28"/>
          <w:szCs w:val="28"/>
          <w:lang w:eastAsia="ru-RU"/>
        </w:rPr>
        <w:t>.</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Актуальність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визначеної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проблеми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її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недостатня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розробленість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об’єктивні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суспільні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потреби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фахівцях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які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вирізняються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емоційною</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готовністю</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виконання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своїх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обов’язків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зумовили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вибір</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теми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дисертаційного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дослідження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«Емоційна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готовність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майбутніх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Зв’язок</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роботи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науковими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програмами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планами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темами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Дисертаційне</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дослідження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пов’язане</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комплексною</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науково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дослідною</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темою</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кафедр</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педагогіки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практичної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Харківського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національного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педагогічного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університету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імені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С</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Сковороди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«Розвиток</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новітніх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педагогічних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технологій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навчання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виховання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цілісної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творчої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особистості»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номер</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державної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реєстрації</w:t>
      </w:r>
      <w:r w:rsidRPr="00CC5802">
        <w:rPr>
          <w:rFonts w:ascii="Times New Roman" w:eastAsia="Times New Roman" w:hAnsi="Times New Roman" w:cs="Times New Roman"/>
          <w:kern w:val="0"/>
          <w:sz w:val="28"/>
          <w:szCs w:val="28"/>
          <w:lang w:eastAsia="ru-RU"/>
        </w:rPr>
        <w:t xml:space="preserve"> 0103U000499), </w:t>
      </w:r>
      <w:r w:rsidRPr="00CC5802">
        <w:rPr>
          <w:rFonts w:ascii="Times New Roman" w:eastAsia="Times New Roman" w:hAnsi="Times New Roman" w:cs="Times New Roman" w:hint="eastAsia"/>
          <w:kern w:val="0"/>
          <w:sz w:val="28"/>
          <w:szCs w:val="28"/>
          <w:lang w:eastAsia="ru-RU"/>
        </w:rPr>
        <w:t>що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координується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Міністерством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освіти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науки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молоді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спорту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України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Тема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дисертаційного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дослідження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затверджена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рішенням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вченої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ради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Харківського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національного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педагогічного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університету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імені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С</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Сковороди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протокол</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w:t>
      </w:r>
      <w:r w:rsidRPr="00CC5802">
        <w:rPr>
          <w:rFonts w:ascii="Times New Roman" w:eastAsia="Times New Roman" w:hAnsi="Times New Roman" w:cs="Times New Roman"/>
          <w:kern w:val="0"/>
          <w:sz w:val="28"/>
          <w:szCs w:val="28"/>
          <w:lang w:eastAsia="ru-RU"/>
        </w:rPr>
        <w:t xml:space="preserve"> 9 </w:t>
      </w:r>
      <w:r w:rsidRPr="00CC5802">
        <w:rPr>
          <w:rFonts w:ascii="Times New Roman" w:eastAsia="Times New Roman" w:hAnsi="Times New Roman" w:cs="Times New Roman" w:hint="eastAsia"/>
          <w:kern w:val="0"/>
          <w:sz w:val="28"/>
          <w:szCs w:val="28"/>
          <w:lang w:eastAsia="ru-RU"/>
        </w:rPr>
        <w:t>від</w:t>
      </w:r>
      <w:r w:rsidRPr="00CC5802">
        <w:rPr>
          <w:rFonts w:ascii="Times New Roman" w:eastAsia="Times New Roman" w:hAnsi="Times New Roman" w:cs="Times New Roman"/>
          <w:kern w:val="0"/>
          <w:sz w:val="28"/>
          <w:szCs w:val="28"/>
          <w:lang w:eastAsia="ru-RU"/>
        </w:rPr>
        <w:t xml:space="preserve"> 21.12.2010 </w:t>
      </w:r>
      <w:r w:rsidRPr="00CC5802">
        <w:rPr>
          <w:rFonts w:ascii="Times New Roman" w:eastAsia="Times New Roman" w:hAnsi="Times New Roman" w:cs="Times New Roman" w:hint="eastAsia"/>
          <w:kern w:val="0"/>
          <w:sz w:val="28"/>
          <w:szCs w:val="28"/>
          <w:lang w:eastAsia="ru-RU"/>
        </w:rPr>
        <w:t>р</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узгоджена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бюро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Міжвідомчої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ради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координації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наукових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досліджень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із</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педагогічних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психологічних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наук</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Україні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протокол</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w:t>
      </w:r>
      <w:r w:rsidRPr="00CC5802">
        <w:rPr>
          <w:rFonts w:ascii="Times New Roman" w:eastAsia="Times New Roman" w:hAnsi="Times New Roman" w:cs="Times New Roman"/>
          <w:kern w:val="0"/>
          <w:sz w:val="28"/>
          <w:szCs w:val="28"/>
          <w:lang w:eastAsia="ru-RU"/>
        </w:rPr>
        <w:t xml:space="preserve"> 1 </w:t>
      </w:r>
      <w:r w:rsidRPr="00CC5802">
        <w:rPr>
          <w:rFonts w:ascii="Times New Roman" w:eastAsia="Times New Roman" w:hAnsi="Times New Roman" w:cs="Times New Roman" w:hint="eastAsia"/>
          <w:kern w:val="0"/>
          <w:sz w:val="28"/>
          <w:szCs w:val="28"/>
          <w:lang w:eastAsia="ru-RU"/>
        </w:rPr>
        <w:t>від</w:t>
      </w:r>
      <w:r w:rsidRPr="00CC5802">
        <w:rPr>
          <w:rFonts w:ascii="Times New Roman" w:eastAsia="Times New Roman" w:hAnsi="Times New Roman" w:cs="Times New Roman"/>
          <w:kern w:val="0"/>
          <w:sz w:val="28"/>
          <w:szCs w:val="28"/>
          <w:lang w:eastAsia="ru-RU"/>
        </w:rPr>
        <w:t xml:space="preserve"> 25.01.2011 </w:t>
      </w:r>
      <w:r w:rsidRPr="00CC5802">
        <w:rPr>
          <w:rFonts w:ascii="Times New Roman" w:eastAsia="Times New Roman" w:hAnsi="Times New Roman" w:cs="Times New Roman" w:hint="eastAsia"/>
          <w:kern w:val="0"/>
          <w:sz w:val="28"/>
          <w:szCs w:val="28"/>
          <w:lang w:eastAsia="ru-RU"/>
        </w:rPr>
        <w:t>р</w:t>
      </w:r>
      <w:r w:rsidRPr="00CC5802">
        <w:rPr>
          <w:rFonts w:ascii="Times New Roman" w:eastAsia="Times New Roman" w:hAnsi="Times New Roman" w:cs="Times New Roman"/>
          <w:kern w:val="0"/>
          <w:sz w:val="28"/>
          <w:szCs w:val="28"/>
          <w:lang w:eastAsia="ru-RU"/>
        </w:rPr>
        <w:t>.)</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Мета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завдання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дослідження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Мета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дослідження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полягає</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визначенні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особливостей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становлення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цілеспрямованого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розвитку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емоційної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сфери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майбутніх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як</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компоненту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їхньої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психологічної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Для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досягнення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зазначеної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мети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дослідження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визначені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такі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завдання</w:t>
      </w:r>
      <w:r w:rsidRPr="00CC5802">
        <w:rPr>
          <w:rFonts w:ascii="Times New Roman" w:eastAsia="Times New Roman" w:hAnsi="Times New Roman" w:cs="Times New Roman"/>
          <w:kern w:val="0"/>
          <w:sz w:val="28"/>
          <w:szCs w:val="28"/>
          <w:lang w:eastAsia="ru-RU"/>
        </w:rPr>
        <w:t>:</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kern w:val="0"/>
          <w:sz w:val="28"/>
          <w:szCs w:val="28"/>
          <w:lang w:eastAsia="ru-RU"/>
        </w:rPr>
        <w:t xml:space="preserve">1. </w:t>
      </w:r>
      <w:r w:rsidRPr="00CC5802">
        <w:rPr>
          <w:rFonts w:ascii="Times New Roman" w:eastAsia="Times New Roman" w:hAnsi="Times New Roman" w:cs="Times New Roman" w:hint="eastAsia"/>
          <w:kern w:val="0"/>
          <w:sz w:val="28"/>
          <w:szCs w:val="28"/>
          <w:lang w:eastAsia="ru-RU"/>
        </w:rPr>
        <w:t>Здійснити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теоретичний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аналіз</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наукових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уявлень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стосовно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емоційної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студентів</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психологів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майбутньої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kern w:val="0"/>
          <w:sz w:val="28"/>
          <w:szCs w:val="28"/>
          <w:lang w:eastAsia="ru-RU"/>
        </w:rPr>
        <w:t xml:space="preserve">2. </w:t>
      </w:r>
      <w:r w:rsidRPr="00CC5802">
        <w:rPr>
          <w:rFonts w:ascii="Times New Roman" w:eastAsia="Times New Roman" w:hAnsi="Times New Roman" w:cs="Times New Roman" w:hint="eastAsia"/>
          <w:kern w:val="0"/>
          <w:sz w:val="28"/>
          <w:szCs w:val="28"/>
          <w:lang w:eastAsia="ru-RU"/>
        </w:rPr>
        <w:t>Визначити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взаємозв’язок</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між</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особливостями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емоційної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мотиваційної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сфери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майбутніх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психологів</w:t>
      </w:r>
      <w:r w:rsidRPr="00CC5802">
        <w:rPr>
          <w:rFonts w:ascii="Times New Roman" w:eastAsia="Times New Roman" w:hAnsi="Times New Roman" w:cs="Times New Roman"/>
          <w:kern w:val="0"/>
          <w:sz w:val="28"/>
          <w:szCs w:val="28"/>
          <w:lang w:eastAsia="ru-RU"/>
        </w:rPr>
        <w:t>.</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kern w:val="0"/>
          <w:sz w:val="28"/>
          <w:szCs w:val="28"/>
          <w:lang w:eastAsia="ru-RU"/>
        </w:rPr>
        <w:t xml:space="preserve">3. </w:t>
      </w:r>
      <w:r w:rsidRPr="00CC5802">
        <w:rPr>
          <w:rFonts w:ascii="Times New Roman" w:eastAsia="Times New Roman" w:hAnsi="Times New Roman" w:cs="Times New Roman" w:hint="eastAsia"/>
          <w:kern w:val="0"/>
          <w:sz w:val="28"/>
          <w:szCs w:val="28"/>
          <w:lang w:eastAsia="ru-RU"/>
        </w:rPr>
        <w:t>Виявити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типи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емоційної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студентів</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психологів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майбутньої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kern w:val="0"/>
          <w:sz w:val="28"/>
          <w:szCs w:val="28"/>
          <w:lang w:eastAsia="ru-RU"/>
        </w:rPr>
        <w:t xml:space="preserve">4. </w:t>
      </w:r>
      <w:r w:rsidRPr="00CC5802">
        <w:rPr>
          <w:rFonts w:ascii="Times New Roman" w:eastAsia="Times New Roman" w:hAnsi="Times New Roman" w:cs="Times New Roman" w:hint="eastAsia"/>
          <w:kern w:val="0"/>
          <w:sz w:val="28"/>
          <w:szCs w:val="28"/>
          <w:lang w:eastAsia="ru-RU"/>
        </w:rPr>
        <w:t>Визначити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особливості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динаміки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становлення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емоційної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майбутніх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період</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навчання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вищому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навчальному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закладі</w:t>
      </w:r>
      <w:r w:rsidRPr="00CC5802">
        <w:rPr>
          <w:rFonts w:ascii="Times New Roman" w:eastAsia="Times New Roman" w:hAnsi="Times New Roman" w:cs="Times New Roman"/>
          <w:kern w:val="0"/>
          <w:sz w:val="28"/>
          <w:szCs w:val="28"/>
          <w:lang w:eastAsia="ru-RU"/>
        </w:rPr>
        <w:t>.</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kern w:val="0"/>
          <w:sz w:val="28"/>
          <w:szCs w:val="28"/>
          <w:lang w:eastAsia="ru-RU"/>
        </w:rPr>
        <w:t xml:space="preserve">5. </w:t>
      </w:r>
      <w:r w:rsidRPr="00CC5802">
        <w:rPr>
          <w:rFonts w:ascii="Times New Roman" w:eastAsia="Times New Roman" w:hAnsi="Times New Roman" w:cs="Times New Roman" w:hint="eastAsia"/>
          <w:kern w:val="0"/>
          <w:sz w:val="28"/>
          <w:szCs w:val="28"/>
          <w:lang w:eastAsia="ru-RU"/>
        </w:rPr>
        <w:t>Розробити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розвивально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корекційну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програму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спрямовану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розвиток</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емоційної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майбутньої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подолання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lastRenderedPageBreak/>
        <w:t>негативних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проявів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функціонуванні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емоційної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сфери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студентів</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психологів</w:t>
      </w:r>
      <w:r w:rsidRPr="00CC5802">
        <w:rPr>
          <w:rFonts w:ascii="Times New Roman" w:eastAsia="Times New Roman" w:hAnsi="Times New Roman" w:cs="Times New Roman"/>
          <w:kern w:val="0"/>
          <w:sz w:val="28"/>
          <w:szCs w:val="28"/>
          <w:lang w:eastAsia="ru-RU"/>
        </w:rPr>
        <w:t>.</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Об’єкт</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дослідження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психологічна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готовність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майбутньої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Предмет</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дослідження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емоційна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готовність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майбутніх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особливості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її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розвитку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процесі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навчання</w:t>
      </w:r>
      <w:r w:rsidRPr="00CC5802">
        <w:rPr>
          <w:rFonts w:ascii="Times New Roman" w:eastAsia="Times New Roman" w:hAnsi="Times New Roman" w:cs="Times New Roman"/>
          <w:kern w:val="0"/>
          <w:sz w:val="28"/>
          <w:szCs w:val="28"/>
          <w:lang w:eastAsia="ru-RU"/>
        </w:rPr>
        <w:t>.</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Теоретико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методологічну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основу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дослідження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склали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принцип</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єдності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свідомості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Леонтьєв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Л</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Рубінштейн</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принципи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системного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підходу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Абульханова</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Славська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Б</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Г</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Ананьєв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Г</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Асмолов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Б</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Ф</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Ломов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Леонтьєв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Л</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Рубінштейн</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теорія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функціональних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систем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К</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Анохін</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вітчизняні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концепції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особистісно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професійного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становлення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Є</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Клімов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Л</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Мітіна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дослідження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процесу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становлення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особистості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студента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С</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Абрамова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Ж</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П</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Вірна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Л</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Долинська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Наумчик</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Г</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Панок</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Пов’якель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П</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Сергєєнкова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Г</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Солодухова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Б</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Хомуленко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Чепелєва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педагогічні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принципи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застосування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активних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методів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навчання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процесі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підготовки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зокрема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вищій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школі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К</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Дусавицький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Лактіонов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Д</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Максименко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Моляко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Ю</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Швалб</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С</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Яценко</w:t>
      </w:r>
      <w:r w:rsidRPr="00CC5802">
        <w:rPr>
          <w:rFonts w:ascii="Times New Roman" w:eastAsia="Times New Roman" w:hAnsi="Times New Roman" w:cs="Times New Roman"/>
          <w:kern w:val="0"/>
          <w:sz w:val="28"/>
          <w:szCs w:val="28"/>
          <w:lang w:eastAsia="ru-RU"/>
        </w:rPr>
        <w:t>).</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Методи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дослідження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Для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розв’язання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поставлених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завдань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був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застосований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комплекс</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методів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вибір</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поєднання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яких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зумовлено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предметом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метою</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дослідження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комплексу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ввійшли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теоретичні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методи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аналіз</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систематизація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узагальнення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психологічних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даних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стосовно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сутності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компонентів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емоційної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майбутніх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психологів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теоретичне</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моделювання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розробка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розвивально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корекційної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програми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методи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збору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емпіричних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даних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саме</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спостереження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самоспостереження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бесіди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опитування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анкетування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тестування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вивчення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показників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емоційної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готовності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студентів</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психологів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майбутньої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професійної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методи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математико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статистичної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обробки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даних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описові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статистики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критерій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χ</w:t>
      </w:r>
      <w:r w:rsidRPr="00CC5802">
        <w:rPr>
          <w:rFonts w:ascii="Times New Roman" w:eastAsia="Times New Roman" w:hAnsi="Times New Roman" w:cs="Times New Roman"/>
          <w:kern w:val="0"/>
          <w:sz w:val="28"/>
          <w:szCs w:val="28"/>
          <w:lang w:eastAsia="ru-RU"/>
        </w:rPr>
        <w:t xml:space="preserve">2 </w:t>
      </w:r>
      <w:r w:rsidRPr="00CC5802">
        <w:rPr>
          <w:rFonts w:ascii="Times New Roman" w:eastAsia="Times New Roman" w:hAnsi="Times New Roman" w:cs="Times New Roman" w:hint="eastAsia"/>
          <w:kern w:val="0"/>
          <w:sz w:val="28"/>
          <w:szCs w:val="28"/>
          <w:lang w:eastAsia="ru-RU"/>
        </w:rPr>
        <w:t>Пірсона</w:t>
      </w:r>
      <w:r w:rsidRPr="00CC5802">
        <w:rPr>
          <w:rFonts w:ascii="Times New Roman" w:eastAsia="Times New Roman" w:hAnsi="Times New Roman" w:cs="Times New Roman"/>
          <w:kern w:val="0"/>
          <w:sz w:val="28"/>
          <w:szCs w:val="28"/>
          <w:lang w:eastAsia="ru-RU"/>
        </w:rPr>
        <w:t>, t</w:t>
      </w:r>
      <w:r w:rsidRPr="00CC5802">
        <w:rPr>
          <w:rFonts w:ascii="Times New Roman" w:eastAsia="Times New Roman" w:hAnsi="Times New Roman" w:cs="Times New Roman" w:hint="eastAsia"/>
          <w:kern w:val="0"/>
          <w:sz w:val="28"/>
          <w:szCs w:val="28"/>
          <w:lang w:eastAsia="ru-RU"/>
        </w:rPr>
        <w:t>–</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критерій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Стьюдента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коефіцієнт</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кутового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перетворення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φ</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Фішера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факторний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кластерний</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аналіз</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Усі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розрахунки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були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виконані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допомогою</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пакету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статистичних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програм</w:t>
      </w:r>
      <w:r w:rsidRPr="00CC5802">
        <w:rPr>
          <w:rFonts w:ascii="Times New Roman" w:eastAsia="Times New Roman" w:hAnsi="Times New Roman" w:cs="Times New Roman"/>
          <w:kern w:val="0"/>
          <w:sz w:val="28"/>
          <w:szCs w:val="28"/>
          <w:lang w:eastAsia="ru-RU"/>
        </w:rPr>
        <w:t xml:space="preserve"> Statistica 6.0.</w:t>
      </w:r>
    </w:p>
    <w:p w:rsidR="00CC5802" w:rsidRPr="00CC5802"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Для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збору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емпіричних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даних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були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використані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такі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методики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методика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вивчення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емоційного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інтелекту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Холла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шкала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самооцінки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особистісної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ситуативної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тривожності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Ч</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Д</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Спілбергера–Ю</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Л</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Ханіна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тест</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«Самооцінка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психічних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станів»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Айзенком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методика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дослідження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нервово</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психічної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стійкості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особистості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«Прогноз»</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Бодровим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методика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вивчення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стилів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пояснення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успіхів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невдач</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«СТОУН</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Гордєєвою</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методика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вивчення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мотивів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навчальної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діяльності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студентів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А</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Реана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w:t>
      </w:r>
      <w:r w:rsidRPr="00CC5802">
        <w:rPr>
          <w:rFonts w:ascii="Times New Roman" w:eastAsia="Times New Roman" w:hAnsi="Times New Roman" w:cs="Times New Roman"/>
          <w:kern w:val="0"/>
          <w:sz w:val="28"/>
          <w:szCs w:val="28"/>
          <w:lang w:eastAsia="ru-RU"/>
        </w:rPr>
        <w:t>.</w:t>
      </w:r>
      <w:r w:rsidRPr="00CC5802">
        <w:rPr>
          <w:rFonts w:ascii="Times New Roman" w:eastAsia="Times New Roman" w:hAnsi="Times New Roman" w:cs="Times New Roman" w:hint="eastAsia"/>
          <w:kern w:val="0"/>
          <w:sz w:val="28"/>
          <w:szCs w:val="28"/>
          <w:lang w:eastAsia="ru-RU"/>
        </w:rPr>
        <w:t>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Якуніна</w:t>
      </w:r>
      <w:r w:rsidRPr="00CC5802">
        <w:rPr>
          <w:rFonts w:ascii="Times New Roman" w:eastAsia="Times New Roman" w:hAnsi="Times New Roman" w:cs="Times New Roman"/>
          <w:kern w:val="0"/>
          <w:sz w:val="28"/>
          <w:szCs w:val="28"/>
          <w:lang w:eastAsia="ru-RU"/>
        </w:rPr>
        <w:t>.</w:t>
      </w:r>
    </w:p>
    <w:p w:rsidR="005D7656" w:rsidRDefault="00CC5802" w:rsidP="00CC5802">
      <w:pPr>
        <w:rPr>
          <w:rFonts w:ascii="Times New Roman" w:eastAsia="Times New Roman" w:hAnsi="Times New Roman" w:cs="Times New Roman"/>
          <w:kern w:val="0"/>
          <w:sz w:val="28"/>
          <w:szCs w:val="28"/>
          <w:lang w:eastAsia="ru-RU"/>
        </w:rPr>
      </w:pPr>
      <w:r w:rsidRPr="00CC5802">
        <w:rPr>
          <w:rFonts w:ascii="Times New Roman" w:eastAsia="Times New Roman" w:hAnsi="Times New Roman" w:cs="Times New Roman" w:hint="eastAsia"/>
          <w:kern w:val="0"/>
          <w:sz w:val="28"/>
          <w:szCs w:val="28"/>
          <w:lang w:eastAsia="ru-RU"/>
        </w:rPr>
        <w:t>Надійність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достовірність</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отриманих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результатів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забезпечується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відповідністю</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використаних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методів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методик</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предмету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меті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завданням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дослідження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також</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критеріям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надійності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валідності</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ідентичністю</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процедури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дослідження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для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всіх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респондентів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сполученням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методів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кількісного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та</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якісного</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lastRenderedPageBreak/>
        <w:t>аналізу</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використанням</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методів</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математичної</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статистики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для</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обробки</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емпіричних</w:t>
      </w:r>
      <w:r w:rsidRPr="00CC5802">
        <w:rPr>
          <w:rFonts w:ascii="Times New Roman" w:eastAsia="Times New Roman" w:hAnsi="Times New Roman" w:cs="Times New Roman"/>
          <w:kern w:val="0"/>
          <w:sz w:val="28"/>
          <w:szCs w:val="28"/>
          <w:lang w:eastAsia="ru-RU"/>
        </w:rPr>
        <w:t xml:space="preserve"> </w:t>
      </w:r>
      <w:r w:rsidRPr="00CC5802">
        <w:rPr>
          <w:rFonts w:ascii="Times New Roman" w:eastAsia="Times New Roman" w:hAnsi="Times New Roman" w:cs="Times New Roman" w:hint="eastAsia"/>
          <w:kern w:val="0"/>
          <w:sz w:val="28"/>
          <w:szCs w:val="28"/>
          <w:lang w:eastAsia="ru-RU"/>
        </w:rPr>
        <w:t>даних</w:t>
      </w:r>
      <w:r w:rsidRPr="00CC5802">
        <w:rPr>
          <w:rFonts w:ascii="Times New Roman" w:eastAsia="Times New Roman" w:hAnsi="Times New Roman" w:cs="Times New Roman"/>
          <w:kern w:val="0"/>
          <w:sz w:val="28"/>
          <w:szCs w:val="28"/>
          <w:lang w:eastAsia="ru-RU"/>
        </w:rPr>
        <w:t>.</w:t>
      </w:r>
    </w:p>
    <w:p w:rsidR="00CC5802" w:rsidRDefault="00CC5802" w:rsidP="00CC5802"/>
    <w:p w:rsidR="00CC5802" w:rsidRDefault="00CC5802" w:rsidP="00CC5802"/>
    <w:p w:rsidR="00CC5802" w:rsidRDefault="00CC5802" w:rsidP="00CC5802"/>
    <w:p w:rsidR="00CC5802" w:rsidRDefault="00CC5802" w:rsidP="00CC5802">
      <w:r>
        <w:rPr>
          <w:rFonts w:hint="eastAsia"/>
        </w:rPr>
        <w:t>ВИСНОВКИ</w:t>
      </w:r>
    </w:p>
    <w:p w:rsidR="00CC5802" w:rsidRDefault="00CC5802" w:rsidP="00CC5802"/>
    <w:p w:rsidR="00CC5802" w:rsidRDefault="00CC5802" w:rsidP="00CC5802">
      <w:r>
        <w:rPr>
          <w:rFonts w:hint="eastAsia"/>
        </w:rPr>
        <w:t>У</w:t>
      </w:r>
      <w:r>
        <w:t></w:t>
      </w:r>
      <w:r>
        <w:rPr>
          <w:rFonts w:hint="eastAsia"/>
        </w:rPr>
        <w:t>дисертаційному</w:t>
      </w:r>
      <w:r>
        <w:t></w:t>
      </w:r>
      <w:r>
        <w:rPr>
          <w:rFonts w:hint="eastAsia"/>
        </w:rPr>
        <w:t>досліджені</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t></w:t>
      </w:r>
      <w:r>
        <w:rPr>
          <w:rFonts w:hint="eastAsia"/>
        </w:rPr>
        <w:t>що</w:t>
      </w:r>
      <w:r>
        <w:t></w:t>
      </w:r>
      <w:r>
        <w:rPr>
          <w:rFonts w:hint="eastAsia"/>
        </w:rPr>
        <w:t>виявляється</w:t>
      </w:r>
      <w:r>
        <w:t></w:t>
      </w:r>
      <w:r>
        <w:rPr>
          <w:rFonts w:hint="eastAsia"/>
        </w:rPr>
        <w:t>у</w:t>
      </w:r>
      <w:r>
        <w:t></w:t>
      </w:r>
      <w:r>
        <w:t></w:t>
      </w:r>
      <w:r>
        <w:rPr>
          <w:rFonts w:hint="eastAsia"/>
        </w:rPr>
        <w:t>визначенні</w:t>
      </w:r>
      <w:r>
        <w:t></w:t>
      </w:r>
      <w:r>
        <w:rPr>
          <w:rFonts w:hint="eastAsia"/>
        </w:rPr>
        <w:t>особливостей</w:t>
      </w:r>
      <w:r>
        <w:t></w:t>
      </w:r>
      <w:r>
        <w:t></w:t>
      </w:r>
      <w:r>
        <w:rPr>
          <w:rFonts w:hint="eastAsia"/>
        </w:rPr>
        <w:t>розвитку</w:t>
      </w:r>
      <w:r>
        <w:t></w:t>
      </w:r>
      <w:r>
        <w:rPr>
          <w:rFonts w:hint="eastAsia"/>
        </w:rPr>
        <w:t>емоційної</w:t>
      </w:r>
      <w:r>
        <w:t></w:t>
      </w:r>
      <w:r>
        <w:rPr>
          <w:rFonts w:hint="eastAsia"/>
        </w:rPr>
        <w:t>готовності</w:t>
      </w:r>
      <w:r>
        <w:t></w:t>
      </w:r>
      <w:r>
        <w:rPr>
          <w:rFonts w:hint="eastAsia"/>
        </w:rPr>
        <w:t>студентів</w:t>
      </w:r>
      <w:r>
        <w:t></w:t>
      </w:r>
      <w:r>
        <w:rPr>
          <w:rFonts w:hint="eastAsia"/>
        </w:rPr>
        <w:t>психологів</w:t>
      </w:r>
      <w:r>
        <w:t></w:t>
      </w:r>
      <w:r>
        <w:rPr>
          <w:rFonts w:hint="eastAsia"/>
        </w:rPr>
        <w:t>до</w:t>
      </w:r>
      <w:r>
        <w:t></w:t>
      </w:r>
      <w:r>
        <w:rPr>
          <w:rFonts w:hint="eastAsia"/>
        </w:rPr>
        <w:t>майбутньої</w:t>
      </w:r>
      <w:r>
        <w:t></w:t>
      </w:r>
      <w:r>
        <w:rPr>
          <w:rFonts w:hint="eastAsia"/>
        </w:rPr>
        <w:t>професійної</w:t>
      </w:r>
      <w:r>
        <w:t></w:t>
      </w:r>
      <w:r>
        <w:rPr>
          <w:rFonts w:hint="eastAsia"/>
        </w:rPr>
        <w:t>діяльності</w:t>
      </w:r>
      <w:r>
        <w:t></w:t>
      </w:r>
      <w:r>
        <w:rPr>
          <w:rFonts w:hint="eastAsia"/>
        </w:rPr>
        <w:t>в</w:t>
      </w:r>
      <w:r>
        <w:t></w:t>
      </w:r>
      <w:r>
        <w:rPr>
          <w:rFonts w:hint="eastAsia"/>
        </w:rPr>
        <w:t>процесі</w:t>
      </w:r>
      <w:r>
        <w:t></w:t>
      </w:r>
      <w:r>
        <w:rPr>
          <w:rFonts w:hint="eastAsia"/>
        </w:rPr>
        <w:t>навчання</w:t>
      </w:r>
      <w:r>
        <w:t></w:t>
      </w:r>
      <w:r>
        <w:t></w:t>
      </w:r>
      <w:r>
        <w:rPr>
          <w:rFonts w:hint="eastAsia"/>
        </w:rPr>
        <w:t>можливостей</w:t>
      </w:r>
      <w:r>
        <w:t></w:t>
      </w:r>
      <w:r>
        <w:rPr>
          <w:rFonts w:hint="eastAsia"/>
        </w:rPr>
        <w:t>оптимізації</w:t>
      </w:r>
      <w:r>
        <w:t></w:t>
      </w:r>
      <w:r>
        <w:rPr>
          <w:rFonts w:hint="eastAsia"/>
        </w:rPr>
        <w:t>даного</w:t>
      </w:r>
      <w:r>
        <w:t></w:t>
      </w:r>
      <w:r>
        <w:rPr>
          <w:rFonts w:hint="eastAsia"/>
        </w:rPr>
        <w:t>процесу</w:t>
      </w:r>
      <w:r>
        <w:t></w:t>
      </w:r>
      <w:r>
        <w:rPr>
          <w:rFonts w:hint="eastAsia"/>
        </w:rPr>
        <w:t>шляхом</w:t>
      </w:r>
      <w:r>
        <w:t></w:t>
      </w:r>
      <w:r>
        <w:rPr>
          <w:rFonts w:hint="eastAsia"/>
        </w:rPr>
        <w:t>здійснення</w:t>
      </w:r>
      <w:r>
        <w:t></w:t>
      </w:r>
      <w:r>
        <w:rPr>
          <w:rFonts w:hint="eastAsia"/>
        </w:rPr>
        <w:t>розвивально</w:t>
      </w:r>
      <w:r>
        <w:t></w:t>
      </w:r>
      <w:r>
        <w:rPr>
          <w:rFonts w:hint="eastAsia"/>
        </w:rPr>
        <w:t>корекційної</w:t>
      </w:r>
      <w:r>
        <w:t></w:t>
      </w:r>
      <w:r>
        <w:rPr>
          <w:rFonts w:hint="eastAsia"/>
        </w:rPr>
        <w:t>роботи</w:t>
      </w:r>
      <w:r>
        <w:t></w:t>
      </w:r>
      <w:r>
        <w:t></w:t>
      </w:r>
      <w:r>
        <w:rPr>
          <w:rFonts w:hint="eastAsia"/>
        </w:rPr>
        <w:t>Отримані</w:t>
      </w:r>
      <w:r>
        <w:t></w:t>
      </w:r>
      <w:r>
        <w:rPr>
          <w:rFonts w:hint="eastAsia"/>
        </w:rPr>
        <w:t>в</w:t>
      </w:r>
      <w:r>
        <w:t></w:t>
      </w:r>
      <w:r>
        <w:rPr>
          <w:rFonts w:hint="eastAsia"/>
        </w:rPr>
        <w:t>ході</w:t>
      </w:r>
      <w:r>
        <w:t></w:t>
      </w:r>
      <w:r>
        <w:rPr>
          <w:rFonts w:hint="eastAsia"/>
        </w:rPr>
        <w:t>дослідження</w:t>
      </w:r>
      <w:r>
        <w:t></w:t>
      </w:r>
      <w:r>
        <w:rPr>
          <w:rFonts w:hint="eastAsia"/>
        </w:rPr>
        <w:t>результати</w:t>
      </w:r>
      <w:r>
        <w:t></w:t>
      </w:r>
      <w:r>
        <w:rPr>
          <w:rFonts w:hint="eastAsia"/>
        </w:rPr>
        <w:t>дозволили</w:t>
      </w:r>
      <w:r>
        <w:t></w:t>
      </w:r>
      <w:r>
        <w:rPr>
          <w:rFonts w:hint="eastAsia"/>
        </w:rPr>
        <w:t>сформулювати</w:t>
      </w:r>
      <w:r>
        <w:t></w:t>
      </w:r>
      <w:r>
        <w:rPr>
          <w:rFonts w:hint="eastAsia"/>
        </w:rPr>
        <w:t>такі</w:t>
      </w:r>
      <w:r>
        <w:t></w:t>
      </w:r>
      <w:r>
        <w:rPr>
          <w:rFonts w:hint="eastAsia"/>
        </w:rPr>
        <w:t>висновки</w:t>
      </w:r>
      <w:r>
        <w:t></w:t>
      </w:r>
    </w:p>
    <w:p w:rsidR="00CC5802" w:rsidRDefault="00CC5802" w:rsidP="00CC5802">
      <w:r>
        <w:t></w:t>
      </w:r>
      <w:r>
        <w:t></w:t>
      </w:r>
      <w:r>
        <w:t></w:t>
      </w:r>
      <w:r>
        <w:rPr>
          <w:rFonts w:hint="eastAsia"/>
        </w:rPr>
        <w:t>Психологічна</w:t>
      </w:r>
      <w:r>
        <w:t></w:t>
      </w:r>
      <w:r>
        <w:rPr>
          <w:rFonts w:hint="eastAsia"/>
        </w:rPr>
        <w:t>готовність</w:t>
      </w:r>
      <w:r>
        <w:t></w:t>
      </w:r>
      <w:r>
        <w:rPr>
          <w:rFonts w:hint="eastAsia"/>
        </w:rPr>
        <w:t>до</w:t>
      </w:r>
      <w:r>
        <w:t></w:t>
      </w:r>
      <w:r>
        <w:rPr>
          <w:rFonts w:hint="eastAsia"/>
        </w:rPr>
        <w:t>професійної</w:t>
      </w:r>
      <w:r>
        <w:t></w:t>
      </w:r>
      <w:r>
        <w:rPr>
          <w:rFonts w:hint="eastAsia"/>
        </w:rPr>
        <w:t>діяльності</w:t>
      </w:r>
      <w:r>
        <w:t></w:t>
      </w:r>
      <w:r>
        <w:rPr>
          <w:rFonts w:hint="eastAsia"/>
        </w:rPr>
        <w:t>розглядається</w:t>
      </w:r>
      <w:r>
        <w:t></w:t>
      </w:r>
      <w:r>
        <w:rPr>
          <w:rFonts w:hint="eastAsia"/>
        </w:rPr>
        <w:t>як</w:t>
      </w:r>
      <w:r>
        <w:t></w:t>
      </w:r>
      <w:r>
        <w:rPr>
          <w:rFonts w:hint="eastAsia"/>
        </w:rPr>
        <w:t>комплекс</w:t>
      </w:r>
      <w:r>
        <w:t></w:t>
      </w:r>
      <w:r>
        <w:rPr>
          <w:rFonts w:hint="eastAsia"/>
        </w:rPr>
        <w:t>взаємопов’язаних</w:t>
      </w:r>
      <w:r>
        <w:t></w:t>
      </w:r>
      <w:r>
        <w:rPr>
          <w:rFonts w:hint="eastAsia"/>
        </w:rPr>
        <w:t>та</w:t>
      </w:r>
      <w:r>
        <w:t></w:t>
      </w:r>
      <w:r>
        <w:rPr>
          <w:rFonts w:hint="eastAsia"/>
        </w:rPr>
        <w:t>взаємозумовлених</w:t>
      </w:r>
      <w:r>
        <w:t></w:t>
      </w:r>
      <w:r>
        <w:rPr>
          <w:rFonts w:hint="eastAsia"/>
        </w:rPr>
        <w:t>психологічних</w:t>
      </w:r>
      <w:r>
        <w:t></w:t>
      </w:r>
      <w:r>
        <w:rPr>
          <w:rFonts w:hint="eastAsia"/>
        </w:rPr>
        <w:t>якостей</w:t>
      </w:r>
      <w:r>
        <w:t></w:t>
      </w:r>
      <w:r>
        <w:t></w:t>
      </w:r>
      <w:r>
        <w:rPr>
          <w:rFonts w:hint="eastAsia"/>
        </w:rPr>
        <w:t>наявність</w:t>
      </w:r>
      <w:r>
        <w:t></w:t>
      </w:r>
      <w:r>
        <w:rPr>
          <w:rFonts w:hint="eastAsia"/>
        </w:rPr>
        <w:t>яких</w:t>
      </w:r>
      <w:r>
        <w:t></w:t>
      </w:r>
      <w:r>
        <w:rPr>
          <w:rFonts w:hint="eastAsia"/>
        </w:rPr>
        <w:t>у</w:t>
      </w:r>
      <w:r>
        <w:t></w:t>
      </w:r>
      <w:r>
        <w:rPr>
          <w:rFonts w:hint="eastAsia"/>
        </w:rPr>
        <w:t>майбутнього</w:t>
      </w:r>
      <w:r>
        <w:t></w:t>
      </w:r>
      <w:r>
        <w:rPr>
          <w:rFonts w:hint="eastAsia"/>
        </w:rPr>
        <w:t>психолога</w:t>
      </w:r>
      <w:r>
        <w:t></w:t>
      </w:r>
      <w:r>
        <w:rPr>
          <w:rFonts w:hint="eastAsia"/>
        </w:rPr>
        <w:t>має</w:t>
      </w:r>
      <w:r>
        <w:t></w:t>
      </w:r>
      <w:r>
        <w:rPr>
          <w:rFonts w:hint="eastAsia"/>
        </w:rPr>
        <w:t>сприяти</w:t>
      </w:r>
      <w:r>
        <w:t></w:t>
      </w:r>
      <w:r>
        <w:rPr>
          <w:rFonts w:hint="eastAsia"/>
        </w:rPr>
        <w:t>успішній</w:t>
      </w:r>
      <w:r>
        <w:t></w:t>
      </w:r>
      <w:r>
        <w:rPr>
          <w:rFonts w:hint="eastAsia"/>
        </w:rPr>
        <w:t>професійній</w:t>
      </w:r>
      <w:r>
        <w:t></w:t>
      </w:r>
      <w:r>
        <w:rPr>
          <w:rFonts w:hint="eastAsia"/>
        </w:rPr>
        <w:t>діяльності</w:t>
      </w:r>
      <w:r>
        <w:t></w:t>
      </w:r>
      <w:r>
        <w:rPr>
          <w:rFonts w:hint="eastAsia"/>
        </w:rPr>
        <w:t>у</w:t>
      </w:r>
      <w:r>
        <w:t></w:t>
      </w:r>
      <w:r>
        <w:rPr>
          <w:rFonts w:hint="eastAsia"/>
        </w:rPr>
        <w:t>галузі</w:t>
      </w:r>
      <w:r>
        <w:t></w:t>
      </w:r>
      <w:r>
        <w:rPr>
          <w:rFonts w:hint="eastAsia"/>
        </w:rPr>
        <w:t>психології</w:t>
      </w:r>
      <w:r>
        <w:t></w:t>
      </w:r>
      <w:r>
        <w:rPr>
          <w:rFonts w:hint="eastAsia"/>
        </w:rPr>
        <w:t>та</w:t>
      </w:r>
      <w:r>
        <w:t></w:t>
      </w:r>
      <w:r>
        <w:rPr>
          <w:rFonts w:hint="eastAsia"/>
        </w:rPr>
        <w:t>взаємодії</w:t>
      </w:r>
      <w:r>
        <w:t></w:t>
      </w:r>
      <w:r>
        <w:rPr>
          <w:rFonts w:hint="eastAsia"/>
        </w:rPr>
        <w:t>всіх</w:t>
      </w:r>
      <w:r>
        <w:t></w:t>
      </w:r>
      <w:r>
        <w:rPr>
          <w:rFonts w:hint="eastAsia"/>
        </w:rPr>
        <w:t>її</w:t>
      </w:r>
      <w:r>
        <w:t></w:t>
      </w:r>
      <w:r>
        <w:rPr>
          <w:rFonts w:hint="eastAsia"/>
        </w:rPr>
        <w:t>суб’єктів</w:t>
      </w:r>
      <w:r>
        <w:t></w:t>
      </w:r>
      <w:r>
        <w:t></w:t>
      </w:r>
      <w:r>
        <w:rPr>
          <w:rFonts w:hint="eastAsia"/>
        </w:rPr>
        <w:t>У</w:t>
      </w:r>
      <w:r>
        <w:t></w:t>
      </w:r>
      <w:r>
        <w:rPr>
          <w:rFonts w:hint="eastAsia"/>
        </w:rPr>
        <w:t>роботах</w:t>
      </w:r>
      <w:r>
        <w:t></w:t>
      </w:r>
      <w:r>
        <w:rPr>
          <w:rFonts w:hint="eastAsia"/>
        </w:rPr>
        <w:t>вітчизняних</w:t>
      </w:r>
      <w:r>
        <w:t></w:t>
      </w:r>
      <w:r>
        <w:rPr>
          <w:rFonts w:hint="eastAsia"/>
        </w:rPr>
        <w:t>і</w:t>
      </w:r>
      <w:r>
        <w:t></w:t>
      </w:r>
      <w:r>
        <w:rPr>
          <w:rFonts w:hint="eastAsia"/>
        </w:rPr>
        <w:t>зарубіжних</w:t>
      </w:r>
      <w:r>
        <w:t></w:t>
      </w:r>
      <w:r>
        <w:rPr>
          <w:rFonts w:hint="eastAsia"/>
        </w:rPr>
        <w:t>дослідників</w:t>
      </w:r>
      <w:r>
        <w:t></w:t>
      </w:r>
      <w:r>
        <w:rPr>
          <w:rFonts w:hint="eastAsia"/>
        </w:rPr>
        <w:t>розроблено</w:t>
      </w:r>
      <w:r>
        <w:t></w:t>
      </w:r>
      <w:r>
        <w:rPr>
          <w:rFonts w:hint="eastAsia"/>
        </w:rPr>
        <w:t>численні</w:t>
      </w:r>
      <w:r>
        <w:t></w:t>
      </w:r>
      <w:r>
        <w:rPr>
          <w:rFonts w:hint="eastAsia"/>
        </w:rPr>
        <w:t>підходи</w:t>
      </w:r>
      <w:r>
        <w:t></w:t>
      </w:r>
      <w:r>
        <w:rPr>
          <w:rFonts w:hint="eastAsia"/>
        </w:rPr>
        <w:t>до</w:t>
      </w:r>
      <w:r>
        <w:t></w:t>
      </w:r>
      <w:r>
        <w:rPr>
          <w:rFonts w:hint="eastAsia"/>
        </w:rPr>
        <w:t>вивчення</w:t>
      </w:r>
      <w:r>
        <w:t></w:t>
      </w:r>
      <w:r>
        <w:rPr>
          <w:rFonts w:hint="eastAsia"/>
        </w:rPr>
        <w:t>психологічної</w:t>
      </w:r>
      <w:r>
        <w:t></w:t>
      </w:r>
      <w:r>
        <w:rPr>
          <w:rFonts w:hint="eastAsia"/>
        </w:rPr>
        <w:t>готовності</w:t>
      </w:r>
      <w:r>
        <w:t></w:t>
      </w:r>
      <w:r>
        <w:rPr>
          <w:rFonts w:hint="eastAsia"/>
        </w:rPr>
        <w:t>суб’єкта</w:t>
      </w:r>
      <w:r>
        <w:t></w:t>
      </w:r>
      <w:r>
        <w:rPr>
          <w:rFonts w:hint="eastAsia"/>
        </w:rPr>
        <w:t>до</w:t>
      </w:r>
      <w:r>
        <w:t></w:t>
      </w:r>
      <w:r>
        <w:rPr>
          <w:rFonts w:hint="eastAsia"/>
        </w:rPr>
        <w:t>професійної</w:t>
      </w:r>
      <w:r>
        <w:t></w:t>
      </w:r>
      <w:r>
        <w:rPr>
          <w:rFonts w:hint="eastAsia"/>
        </w:rPr>
        <w:t>діяльності</w:t>
      </w:r>
      <w:r>
        <w:t></w:t>
      </w:r>
      <w:r>
        <w:t></w:t>
      </w:r>
      <w:r>
        <w:rPr>
          <w:rFonts w:hint="eastAsia"/>
        </w:rPr>
        <w:t>серед</w:t>
      </w:r>
      <w:r>
        <w:t></w:t>
      </w:r>
      <w:r>
        <w:rPr>
          <w:rFonts w:hint="eastAsia"/>
        </w:rPr>
        <w:t>яких</w:t>
      </w:r>
      <w:r>
        <w:t></w:t>
      </w:r>
      <w:r>
        <w:rPr>
          <w:rFonts w:hint="eastAsia"/>
        </w:rPr>
        <w:t>найбільш</w:t>
      </w:r>
      <w:r>
        <w:t></w:t>
      </w:r>
      <w:r>
        <w:rPr>
          <w:rFonts w:hint="eastAsia"/>
        </w:rPr>
        <w:t>широко</w:t>
      </w:r>
      <w:r>
        <w:t></w:t>
      </w:r>
      <w:r>
        <w:rPr>
          <w:rFonts w:hint="eastAsia"/>
        </w:rPr>
        <w:t>представлені</w:t>
      </w:r>
      <w:r>
        <w:t></w:t>
      </w:r>
      <w:r>
        <w:rPr>
          <w:rFonts w:hint="eastAsia"/>
        </w:rPr>
        <w:t>особистісний</w:t>
      </w:r>
      <w:r>
        <w:t></w:t>
      </w:r>
      <w:r>
        <w:t></w:t>
      </w:r>
      <w:r>
        <w:rPr>
          <w:rFonts w:hint="eastAsia"/>
        </w:rPr>
        <w:t>особистісно</w:t>
      </w:r>
      <w:r>
        <w:t></w:t>
      </w:r>
      <w:r>
        <w:rPr>
          <w:rFonts w:hint="eastAsia"/>
        </w:rPr>
        <w:t>діяльнісний</w:t>
      </w:r>
      <w:r>
        <w:t></w:t>
      </w:r>
      <w:r>
        <w:rPr>
          <w:rFonts w:hint="eastAsia"/>
        </w:rPr>
        <w:t>та</w:t>
      </w:r>
      <w:r>
        <w:t></w:t>
      </w:r>
      <w:r>
        <w:rPr>
          <w:rFonts w:hint="eastAsia"/>
        </w:rPr>
        <w:t>функціональний</w:t>
      </w:r>
      <w:r>
        <w:t></w:t>
      </w:r>
      <w:r>
        <w:rPr>
          <w:rFonts w:hint="eastAsia"/>
        </w:rPr>
        <w:t>підходи</w:t>
      </w:r>
      <w:r>
        <w:t></w:t>
      </w:r>
      <w:r>
        <w:t></w:t>
      </w:r>
      <w:r>
        <w:rPr>
          <w:rFonts w:hint="eastAsia"/>
        </w:rPr>
        <w:t>Узагальнення</w:t>
      </w:r>
      <w:r>
        <w:t></w:t>
      </w:r>
      <w:r>
        <w:rPr>
          <w:rFonts w:hint="eastAsia"/>
        </w:rPr>
        <w:t>уявлень</w:t>
      </w:r>
      <w:r>
        <w:t></w:t>
      </w:r>
      <w:r>
        <w:rPr>
          <w:rFonts w:hint="eastAsia"/>
        </w:rPr>
        <w:t>представників</w:t>
      </w:r>
      <w:r>
        <w:t></w:t>
      </w:r>
      <w:r>
        <w:rPr>
          <w:rFonts w:hint="eastAsia"/>
        </w:rPr>
        <w:t>різних</w:t>
      </w:r>
      <w:r>
        <w:t></w:t>
      </w:r>
      <w:r>
        <w:rPr>
          <w:rFonts w:hint="eastAsia"/>
        </w:rPr>
        <w:t>підходів</w:t>
      </w:r>
      <w:r>
        <w:t></w:t>
      </w:r>
      <w:r>
        <w:rPr>
          <w:rFonts w:hint="eastAsia"/>
        </w:rPr>
        <w:t>щодо</w:t>
      </w:r>
      <w:r>
        <w:t></w:t>
      </w:r>
      <w:r>
        <w:rPr>
          <w:rFonts w:hint="eastAsia"/>
        </w:rPr>
        <w:t>структури</w:t>
      </w:r>
      <w:r>
        <w:t></w:t>
      </w:r>
      <w:r>
        <w:rPr>
          <w:rFonts w:hint="eastAsia"/>
        </w:rPr>
        <w:t>психологічної</w:t>
      </w:r>
      <w:r>
        <w:t></w:t>
      </w:r>
      <w:r>
        <w:rPr>
          <w:rFonts w:hint="eastAsia"/>
        </w:rPr>
        <w:t>готовності</w:t>
      </w:r>
      <w:r>
        <w:t></w:t>
      </w:r>
      <w:r>
        <w:rPr>
          <w:rFonts w:hint="eastAsia"/>
        </w:rPr>
        <w:t>до</w:t>
      </w:r>
      <w:r>
        <w:t></w:t>
      </w:r>
      <w:r>
        <w:rPr>
          <w:rFonts w:hint="eastAsia"/>
        </w:rPr>
        <w:t>професійної</w:t>
      </w:r>
      <w:r>
        <w:t></w:t>
      </w:r>
      <w:r>
        <w:rPr>
          <w:rFonts w:hint="eastAsia"/>
        </w:rPr>
        <w:t>діяльності</w:t>
      </w:r>
      <w:r>
        <w:t></w:t>
      </w:r>
      <w:r>
        <w:rPr>
          <w:rFonts w:hint="eastAsia"/>
        </w:rPr>
        <w:t>дозволило</w:t>
      </w:r>
      <w:r>
        <w:t></w:t>
      </w:r>
      <w:r>
        <w:rPr>
          <w:rFonts w:hint="eastAsia"/>
        </w:rPr>
        <w:t>визначити</w:t>
      </w:r>
      <w:r>
        <w:t></w:t>
      </w:r>
      <w:r>
        <w:rPr>
          <w:rFonts w:hint="eastAsia"/>
        </w:rPr>
        <w:t>такі</w:t>
      </w:r>
      <w:r>
        <w:t></w:t>
      </w:r>
      <w:r>
        <w:rPr>
          <w:rFonts w:hint="eastAsia"/>
        </w:rPr>
        <w:t>її</w:t>
      </w:r>
      <w:r>
        <w:t></w:t>
      </w:r>
      <w:r>
        <w:rPr>
          <w:rFonts w:hint="eastAsia"/>
        </w:rPr>
        <w:t>компоненти</w:t>
      </w:r>
      <w:r>
        <w:t></w:t>
      </w:r>
      <w:r>
        <w:rPr>
          <w:rFonts w:hint="eastAsia"/>
        </w:rPr>
        <w:t>як</w:t>
      </w:r>
      <w:r>
        <w:t></w:t>
      </w:r>
      <w:r>
        <w:t></w:t>
      </w:r>
      <w:r>
        <w:rPr>
          <w:rFonts w:hint="eastAsia"/>
        </w:rPr>
        <w:t>особистісний</w:t>
      </w:r>
      <w:r>
        <w:t></w:t>
      </w:r>
      <w:r>
        <w:t></w:t>
      </w:r>
      <w:r>
        <w:rPr>
          <w:rFonts w:hint="eastAsia"/>
        </w:rPr>
        <w:t>інтелектуальний</w:t>
      </w:r>
      <w:r>
        <w:t></w:t>
      </w:r>
      <w:r>
        <w:t></w:t>
      </w:r>
      <w:r>
        <w:rPr>
          <w:rFonts w:hint="eastAsia"/>
        </w:rPr>
        <w:t>когнітивний</w:t>
      </w:r>
      <w:r>
        <w:t></w:t>
      </w:r>
      <w:r>
        <w:t></w:t>
      </w:r>
      <w:r>
        <w:t></w:t>
      </w:r>
      <w:r>
        <w:rPr>
          <w:rFonts w:hint="eastAsia"/>
        </w:rPr>
        <w:t>операційний</w:t>
      </w:r>
      <w:r>
        <w:t></w:t>
      </w:r>
      <w:r>
        <w:t></w:t>
      </w:r>
      <w:r>
        <w:rPr>
          <w:rFonts w:hint="eastAsia"/>
        </w:rPr>
        <w:t>інструментальний</w:t>
      </w:r>
      <w:r>
        <w:t></w:t>
      </w:r>
      <w:r>
        <w:t></w:t>
      </w:r>
      <w:r>
        <w:t></w:t>
      </w:r>
      <w:r>
        <w:rPr>
          <w:rFonts w:hint="eastAsia"/>
        </w:rPr>
        <w:t>емоційно</w:t>
      </w:r>
      <w:r>
        <w:t></w:t>
      </w:r>
      <w:r>
        <w:rPr>
          <w:rFonts w:hint="eastAsia"/>
        </w:rPr>
        <w:t>вольовий</w:t>
      </w:r>
      <w:r>
        <w:t></w:t>
      </w:r>
      <w:r>
        <w:rPr>
          <w:rFonts w:hint="eastAsia"/>
        </w:rPr>
        <w:t>тощо</w:t>
      </w:r>
      <w:r>
        <w:t></w:t>
      </w:r>
    </w:p>
    <w:p w:rsidR="00CC5802" w:rsidRDefault="00CC5802" w:rsidP="00CC5802">
      <w:r>
        <w:t></w:t>
      </w:r>
      <w:r>
        <w:t></w:t>
      </w:r>
      <w:r>
        <w:t></w:t>
      </w:r>
      <w:r>
        <w:rPr>
          <w:rFonts w:hint="eastAsia"/>
        </w:rPr>
        <w:t>Емоційна</w:t>
      </w:r>
      <w:r>
        <w:t></w:t>
      </w:r>
      <w:r>
        <w:rPr>
          <w:rFonts w:hint="eastAsia"/>
        </w:rPr>
        <w:t>готовність</w:t>
      </w:r>
      <w:r>
        <w:t></w:t>
      </w:r>
      <w:r>
        <w:rPr>
          <w:rFonts w:hint="eastAsia"/>
        </w:rPr>
        <w:t>майбутніх</w:t>
      </w:r>
      <w:r>
        <w:t></w:t>
      </w:r>
      <w:r>
        <w:rPr>
          <w:rFonts w:hint="eastAsia"/>
        </w:rPr>
        <w:t>психологів</w:t>
      </w:r>
      <w:r>
        <w:t></w:t>
      </w:r>
      <w:r>
        <w:rPr>
          <w:rFonts w:hint="eastAsia"/>
        </w:rPr>
        <w:t>до</w:t>
      </w:r>
      <w:r>
        <w:t></w:t>
      </w:r>
      <w:r>
        <w:rPr>
          <w:rFonts w:hint="eastAsia"/>
        </w:rPr>
        <w:t>професійної</w:t>
      </w:r>
      <w:r>
        <w:t></w:t>
      </w:r>
      <w:r>
        <w:rPr>
          <w:rFonts w:hint="eastAsia"/>
        </w:rPr>
        <w:t>діяльності</w:t>
      </w:r>
      <w:r>
        <w:t></w:t>
      </w:r>
      <w:r>
        <w:rPr>
          <w:rFonts w:hint="eastAsia"/>
        </w:rPr>
        <w:t>–</w:t>
      </w:r>
      <w:r>
        <w:t></w:t>
      </w:r>
      <w:r>
        <w:rPr>
          <w:rFonts w:hint="eastAsia"/>
        </w:rPr>
        <w:t>це</w:t>
      </w:r>
      <w:r>
        <w:t></w:t>
      </w:r>
      <w:r>
        <w:rPr>
          <w:rFonts w:hint="eastAsia"/>
        </w:rPr>
        <w:t>стійке</w:t>
      </w:r>
      <w:r>
        <w:t></w:t>
      </w:r>
      <w:r>
        <w:rPr>
          <w:rFonts w:hint="eastAsia"/>
        </w:rPr>
        <w:t>системне</w:t>
      </w:r>
      <w:r>
        <w:t></w:t>
      </w:r>
      <w:r>
        <w:rPr>
          <w:rFonts w:hint="eastAsia"/>
        </w:rPr>
        <w:t>психологічне</w:t>
      </w:r>
      <w:r>
        <w:t></w:t>
      </w:r>
      <w:r>
        <w:rPr>
          <w:rFonts w:hint="eastAsia"/>
        </w:rPr>
        <w:t>утворення</w:t>
      </w:r>
      <w:r>
        <w:t></w:t>
      </w:r>
      <w:r>
        <w:rPr>
          <w:rFonts w:hint="eastAsia"/>
        </w:rPr>
        <w:t>в</w:t>
      </w:r>
      <w:r>
        <w:t></w:t>
      </w:r>
      <w:r>
        <w:rPr>
          <w:rFonts w:hint="eastAsia"/>
        </w:rPr>
        <w:t>структурі</w:t>
      </w:r>
      <w:r>
        <w:t></w:t>
      </w:r>
      <w:r>
        <w:rPr>
          <w:rFonts w:hint="eastAsia"/>
        </w:rPr>
        <w:t>емоційної</w:t>
      </w:r>
      <w:r>
        <w:t></w:t>
      </w:r>
      <w:r>
        <w:rPr>
          <w:rFonts w:hint="eastAsia"/>
        </w:rPr>
        <w:t>сфери</w:t>
      </w:r>
      <w:r>
        <w:t></w:t>
      </w:r>
      <w:r>
        <w:rPr>
          <w:rFonts w:hint="eastAsia"/>
        </w:rPr>
        <w:t>особистості</w:t>
      </w:r>
      <w:r>
        <w:t></w:t>
      </w:r>
      <w:r>
        <w:rPr>
          <w:rFonts w:hint="eastAsia"/>
        </w:rPr>
        <w:t>майбутнього</w:t>
      </w:r>
      <w:r>
        <w:t></w:t>
      </w:r>
      <w:r>
        <w:rPr>
          <w:rFonts w:hint="eastAsia"/>
        </w:rPr>
        <w:t>фахівця</w:t>
      </w:r>
      <w:r>
        <w:t></w:t>
      </w:r>
      <w:r>
        <w:t></w:t>
      </w:r>
      <w:r>
        <w:rPr>
          <w:rFonts w:hint="eastAsia"/>
        </w:rPr>
        <w:t>яке</w:t>
      </w:r>
      <w:r>
        <w:t></w:t>
      </w:r>
      <w:r>
        <w:rPr>
          <w:rFonts w:hint="eastAsia"/>
        </w:rPr>
        <w:t>виражає</w:t>
      </w:r>
      <w:r>
        <w:t></w:t>
      </w:r>
      <w:r>
        <w:rPr>
          <w:rFonts w:hint="eastAsia"/>
        </w:rPr>
        <w:t>певний</w:t>
      </w:r>
      <w:r>
        <w:t></w:t>
      </w:r>
      <w:r>
        <w:rPr>
          <w:rFonts w:hint="eastAsia"/>
        </w:rPr>
        <w:t>рівень</w:t>
      </w:r>
      <w:r>
        <w:t></w:t>
      </w:r>
      <w:r>
        <w:rPr>
          <w:rFonts w:hint="eastAsia"/>
        </w:rPr>
        <w:t>емоційної</w:t>
      </w:r>
      <w:r>
        <w:t></w:t>
      </w:r>
      <w:r>
        <w:rPr>
          <w:rFonts w:hint="eastAsia"/>
        </w:rPr>
        <w:t>зрілості</w:t>
      </w:r>
      <w:r>
        <w:t></w:t>
      </w:r>
      <w:r>
        <w:rPr>
          <w:rFonts w:hint="eastAsia"/>
        </w:rPr>
        <w:t>особистості</w:t>
      </w:r>
      <w:r>
        <w:t></w:t>
      </w:r>
      <w:r>
        <w:t></w:t>
      </w:r>
      <w:r>
        <w:rPr>
          <w:rFonts w:hint="eastAsia"/>
        </w:rPr>
        <w:t>базується</w:t>
      </w:r>
      <w:r>
        <w:t></w:t>
      </w:r>
      <w:r>
        <w:rPr>
          <w:rFonts w:hint="eastAsia"/>
        </w:rPr>
        <w:t>на</w:t>
      </w:r>
      <w:r>
        <w:t></w:t>
      </w:r>
      <w:r>
        <w:rPr>
          <w:rFonts w:hint="eastAsia"/>
        </w:rPr>
        <w:t>розвиненій</w:t>
      </w:r>
      <w:r>
        <w:t></w:t>
      </w:r>
      <w:r>
        <w:rPr>
          <w:rFonts w:hint="eastAsia"/>
        </w:rPr>
        <w:t>емоційній</w:t>
      </w:r>
      <w:r>
        <w:t></w:t>
      </w:r>
      <w:r>
        <w:rPr>
          <w:rFonts w:hint="eastAsia"/>
        </w:rPr>
        <w:t>компетентності</w:t>
      </w:r>
      <w:r>
        <w:t></w:t>
      </w:r>
      <w:r>
        <w:t></w:t>
      </w:r>
      <w:r>
        <w:rPr>
          <w:rFonts w:hint="eastAsia"/>
        </w:rPr>
        <w:t>є</w:t>
      </w:r>
      <w:r>
        <w:t></w:t>
      </w:r>
      <w:r>
        <w:rPr>
          <w:rFonts w:hint="eastAsia"/>
        </w:rPr>
        <w:t>показником</w:t>
      </w:r>
      <w:r>
        <w:t></w:t>
      </w:r>
      <w:r>
        <w:rPr>
          <w:rFonts w:hint="eastAsia"/>
        </w:rPr>
        <w:t>психологічного</w:t>
      </w:r>
      <w:r>
        <w:t></w:t>
      </w:r>
      <w:r>
        <w:rPr>
          <w:rFonts w:hint="eastAsia"/>
        </w:rPr>
        <w:t>здоров’я</w:t>
      </w:r>
      <w:r>
        <w:t></w:t>
      </w:r>
      <w:r>
        <w:rPr>
          <w:rFonts w:hint="eastAsia"/>
        </w:rPr>
        <w:t>людини</w:t>
      </w:r>
      <w:r>
        <w:t></w:t>
      </w:r>
      <w:r>
        <w:rPr>
          <w:rFonts w:hint="eastAsia"/>
        </w:rPr>
        <w:t>та</w:t>
      </w:r>
      <w:r>
        <w:t></w:t>
      </w:r>
      <w:r>
        <w:rPr>
          <w:rFonts w:hint="eastAsia"/>
        </w:rPr>
        <w:t>забезпечує</w:t>
      </w:r>
      <w:r>
        <w:t></w:t>
      </w:r>
      <w:r>
        <w:rPr>
          <w:rFonts w:hint="eastAsia"/>
        </w:rPr>
        <w:t>ефективну</w:t>
      </w:r>
      <w:r>
        <w:t></w:t>
      </w:r>
      <w:r>
        <w:rPr>
          <w:rFonts w:hint="eastAsia"/>
        </w:rPr>
        <w:t>міжособистісну</w:t>
      </w:r>
      <w:r>
        <w:t></w:t>
      </w:r>
      <w:r>
        <w:rPr>
          <w:rFonts w:hint="eastAsia"/>
        </w:rPr>
        <w:t>взаємодію</w:t>
      </w:r>
      <w:r>
        <w:t></w:t>
      </w:r>
      <w:r>
        <w:t></w:t>
      </w:r>
      <w:r>
        <w:rPr>
          <w:rFonts w:hint="eastAsia"/>
        </w:rPr>
        <w:t>Структурними</w:t>
      </w:r>
      <w:r>
        <w:t></w:t>
      </w:r>
      <w:r>
        <w:rPr>
          <w:rFonts w:hint="eastAsia"/>
        </w:rPr>
        <w:t>компонентами</w:t>
      </w:r>
      <w:r>
        <w:t></w:t>
      </w:r>
      <w:r>
        <w:rPr>
          <w:rFonts w:hint="eastAsia"/>
        </w:rPr>
        <w:t>емоційної</w:t>
      </w:r>
      <w:r>
        <w:t></w:t>
      </w:r>
      <w:r>
        <w:rPr>
          <w:rFonts w:hint="eastAsia"/>
        </w:rPr>
        <w:t>готовності</w:t>
      </w:r>
      <w:r>
        <w:t></w:t>
      </w:r>
      <w:r>
        <w:rPr>
          <w:rFonts w:hint="eastAsia"/>
        </w:rPr>
        <w:t>психолога</w:t>
      </w:r>
      <w:r>
        <w:t></w:t>
      </w:r>
      <w:r>
        <w:rPr>
          <w:rFonts w:hint="eastAsia"/>
        </w:rPr>
        <w:t>до</w:t>
      </w:r>
      <w:r>
        <w:t></w:t>
      </w:r>
      <w:r>
        <w:rPr>
          <w:rFonts w:hint="eastAsia"/>
        </w:rPr>
        <w:t>майбутньої</w:t>
      </w:r>
      <w:r>
        <w:t></w:t>
      </w:r>
      <w:r>
        <w:rPr>
          <w:rFonts w:hint="eastAsia"/>
        </w:rPr>
        <w:t>професійної</w:t>
      </w:r>
      <w:r>
        <w:t></w:t>
      </w:r>
      <w:r>
        <w:rPr>
          <w:rFonts w:hint="eastAsia"/>
        </w:rPr>
        <w:t>діяльності</w:t>
      </w:r>
      <w:r>
        <w:t></w:t>
      </w:r>
      <w:r>
        <w:rPr>
          <w:rFonts w:hint="eastAsia"/>
        </w:rPr>
        <w:t>є</w:t>
      </w:r>
      <w:r>
        <w:t></w:t>
      </w:r>
      <w:r>
        <w:rPr>
          <w:rFonts w:hint="eastAsia"/>
        </w:rPr>
        <w:t>усвідомлення</w:t>
      </w:r>
      <w:r>
        <w:t></w:t>
      </w:r>
      <w:r>
        <w:rPr>
          <w:rFonts w:hint="eastAsia"/>
        </w:rPr>
        <w:t>власних</w:t>
      </w:r>
      <w:r>
        <w:t></w:t>
      </w:r>
      <w:r>
        <w:rPr>
          <w:rFonts w:hint="eastAsia"/>
        </w:rPr>
        <w:t>емоцій</w:t>
      </w:r>
      <w:r>
        <w:t></w:t>
      </w:r>
      <w:r>
        <w:t></w:t>
      </w:r>
      <w:r>
        <w:rPr>
          <w:rFonts w:hint="eastAsia"/>
        </w:rPr>
        <w:t>керування</w:t>
      </w:r>
      <w:r>
        <w:t></w:t>
      </w:r>
      <w:r>
        <w:rPr>
          <w:rFonts w:hint="eastAsia"/>
        </w:rPr>
        <w:t>емоціями</w:t>
      </w:r>
      <w:r>
        <w:t></w:t>
      </w:r>
      <w:r>
        <w:t></w:t>
      </w:r>
      <w:r>
        <w:rPr>
          <w:rFonts w:hint="eastAsia"/>
        </w:rPr>
        <w:t>несхильність</w:t>
      </w:r>
      <w:r>
        <w:t></w:t>
      </w:r>
      <w:r>
        <w:rPr>
          <w:rFonts w:hint="eastAsia"/>
        </w:rPr>
        <w:t>до</w:t>
      </w:r>
      <w:r>
        <w:t></w:t>
      </w:r>
      <w:r>
        <w:rPr>
          <w:rFonts w:hint="eastAsia"/>
        </w:rPr>
        <w:t>аф</w:t>
      </w:r>
      <w:r>
        <w:rPr>
          <w:rFonts w:hint="eastAsia"/>
        </w:rPr>
        <w:lastRenderedPageBreak/>
        <w:t>ектів</w:t>
      </w:r>
      <w:r>
        <w:t></w:t>
      </w:r>
      <w:r>
        <w:rPr>
          <w:rFonts w:hint="eastAsia"/>
        </w:rPr>
        <w:t>і</w:t>
      </w:r>
      <w:r>
        <w:t></w:t>
      </w:r>
      <w:r>
        <w:rPr>
          <w:rFonts w:hint="eastAsia"/>
        </w:rPr>
        <w:t>швидкої</w:t>
      </w:r>
      <w:r>
        <w:t></w:t>
      </w:r>
      <w:r>
        <w:rPr>
          <w:rFonts w:hint="eastAsia"/>
        </w:rPr>
        <w:t>немотивованої</w:t>
      </w:r>
      <w:r>
        <w:t></w:t>
      </w:r>
      <w:r>
        <w:rPr>
          <w:rFonts w:hint="eastAsia"/>
        </w:rPr>
        <w:t>зміни</w:t>
      </w:r>
      <w:r>
        <w:t></w:t>
      </w:r>
      <w:r>
        <w:rPr>
          <w:rFonts w:hint="eastAsia"/>
        </w:rPr>
        <w:t>настрою</w:t>
      </w:r>
      <w:r>
        <w:t></w:t>
      </w:r>
      <w:r>
        <w:t></w:t>
      </w:r>
      <w:r>
        <w:rPr>
          <w:rFonts w:hint="eastAsia"/>
        </w:rPr>
        <w:t>розвинена</w:t>
      </w:r>
      <w:r>
        <w:t></w:t>
      </w:r>
      <w:r>
        <w:rPr>
          <w:rFonts w:hint="eastAsia"/>
        </w:rPr>
        <w:t>емпатія</w:t>
      </w:r>
      <w:r>
        <w:t></w:t>
      </w:r>
      <w:r>
        <w:t></w:t>
      </w:r>
      <w:r>
        <w:rPr>
          <w:rFonts w:hint="eastAsia"/>
        </w:rPr>
        <w:t>оптимістичний</w:t>
      </w:r>
      <w:r>
        <w:t></w:t>
      </w:r>
      <w:r>
        <w:rPr>
          <w:rFonts w:hint="eastAsia"/>
        </w:rPr>
        <w:t>атрибутивний</w:t>
      </w:r>
      <w:r>
        <w:t></w:t>
      </w:r>
      <w:r>
        <w:rPr>
          <w:rFonts w:hint="eastAsia"/>
        </w:rPr>
        <w:t>стиль</w:t>
      </w:r>
      <w:r>
        <w:t></w:t>
      </w:r>
      <w:r>
        <w:t></w:t>
      </w:r>
      <w:r>
        <w:rPr>
          <w:rFonts w:hint="eastAsia"/>
        </w:rPr>
        <w:t>Більшість</w:t>
      </w:r>
      <w:r>
        <w:t></w:t>
      </w:r>
      <w:r>
        <w:rPr>
          <w:rFonts w:hint="eastAsia"/>
        </w:rPr>
        <w:t>авторів</w:t>
      </w:r>
      <w:r>
        <w:t></w:t>
      </w:r>
      <w:r>
        <w:rPr>
          <w:rFonts w:hint="eastAsia"/>
        </w:rPr>
        <w:t>погоджуються</w:t>
      </w:r>
      <w:r>
        <w:t></w:t>
      </w:r>
      <w:r>
        <w:rPr>
          <w:rFonts w:hint="eastAsia"/>
        </w:rPr>
        <w:t>з</w:t>
      </w:r>
      <w:r>
        <w:t></w:t>
      </w:r>
      <w:r>
        <w:rPr>
          <w:rFonts w:hint="eastAsia"/>
        </w:rPr>
        <w:t>тим</w:t>
      </w:r>
      <w:r>
        <w:t></w:t>
      </w:r>
      <w:r>
        <w:t></w:t>
      </w:r>
      <w:r>
        <w:rPr>
          <w:rFonts w:hint="eastAsia"/>
        </w:rPr>
        <w:t>що</w:t>
      </w:r>
      <w:r>
        <w:t></w:t>
      </w:r>
      <w:r>
        <w:rPr>
          <w:rFonts w:hint="eastAsia"/>
        </w:rPr>
        <w:t>особливого</w:t>
      </w:r>
      <w:r>
        <w:t></w:t>
      </w:r>
      <w:r>
        <w:rPr>
          <w:rFonts w:hint="eastAsia"/>
        </w:rPr>
        <w:t>значення</w:t>
      </w:r>
      <w:r>
        <w:t></w:t>
      </w:r>
      <w:r>
        <w:rPr>
          <w:rFonts w:hint="eastAsia"/>
        </w:rPr>
        <w:t>в</w:t>
      </w:r>
      <w:r>
        <w:t></w:t>
      </w:r>
      <w:r>
        <w:rPr>
          <w:rFonts w:hint="eastAsia"/>
        </w:rPr>
        <w:t>успішності</w:t>
      </w:r>
      <w:r>
        <w:t></w:t>
      </w:r>
      <w:r>
        <w:rPr>
          <w:rFonts w:hint="eastAsia"/>
        </w:rPr>
        <w:t>формування</w:t>
      </w:r>
      <w:r>
        <w:t></w:t>
      </w:r>
      <w:r>
        <w:rPr>
          <w:rFonts w:hint="eastAsia"/>
        </w:rPr>
        <w:t>емоційної</w:t>
      </w:r>
      <w:r>
        <w:t></w:t>
      </w:r>
      <w:r>
        <w:rPr>
          <w:rFonts w:hint="eastAsia"/>
        </w:rPr>
        <w:t>готовності</w:t>
      </w:r>
      <w:r>
        <w:t></w:t>
      </w:r>
      <w:r>
        <w:rPr>
          <w:rFonts w:hint="eastAsia"/>
        </w:rPr>
        <w:t>до</w:t>
      </w:r>
      <w:r>
        <w:t></w:t>
      </w:r>
      <w:r>
        <w:rPr>
          <w:rFonts w:hint="eastAsia"/>
        </w:rPr>
        <w:t>майбутньої</w:t>
      </w:r>
      <w:r>
        <w:t></w:t>
      </w:r>
      <w:r>
        <w:rPr>
          <w:rFonts w:hint="eastAsia"/>
        </w:rPr>
        <w:t>професійної</w:t>
      </w:r>
      <w:r>
        <w:t></w:t>
      </w:r>
      <w:r>
        <w:rPr>
          <w:rFonts w:hint="eastAsia"/>
        </w:rPr>
        <w:t>діяльності</w:t>
      </w:r>
      <w:r>
        <w:t></w:t>
      </w:r>
      <w:r>
        <w:rPr>
          <w:rFonts w:hint="eastAsia"/>
        </w:rPr>
        <w:t>в</w:t>
      </w:r>
      <w:r>
        <w:t></w:t>
      </w:r>
      <w:r>
        <w:rPr>
          <w:rFonts w:hint="eastAsia"/>
        </w:rPr>
        <w:t>період</w:t>
      </w:r>
      <w:r>
        <w:t></w:t>
      </w:r>
      <w:r>
        <w:rPr>
          <w:rFonts w:hint="eastAsia"/>
        </w:rPr>
        <w:t>професійного</w:t>
      </w:r>
      <w:r>
        <w:t></w:t>
      </w:r>
      <w:r>
        <w:rPr>
          <w:rFonts w:hint="eastAsia"/>
        </w:rPr>
        <w:t>навчання</w:t>
      </w:r>
      <w:r>
        <w:t></w:t>
      </w:r>
      <w:r>
        <w:rPr>
          <w:rFonts w:hint="eastAsia"/>
        </w:rPr>
        <w:t>у</w:t>
      </w:r>
      <w:r>
        <w:t></w:t>
      </w:r>
      <w:r>
        <w:rPr>
          <w:rFonts w:hint="eastAsia"/>
        </w:rPr>
        <w:t>вищому</w:t>
      </w:r>
      <w:r>
        <w:t></w:t>
      </w:r>
      <w:r>
        <w:rPr>
          <w:rFonts w:hint="eastAsia"/>
        </w:rPr>
        <w:t>навчальному</w:t>
      </w:r>
      <w:r>
        <w:t></w:t>
      </w:r>
      <w:r>
        <w:rPr>
          <w:rFonts w:hint="eastAsia"/>
        </w:rPr>
        <w:t>закладі</w:t>
      </w:r>
      <w:r>
        <w:t></w:t>
      </w:r>
      <w:r>
        <w:rPr>
          <w:rFonts w:hint="eastAsia"/>
        </w:rPr>
        <w:t>набуває</w:t>
      </w:r>
      <w:r>
        <w:t></w:t>
      </w:r>
      <w:r>
        <w:rPr>
          <w:rFonts w:hint="eastAsia"/>
        </w:rPr>
        <w:t>наявність</w:t>
      </w:r>
      <w:r>
        <w:t></w:t>
      </w:r>
      <w:r>
        <w:rPr>
          <w:rFonts w:hint="eastAsia"/>
        </w:rPr>
        <w:t>у</w:t>
      </w:r>
      <w:r>
        <w:t></w:t>
      </w:r>
      <w:r>
        <w:rPr>
          <w:rFonts w:hint="eastAsia"/>
        </w:rPr>
        <w:t>студентів</w:t>
      </w:r>
      <w:r>
        <w:t></w:t>
      </w:r>
      <w:r>
        <w:rPr>
          <w:rFonts w:hint="eastAsia"/>
        </w:rPr>
        <w:t>психологів</w:t>
      </w:r>
      <w:r>
        <w:t></w:t>
      </w:r>
      <w:r>
        <w:rPr>
          <w:rFonts w:hint="eastAsia"/>
        </w:rPr>
        <w:t>професійно</w:t>
      </w:r>
      <w:r>
        <w:t></w:t>
      </w:r>
      <w:r>
        <w:rPr>
          <w:rFonts w:hint="eastAsia"/>
        </w:rPr>
        <w:t>важливих</w:t>
      </w:r>
      <w:r>
        <w:t></w:t>
      </w:r>
      <w:r>
        <w:rPr>
          <w:rFonts w:hint="eastAsia"/>
        </w:rPr>
        <w:t>якостей</w:t>
      </w:r>
      <w:r>
        <w:t></w:t>
      </w:r>
      <w:r>
        <w:rPr>
          <w:rFonts w:hint="eastAsia"/>
        </w:rPr>
        <w:t>особистості</w:t>
      </w:r>
      <w:r>
        <w:t></w:t>
      </w:r>
      <w:r>
        <w:t></w:t>
      </w:r>
      <w:r>
        <w:rPr>
          <w:rFonts w:hint="eastAsia"/>
        </w:rPr>
        <w:t>що</w:t>
      </w:r>
      <w:r>
        <w:t></w:t>
      </w:r>
      <w:r>
        <w:rPr>
          <w:rFonts w:hint="eastAsia"/>
        </w:rPr>
        <w:t>відповідають</w:t>
      </w:r>
      <w:r>
        <w:t></w:t>
      </w:r>
      <w:r>
        <w:rPr>
          <w:rFonts w:hint="eastAsia"/>
        </w:rPr>
        <w:t>вимогам</w:t>
      </w:r>
      <w:r>
        <w:t></w:t>
      </w:r>
      <w:r>
        <w:rPr>
          <w:rFonts w:hint="eastAsia"/>
        </w:rPr>
        <w:t>професії</w:t>
      </w:r>
      <w:r>
        <w:t></w:t>
      </w:r>
    </w:p>
    <w:p w:rsidR="00CC5802" w:rsidRDefault="00CC5802" w:rsidP="00CC5802">
      <w:r>
        <w:t></w:t>
      </w:r>
      <w:r>
        <w:t></w:t>
      </w:r>
      <w:r>
        <w:t></w:t>
      </w:r>
      <w:r>
        <w:rPr>
          <w:rFonts w:hint="eastAsia"/>
        </w:rPr>
        <w:t>Особливості</w:t>
      </w:r>
      <w:r>
        <w:t></w:t>
      </w:r>
      <w:r>
        <w:rPr>
          <w:rFonts w:hint="eastAsia"/>
        </w:rPr>
        <w:t>вираженості</w:t>
      </w:r>
      <w:r>
        <w:t></w:t>
      </w:r>
      <w:r>
        <w:rPr>
          <w:rFonts w:hint="eastAsia"/>
        </w:rPr>
        <w:t>загального</w:t>
      </w:r>
      <w:r>
        <w:t></w:t>
      </w:r>
      <w:r>
        <w:rPr>
          <w:rFonts w:hint="eastAsia"/>
        </w:rPr>
        <w:t>показника</w:t>
      </w:r>
      <w:r>
        <w:t></w:t>
      </w:r>
      <w:r>
        <w:rPr>
          <w:rFonts w:hint="eastAsia"/>
        </w:rPr>
        <w:t>емоційного</w:t>
      </w:r>
      <w:r>
        <w:t></w:t>
      </w:r>
      <w:r>
        <w:rPr>
          <w:rFonts w:hint="eastAsia"/>
        </w:rPr>
        <w:t>інтелекту</w:t>
      </w:r>
      <w:r>
        <w:t></w:t>
      </w:r>
      <w:r>
        <w:t></w:t>
      </w:r>
      <w:r>
        <w:rPr>
          <w:rFonts w:hint="eastAsia"/>
        </w:rPr>
        <w:t>особистісної</w:t>
      </w:r>
      <w:r>
        <w:t></w:t>
      </w:r>
      <w:r>
        <w:rPr>
          <w:rFonts w:hint="eastAsia"/>
        </w:rPr>
        <w:t>й</w:t>
      </w:r>
      <w:r>
        <w:t></w:t>
      </w:r>
      <w:r>
        <w:rPr>
          <w:rFonts w:hint="eastAsia"/>
        </w:rPr>
        <w:t>ситуативної</w:t>
      </w:r>
      <w:r>
        <w:t></w:t>
      </w:r>
      <w:r>
        <w:rPr>
          <w:rFonts w:hint="eastAsia"/>
        </w:rPr>
        <w:t>тривожності</w:t>
      </w:r>
      <w:r>
        <w:t></w:t>
      </w:r>
      <w:r>
        <w:t></w:t>
      </w:r>
      <w:r>
        <w:rPr>
          <w:rFonts w:hint="eastAsia"/>
        </w:rPr>
        <w:t>оптимістичного</w:t>
      </w:r>
      <w:r>
        <w:t></w:t>
      </w:r>
      <w:r>
        <w:rPr>
          <w:rFonts w:hint="eastAsia"/>
        </w:rPr>
        <w:t>стилю</w:t>
      </w:r>
      <w:r>
        <w:t></w:t>
      </w:r>
      <w:r>
        <w:rPr>
          <w:rFonts w:hint="eastAsia"/>
        </w:rPr>
        <w:t>атрибуції</w:t>
      </w:r>
      <w:r>
        <w:t></w:t>
      </w:r>
      <w:r>
        <w:rPr>
          <w:rFonts w:hint="eastAsia"/>
        </w:rPr>
        <w:t>та</w:t>
      </w:r>
      <w:r>
        <w:t></w:t>
      </w:r>
      <w:r>
        <w:rPr>
          <w:rFonts w:hint="eastAsia"/>
        </w:rPr>
        <w:t>специфіка</w:t>
      </w:r>
      <w:r>
        <w:t></w:t>
      </w:r>
      <w:r>
        <w:rPr>
          <w:rFonts w:hint="eastAsia"/>
        </w:rPr>
        <w:t>їх</w:t>
      </w:r>
      <w:r>
        <w:t></w:t>
      </w:r>
      <w:r>
        <w:rPr>
          <w:rFonts w:hint="eastAsia"/>
        </w:rPr>
        <w:t>взаємозв’язків</w:t>
      </w:r>
      <w:r>
        <w:t></w:t>
      </w:r>
      <w:r>
        <w:rPr>
          <w:rFonts w:hint="eastAsia"/>
        </w:rPr>
        <w:t>визначають</w:t>
      </w:r>
      <w:r>
        <w:t></w:t>
      </w:r>
      <w:r>
        <w:rPr>
          <w:rFonts w:hint="eastAsia"/>
        </w:rPr>
        <w:t>тип</w:t>
      </w:r>
      <w:r>
        <w:t></w:t>
      </w:r>
      <w:r>
        <w:rPr>
          <w:rFonts w:hint="eastAsia"/>
        </w:rPr>
        <w:t>емоційної</w:t>
      </w:r>
      <w:r>
        <w:t></w:t>
      </w:r>
      <w:r>
        <w:rPr>
          <w:rFonts w:hint="eastAsia"/>
        </w:rPr>
        <w:t>готовності</w:t>
      </w:r>
      <w:r>
        <w:t></w:t>
      </w:r>
      <w:r>
        <w:rPr>
          <w:rFonts w:hint="eastAsia"/>
        </w:rPr>
        <w:t>майбутніх</w:t>
      </w:r>
      <w:r>
        <w:t></w:t>
      </w:r>
      <w:r>
        <w:rPr>
          <w:rFonts w:hint="eastAsia"/>
        </w:rPr>
        <w:t>психологів</w:t>
      </w:r>
      <w:r>
        <w:t></w:t>
      </w:r>
      <w:r>
        <w:rPr>
          <w:rFonts w:hint="eastAsia"/>
        </w:rPr>
        <w:t>до</w:t>
      </w:r>
      <w:r>
        <w:t></w:t>
      </w:r>
      <w:r>
        <w:rPr>
          <w:rFonts w:hint="eastAsia"/>
        </w:rPr>
        <w:t>професійної</w:t>
      </w:r>
      <w:r>
        <w:t></w:t>
      </w:r>
      <w:r>
        <w:rPr>
          <w:rFonts w:hint="eastAsia"/>
        </w:rPr>
        <w:t>діяльності</w:t>
      </w:r>
      <w:r>
        <w:t></w:t>
      </w:r>
      <w:r>
        <w:t></w:t>
      </w:r>
      <w:r>
        <w:rPr>
          <w:rFonts w:hint="eastAsia"/>
        </w:rPr>
        <w:t>Несприятливий</w:t>
      </w:r>
      <w:r>
        <w:t></w:t>
      </w:r>
      <w:r>
        <w:rPr>
          <w:rFonts w:hint="eastAsia"/>
        </w:rPr>
        <w:t>тип</w:t>
      </w:r>
      <w:r>
        <w:t></w:t>
      </w:r>
      <w:r>
        <w:rPr>
          <w:rFonts w:hint="eastAsia"/>
        </w:rPr>
        <w:t>емоційної</w:t>
      </w:r>
      <w:r>
        <w:t></w:t>
      </w:r>
      <w:r>
        <w:rPr>
          <w:rFonts w:hint="eastAsia"/>
        </w:rPr>
        <w:t>готовності</w:t>
      </w:r>
      <w:r>
        <w:t></w:t>
      </w:r>
      <w:r>
        <w:rPr>
          <w:rFonts w:hint="eastAsia"/>
        </w:rPr>
        <w:t>характеризується</w:t>
      </w:r>
      <w:r>
        <w:t></w:t>
      </w:r>
      <w:r>
        <w:rPr>
          <w:rFonts w:hint="eastAsia"/>
        </w:rPr>
        <w:t>високими</w:t>
      </w:r>
      <w:r>
        <w:t></w:t>
      </w:r>
      <w:r>
        <w:rPr>
          <w:rFonts w:hint="eastAsia"/>
        </w:rPr>
        <w:t>показниками</w:t>
      </w:r>
      <w:r>
        <w:t></w:t>
      </w:r>
      <w:r>
        <w:rPr>
          <w:rFonts w:hint="eastAsia"/>
        </w:rPr>
        <w:t>тривожності</w:t>
      </w:r>
      <w:r>
        <w:t></w:t>
      </w:r>
      <w:r>
        <w:t></w:t>
      </w:r>
      <w:r>
        <w:rPr>
          <w:rFonts w:hint="eastAsia"/>
        </w:rPr>
        <w:t>як</w:t>
      </w:r>
      <w:r>
        <w:t></w:t>
      </w:r>
      <w:r>
        <w:rPr>
          <w:rFonts w:hint="eastAsia"/>
        </w:rPr>
        <w:t>особистісної</w:t>
      </w:r>
      <w:r>
        <w:t></w:t>
      </w:r>
      <w:r>
        <w:rPr>
          <w:rFonts w:hint="eastAsia"/>
        </w:rPr>
        <w:t>так</w:t>
      </w:r>
      <w:r>
        <w:t></w:t>
      </w:r>
      <w:r>
        <w:rPr>
          <w:rFonts w:hint="eastAsia"/>
        </w:rPr>
        <w:t>і</w:t>
      </w:r>
      <w:r>
        <w:t></w:t>
      </w:r>
      <w:r>
        <w:rPr>
          <w:rFonts w:hint="eastAsia"/>
        </w:rPr>
        <w:t>ситуативної</w:t>
      </w:r>
      <w:r>
        <w:t></w:t>
      </w:r>
      <w:r>
        <w:t></w:t>
      </w:r>
      <w:r>
        <w:rPr>
          <w:rFonts w:hint="eastAsia"/>
        </w:rPr>
        <w:t>у</w:t>
      </w:r>
      <w:r>
        <w:t></w:t>
      </w:r>
      <w:r>
        <w:rPr>
          <w:rFonts w:hint="eastAsia"/>
        </w:rPr>
        <w:t>поєднанні</w:t>
      </w:r>
      <w:r>
        <w:t></w:t>
      </w:r>
      <w:r>
        <w:rPr>
          <w:rFonts w:hint="eastAsia"/>
        </w:rPr>
        <w:t>з</w:t>
      </w:r>
      <w:r>
        <w:t></w:t>
      </w:r>
      <w:r>
        <w:rPr>
          <w:rFonts w:hint="eastAsia"/>
        </w:rPr>
        <w:t>низькими</w:t>
      </w:r>
      <w:r>
        <w:t></w:t>
      </w:r>
      <w:r>
        <w:rPr>
          <w:rFonts w:hint="eastAsia"/>
        </w:rPr>
        <w:t>показниками</w:t>
      </w:r>
      <w:r>
        <w:t></w:t>
      </w:r>
      <w:r>
        <w:rPr>
          <w:rFonts w:hint="eastAsia"/>
        </w:rPr>
        <w:t>оптимістичного</w:t>
      </w:r>
      <w:r>
        <w:t></w:t>
      </w:r>
      <w:r>
        <w:rPr>
          <w:rFonts w:hint="eastAsia"/>
        </w:rPr>
        <w:t>атрибутивного</w:t>
      </w:r>
      <w:r>
        <w:t></w:t>
      </w:r>
      <w:r>
        <w:rPr>
          <w:rFonts w:hint="eastAsia"/>
        </w:rPr>
        <w:t>стилю</w:t>
      </w:r>
      <w:r>
        <w:t></w:t>
      </w:r>
      <w:r>
        <w:rPr>
          <w:rFonts w:hint="eastAsia"/>
        </w:rPr>
        <w:t>та</w:t>
      </w:r>
      <w:r>
        <w:t></w:t>
      </w:r>
      <w:r>
        <w:rPr>
          <w:rFonts w:hint="eastAsia"/>
        </w:rPr>
        <w:t>низькими</w:t>
      </w:r>
      <w:r>
        <w:t></w:t>
      </w:r>
      <w:r>
        <w:rPr>
          <w:rFonts w:hint="eastAsia"/>
        </w:rPr>
        <w:t>показниками</w:t>
      </w:r>
      <w:r>
        <w:t></w:t>
      </w:r>
      <w:r>
        <w:rPr>
          <w:rFonts w:hint="eastAsia"/>
        </w:rPr>
        <w:t>емоційного</w:t>
      </w:r>
      <w:r>
        <w:t></w:t>
      </w:r>
      <w:r>
        <w:rPr>
          <w:rFonts w:hint="eastAsia"/>
        </w:rPr>
        <w:t>інтелекту</w:t>
      </w:r>
      <w:r>
        <w:t></w:t>
      </w:r>
      <w:r>
        <w:t></w:t>
      </w:r>
      <w:r>
        <w:rPr>
          <w:rFonts w:hint="eastAsia"/>
        </w:rPr>
        <w:t>Помірний</w:t>
      </w:r>
      <w:r>
        <w:t></w:t>
      </w:r>
      <w:r>
        <w:rPr>
          <w:rFonts w:hint="eastAsia"/>
        </w:rPr>
        <w:t>тип</w:t>
      </w:r>
      <w:r>
        <w:t></w:t>
      </w:r>
      <w:r>
        <w:rPr>
          <w:rFonts w:hint="eastAsia"/>
        </w:rPr>
        <w:t>емоційної</w:t>
      </w:r>
      <w:r>
        <w:t></w:t>
      </w:r>
      <w:r>
        <w:rPr>
          <w:rFonts w:hint="eastAsia"/>
        </w:rPr>
        <w:t>готовності</w:t>
      </w:r>
      <w:r>
        <w:t></w:t>
      </w:r>
      <w:r>
        <w:rPr>
          <w:rFonts w:hint="eastAsia"/>
        </w:rPr>
        <w:t>характеризується</w:t>
      </w:r>
      <w:r>
        <w:t></w:t>
      </w:r>
      <w:r>
        <w:rPr>
          <w:rFonts w:hint="eastAsia"/>
        </w:rPr>
        <w:t>середніми</w:t>
      </w:r>
      <w:r>
        <w:t></w:t>
      </w:r>
      <w:r>
        <w:rPr>
          <w:rFonts w:hint="eastAsia"/>
        </w:rPr>
        <w:t>показниками</w:t>
      </w:r>
      <w:r>
        <w:t></w:t>
      </w:r>
      <w:r>
        <w:rPr>
          <w:rFonts w:hint="eastAsia"/>
        </w:rPr>
        <w:t>особистісної</w:t>
      </w:r>
      <w:r>
        <w:t></w:t>
      </w:r>
      <w:r>
        <w:rPr>
          <w:rFonts w:hint="eastAsia"/>
        </w:rPr>
        <w:t>та</w:t>
      </w:r>
      <w:r>
        <w:t></w:t>
      </w:r>
      <w:r>
        <w:rPr>
          <w:rFonts w:hint="eastAsia"/>
        </w:rPr>
        <w:t>ситуативної</w:t>
      </w:r>
      <w:r>
        <w:t></w:t>
      </w:r>
      <w:r>
        <w:rPr>
          <w:rFonts w:hint="eastAsia"/>
        </w:rPr>
        <w:t>тривожності</w:t>
      </w:r>
      <w:r>
        <w:t></w:t>
      </w:r>
      <w:r>
        <w:t></w:t>
      </w:r>
      <w:r>
        <w:rPr>
          <w:rFonts w:hint="eastAsia"/>
        </w:rPr>
        <w:t>середніми</w:t>
      </w:r>
      <w:r>
        <w:t></w:t>
      </w:r>
      <w:r>
        <w:rPr>
          <w:rFonts w:hint="eastAsia"/>
        </w:rPr>
        <w:t>показниками</w:t>
      </w:r>
      <w:r>
        <w:t></w:t>
      </w:r>
      <w:r>
        <w:rPr>
          <w:rFonts w:hint="eastAsia"/>
        </w:rPr>
        <w:t>параметрів</w:t>
      </w:r>
      <w:r>
        <w:t></w:t>
      </w:r>
      <w:r>
        <w:rPr>
          <w:rFonts w:hint="eastAsia"/>
        </w:rPr>
        <w:t>оптимістичного</w:t>
      </w:r>
      <w:r>
        <w:t></w:t>
      </w:r>
      <w:r>
        <w:rPr>
          <w:rFonts w:hint="eastAsia"/>
        </w:rPr>
        <w:t>атрибутивного</w:t>
      </w:r>
      <w:r>
        <w:t></w:t>
      </w:r>
      <w:r>
        <w:rPr>
          <w:rFonts w:hint="eastAsia"/>
        </w:rPr>
        <w:t>стилю</w:t>
      </w:r>
      <w:r>
        <w:t></w:t>
      </w:r>
      <w:r>
        <w:rPr>
          <w:rFonts w:hint="eastAsia"/>
        </w:rPr>
        <w:t>та</w:t>
      </w:r>
      <w:r>
        <w:t></w:t>
      </w:r>
      <w:r>
        <w:rPr>
          <w:rFonts w:hint="eastAsia"/>
        </w:rPr>
        <w:t>середніми</w:t>
      </w:r>
      <w:r>
        <w:t></w:t>
      </w:r>
      <w:r>
        <w:rPr>
          <w:rFonts w:hint="eastAsia"/>
        </w:rPr>
        <w:t>показниками</w:t>
      </w:r>
      <w:r>
        <w:t></w:t>
      </w:r>
      <w:r>
        <w:rPr>
          <w:rFonts w:hint="eastAsia"/>
        </w:rPr>
        <w:t>емоційного</w:t>
      </w:r>
      <w:r>
        <w:t></w:t>
      </w:r>
      <w:r>
        <w:rPr>
          <w:rFonts w:hint="eastAsia"/>
        </w:rPr>
        <w:t>інтелекту</w:t>
      </w:r>
      <w:r>
        <w:t></w:t>
      </w:r>
      <w:r>
        <w:t></w:t>
      </w:r>
      <w:r>
        <w:rPr>
          <w:rFonts w:hint="eastAsia"/>
        </w:rPr>
        <w:t>Достатній</w:t>
      </w:r>
      <w:r>
        <w:t></w:t>
      </w:r>
      <w:r>
        <w:rPr>
          <w:rFonts w:hint="eastAsia"/>
        </w:rPr>
        <w:t>тип</w:t>
      </w:r>
      <w:r>
        <w:t></w:t>
      </w:r>
      <w:r>
        <w:rPr>
          <w:rFonts w:hint="eastAsia"/>
        </w:rPr>
        <w:t>емоційної</w:t>
      </w:r>
      <w:r>
        <w:t></w:t>
      </w:r>
      <w:r>
        <w:rPr>
          <w:rFonts w:hint="eastAsia"/>
        </w:rPr>
        <w:t>готовності</w:t>
      </w:r>
      <w:r>
        <w:t></w:t>
      </w:r>
      <w:r>
        <w:rPr>
          <w:rFonts w:hint="eastAsia"/>
        </w:rPr>
        <w:t>поєднує</w:t>
      </w:r>
      <w:r>
        <w:t></w:t>
      </w:r>
      <w:r>
        <w:rPr>
          <w:rFonts w:hint="eastAsia"/>
        </w:rPr>
        <w:t>низькі</w:t>
      </w:r>
      <w:r>
        <w:t></w:t>
      </w:r>
      <w:r>
        <w:rPr>
          <w:rFonts w:hint="eastAsia"/>
        </w:rPr>
        <w:t>показники</w:t>
      </w:r>
      <w:r>
        <w:t></w:t>
      </w:r>
      <w:r>
        <w:rPr>
          <w:rFonts w:hint="eastAsia"/>
        </w:rPr>
        <w:t>особистісної</w:t>
      </w:r>
      <w:r>
        <w:t></w:t>
      </w:r>
      <w:r>
        <w:rPr>
          <w:rFonts w:hint="eastAsia"/>
        </w:rPr>
        <w:t>та</w:t>
      </w:r>
      <w:r>
        <w:t></w:t>
      </w:r>
      <w:r>
        <w:rPr>
          <w:rFonts w:hint="eastAsia"/>
        </w:rPr>
        <w:t>ситуативної</w:t>
      </w:r>
      <w:r>
        <w:t></w:t>
      </w:r>
      <w:r>
        <w:rPr>
          <w:rFonts w:hint="eastAsia"/>
        </w:rPr>
        <w:t>тривожності</w:t>
      </w:r>
      <w:r>
        <w:t></w:t>
      </w:r>
      <w:r>
        <w:t></w:t>
      </w:r>
      <w:r>
        <w:rPr>
          <w:rFonts w:hint="eastAsia"/>
        </w:rPr>
        <w:t>високі</w:t>
      </w:r>
      <w:r>
        <w:t></w:t>
      </w:r>
      <w:r>
        <w:rPr>
          <w:rFonts w:hint="eastAsia"/>
        </w:rPr>
        <w:t>показники</w:t>
      </w:r>
      <w:r>
        <w:t></w:t>
      </w:r>
      <w:r>
        <w:rPr>
          <w:rFonts w:hint="eastAsia"/>
        </w:rPr>
        <w:t>параметрів</w:t>
      </w:r>
      <w:r>
        <w:t></w:t>
      </w:r>
      <w:r>
        <w:rPr>
          <w:rFonts w:hint="eastAsia"/>
        </w:rPr>
        <w:t>оптимістичного</w:t>
      </w:r>
      <w:r>
        <w:t></w:t>
      </w:r>
      <w:r>
        <w:rPr>
          <w:rFonts w:hint="eastAsia"/>
        </w:rPr>
        <w:t>атрибутивного</w:t>
      </w:r>
      <w:r>
        <w:t></w:t>
      </w:r>
      <w:r>
        <w:rPr>
          <w:rFonts w:hint="eastAsia"/>
        </w:rPr>
        <w:t>стилю</w:t>
      </w:r>
      <w:r>
        <w:t></w:t>
      </w:r>
      <w:r>
        <w:rPr>
          <w:rFonts w:hint="eastAsia"/>
        </w:rPr>
        <w:t>та</w:t>
      </w:r>
      <w:r>
        <w:t></w:t>
      </w:r>
      <w:r>
        <w:rPr>
          <w:rFonts w:hint="eastAsia"/>
        </w:rPr>
        <w:t>високі</w:t>
      </w:r>
      <w:r>
        <w:t></w:t>
      </w:r>
      <w:r>
        <w:rPr>
          <w:rFonts w:hint="eastAsia"/>
        </w:rPr>
        <w:t>показники</w:t>
      </w:r>
      <w:r>
        <w:t></w:t>
      </w:r>
      <w:r>
        <w:rPr>
          <w:rFonts w:hint="eastAsia"/>
        </w:rPr>
        <w:t>емоційного</w:t>
      </w:r>
      <w:r>
        <w:t></w:t>
      </w:r>
      <w:r>
        <w:rPr>
          <w:rFonts w:hint="eastAsia"/>
        </w:rPr>
        <w:t>інтелекту</w:t>
      </w:r>
      <w:r>
        <w:t></w:t>
      </w:r>
    </w:p>
    <w:p w:rsidR="00CC5802" w:rsidRDefault="00CC5802" w:rsidP="00CC5802">
      <w:r>
        <w:t></w:t>
      </w:r>
      <w:r>
        <w:t></w:t>
      </w:r>
      <w:r>
        <w:t></w:t>
      </w:r>
      <w:r>
        <w:rPr>
          <w:rFonts w:hint="eastAsia"/>
        </w:rPr>
        <w:t>За</w:t>
      </w:r>
      <w:r>
        <w:t></w:t>
      </w:r>
      <w:r>
        <w:rPr>
          <w:rFonts w:hint="eastAsia"/>
        </w:rPr>
        <w:t>результатом</w:t>
      </w:r>
      <w:r>
        <w:t></w:t>
      </w:r>
      <w:r>
        <w:rPr>
          <w:rFonts w:hint="eastAsia"/>
        </w:rPr>
        <w:t>застосування</w:t>
      </w:r>
      <w:r>
        <w:t></w:t>
      </w:r>
      <w:r>
        <w:rPr>
          <w:rFonts w:hint="eastAsia"/>
        </w:rPr>
        <w:t>кластерного</w:t>
      </w:r>
      <w:r>
        <w:t></w:t>
      </w:r>
      <w:r>
        <w:rPr>
          <w:rFonts w:hint="eastAsia"/>
        </w:rPr>
        <w:t>аналізу</w:t>
      </w:r>
      <w:r>
        <w:t></w:t>
      </w:r>
      <w:r>
        <w:rPr>
          <w:rFonts w:hint="eastAsia"/>
        </w:rPr>
        <w:t>встановлено</w:t>
      </w:r>
      <w:r>
        <w:t></w:t>
      </w:r>
      <w:r>
        <w:t></w:t>
      </w:r>
      <w:r>
        <w:rPr>
          <w:rFonts w:hint="eastAsia"/>
        </w:rPr>
        <w:t>що</w:t>
      </w:r>
      <w:r>
        <w:t></w:t>
      </w:r>
      <w:r>
        <w:rPr>
          <w:rFonts w:hint="eastAsia"/>
        </w:rPr>
        <w:t>провідними</w:t>
      </w:r>
      <w:r>
        <w:t></w:t>
      </w:r>
      <w:r>
        <w:rPr>
          <w:rFonts w:hint="eastAsia"/>
        </w:rPr>
        <w:t>мотивами</w:t>
      </w:r>
      <w:r>
        <w:t></w:t>
      </w:r>
      <w:r>
        <w:rPr>
          <w:rFonts w:hint="eastAsia"/>
        </w:rPr>
        <w:t>навчання</w:t>
      </w:r>
      <w:r>
        <w:t></w:t>
      </w:r>
      <w:r>
        <w:rPr>
          <w:rFonts w:hint="eastAsia"/>
        </w:rPr>
        <w:t>студентів</w:t>
      </w:r>
      <w:r>
        <w:t></w:t>
      </w:r>
      <w:r>
        <w:rPr>
          <w:rFonts w:hint="eastAsia"/>
        </w:rPr>
        <w:t>третього</w:t>
      </w:r>
      <w:r>
        <w:t></w:t>
      </w:r>
      <w:r>
        <w:t></w:t>
      </w:r>
      <w:r>
        <w:rPr>
          <w:rFonts w:hint="eastAsia"/>
        </w:rPr>
        <w:t>четвертого</w:t>
      </w:r>
      <w:r>
        <w:t></w:t>
      </w:r>
      <w:r>
        <w:rPr>
          <w:rFonts w:hint="eastAsia"/>
        </w:rPr>
        <w:t>та</w:t>
      </w:r>
      <w:r>
        <w:t></w:t>
      </w:r>
      <w:r>
        <w:rPr>
          <w:rFonts w:hint="eastAsia"/>
        </w:rPr>
        <w:t>п’ятого</w:t>
      </w:r>
      <w:r>
        <w:t></w:t>
      </w:r>
      <w:r>
        <w:rPr>
          <w:rFonts w:hint="eastAsia"/>
        </w:rPr>
        <w:t>курсів</w:t>
      </w:r>
      <w:r>
        <w:t></w:t>
      </w:r>
      <w:r>
        <w:rPr>
          <w:rFonts w:hint="eastAsia"/>
        </w:rPr>
        <w:t>є</w:t>
      </w:r>
      <w:r>
        <w:t></w:t>
      </w:r>
      <w:r>
        <w:rPr>
          <w:rFonts w:hint="eastAsia"/>
        </w:rPr>
        <w:t>внутрішні</w:t>
      </w:r>
      <w:r>
        <w:t></w:t>
      </w:r>
      <w:r>
        <w:rPr>
          <w:rFonts w:hint="eastAsia"/>
        </w:rPr>
        <w:t>професійно</w:t>
      </w:r>
      <w:r>
        <w:t></w:t>
      </w:r>
      <w:r>
        <w:rPr>
          <w:rFonts w:hint="eastAsia"/>
        </w:rPr>
        <w:t>значущі</w:t>
      </w:r>
      <w:r>
        <w:t></w:t>
      </w:r>
      <w:r>
        <w:rPr>
          <w:rFonts w:hint="eastAsia"/>
        </w:rPr>
        <w:t>мотиви</w:t>
      </w:r>
      <w:r>
        <w:t></w:t>
      </w:r>
      <w:r>
        <w:t></w:t>
      </w:r>
      <w:r>
        <w:rPr>
          <w:rFonts w:hint="eastAsia"/>
        </w:rPr>
        <w:t>На</w:t>
      </w:r>
      <w:r>
        <w:t></w:t>
      </w:r>
      <w:r>
        <w:rPr>
          <w:rFonts w:hint="eastAsia"/>
        </w:rPr>
        <w:t>четвертому</w:t>
      </w:r>
      <w:r>
        <w:t></w:t>
      </w:r>
      <w:r>
        <w:rPr>
          <w:rFonts w:hint="eastAsia"/>
        </w:rPr>
        <w:t>курсі</w:t>
      </w:r>
      <w:r>
        <w:t></w:t>
      </w:r>
      <w:r>
        <w:rPr>
          <w:rFonts w:hint="eastAsia"/>
        </w:rPr>
        <w:t>до</w:t>
      </w:r>
      <w:r>
        <w:t></w:t>
      </w:r>
      <w:r>
        <w:rPr>
          <w:rFonts w:hint="eastAsia"/>
        </w:rPr>
        <w:t>цієї</w:t>
      </w:r>
      <w:r>
        <w:t></w:t>
      </w:r>
      <w:r>
        <w:rPr>
          <w:rFonts w:hint="eastAsia"/>
        </w:rPr>
        <w:t>групи</w:t>
      </w:r>
      <w:r>
        <w:t></w:t>
      </w:r>
      <w:r>
        <w:rPr>
          <w:rFonts w:hint="eastAsia"/>
        </w:rPr>
        <w:t>також</w:t>
      </w:r>
      <w:r>
        <w:t></w:t>
      </w:r>
      <w:r>
        <w:rPr>
          <w:rFonts w:hint="eastAsia"/>
        </w:rPr>
        <w:t>приєднується</w:t>
      </w:r>
      <w:r>
        <w:t></w:t>
      </w:r>
      <w:r>
        <w:rPr>
          <w:rFonts w:hint="eastAsia"/>
        </w:rPr>
        <w:t>мотив</w:t>
      </w:r>
      <w:r>
        <w:t></w:t>
      </w:r>
      <w:r>
        <w:t></w:t>
      </w:r>
      <w:r>
        <w:rPr>
          <w:rFonts w:hint="eastAsia"/>
        </w:rPr>
        <w:t>одержання</w:t>
      </w:r>
      <w:r>
        <w:t></w:t>
      </w:r>
      <w:r>
        <w:rPr>
          <w:rFonts w:hint="eastAsia"/>
        </w:rPr>
        <w:t>диплому</w:t>
      </w:r>
      <w:r>
        <w:t></w:t>
      </w:r>
      <w:r>
        <w:t></w:t>
      </w:r>
      <w:r>
        <w:t></w:t>
      </w:r>
      <w:r>
        <w:rPr>
          <w:rFonts w:hint="eastAsia"/>
        </w:rPr>
        <w:t>виразність</w:t>
      </w:r>
      <w:r>
        <w:t></w:t>
      </w:r>
      <w:r>
        <w:rPr>
          <w:rFonts w:hint="eastAsia"/>
        </w:rPr>
        <w:t>якого</w:t>
      </w:r>
      <w:r>
        <w:t></w:t>
      </w:r>
      <w:r>
        <w:rPr>
          <w:rFonts w:hint="eastAsia"/>
        </w:rPr>
        <w:t>зменшується</w:t>
      </w:r>
      <w:r>
        <w:t></w:t>
      </w:r>
      <w:r>
        <w:rPr>
          <w:rFonts w:hint="eastAsia"/>
        </w:rPr>
        <w:t>на</w:t>
      </w:r>
      <w:r>
        <w:t></w:t>
      </w:r>
      <w:r>
        <w:rPr>
          <w:rFonts w:hint="eastAsia"/>
        </w:rPr>
        <w:t>п’ятому</w:t>
      </w:r>
      <w:r>
        <w:t></w:t>
      </w:r>
      <w:r>
        <w:rPr>
          <w:rFonts w:hint="eastAsia"/>
        </w:rPr>
        <w:t>курсі</w:t>
      </w:r>
      <w:r>
        <w:t></w:t>
      </w:r>
      <w:r>
        <w:t></w:t>
      </w:r>
      <w:r>
        <w:rPr>
          <w:rFonts w:hint="eastAsia"/>
        </w:rPr>
        <w:t>що</w:t>
      </w:r>
      <w:r>
        <w:t></w:t>
      </w:r>
      <w:r>
        <w:rPr>
          <w:rFonts w:hint="eastAsia"/>
        </w:rPr>
        <w:t>може</w:t>
      </w:r>
      <w:r>
        <w:t></w:t>
      </w:r>
      <w:r>
        <w:rPr>
          <w:rFonts w:hint="eastAsia"/>
        </w:rPr>
        <w:t>бути</w:t>
      </w:r>
      <w:r>
        <w:t></w:t>
      </w:r>
      <w:r>
        <w:rPr>
          <w:rFonts w:hint="eastAsia"/>
        </w:rPr>
        <w:t>пов’язане</w:t>
      </w:r>
      <w:r>
        <w:t></w:t>
      </w:r>
      <w:r>
        <w:rPr>
          <w:rFonts w:hint="eastAsia"/>
        </w:rPr>
        <w:t>з</w:t>
      </w:r>
      <w:r>
        <w:t></w:t>
      </w:r>
      <w:r>
        <w:rPr>
          <w:rFonts w:hint="eastAsia"/>
        </w:rPr>
        <w:t>усвідомленням</w:t>
      </w:r>
      <w:r>
        <w:t></w:t>
      </w:r>
      <w:r>
        <w:rPr>
          <w:rFonts w:hint="eastAsia"/>
        </w:rPr>
        <w:t>факту</w:t>
      </w:r>
      <w:r>
        <w:t></w:t>
      </w:r>
      <w:r>
        <w:rPr>
          <w:rFonts w:hint="eastAsia"/>
        </w:rPr>
        <w:t>одержання</w:t>
      </w:r>
      <w:r>
        <w:t></w:t>
      </w:r>
      <w:r>
        <w:rPr>
          <w:rFonts w:hint="eastAsia"/>
        </w:rPr>
        <w:t>диплому</w:t>
      </w:r>
      <w:r>
        <w:t></w:t>
      </w:r>
      <w:r>
        <w:rPr>
          <w:rFonts w:hint="eastAsia"/>
        </w:rPr>
        <w:t>як</w:t>
      </w:r>
      <w:r>
        <w:t></w:t>
      </w:r>
      <w:r>
        <w:rPr>
          <w:rFonts w:hint="eastAsia"/>
        </w:rPr>
        <w:t>необхідної</w:t>
      </w:r>
      <w:r>
        <w:t></w:t>
      </w:r>
      <w:r>
        <w:rPr>
          <w:rFonts w:hint="eastAsia"/>
        </w:rPr>
        <w:t>умови</w:t>
      </w:r>
      <w:r>
        <w:t></w:t>
      </w:r>
      <w:r>
        <w:rPr>
          <w:rFonts w:hint="eastAsia"/>
        </w:rPr>
        <w:t>початку</w:t>
      </w:r>
      <w:r>
        <w:t></w:t>
      </w:r>
      <w:r>
        <w:rPr>
          <w:rFonts w:hint="eastAsia"/>
        </w:rPr>
        <w:t>професійної</w:t>
      </w:r>
      <w:r>
        <w:t></w:t>
      </w:r>
      <w:r>
        <w:rPr>
          <w:rFonts w:hint="eastAsia"/>
        </w:rPr>
        <w:t>діяльності</w:t>
      </w:r>
      <w:r>
        <w:t></w:t>
      </w:r>
      <w:r>
        <w:t></w:t>
      </w:r>
      <w:r>
        <w:rPr>
          <w:rFonts w:hint="eastAsia"/>
        </w:rPr>
        <w:t>але</w:t>
      </w:r>
      <w:r>
        <w:t></w:t>
      </w:r>
      <w:r>
        <w:rPr>
          <w:rFonts w:hint="eastAsia"/>
        </w:rPr>
        <w:t>не</w:t>
      </w:r>
      <w:r>
        <w:t></w:t>
      </w:r>
      <w:r>
        <w:rPr>
          <w:rFonts w:hint="eastAsia"/>
        </w:rPr>
        <w:t>запоруки</w:t>
      </w:r>
      <w:r>
        <w:t></w:t>
      </w:r>
      <w:r>
        <w:rPr>
          <w:rFonts w:hint="eastAsia"/>
        </w:rPr>
        <w:t>успішного</w:t>
      </w:r>
      <w:r>
        <w:t></w:t>
      </w:r>
      <w:r>
        <w:rPr>
          <w:rFonts w:hint="eastAsia"/>
        </w:rPr>
        <w:t>її</w:t>
      </w:r>
      <w:r>
        <w:t></w:t>
      </w:r>
      <w:r>
        <w:rPr>
          <w:rFonts w:hint="eastAsia"/>
        </w:rPr>
        <w:t>здійснення</w:t>
      </w:r>
      <w:r>
        <w:t></w:t>
      </w:r>
      <w:r>
        <w:t></w:t>
      </w:r>
      <w:r>
        <w:rPr>
          <w:rFonts w:hint="eastAsia"/>
        </w:rPr>
        <w:t>Для</w:t>
      </w:r>
      <w:r>
        <w:t></w:t>
      </w:r>
      <w:r>
        <w:rPr>
          <w:rFonts w:hint="eastAsia"/>
        </w:rPr>
        <w:t>студентів</w:t>
      </w:r>
      <w:r>
        <w:t></w:t>
      </w:r>
      <w:r>
        <w:rPr>
          <w:rFonts w:hint="eastAsia"/>
        </w:rPr>
        <w:t>третього</w:t>
      </w:r>
      <w:r>
        <w:t></w:t>
      </w:r>
      <w:r>
        <w:rPr>
          <w:rFonts w:hint="eastAsia"/>
        </w:rPr>
        <w:t>року</w:t>
      </w:r>
      <w:r>
        <w:t></w:t>
      </w:r>
      <w:r>
        <w:rPr>
          <w:rFonts w:hint="eastAsia"/>
        </w:rPr>
        <w:t>навчання</w:t>
      </w:r>
      <w:r>
        <w:t></w:t>
      </w:r>
      <w:r>
        <w:t></w:t>
      </w:r>
      <w:r>
        <w:rPr>
          <w:rFonts w:hint="eastAsia"/>
        </w:rPr>
        <w:t>на</w:t>
      </w:r>
      <w:r>
        <w:t></w:t>
      </w:r>
      <w:r>
        <w:rPr>
          <w:rFonts w:hint="eastAsia"/>
        </w:rPr>
        <w:t>відміну</w:t>
      </w:r>
      <w:r>
        <w:t></w:t>
      </w:r>
      <w:r>
        <w:rPr>
          <w:rFonts w:hint="eastAsia"/>
        </w:rPr>
        <w:t>від</w:t>
      </w:r>
      <w:r>
        <w:t></w:t>
      </w:r>
      <w:r>
        <w:rPr>
          <w:rFonts w:hint="eastAsia"/>
        </w:rPr>
        <w:t>студентів</w:t>
      </w:r>
      <w:r>
        <w:t></w:t>
      </w:r>
      <w:r>
        <w:rPr>
          <w:rFonts w:hint="eastAsia"/>
        </w:rPr>
        <w:t>четвертокурсників</w:t>
      </w:r>
      <w:r>
        <w:t></w:t>
      </w:r>
      <w:r>
        <w:t></w:t>
      </w:r>
      <w:r>
        <w:rPr>
          <w:rFonts w:hint="eastAsia"/>
        </w:rPr>
        <w:t>більш</w:t>
      </w:r>
      <w:r>
        <w:t></w:t>
      </w:r>
      <w:r>
        <w:rPr>
          <w:rFonts w:hint="eastAsia"/>
        </w:rPr>
        <w:t>дієвими</w:t>
      </w:r>
      <w:r>
        <w:t></w:t>
      </w:r>
      <w:r>
        <w:rPr>
          <w:rFonts w:hint="eastAsia"/>
        </w:rPr>
        <w:t>є</w:t>
      </w:r>
      <w:r>
        <w:t></w:t>
      </w:r>
      <w:r>
        <w:rPr>
          <w:rFonts w:hint="eastAsia"/>
        </w:rPr>
        <w:t>внутрішні</w:t>
      </w:r>
      <w:r>
        <w:t></w:t>
      </w:r>
      <w:r>
        <w:rPr>
          <w:rFonts w:hint="eastAsia"/>
        </w:rPr>
        <w:t>професійно</w:t>
      </w:r>
      <w:r>
        <w:t></w:t>
      </w:r>
      <w:r>
        <w:rPr>
          <w:rFonts w:hint="eastAsia"/>
        </w:rPr>
        <w:t>значущі</w:t>
      </w:r>
      <w:r>
        <w:t></w:t>
      </w:r>
      <w:r>
        <w:rPr>
          <w:rFonts w:hint="eastAsia"/>
        </w:rPr>
        <w:t>мотиви</w:t>
      </w:r>
      <w:r>
        <w:t></w:t>
      </w:r>
      <w:r>
        <w:t></w:t>
      </w:r>
      <w:r>
        <w:rPr>
          <w:rFonts w:hint="eastAsia"/>
        </w:rPr>
        <w:t>які</w:t>
      </w:r>
      <w:r>
        <w:t></w:t>
      </w:r>
      <w:r>
        <w:rPr>
          <w:rFonts w:hint="eastAsia"/>
        </w:rPr>
        <w:t>спрямовані</w:t>
      </w:r>
      <w:r>
        <w:t></w:t>
      </w:r>
      <w:r>
        <w:rPr>
          <w:rFonts w:hint="eastAsia"/>
        </w:rPr>
        <w:t>на</w:t>
      </w:r>
      <w:r>
        <w:t></w:t>
      </w:r>
      <w:r>
        <w:rPr>
          <w:rFonts w:hint="eastAsia"/>
        </w:rPr>
        <w:t>отримання</w:t>
      </w:r>
      <w:r>
        <w:t></w:t>
      </w:r>
      <w:r>
        <w:rPr>
          <w:rFonts w:hint="eastAsia"/>
        </w:rPr>
        <w:t>професійних</w:t>
      </w:r>
      <w:r>
        <w:t></w:t>
      </w:r>
      <w:r>
        <w:rPr>
          <w:rFonts w:hint="eastAsia"/>
        </w:rPr>
        <w:t>знань</w:t>
      </w:r>
      <w:r>
        <w:t></w:t>
      </w:r>
      <w:r>
        <w:rPr>
          <w:rFonts w:hint="eastAsia"/>
        </w:rPr>
        <w:t>і</w:t>
      </w:r>
      <w:r>
        <w:t></w:t>
      </w:r>
      <w:r>
        <w:rPr>
          <w:rFonts w:hint="eastAsia"/>
        </w:rPr>
        <w:t>вмінь</w:t>
      </w:r>
      <w:r>
        <w:t></w:t>
      </w:r>
      <w:r>
        <w:rPr>
          <w:rFonts w:hint="eastAsia"/>
        </w:rPr>
        <w:t>в</w:t>
      </w:r>
      <w:r>
        <w:t></w:t>
      </w:r>
      <w:r>
        <w:rPr>
          <w:rFonts w:hint="eastAsia"/>
        </w:rPr>
        <w:t>аудиторних</w:t>
      </w:r>
      <w:r>
        <w:t></w:t>
      </w:r>
      <w:r>
        <w:rPr>
          <w:rFonts w:hint="eastAsia"/>
        </w:rPr>
        <w:t>умовах</w:t>
      </w:r>
      <w:r>
        <w:t></w:t>
      </w:r>
      <w:r>
        <w:t></w:t>
      </w:r>
      <w:r>
        <w:rPr>
          <w:rFonts w:hint="eastAsia"/>
        </w:rPr>
        <w:t>Як</w:t>
      </w:r>
      <w:r>
        <w:t></w:t>
      </w:r>
      <w:r>
        <w:rPr>
          <w:rFonts w:hint="eastAsia"/>
        </w:rPr>
        <w:t>негативне</w:t>
      </w:r>
      <w:r>
        <w:t></w:t>
      </w:r>
      <w:r>
        <w:rPr>
          <w:rFonts w:hint="eastAsia"/>
        </w:rPr>
        <w:t>явище</w:t>
      </w:r>
      <w:r>
        <w:t></w:t>
      </w:r>
      <w:r>
        <w:rPr>
          <w:rFonts w:hint="eastAsia"/>
        </w:rPr>
        <w:t>можна</w:t>
      </w:r>
      <w:r>
        <w:t></w:t>
      </w:r>
      <w:r>
        <w:rPr>
          <w:rFonts w:hint="eastAsia"/>
        </w:rPr>
        <w:t>оцінювати</w:t>
      </w:r>
      <w:r>
        <w:t></w:t>
      </w:r>
      <w:r>
        <w:rPr>
          <w:rFonts w:hint="eastAsia"/>
        </w:rPr>
        <w:t>значущо</w:t>
      </w:r>
      <w:r>
        <w:t></w:t>
      </w:r>
      <w:r>
        <w:rPr>
          <w:rFonts w:hint="eastAsia"/>
        </w:rPr>
        <w:t>нижчу</w:t>
      </w:r>
      <w:r>
        <w:t></w:t>
      </w:r>
      <w:r>
        <w:rPr>
          <w:rFonts w:hint="eastAsia"/>
        </w:rPr>
        <w:t>внутрішню</w:t>
      </w:r>
      <w:r>
        <w:t></w:t>
      </w:r>
      <w:r>
        <w:rPr>
          <w:rFonts w:hint="eastAsia"/>
        </w:rPr>
        <w:t>мотивацію</w:t>
      </w:r>
      <w:r>
        <w:t></w:t>
      </w:r>
      <w:r>
        <w:rPr>
          <w:rFonts w:hint="eastAsia"/>
        </w:rPr>
        <w:t>навчальної</w:t>
      </w:r>
      <w:r>
        <w:t></w:t>
      </w:r>
      <w:r>
        <w:rPr>
          <w:rFonts w:hint="eastAsia"/>
        </w:rPr>
        <w:t>діяльності</w:t>
      </w:r>
      <w:r>
        <w:t></w:t>
      </w:r>
      <w:r>
        <w:t></w:t>
      </w:r>
      <w:r>
        <w:rPr>
          <w:rFonts w:hint="eastAsia"/>
        </w:rPr>
        <w:t>яку</w:t>
      </w:r>
      <w:r>
        <w:t></w:t>
      </w:r>
      <w:r>
        <w:rPr>
          <w:rFonts w:hint="eastAsia"/>
        </w:rPr>
        <w:t>виявлено</w:t>
      </w:r>
      <w:r>
        <w:t></w:t>
      </w:r>
      <w:r>
        <w:rPr>
          <w:rFonts w:hint="eastAsia"/>
        </w:rPr>
        <w:t>в</w:t>
      </w:r>
      <w:r>
        <w:t></w:t>
      </w:r>
      <w:r>
        <w:rPr>
          <w:rFonts w:hint="eastAsia"/>
        </w:rPr>
        <w:t>студентів</w:t>
      </w:r>
      <w:r>
        <w:t></w:t>
      </w:r>
      <w:r>
        <w:rPr>
          <w:rFonts w:hint="eastAsia"/>
        </w:rPr>
        <w:t>четвертого</w:t>
      </w:r>
      <w:r>
        <w:t></w:t>
      </w:r>
      <w:r>
        <w:rPr>
          <w:rFonts w:hint="eastAsia"/>
        </w:rPr>
        <w:t>року</w:t>
      </w:r>
      <w:r>
        <w:t></w:t>
      </w:r>
      <w:r>
        <w:rPr>
          <w:rFonts w:hint="eastAsia"/>
        </w:rPr>
        <w:t>навчання</w:t>
      </w:r>
      <w:r>
        <w:t></w:t>
      </w:r>
      <w:r>
        <w:t></w:t>
      </w:r>
      <w:r>
        <w:rPr>
          <w:rFonts w:hint="eastAsia"/>
        </w:rPr>
        <w:t>на</w:t>
      </w:r>
      <w:r>
        <w:t></w:t>
      </w:r>
      <w:r>
        <w:rPr>
          <w:rFonts w:hint="eastAsia"/>
        </w:rPr>
        <w:t>відміну</w:t>
      </w:r>
      <w:r>
        <w:t></w:t>
      </w:r>
      <w:r>
        <w:rPr>
          <w:rFonts w:hint="eastAsia"/>
        </w:rPr>
        <w:t>від</w:t>
      </w:r>
      <w:r>
        <w:t></w:t>
      </w:r>
      <w:r>
        <w:rPr>
          <w:rFonts w:hint="eastAsia"/>
        </w:rPr>
        <w:t>студентів</w:t>
      </w:r>
      <w:r>
        <w:t></w:t>
      </w:r>
      <w:r>
        <w:rPr>
          <w:rFonts w:hint="eastAsia"/>
        </w:rPr>
        <w:t>третьокурсників</w:t>
      </w:r>
      <w:r>
        <w:t></w:t>
      </w:r>
      <w:r>
        <w:t></w:t>
      </w:r>
      <w:r>
        <w:rPr>
          <w:rFonts w:hint="eastAsia"/>
        </w:rPr>
        <w:t>Зменшення</w:t>
      </w:r>
      <w:r>
        <w:t></w:t>
      </w:r>
      <w:r>
        <w:rPr>
          <w:rFonts w:hint="eastAsia"/>
        </w:rPr>
        <w:t>виразності</w:t>
      </w:r>
      <w:r>
        <w:t></w:t>
      </w:r>
      <w:r>
        <w:rPr>
          <w:rFonts w:hint="eastAsia"/>
        </w:rPr>
        <w:t>зовнішньої</w:t>
      </w:r>
      <w:r>
        <w:t></w:t>
      </w:r>
      <w:r>
        <w:rPr>
          <w:rFonts w:hint="eastAsia"/>
        </w:rPr>
        <w:t>мотивації</w:t>
      </w:r>
      <w:r>
        <w:t></w:t>
      </w:r>
      <w:r>
        <w:rPr>
          <w:rFonts w:hint="eastAsia"/>
        </w:rPr>
        <w:t>начальної</w:t>
      </w:r>
      <w:r>
        <w:t></w:t>
      </w:r>
      <w:r>
        <w:rPr>
          <w:rFonts w:hint="eastAsia"/>
        </w:rPr>
        <w:t>діяльності</w:t>
      </w:r>
      <w:r>
        <w:t></w:t>
      </w:r>
      <w:r>
        <w:rPr>
          <w:rFonts w:hint="eastAsia"/>
        </w:rPr>
        <w:t>і</w:t>
      </w:r>
      <w:r>
        <w:t></w:t>
      </w:r>
      <w:r>
        <w:rPr>
          <w:rFonts w:hint="eastAsia"/>
        </w:rPr>
        <w:t>збільшенням</w:t>
      </w:r>
      <w:r>
        <w:t></w:t>
      </w:r>
      <w:r>
        <w:rPr>
          <w:rFonts w:hint="eastAsia"/>
        </w:rPr>
        <w:t>питомої</w:t>
      </w:r>
      <w:r>
        <w:t></w:t>
      </w:r>
      <w:r>
        <w:rPr>
          <w:rFonts w:hint="eastAsia"/>
        </w:rPr>
        <w:t>ваги</w:t>
      </w:r>
      <w:r>
        <w:t></w:t>
      </w:r>
      <w:r>
        <w:rPr>
          <w:rFonts w:hint="eastAsia"/>
        </w:rPr>
        <w:t>внутрішніх</w:t>
      </w:r>
      <w:r>
        <w:t></w:t>
      </w:r>
      <w:r>
        <w:rPr>
          <w:rFonts w:hint="eastAsia"/>
        </w:rPr>
        <w:t>мотивів</w:t>
      </w:r>
      <w:r>
        <w:t></w:t>
      </w:r>
      <w:r>
        <w:rPr>
          <w:rFonts w:hint="eastAsia"/>
        </w:rPr>
        <w:t>навчання</w:t>
      </w:r>
      <w:r>
        <w:t></w:t>
      </w:r>
      <w:r>
        <w:rPr>
          <w:rFonts w:hint="eastAsia"/>
        </w:rPr>
        <w:t>у</w:t>
      </w:r>
      <w:r>
        <w:t></w:t>
      </w:r>
      <w:r>
        <w:rPr>
          <w:rFonts w:hint="eastAsia"/>
        </w:rPr>
        <w:t>студентів</w:t>
      </w:r>
      <w:r>
        <w:t></w:t>
      </w:r>
      <w:r>
        <w:rPr>
          <w:rFonts w:hint="eastAsia"/>
        </w:rPr>
        <w:t>п’ятого</w:t>
      </w:r>
      <w:r>
        <w:t></w:t>
      </w:r>
      <w:r>
        <w:rPr>
          <w:rFonts w:hint="eastAsia"/>
        </w:rPr>
        <w:t>курсу</w:t>
      </w:r>
      <w:r>
        <w:t></w:t>
      </w:r>
      <w:r>
        <w:t></w:t>
      </w:r>
      <w:r>
        <w:rPr>
          <w:rFonts w:hint="eastAsia"/>
        </w:rPr>
        <w:t>порівняно</w:t>
      </w:r>
      <w:r>
        <w:t></w:t>
      </w:r>
      <w:r>
        <w:rPr>
          <w:rFonts w:hint="eastAsia"/>
        </w:rPr>
        <w:t>із</w:t>
      </w:r>
      <w:r>
        <w:t></w:t>
      </w:r>
      <w:r>
        <w:rPr>
          <w:rFonts w:hint="eastAsia"/>
        </w:rPr>
        <w:t>четвертокурсниками</w:t>
      </w:r>
      <w:r>
        <w:t></w:t>
      </w:r>
      <w:r>
        <w:t></w:t>
      </w:r>
      <w:r>
        <w:rPr>
          <w:rFonts w:hint="eastAsia"/>
        </w:rPr>
        <w:t>може</w:t>
      </w:r>
      <w:r>
        <w:t></w:t>
      </w:r>
      <w:r>
        <w:rPr>
          <w:rFonts w:hint="eastAsia"/>
        </w:rPr>
        <w:t>бути</w:t>
      </w:r>
      <w:r>
        <w:t></w:t>
      </w:r>
      <w:r>
        <w:rPr>
          <w:rFonts w:hint="eastAsia"/>
        </w:rPr>
        <w:t>пояснена</w:t>
      </w:r>
      <w:r>
        <w:t></w:t>
      </w:r>
      <w:r>
        <w:rPr>
          <w:rFonts w:hint="eastAsia"/>
        </w:rPr>
        <w:t>більш</w:t>
      </w:r>
      <w:r>
        <w:t></w:t>
      </w:r>
      <w:r>
        <w:rPr>
          <w:rFonts w:hint="eastAsia"/>
        </w:rPr>
        <w:t>чітким</w:t>
      </w:r>
      <w:r>
        <w:t></w:t>
      </w:r>
      <w:r>
        <w:rPr>
          <w:rFonts w:hint="eastAsia"/>
        </w:rPr>
        <w:t>усвідомленням</w:t>
      </w:r>
      <w:r>
        <w:t></w:t>
      </w:r>
      <w:r>
        <w:rPr>
          <w:rFonts w:hint="eastAsia"/>
        </w:rPr>
        <w:t>ролі</w:t>
      </w:r>
      <w:r>
        <w:t></w:t>
      </w:r>
      <w:r>
        <w:rPr>
          <w:rFonts w:hint="eastAsia"/>
        </w:rPr>
        <w:t>власної</w:t>
      </w:r>
      <w:r>
        <w:t></w:t>
      </w:r>
      <w:r>
        <w:rPr>
          <w:rFonts w:hint="eastAsia"/>
        </w:rPr>
        <w:t>профе</w:t>
      </w:r>
      <w:r>
        <w:rPr>
          <w:rFonts w:hint="eastAsia"/>
        </w:rPr>
        <w:lastRenderedPageBreak/>
        <w:t>сійної</w:t>
      </w:r>
      <w:r>
        <w:t></w:t>
      </w:r>
      <w:r>
        <w:rPr>
          <w:rFonts w:hint="eastAsia"/>
        </w:rPr>
        <w:t>готовності</w:t>
      </w:r>
      <w:r>
        <w:t></w:t>
      </w:r>
      <w:r>
        <w:rPr>
          <w:rFonts w:hint="eastAsia"/>
        </w:rPr>
        <w:t>в</w:t>
      </w:r>
      <w:r>
        <w:t></w:t>
      </w:r>
      <w:r>
        <w:rPr>
          <w:rFonts w:hint="eastAsia"/>
        </w:rPr>
        <w:t>успішності</w:t>
      </w:r>
      <w:r>
        <w:t></w:t>
      </w:r>
      <w:r>
        <w:rPr>
          <w:rFonts w:hint="eastAsia"/>
        </w:rPr>
        <w:t>виконання</w:t>
      </w:r>
      <w:r>
        <w:t></w:t>
      </w:r>
      <w:r>
        <w:rPr>
          <w:rFonts w:hint="eastAsia"/>
        </w:rPr>
        <w:t>обов’язків</w:t>
      </w:r>
      <w:r>
        <w:t></w:t>
      </w:r>
      <w:r>
        <w:rPr>
          <w:rFonts w:hint="eastAsia"/>
        </w:rPr>
        <w:t>практичного</w:t>
      </w:r>
      <w:r>
        <w:t></w:t>
      </w:r>
      <w:r>
        <w:rPr>
          <w:rFonts w:hint="eastAsia"/>
        </w:rPr>
        <w:t>психолога</w:t>
      </w:r>
      <w:r>
        <w:t></w:t>
      </w:r>
    </w:p>
    <w:p w:rsidR="00CC5802" w:rsidRDefault="00CC5802" w:rsidP="00CC5802">
      <w:r>
        <w:rPr>
          <w:rFonts w:hint="eastAsia"/>
        </w:rPr>
        <w:t>Представники</w:t>
      </w:r>
      <w:r>
        <w:t></w:t>
      </w:r>
      <w:r>
        <w:rPr>
          <w:rFonts w:hint="eastAsia"/>
        </w:rPr>
        <w:t>визначених</w:t>
      </w:r>
      <w:r>
        <w:t></w:t>
      </w:r>
      <w:r>
        <w:rPr>
          <w:rFonts w:hint="eastAsia"/>
        </w:rPr>
        <w:t>типів</w:t>
      </w:r>
      <w:r>
        <w:t></w:t>
      </w:r>
      <w:r>
        <w:rPr>
          <w:rFonts w:hint="eastAsia"/>
        </w:rPr>
        <w:t>емоційної</w:t>
      </w:r>
      <w:r>
        <w:t></w:t>
      </w:r>
      <w:r>
        <w:rPr>
          <w:rFonts w:hint="eastAsia"/>
        </w:rPr>
        <w:t>готовності</w:t>
      </w:r>
      <w:r>
        <w:t></w:t>
      </w:r>
      <w:r>
        <w:rPr>
          <w:rFonts w:hint="eastAsia"/>
        </w:rPr>
        <w:t>до</w:t>
      </w:r>
      <w:r>
        <w:t></w:t>
      </w:r>
      <w:r>
        <w:rPr>
          <w:rFonts w:hint="eastAsia"/>
        </w:rPr>
        <w:t>майбутньої</w:t>
      </w:r>
      <w:r>
        <w:t></w:t>
      </w:r>
      <w:r>
        <w:rPr>
          <w:rFonts w:hint="eastAsia"/>
        </w:rPr>
        <w:t>професійної</w:t>
      </w:r>
      <w:r>
        <w:t></w:t>
      </w:r>
      <w:r>
        <w:rPr>
          <w:rFonts w:hint="eastAsia"/>
        </w:rPr>
        <w:t>діяльності</w:t>
      </w:r>
      <w:r>
        <w:t></w:t>
      </w:r>
      <w:r>
        <w:rPr>
          <w:rFonts w:hint="eastAsia"/>
        </w:rPr>
        <w:t>відрізняються</w:t>
      </w:r>
      <w:r>
        <w:t></w:t>
      </w:r>
      <w:r>
        <w:rPr>
          <w:rFonts w:hint="eastAsia"/>
        </w:rPr>
        <w:t>за</w:t>
      </w:r>
      <w:r>
        <w:t></w:t>
      </w:r>
      <w:r>
        <w:rPr>
          <w:rFonts w:hint="eastAsia"/>
        </w:rPr>
        <w:t>переважаючими</w:t>
      </w:r>
      <w:r>
        <w:t></w:t>
      </w:r>
      <w:r>
        <w:rPr>
          <w:rFonts w:hint="eastAsia"/>
        </w:rPr>
        <w:t>мотивами</w:t>
      </w:r>
      <w:r>
        <w:t></w:t>
      </w:r>
      <w:r>
        <w:rPr>
          <w:rFonts w:hint="eastAsia"/>
        </w:rPr>
        <w:t>навчальної</w:t>
      </w:r>
      <w:r>
        <w:t></w:t>
      </w:r>
      <w:r>
        <w:rPr>
          <w:rFonts w:hint="eastAsia"/>
        </w:rPr>
        <w:t>діяльності</w:t>
      </w:r>
      <w:r>
        <w:t></w:t>
      </w:r>
      <w:r>
        <w:t></w:t>
      </w:r>
      <w:r>
        <w:rPr>
          <w:rFonts w:hint="eastAsia"/>
        </w:rPr>
        <w:t>При</w:t>
      </w:r>
      <w:r>
        <w:t></w:t>
      </w:r>
      <w:r>
        <w:rPr>
          <w:rFonts w:hint="eastAsia"/>
        </w:rPr>
        <w:t>несприятливому</w:t>
      </w:r>
      <w:r>
        <w:t></w:t>
      </w:r>
      <w:r>
        <w:rPr>
          <w:rFonts w:hint="eastAsia"/>
        </w:rPr>
        <w:t>та</w:t>
      </w:r>
      <w:r>
        <w:t></w:t>
      </w:r>
      <w:r>
        <w:rPr>
          <w:rFonts w:hint="eastAsia"/>
        </w:rPr>
        <w:t>помірному</w:t>
      </w:r>
      <w:r>
        <w:t></w:t>
      </w:r>
      <w:r>
        <w:rPr>
          <w:rFonts w:hint="eastAsia"/>
        </w:rPr>
        <w:t>типах</w:t>
      </w:r>
      <w:r>
        <w:t></w:t>
      </w:r>
      <w:r>
        <w:rPr>
          <w:rFonts w:hint="eastAsia"/>
        </w:rPr>
        <w:t>емоційної</w:t>
      </w:r>
      <w:r>
        <w:t></w:t>
      </w:r>
      <w:r>
        <w:rPr>
          <w:rFonts w:hint="eastAsia"/>
        </w:rPr>
        <w:t>готовості</w:t>
      </w:r>
      <w:r>
        <w:t></w:t>
      </w:r>
      <w:r>
        <w:rPr>
          <w:rFonts w:hint="eastAsia"/>
        </w:rPr>
        <w:t>більш</w:t>
      </w:r>
      <w:r>
        <w:t></w:t>
      </w:r>
      <w:r>
        <w:rPr>
          <w:rFonts w:hint="eastAsia"/>
        </w:rPr>
        <w:t>виразними</w:t>
      </w:r>
      <w:r>
        <w:t></w:t>
      </w:r>
      <w:r>
        <w:rPr>
          <w:rFonts w:hint="eastAsia"/>
        </w:rPr>
        <w:t>виявилися</w:t>
      </w:r>
      <w:r>
        <w:t></w:t>
      </w:r>
      <w:r>
        <w:rPr>
          <w:rFonts w:hint="eastAsia"/>
        </w:rPr>
        <w:t>зовнішні</w:t>
      </w:r>
      <w:r>
        <w:t></w:t>
      </w:r>
      <w:r>
        <w:rPr>
          <w:rFonts w:hint="eastAsia"/>
        </w:rPr>
        <w:t>мотиви</w:t>
      </w:r>
      <w:r>
        <w:t></w:t>
      </w:r>
      <w:r>
        <w:rPr>
          <w:rFonts w:hint="eastAsia"/>
        </w:rPr>
        <w:t>навчальної</w:t>
      </w:r>
      <w:r>
        <w:t></w:t>
      </w:r>
      <w:r>
        <w:rPr>
          <w:rFonts w:hint="eastAsia"/>
        </w:rPr>
        <w:t>діяльності</w:t>
      </w:r>
      <w:r>
        <w:t></w:t>
      </w:r>
      <w:r>
        <w:t></w:t>
      </w:r>
      <w:r>
        <w:rPr>
          <w:rFonts w:hint="eastAsia"/>
        </w:rPr>
        <w:t>при</w:t>
      </w:r>
      <w:r>
        <w:t></w:t>
      </w:r>
      <w:r>
        <w:rPr>
          <w:rFonts w:hint="eastAsia"/>
        </w:rPr>
        <w:t>достатньому</w:t>
      </w:r>
      <w:r>
        <w:t></w:t>
      </w:r>
      <w:r>
        <w:rPr>
          <w:rFonts w:hint="eastAsia"/>
        </w:rPr>
        <w:t>типі</w:t>
      </w:r>
      <w:r>
        <w:t></w:t>
      </w:r>
      <w:r>
        <w:rPr>
          <w:rFonts w:hint="eastAsia"/>
        </w:rPr>
        <w:t>–</w:t>
      </w:r>
      <w:r>
        <w:t></w:t>
      </w:r>
      <w:r>
        <w:rPr>
          <w:rFonts w:hint="eastAsia"/>
        </w:rPr>
        <w:t>внутрішні</w:t>
      </w:r>
      <w:r>
        <w:t></w:t>
      </w:r>
      <w:r>
        <w:rPr>
          <w:rFonts w:hint="eastAsia"/>
        </w:rPr>
        <w:t>професійно</w:t>
      </w:r>
      <w:r>
        <w:t></w:t>
      </w:r>
      <w:r>
        <w:rPr>
          <w:rFonts w:hint="eastAsia"/>
        </w:rPr>
        <w:t>значущі</w:t>
      </w:r>
      <w:r>
        <w:t></w:t>
      </w:r>
      <w:r>
        <w:rPr>
          <w:rFonts w:hint="eastAsia"/>
        </w:rPr>
        <w:t>мотиви</w:t>
      </w:r>
      <w:r>
        <w:t></w:t>
      </w:r>
    </w:p>
    <w:p w:rsidR="00CC5802" w:rsidRDefault="00CC5802" w:rsidP="00CC5802">
      <w:r>
        <w:t></w:t>
      </w:r>
      <w:r>
        <w:t></w:t>
      </w:r>
      <w:r>
        <w:t></w:t>
      </w:r>
      <w:r>
        <w:rPr>
          <w:rFonts w:hint="eastAsia"/>
        </w:rPr>
        <w:t>Динаміка</w:t>
      </w:r>
      <w:r>
        <w:t></w:t>
      </w:r>
      <w:r>
        <w:rPr>
          <w:rFonts w:hint="eastAsia"/>
        </w:rPr>
        <w:t>становлення</w:t>
      </w:r>
      <w:r>
        <w:t></w:t>
      </w:r>
      <w:r>
        <w:rPr>
          <w:rFonts w:hint="eastAsia"/>
        </w:rPr>
        <w:t>емоційної</w:t>
      </w:r>
      <w:r>
        <w:t></w:t>
      </w:r>
      <w:r>
        <w:rPr>
          <w:rFonts w:hint="eastAsia"/>
        </w:rPr>
        <w:t>готовності</w:t>
      </w:r>
      <w:r>
        <w:t></w:t>
      </w:r>
      <w:r>
        <w:rPr>
          <w:rFonts w:hint="eastAsia"/>
        </w:rPr>
        <w:t>студентів</w:t>
      </w:r>
      <w:r>
        <w:t></w:t>
      </w:r>
      <w:r>
        <w:rPr>
          <w:rFonts w:hint="eastAsia"/>
        </w:rPr>
        <w:t>психологів</w:t>
      </w:r>
      <w:r>
        <w:t></w:t>
      </w:r>
      <w:r>
        <w:rPr>
          <w:rFonts w:hint="eastAsia"/>
        </w:rPr>
        <w:t>до</w:t>
      </w:r>
      <w:r>
        <w:t></w:t>
      </w:r>
      <w:r>
        <w:rPr>
          <w:rFonts w:hint="eastAsia"/>
        </w:rPr>
        <w:t>майбутньої</w:t>
      </w:r>
      <w:r>
        <w:t></w:t>
      </w:r>
      <w:r>
        <w:rPr>
          <w:rFonts w:hint="eastAsia"/>
        </w:rPr>
        <w:t>професійної</w:t>
      </w:r>
      <w:r>
        <w:t></w:t>
      </w:r>
      <w:r>
        <w:rPr>
          <w:rFonts w:hint="eastAsia"/>
        </w:rPr>
        <w:t>діяльності</w:t>
      </w:r>
      <w:r>
        <w:t></w:t>
      </w:r>
      <w:r>
        <w:rPr>
          <w:rFonts w:hint="eastAsia"/>
        </w:rPr>
        <w:t>в</w:t>
      </w:r>
      <w:r>
        <w:t></w:t>
      </w:r>
      <w:r>
        <w:rPr>
          <w:rFonts w:hint="eastAsia"/>
        </w:rPr>
        <w:t>процесі</w:t>
      </w:r>
      <w:r>
        <w:t></w:t>
      </w:r>
      <w:r>
        <w:rPr>
          <w:rFonts w:hint="eastAsia"/>
        </w:rPr>
        <w:t>навчання</w:t>
      </w:r>
      <w:r>
        <w:t></w:t>
      </w:r>
      <w:r>
        <w:rPr>
          <w:rFonts w:hint="eastAsia"/>
        </w:rPr>
        <w:t>характеризується</w:t>
      </w:r>
      <w:r>
        <w:t></w:t>
      </w:r>
      <w:r>
        <w:rPr>
          <w:rFonts w:hint="eastAsia"/>
        </w:rPr>
        <w:t>збереженням</w:t>
      </w:r>
      <w:r>
        <w:t></w:t>
      </w:r>
      <w:r>
        <w:rPr>
          <w:rFonts w:hint="eastAsia"/>
        </w:rPr>
        <w:t>загального</w:t>
      </w:r>
      <w:r>
        <w:t></w:t>
      </w:r>
      <w:r>
        <w:rPr>
          <w:rFonts w:hint="eastAsia"/>
        </w:rPr>
        <w:t>рівня</w:t>
      </w:r>
      <w:r>
        <w:t></w:t>
      </w:r>
      <w:r>
        <w:rPr>
          <w:rFonts w:hint="eastAsia"/>
        </w:rPr>
        <w:t>емоційного</w:t>
      </w:r>
      <w:r>
        <w:t></w:t>
      </w:r>
      <w:r>
        <w:rPr>
          <w:rFonts w:hint="eastAsia"/>
        </w:rPr>
        <w:t>інтелекту</w:t>
      </w:r>
      <w:r>
        <w:t></w:t>
      </w:r>
      <w:r>
        <w:rPr>
          <w:rFonts w:hint="eastAsia"/>
        </w:rPr>
        <w:t>на</w:t>
      </w:r>
      <w:r>
        <w:t></w:t>
      </w:r>
      <w:r>
        <w:rPr>
          <w:rFonts w:hint="eastAsia"/>
        </w:rPr>
        <w:t>фоні</w:t>
      </w:r>
      <w:r>
        <w:t></w:t>
      </w:r>
      <w:r>
        <w:rPr>
          <w:rFonts w:hint="eastAsia"/>
        </w:rPr>
        <w:t>зниження</w:t>
      </w:r>
      <w:r>
        <w:t></w:t>
      </w:r>
      <w:r>
        <w:rPr>
          <w:rFonts w:hint="eastAsia"/>
        </w:rPr>
        <w:t>показників</w:t>
      </w:r>
      <w:r>
        <w:t></w:t>
      </w:r>
      <w:r>
        <w:rPr>
          <w:rFonts w:hint="eastAsia"/>
        </w:rPr>
        <w:t>оптимістичного</w:t>
      </w:r>
      <w:r>
        <w:t></w:t>
      </w:r>
      <w:r>
        <w:rPr>
          <w:rFonts w:hint="eastAsia"/>
        </w:rPr>
        <w:t>стилю</w:t>
      </w:r>
      <w:r>
        <w:t></w:t>
      </w:r>
      <w:r>
        <w:rPr>
          <w:rFonts w:hint="eastAsia"/>
        </w:rPr>
        <w:t>атрибуції</w:t>
      </w:r>
      <w:r>
        <w:t></w:t>
      </w:r>
      <w:r>
        <w:rPr>
          <w:rFonts w:hint="eastAsia"/>
        </w:rPr>
        <w:t>та</w:t>
      </w:r>
      <w:r>
        <w:t></w:t>
      </w:r>
      <w:r>
        <w:rPr>
          <w:rFonts w:hint="eastAsia"/>
        </w:rPr>
        <w:t>зростання</w:t>
      </w:r>
      <w:r>
        <w:t></w:t>
      </w:r>
      <w:r>
        <w:rPr>
          <w:rFonts w:hint="eastAsia"/>
        </w:rPr>
        <w:t>показників</w:t>
      </w:r>
      <w:r>
        <w:t></w:t>
      </w:r>
      <w:r>
        <w:rPr>
          <w:rFonts w:hint="eastAsia"/>
        </w:rPr>
        <w:t>особистісної</w:t>
      </w:r>
      <w:r>
        <w:t></w:t>
      </w:r>
      <w:r>
        <w:rPr>
          <w:rFonts w:hint="eastAsia"/>
        </w:rPr>
        <w:t>й</w:t>
      </w:r>
      <w:r>
        <w:t></w:t>
      </w:r>
      <w:r>
        <w:rPr>
          <w:rFonts w:hint="eastAsia"/>
        </w:rPr>
        <w:t>ситуативної</w:t>
      </w:r>
      <w:r>
        <w:t></w:t>
      </w:r>
      <w:r>
        <w:rPr>
          <w:rFonts w:hint="eastAsia"/>
        </w:rPr>
        <w:t>тривожності</w:t>
      </w:r>
      <w:r>
        <w:t></w:t>
      </w:r>
      <w:r>
        <w:t></w:t>
      </w:r>
      <w:r>
        <w:rPr>
          <w:rFonts w:hint="eastAsia"/>
        </w:rPr>
        <w:t>нервово</w:t>
      </w:r>
      <w:r>
        <w:t></w:t>
      </w:r>
      <w:r>
        <w:rPr>
          <w:rFonts w:hint="eastAsia"/>
        </w:rPr>
        <w:t>психічної</w:t>
      </w:r>
      <w:r>
        <w:t></w:t>
      </w:r>
      <w:r>
        <w:rPr>
          <w:rFonts w:hint="eastAsia"/>
        </w:rPr>
        <w:t>нестійкості</w:t>
      </w:r>
      <w:r>
        <w:t></w:t>
      </w:r>
      <w:r>
        <w:rPr>
          <w:rFonts w:hint="eastAsia"/>
        </w:rPr>
        <w:t>майбутніх</w:t>
      </w:r>
      <w:r>
        <w:t></w:t>
      </w:r>
      <w:r>
        <w:rPr>
          <w:rFonts w:hint="eastAsia"/>
        </w:rPr>
        <w:t>психологів</w:t>
      </w:r>
      <w:r>
        <w:t></w:t>
      </w:r>
      <w:r>
        <w:t></w:t>
      </w:r>
    </w:p>
    <w:p w:rsidR="00CC5802" w:rsidRDefault="00CC5802" w:rsidP="00CC5802">
      <w:r>
        <w:t></w:t>
      </w:r>
      <w:r>
        <w:t></w:t>
      </w:r>
      <w:r>
        <w:t></w:t>
      </w:r>
      <w:r>
        <w:rPr>
          <w:rFonts w:hint="eastAsia"/>
        </w:rPr>
        <w:t>Під</w:t>
      </w:r>
      <w:r>
        <w:t></w:t>
      </w:r>
      <w:r>
        <w:rPr>
          <w:rFonts w:hint="eastAsia"/>
        </w:rPr>
        <w:t>час</w:t>
      </w:r>
      <w:r>
        <w:t></w:t>
      </w:r>
      <w:r>
        <w:rPr>
          <w:rFonts w:hint="eastAsia"/>
        </w:rPr>
        <w:t>розробки</w:t>
      </w:r>
      <w:r>
        <w:t></w:t>
      </w:r>
      <w:r>
        <w:rPr>
          <w:rFonts w:hint="eastAsia"/>
        </w:rPr>
        <w:t>системи</w:t>
      </w:r>
      <w:r>
        <w:t></w:t>
      </w:r>
      <w:r>
        <w:rPr>
          <w:rFonts w:hint="eastAsia"/>
        </w:rPr>
        <w:t>засобів</w:t>
      </w:r>
      <w:r>
        <w:t></w:t>
      </w:r>
      <w:r>
        <w:rPr>
          <w:rFonts w:hint="eastAsia"/>
        </w:rPr>
        <w:t>оптимізації</w:t>
      </w:r>
      <w:r>
        <w:t></w:t>
      </w:r>
      <w:r>
        <w:rPr>
          <w:rFonts w:hint="eastAsia"/>
        </w:rPr>
        <w:t>розвитку</w:t>
      </w:r>
      <w:r>
        <w:t></w:t>
      </w:r>
      <w:r>
        <w:rPr>
          <w:rFonts w:hint="eastAsia"/>
        </w:rPr>
        <w:t>емоційної</w:t>
      </w:r>
      <w:r>
        <w:t></w:t>
      </w:r>
      <w:r>
        <w:rPr>
          <w:rFonts w:hint="eastAsia"/>
        </w:rPr>
        <w:t>готовності</w:t>
      </w:r>
      <w:r>
        <w:t></w:t>
      </w:r>
      <w:r>
        <w:rPr>
          <w:rFonts w:hint="eastAsia"/>
        </w:rPr>
        <w:t>студентів</w:t>
      </w:r>
      <w:r>
        <w:t></w:t>
      </w:r>
      <w:r>
        <w:rPr>
          <w:rFonts w:hint="eastAsia"/>
        </w:rPr>
        <w:t>психологів</w:t>
      </w:r>
      <w:r>
        <w:t></w:t>
      </w:r>
      <w:r>
        <w:rPr>
          <w:rFonts w:hint="eastAsia"/>
        </w:rPr>
        <w:t>до</w:t>
      </w:r>
      <w:r>
        <w:t></w:t>
      </w:r>
      <w:r>
        <w:rPr>
          <w:rFonts w:hint="eastAsia"/>
        </w:rPr>
        <w:t>майбутньої</w:t>
      </w:r>
      <w:r>
        <w:t></w:t>
      </w:r>
      <w:r>
        <w:rPr>
          <w:rFonts w:hint="eastAsia"/>
        </w:rPr>
        <w:t>професійної</w:t>
      </w:r>
      <w:r>
        <w:t></w:t>
      </w:r>
      <w:r>
        <w:rPr>
          <w:rFonts w:hint="eastAsia"/>
        </w:rPr>
        <w:t>діяльності</w:t>
      </w:r>
      <w:r>
        <w:t></w:t>
      </w:r>
      <w:r>
        <w:rPr>
          <w:rFonts w:hint="eastAsia"/>
        </w:rPr>
        <w:t>доцільно</w:t>
      </w:r>
      <w:r>
        <w:t></w:t>
      </w:r>
      <w:r>
        <w:rPr>
          <w:rFonts w:hint="eastAsia"/>
        </w:rPr>
        <w:t>спиратися</w:t>
      </w:r>
      <w:r>
        <w:t></w:t>
      </w:r>
      <w:r>
        <w:rPr>
          <w:rFonts w:hint="eastAsia"/>
        </w:rPr>
        <w:t>на</w:t>
      </w:r>
      <w:r>
        <w:t></w:t>
      </w:r>
      <w:r>
        <w:rPr>
          <w:rFonts w:hint="eastAsia"/>
        </w:rPr>
        <w:t>характеристики</w:t>
      </w:r>
      <w:r>
        <w:t></w:t>
      </w:r>
      <w:r>
        <w:t></w:t>
      </w:r>
      <w:r>
        <w:rPr>
          <w:rFonts w:hint="eastAsia"/>
        </w:rPr>
        <w:t>притаманні</w:t>
      </w:r>
      <w:r>
        <w:t></w:t>
      </w:r>
      <w:r>
        <w:rPr>
          <w:rFonts w:hint="eastAsia"/>
        </w:rPr>
        <w:t>достатньому</w:t>
      </w:r>
      <w:r>
        <w:t></w:t>
      </w:r>
      <w:r>
        <w:rPr>
          <w:rFonts w:hint="eastAsia"/>
        </w:rPr>
        <w:t>типу</w:t>
      </w:r>
      <w:r>
        <w:t></w:t>
      </w:r>
      <w:r>
        <w:rPr>
          <w:rFonts w:hint="eastAsia"/>
        </w:rPr>
        <w:t>емоційної</w:t>
      </w:r>
      <w:r>
        <w:t></w:t>
      </w:r>
      <w:r>
        <w:rPr>
          <w:rFonts w:hint="eastAsia"/>
        </w:rPr>
        <w:t>готовності</w:t>
      </w:r>
      <w:r>
        <w:t></w:t>
      </w:r>
      <w:r>
        <w:t></w:t>
      </w:r>
      <w:r>
        <w:rPr>
          <w:rFonts w:hint="eastAsia"/>
        </w:rPr>
        <w:t>Цю</w:t>
      </w:r>
      <w:r>
        <w:t></w:t>
      </w:r>
      <w:r>
        <w:rPr>
          <w:rFonts w:hint="eastAsia"/>
        </w:rPr>
        <w:t>систему</w:t>
      </w:r>
      <w:r>
        <w:t></w:t>
      </w:r>
      <w:r>
        <w:rPr>
          <w:rFonts w:hint="eastAsia"/>
        </w:rPr>
        <w:t>засобів</w:t>
      </w:r>
      <w:r>
        <w:t></w:t>
      </w:r>
      <w:r>
        <w:rPr>
          <w:rFonts w:hint="eastAsia"/>
        </w:rPr>
        <w:t>можна</w:t>
      </w:r>
      <w:r>
        <w:t></w:t>
      </w:r>
      <w:r>
        <w:rPr>
          <w:rFonts w:hint="eastAsia"/>
        </w:rPr>
        <w:t>втілити</w:t>
      </w:r>
      <w:r>
        <w:t></w:t>
      </w:r>
      <w:r>
        <w:rPr>
          <w:rFonts w:hint="eastAsia"/>
        </w:rPr>
        <w:t>в</w:t>
      </w:r>
      <w:r>
        <w:t></w:t>
      </w:r>
      <w:r>
        <w:rPr>
          <w:rFonts w:hint="eastAsia"/>
        </w:rPr>
        <w:t>розвивально</w:t>
      </w:r>
      <w:r>
        <w:t></w:t>
      </w:r>
      <w:r>
        <w:rPr>
          <w:rFonts w:hint="eastAsia"/>
        </w:rPr>
        <w:t>корекційній</w:t>
      </w:r>
      <w:r>
        <w:t></w:t>
      </w:r>
      <w:r>
        <w:rPr>
          <w:rFonts w:hint="eastAsia"/>
        </w:rPr>
        <w:t>програмі</w:t>
      </w:r>
      <w:r>
        <w:t></w:t>
      </w:r>
      <w:r>
        <w:t></w:t>
      </w:r>
      <w:r>
        <w:rPr>
          <w:rFonts w:hint="eastAsia"/>
        </w:rPr>
        <w:t>структура</w:t>
      </w:r>
      <w:r>
        <w:t></w:t>
      </w:r>
      <w:r>
        <w:rPr>
          <w:rFonts w:hint="eastAsia"/>
        </w:rPr>
        <w:t>якої</w:t>
      </w:r>
      <w:r>
        <w:t></w:t>
      </w:r>
      <w:r>
        <w:rPr>
          <w:rFonts w:hint="eastAsia"/>
        </w:rPr>
        <w:t>включає</w:t>
      </w:r>
      <w:r>
        <w:t></w:t>
      </w:r>
      <w:r>
        <w:rPr>
          <w:rFonts w:hint="eastAsia"/>
        </w:rPr>
        <w:t>мотиваційний</w:t>
      </w:r>
      <w:r>
        <w:t></w:t>
      </w:r>
      <w:r>
        <w:t></w:t>
      </w:r>
      <w:r>
        <w:rPr>
          <w:rFonts w:hint="eastAsia"/>
        </w:rPr>
        <w:t>інформаційний</w:t>
      </w:r>
      <w:r>
        <w:t></w:t>
      </w:r>
      <w:r>
        <w:rPr>
          <w:rFonts w:hint="eastAsia"/>
        </w:rPr>
        <w:t>та</w:t>
      </w:r>
      <w:r>
        <w:t></w:t>
      </w:r>
      <w:r>
        <w:rPr>
          <w:rFonts w:hint="eastAsia"/>
        </w:rPr>
        <w:t>інструментальний</w:t>
      </w:r>
      <w:r>
        <w:t></w:t>
      </w:r>
      <w:r>
        <w:rPr>
          <w:rFonts w:hint="eastAsia"/>
        </w:rPr>
        <w:t>блоки</w:t>
      </w:r>
      <w:r>
        <w:t></w:t>
      </w:r>
      <w:r>
        <w:t></w:t>
      </w:r>
      <w:r>
        <w:rPr>
          <w:rFonts w:hint="eastAsia"/>
        </w:rPr>
        <w:t>Мета</w:t>
      </w:r>
      <w:r>
        <w:t></w:t>
      </w:r>
      <w:r>
        <w:rPr>
          <w:rFonts w:hint="eastAsia"/>
        </w:rPr>
        <w:t>мотиваційного</w:t>
      </w:r>
      <w:r>
        <w:t></w:t>
      </w:r>
      <w:r>
        <w:rPr>
          <w:rFonts w:hint="eastAsia"/>
        </w:rPr>
        <w:t>блоку</w:t>
      </w:r>
      <w:r>
        <w:t></w:t>
      </w:r>
      <w:r>
        <w:rPr>
          <w:rFonts w:hint="eastAsia"/>
        </w:rPr>
        <w:t>полягає</w:t>
      </w:r>
      <w:r>
        <w:t></w:t>
      </w:r>
      <w:r>
        <w:rPr>
          <w:rFonts w:hint="eastAsia"/>
        </w:rPr>
        <w:t>у</w:t>
      </w:r>
      <w:r>
        <w:t></w:t>
      </w:r>
      <w:r>
        <w:rPr>
          <w:rFonts w:hint="eastAsia"/>
        </w:rPr>
        <w:t>розвитку</w:t>
      </w:r>
      <w:r>
        <w:t></w:t>
      </w:r>
      <w:r>
        <w:rPr>
          <w:rFonts w:hint="eastAsia"/>
        </w:rPr>
        <w:t>позитивної</w:t>
      </w:r>
      <w:r>
        <w:t></w:t>
      </w:r>
      <w:r>
        <w:rPr>
          <w:rFonts w:hint="eastAsia"/>
        </w:rPr>
        <w:t>мотивації</w:t>
      </w:r>
      <w:r>
        <w:t></w:t>
      </w:r>
      <w:r>
        <w:rPr>
          <w:rFonts w:hint="eastAsia"/>
        </w:rPr>
        <w:t>до</w:t>
      </w:r>
      <w:r>
        <w:t></w:t>
      </w:r>
      <w:r>
        <w:rPr>
          <w:rFonts w:hint="eastAsia"/>
        </w:rPr>
        <w:t>професійно</w:t>
      </w:r>
      <w:r>
        <w:t></w:t>
      </w:r>
      <w:r>
        <w:rPr>
          <w:rFonts w:hint="eastAsia"/>
        </w:rPr>
        <w:t>навчальної</w:t>
      </w:r>
      <w:r>
        <w:t></w:t>
      </w:r>
      <w:r>
        <w:rPr>
          <w:rFonts w:hint="eastAsia"/>
        </w:rPr>
        <w:t>діяльності</w:t>
      </w:r>
      <w:r>
        <w:t></w:t>
      </w:r>
      <w:r>
        <w:t></w:t>
      </w:r>
      <w:r>
        <w:rPr>
          <w:rFonts w:hint="eastAsia"/>
        </w:rPr>
        <w:t>особистісних</w:t>
      </w:r>
      <w:r>
        <w:t></w:t>
      </w:r>
      <w:r>
        <w:rPr>
          <w:rFonts w:hint="eastAsia"/>
        </w:rPr>
        <w:t>змін</w:t>
      </w:r>
      <w:r>
        <w:t></w:t>
      </w:r>
      <w:r>
        <w:rPr>
          <w:rFonts w:hint="eastAsia"/>
        </w:rPr>
        <w:t>та</w:t>
      </w:r>
      <w:r>
        <w:t></w:t>
      </w:r>
      <w:r>
        <w:rPr>
          <w:rFonts w:hint="eastAsia"/>
        </w:rPr>
        <w:t>саморозвитку</w:t>
      </w:r>
      <w:r>
        <w:t></w:t>
      </w:r>
      <w:r>
        <w:rPr>
          <w:rFonts w:hint="eastAsia"/>
        </w:rPr>
        <w:t>емоційної</w:t>
      </w:r>
      <w:r>
        <w:t></w:t>
      </w:r>
      <w:r>
        <w:rPr>
          <w:rFonts w:hint="eastAsia"/>
        </w:rPr>
        <w:t>сфери</w:t>
      </w:r>
      <w:r>
        <w:t></w:t>
      </w:r>
      <w:r>
        <w:t></w:t>
      </w:r>
      <w:r>
        <w:rPr>
          <w:rFonts w:hint="eastAsia"/>
        </w:rPr>
        <w:t>інформаційного</w:t>
      </w:r>
      <w:r>
        <w:t></w:t>
      </w:r>
      <w:r>
        <w:rPr>
          <w:rFonts w:hint="eastAsia"/>
        </w:rPr>
        <w:t>–</w:t>
      </w:r>
      <w:r>
        <w:t></w:t>
      </w:r>
      <w:r>
        <w:rPr>
          <w:rFonts w:hint="eastAsia"/>
        </w:rPr>
        <w:t>у</w:t>
      </w:r>
      <w:r>
        <w:t></w:t>
      </w:r>
      <w:r>
        <w:rPr>
          <w:rFonts w:hint="eastAsia"/>
        </w:rPr>
        <w:t>засвоєнні</w:t>
      </w:r>
      <w:r>
        <w:t></w:t>
      </w:r>
      <w:r>
        <w:rPr>
          <w:rFonts w:hint="eastAsia"/>
        </w:rPr>
        <w:t>знань</w:t>
      </w:r>
      <w:r>
        <w:t></w:t>
      </w:r>
      <w:r>
        <w:rPr>
          <w:rFonts w:hint="eastAsia"/>
        </w:rPr>
        <w:t>про</w:t>
      </w:r>
      <w:r>
        <w:t></w:t>
      </w:r>
      <w:r>
        <w:rPr>
          <w:rFonts w:hint="eastAsia"/>
        </w:rPr>
        <w:t>зміст</w:t>
      </w:r>
      <w:r>
        <w:t></w:t>
      </w:r>
      <w:r>
        <w:rPr>
          <w:rFonts w:hint="eastAsia"/>
        </w:rPr>
        <w:t>і</w:t>
      </w:r>
      <w:r>
        <w:t></w:t>
      </w:r>
      <w:r>
        <w:rPr>
          <w:rFonts w:hint="eastAsia"/>
        </w:rPr>
        <w:t>структуру</w:t>
      </w:r>
      <w:r>
        <w:t></w:t>
      </w:r>
      <w:r>
        <w:rPr>
          <w:rFonts w:hint="eastAsia"/>
        </w:rPr>
        <w:t>емоційної</w:t>
      </w:r>
      <w:r>
        <w:t></w:t>
      </w:r>
      <w:r>
        <w:rPr>
          <w:rFonts w:hint="eastAsia"/>
        </w:rPr>
        <w:t>готовності</w:t>
      </w:r>
      <w:r>
        <w:t></w:t>
      </w:r>
      <w:r>
        <w:t></w:t>
      </w:r>
      <w:r>
        <w:rPr>
          <w:rFonts w:hint="eastAsia"/>
        </w:rPr>
        <w:t>засоби</w:t>
      </w:r>
      <w:r>
        <w:t></w:t>
      </w:r>
      <w:r>
        <w:rPr>
          <w:rFonts w:hint="eastAsia"/>
        </w:rPr>
        <w:t>її</w:t>
      </w:r>
      <w:r>
        <w:t></w:t>
      </w:r>
      <w:r>
        <w:rPr>
          <w:rFonts w:hint="eastAsia"/>
        </w:rPr>
        <w:t>діагностики</w:t>
      </w:r>
      <w:r>
        <w:t></w:t>
      </w:r>
      <w:r>
        <w:rPr>
          <w:rFonts w:hint="eastAsia"/>
        </w:rPr>
        <w:t>та</w:t>
      </w:r>
      <w:r>
        <w:t></w:t>
      </w:r>
      <w:r>
        <w:rPr>
          <w:rFonts w:hint="eastAsia"/>
        </w:rPr>
        <w:t>розвитку</w:t>
      </w:r>
      <w:r>
        <w:t></w:t>
      </w:r>
      <w:r>
        <w:t></w:t>
      </w:r>
      <w:r>
        <w:rPr>
          <w:rFonts w:hint="eastAsia"/>
        </w:rPr>
        <w:t>інструментального</w:t>
      </w:r>
      <w:r>
        <w:t></w:t>
      </w:r>
      <w:r>
        <w:rPr>
          <w:rFonts w:hint="eastAsia"/>
        </w:rPr>
        <w:t>–</w:t>
      </w:r>
      <w:r>
        <w:t></w:t>
      </w:r>
      <w:r>
        <w:rPr>
          <w:rFonts w:hint="eastAsia"/>
        </w:rPr>
        <w:t>у</w:t>
      </w:r>
      <w:r>
        <w:t></w:t>
      </w:r>
      <w:r>
        <w:rPr>
          <w:rFonts w:hint="eastAsia"/>
        </w:rPr>
        <w:t>оволодінні</w:t>
      </w:r>
      <w:r>
        <w:t></w:t>
      </w:r>
      <w:r>
        <w:rPr>
          <w:rFonts w:hint="eastAsia"/>
        </w:rPr>
        <w:t>засобами</w:t>
      </w:r>
      <w:r>
        <w:t></w:t>
      </w:r>
      <w:r>
        <w:rPr>
          <w:rFonts w:hint="eastAsia"/>
        </w:rPr>
        <w:t>емоційної</w:t>
      </w:r>
      <w:r>
        <w:t></w:t>
      </w:r>
      <w:r>
        <w:rPr>
          <w:rFonts w:hint="eastAsia"/>
        </w:rPr>
        <w:t>саморегуляції</w:t>
      </w:r>
      <w:r>
        <w:t></w:t>
      </w:r>
      <w:r>
        <w:t></w:t>
      </w:r>
      <w:r>
        <w:rPr>
          <w:rFonts w:hint="eastAsia"/>
        </w:rPr>
        <w:t>формуванні</w:t>
      </w:r>
      <w:r>
        <w:t></w:t>
      </w:r>
      <w:r>
        <w:rPr>
          <w:rFonts w:hint="eastAsia"/>
        </w:rPr>
        <w:t>здатностей</w:t>
      </w:r>
      <w:r>
        <w:t></w:t>
      </w:r>
      <w:r>
        <w:rPr>
          <w:rFonts w:hint="eastAsia"/>
        </w:rPr>
        <w:t>до</w:t>
      </w:r>
      <w:r>
        <w:t></w:t>
      </w:r>
      <w:r>
        <w:rPr>
          <w:rFonts w:hint="eastAsia"/>
        </w:rPr>
        <w:t>подолання</w:t>
      </w:r>
      <w:r>
        <w:t></w:t>
      </w:r>
      <w:r>
        <w:rPr>
          <w:rFonts w:hint="eastAsia"/>
        </w:rPr>
        <w:t>деструктивних</w:t>
      </w:r>
      <w:r>
        <w:t></w:t>
      </w:r>
      <w:r>
        <w:rPr>
          <w:rFonts w:hint="eastAsia"/>
        </w:rPr>
        <w:t>психічних</w:t>
      </w:r>
      <w:r>
        <w:t></w:t>
      </w:r>
      <w:r>
        <w:rPr>
          <w:rFonts w:hint="eastAsia"/>
        </w:rPr>
        <w:t>станів</w:t>
      </w:r>
      <w:r>
        <w:t></w:t>
      </w:r>
      <w:r>
        <w:t></w:t>
      </w:r>
      <w:r>
        <w:rPr>
          <w:rFonts w:hint="eastAsia"/>
        </w:rPr>
        <w:t>у</w:t>
      </w:r>
      <w:r>
        <w:t></w:t>
      </w:r>
      <w:r>
        <w:rPr>
          <w:rFonts w:hint="eastAsia"/>
        </w:rPr>
        <w:t>розвитку</w:t>
      </w:r>
      <w:r>
        <w:t></w:t>
      </w:r>
      <w:r>
        <w:rPr>
          <w:rFonts w:hint="eastAsia"/>
        </w:rPr>
        <w:t>оптимістичної</w:t>
      </w:r>
      <w:r>
        <w:t></w:t>
      </w:r>
      <w:r>
        <w:rPr>
          <w:rFonts w:hint="eastAsia"/>
        </w:rPr>
        <w:t>моделі</w:t>
      </w:r>
      <w:r>
        <w:t></w:t>
      </w:r>
      <w:r>
        <w:rPr>
          <w:rFonts w:hint="eastAsia"/>
        </w:rPr>
        <w:t>реагування</w:t>
      </w:r>
      <w:r>
        <w:t></w:t>
      </w:r>
      <w:r>
        <w:rPr>
          <w:rFonts w:hint="eastAsia"/>
        </w:rPr>
        <w:t>на</w:t>
      </w:r>
      <w:r>
        <w:t></w:t>
      </w:r>
      <w:r>
        <w:rPr>
          <w:rFonts w:hint="eastAsia"/>
        </w:rPr>
        <w:t>успіхи</w:t>
      </w:r>
      <w:r>
        <w:t></w:t>
      </w:r>
      <w:r>
        <w:rPr>
          <w:rFonts w:hint="eastAsia"/>
        </w:rPr>
        <w:t>та</w:t>
      </w:r>
      <w:r>
        <w:t></w:t>
      </w:r>
      <w:r>
        <w:rPr>
          <w:rFonts w:hint="eastAsia"/>
        </w:rPr>
        <w:t>невдачі</w:t>
      </w:r>
      <w:r>
        <w:t></w:t>
      </w:r>
      <w:r>
        <w:t></w:t>
      </w:r>
      <w:r>
        <w:rPr>
          <w:rFonts w:hint="eastAsia"/>
        </w:rPr>
        <w:t>Ефективність</w:t>
      </w:r>
      <w:r>
        <w:t></w:t>
      </w:r>
      <w:r>
        <w:rPr>
          <w:rFonts w:hint="eastAsia"/>
        </w:rPr>
        <w:t>запропонованої</w:t>
      </w:r>
      <w:r>
        <w:t></w:t>
      </w:r>
      <w:r>
        <w:rPr>
          <w:rFonts w:hint="eastAsia"/>
        </w:rPr>
        <w:t>розвивально</w:t>
      </w:r>
      <w:r>
        <w:t></w:t>
      </w:r>
      <w:r>
        <w:rPr>
          <w:rFonts w:hint="eastAsia"/>
        </w:rPr>
        <w:t>корекційної</w:t>
      </w:r>
      <w:r>
        <w:t></w:t>
      </w:r>
      <w:r>
        <w:rPr>
          <w:rFonts w:hint="eastAsia"/>
        </w:rPr>
        <w:t>програми</w:t>
      </w:r>
      <w:r>
        <w:t></w:t>
      </w:r>
      <w:r>
        <w:rPr>
          <w:rFonts w:hint="eastAsia"/>
        </w:rPr>
        <w:t>підтверджена</w:t>
      </w:r>
      <w:r>
        <w:t></w:t>
      </w:r>
      <w:r>
        <w:rPr>
          <w:rFonts w:hint="eastAsia"/>
        </w:rPr>
        <w:t>у</w:t>
      </w:r>
      <w:r>
        <w:t></w:t>
      </w:r>
      <w:r>
        <w:rPr>
          <w:rFonts w:hint="eastAsia"/>
        </w:rPr>
        <w:t>ході</w:t>
      </w:r>
      <w:r>
        <w:t></w:t>
      </w:r>
      <w:r>
        <w:rPr>
          <w:rFonts w:hint="eastAsia"/>
        </w:rPr>
        <w:t>контрольного</w:t>
      </w:r>
      <w:r>
        <w:t></w:t>
      </w:r>
      <w:r>
        <w:rPr>
          <w:rFonts w:hint="eastAsia"/>
        </w:rPr>
        <w:t>дослідження</w:t>
      </w:r>
      <w:r>
        <w:t></w:t>
      </w:r>
      <w:r>
        <w:t></w:t>
      </w:r>
      <w:r>
        <w:rPr>
          <w:rFonts w:hint="eastAsia"/>
        </w:rPr>
        <w:t>за</w:t>
      </w:r>
      <w:r>
        <w:t></w:t>
      </w:r>
      <w:r>
        <w:rPr>
          <w:rFonts w:hint="eastAsia"/>
        </w:rPr>
        <w:t>результатами</w:t>
      </w:r>
      <w:r>
        <w:t></w:t>
      </w:r>
      <w:r>
        <w:rPr>
          <w:rFonts w:hint="eastAsia"/>
        </w:rPr>
        <w:t>якого</w:t>
      </w:r>
      <w:r>
        <w:t></w:t>
      </w:r>
      <w:r>
        <w:rPr>
          <w:rFonts w:hint="eastAsia"/>
        </w:rPr>
        <w:t>визначено</w:t>
      </w:r>
      <w:r>
        <w:t></w:t>
      </w:r>
      <w:r>
        <w:rPr>
          <w:rFonts w:hint="eastAsia"/>
        </w:rPr>
        <w:t>зростання</w:t>
      </w:r>
      <w:r>
        <w:t></w:t>
      </w:r>
      <w:r>
        <w:rPr>
          <w:rFonts w:hint="eastAsia"/>
        </w:rPr>
        <w:t>середніх</w:t>
      </w:r>
      <w:r>
        <w:t></w:t>
      </w:r>
      <w:r>
        <w:rPr>
          <w:rFonts w:hint="eastAsia"/>
        </w:rPr>
        <w:t>показників</w:t>
      </w:r>
      <w:r>
        <w:t></w:t>
      </w:r>
      <w:r>
        <w:rPr>
          <w:rFonts w:hint="eastAsia"/>
        </w:rPr>
        <w:t>емоційного</w:t>
      </w:r>
      <w:r>
        <w:t></w:t>
      </w:r>
      <w:r>
        <w:rPr>
          <w:rFonts w:hint="eastAsia"/>
        </w:rPr>
        <w:t>інтелекту</w:t>
      </w:r>
      <w:r>
        <w:t></w:t>
      </w:r>
      <w:r>
        <w:t></w:t>
      </w:r>
      <w:r>
        <w:rPr>
          <w:rFonts w:hint="eastAsia"/>
        </w:rPr>
        <w:t>оптимізму</w:t>
      </w:r>
      <w:r>
        <w:t></w:t>
      </w:r>
      <w:r>
        <w:rPr>
          <w:rFonts w:hint="eastAsia"/>
        </w:rPr>
        <w:t>та</w:t>
      </w:r>
      <w:r>
        <w:t></w:t>
      </w:r>
      <w:r>
        <w:rPr>
          <w:rFonts w:hint="eastAsia"/>
        </w:rPr>
        <w:t>зниження</w:t>
      </w:r>
      <w:r>
        <w:t></w:t>
      </w:r>
      <w:r>
        <w:rPr>
          <w:rFonts w:hint="eastAsia"/>
        </w:rPr>
        <w:t>середніх</w:t>
      </w:r>
      <w:r>
        <w:t></w:t>
      </w:r>
      <w:r>
        <w:rPr>
          <w:rFonts w:hint="eastAsia"/>
        </w:rPr>
        <w:t>показників</w:t>
      </w:r>
      <w:r>
        <w:t></w:t>
      </w:r>
      <w:r>
        <w:rPr>
          <w:rFonts w:hint="eastAsia"/>
        </w:rPr>
        <w:t>особистісної</w:t>
      </w:r>
      <w:r>
        <w:t></w:t>
      </w:r>
      <w:r>
        <w:rPr>
          <w:rFonts w:hint="eastAsia"/>
        </w:rPr>
        <w:t>й</w:t>
      </w:r>
      <w:r>
        <w:t></w:t>
      </w:r>
      <w:r>
        <w:rPr>
          <w:rFonts w:hint="eastAsia"/>
        </w:rPr>
        <w:t>ситуативної</w:t>
      </w:r>
      <w:r>
        <w:t></w:t>
      </w:r>
      <w:r>
        <w:rPr>
          <w:rFonts w:hint="eastAsia"/>
        </w:rPr>
        <w:t>тривожності</w:t>
      </w:r>
      <w:r>
        <w:t></w:t>
      </w:r>
      <w:r>
        <w:rPr>
          <w:rFonts w:hint="eastAsia"/>
        </w:rPr>
        <w:t>у</w:t>
      </w:r>
      <w:r>
        <w:t></w:t>
      </w:r>
      <w:r>
        <w:rPr>
          <w:rFonts w:hint="eastAsia"/>
        </w:rPr>
        <w:t>студентів</w:t>
      </w:r>
      <w:r>
        <w:t></w:t>
      </w:r>
      <w:r>
        <w:rPr>
          <w:rFonts w:hint="eastAsia"/>
        </w:rPr>
        <w:t>експериментальної</w:t>
      </w:r>
      <w:r>
        <w:t></w:t>
      </w:r>
      <w:r>
        <w:rPr>
          <w:rFonts w:hint="eastAsia"/>
        </w:rPr>
        <w:t>групи</w:t>
      </w:r>
      <w:r>
        <w:t></w:t>
      </w:r>
      <w:r>
        <w:t></w:t>
      </w:r>
      <w:r>
        <w:rPr>
          <w:rFonts w:hint="eastAsia"/>
        </w:rPr>
        <w:t>що</w:t>
      </w:r>
      <w:r>
        <w:t></w:t>
      </w:r>
      <w:r>
        <w:rPr>
          <w:rFonts w:hint="eastAsia"/>
        </w:rPr>
        <w:t>сприяло</w:t>
      </w:r>
      <w:r>
        <w:t></w:t>
      </w:r>
      <w:r>
        <w:rPr>
          <w:rFonts w:hint="eastAsia"/>
        </w:rPr>
        <w:t>зменшенню</w:t>
      </w:r>
      <w:r>
        <w:t></w:t>
      </w:r>
      <w:r>
        <w:rPr>
          <w:rFonts w:hint="eastAsia"/>
        </w:rPr>
        <w:t>кількості</w:t>
      </w:r>
      <w:r>
        <w:t></w:t>
      </w:r>
      <w:r>
        <w:rPr>
          <w:rFonts w:hint="eastAsia"/>
        </w:rPr>
        <w:t>студентів</w:t>
      </w:r>
      <w:r>
        <w:t></w:t>
      </w:r>
      <w:r>
        <w:rPr>
          <w:rFonts w:hint="eastAsia"/>
        </w:rPr>
        <w:t>із</w:t>
      </w:r>
      <w:r>
        <w:t></w:t>
      </w:r>
      <w:r>
        <w:rPr>
          <w:rFonts w:hint="eastAsia"/>
        </w:rPr>
        <w:t>несприятливим</w:t>
      </w:r>
      <w:r>
        <w:t></w:t>
      </w:r>
      <w:r>
        <w:rPr>
          <w:rFonts w:hint="eastAsia"/>
        </w:rPr>
        <w:t>і</w:t>
      </w:r>
      <w:r>
        <w:t></w:t>
      </w:r>
      <w:r>
        <w:rPr>
          <w:rFonts w:hint="eastAsia"/>
        </w:rPr>
        <w:t>збільшенню</w:t>
      </w:r>
      <w:r>
        <w:t></w:t>
      </w:r>
      <w:r>
        <w:rPr>
          <w:rFonts w:hint="eastAsia"/>
        </w:rPr>
        <w:t>кількості</w:t>
      </w:r>
      <w:r>
        <w:t></w:t>
      </w:r>
      <w:r>
        <w:rPr>
          <w:rFonts w:hint="eastAsia"/>
        </w:rPr>
        <w:t>студентів</w:t>
      </w:r>
      <w:r>
        <w:t></w:t>
      </w:r>
      <w:r>
        <w:rPr>
          <w:rFonts w:hint="eastAsia"/>
        </w:rPr>
        <w:t>із</w:t>
      </w:r>
      <w:r>
        <w:t></w:t>
      </w:r>
      <w:r>
        <w:rPr>
          <w:rFonts w:hint="eastAsia"/>
        </w:rPr>
        <w:t>помірним</w:t>
      </w:r>
      <w:r>
        <w:t></w:t>
      </w:r>
      <w:r>
        <w:rPr>
          <w:rFonts w:hint="eastAsia"/>
        </w:rPr>
        <w:t>і</w:t>
      </w:r>
      <w:r>
        <w:t></w:t>
      </w:r>
      <w:r>
        <w:rPr>
          <w:rFonts w:hint="eastAsia"/>
        </w:rPr>
        <w:t>достатнім</w:t>
      </w:r>
      <w:r>
        <w:t></w:t>
      </w:r>
      <w:r>
        <w:rPr>
          <w:rFonts w:hint="eastAsia"/>
        </w:rPr>
        <w:t>типами</w:t>
      </w:r>
      <w:r>
        <w:t></w:t>
      </w:r>
      <w:r>
        <w:rPr>
          <w:rFonts w:hint="eastAsia"/>
        </w:rPr>
        <w:t>емоційної</w:t>
      </w:r>
      <w:r>
        <w:t></w:t>
      </w:r>
      <w:r>
        <w:rPr>
          <w:rFonts w:hint="eastAsia"/>
        </w:rPr>
        <w:t>готовності</w:t>
      </w:r>
      <w:r>
        <w:t></w:t>
      </w:r>
      <w:r>
        <w:rPr>
          <w:rFonts w:hint="eastAsia"/>
        </w:rPr>
        <w:t>до</w:t>
      </w:r>
      <w:r>
        <w:t></w:t>
      </w:r>
      <w:r>
        <w:rPr>
          <w:rFonts w:hint="eastAsia"/>
        </w:rPr>
        <w:t>майбутньої</w:t>
      </w:r>
      <w:r>
        <w:t></w:t>
      </w:r>
      <w:r>
        <w:rPr>
          <w:rFonts w:hint="eastAsia"/>
        </w:rPr>
        <w:t>професійної</w:t>
      </w:r>
      <w:r>
        <w:t></w:t>
      </w:r>
      <w:r>
        <w:rPr>
          <w:rFonts w:hint="eastAsia"/>
        </w:rPr>
        <w:t>діяльності</w:t>
      </w:r>
      <w:r>
        <w:t></w:t>
      </w:r>
    </w:p>
    <w:p w:rsidR="00CC5802" w:rsidRPr="00CC5802" w:rsidRDefault="00CC5802" w:rsidP="00CC5802">
      <w:r>
        <w:rPr>
          <w:rFonts w:hint="eastAsia"/>
        </w:rPr>
        <w:t>Проведене</w:t>
      </w:r>
      <w:r>
        <w:t></w:t>
      </w:r>
      <w:r>
        <w:rPr>
          <w:rFonts w:hint="eastAsia"/>
        </w:rPr>
        <w:t>дослідження</w:t>
      </w:r>
      <w:r>
        <w:t></w:t>
      </w:r>
      <w:r>
        <w:rPr>
          <w:rFonts w:hint="eastAsia"/>
        </w:rPr>
        <w:t>не</w:t>
      </w:r>
      <w:r>
        <w:t></w:t>
      </w:r>
      <w:r>
        <w:rPr>
          <w:rFonts w:hint="eastAsia"/>
        </w:rPr>
        <w:t>вичерпує</w:t>
      </w:r>
      <w:r>
        <w:t></w:t>
      </w:r>
      <w:r>
        <w:rPr>
          <w:rFonts w:hint="eastAsia"/>
        </w:rPr>
        <w:t>всіх</w:t>
      </w:r>
      <w:r>
        <w:t></w:t>
      </w:r>
      <w:r>
        <w:rPr>
          <w:rFonts w:hint="eastAsia"/>
        </w:rPr>
        <w:t>аспектів</w:t>
      </w:r>
      <w:r>
        <w:t></w:t>
      </w:r>
      <w:r>
        <w:rPr>
          <w:rFonts w:hint="eastAsia"/>
        </w:rPr>
        <w:t>проблеми</w:t>
      </w:r>
      <w:r>
        <w:t></w:t>
      </w:r>
      <w:r>
        <w:rPr>
          <w:rFonts w:hint="eastAsia"/>
        </w:rPr>
        <w:t>емоційної</w:t>
      </w:r>
      <w:r>
        <w:t></w:t>
      </w:r>
      <w:r>
        <w:rPr>
          <w:rFonts w:hint="eastAsia"/>
        </w:rPr>
        <w:t>готовності</w:t>
      </w:r>
      <w:r>
        <w:t></w:t>
      </w:r>
      <w:r>
        <w:rPr>
          <w:rFonts w:hint="eastAsia"/>
        </w:rPr>
        <w:t>студентів</w:t>
      </w:r>
      <w:r>
        <w:t></w:t>
      </w:r>
      <w:r>
        <w:rPr>
          <w:rFonts w:hint="eastAsia"/>
        </w:rPr>
        <w:t>психологів</w:t>
      </w:r>
      <w:r>
        <w:t></w:t>
      </w:r>
      <w:r>
        <w:rPr>
          <w:rFonts w:hint="eastAsia"/>
        </w:rPr>
        <w:t>д</w:t>
      </w:r>
      <w:r>
        <w:rPr>
          <w:rFonts w:hint="eastAsia"/>
        </w:rPr>
        <w:lastRenderedPageBreak/>
        <w:t>о</w:t>
      </w:r>
      <w:r>
        <w:t></w:t>
      </w:r>
      <w:r>
        <w:rPr>
          <w:rFonts w:hint="eastAsia"/>
        </w:rPr>
        <w:t>майбутньої</w:t>
      </w:r>
      <w:r>
        <w:t></w:t>
      </w:r>
      <w:r>
        <w:rPr>
          <w:rFonts w:hint="eastAsia"/>
        </w:rPr>
        <w:t>професійної</w:t>
      </w:r>
      <w:r>
        <w:t></w:t>
      </w:r>
      <w:r>
        <w:rPr>
          <w:rFonts w:hint="eastAsia"/>
        </w:rPr>
        <w:t>діяльності</w:t>
      </w:r>
      <w:r>
        <w:t></w:t>
      </w:r>
      <w:r>
        <w:t></w:t>
      </w:r>
      <w:r>
        <w:rPr>
          <w:rFonts w:hint="eastAsia"/>
        </w:rPr>
        <w:t>Перспективи</w:t>
      </w:r>
      <w:r>
        <w:t></w:t>
      </w:r>
      <w:r>
        <w:rPr>
          <w:rFonts w:hint="eastAsia"/>
        </w:rPr>
        <w:t>подальших</w:t>
      </w:r>
      <w:r>
        <w:t></w:t>
      </w:r>
      <w:r>
        <w:rPr>
          <w:rFonts w:hint="eastAsia"/>
        </w:rPr>
        <w:t>досліджень</w:t>
      </w:r>
      <w:r>
        <w:t></w:t>
      </w:r>
      <w:r>
        <w:rPr>
          <w:rFonts w:hint="eastAsia"/>
        </w:rPr>
        <w:t>ми</w:t>
      </w:r>
      <w:r>
        <w:t></w:t>
      </w:r>
      <w:r>
        <w:rPr>
          <w:rFonts w:hint="eastAsia"/>
        </w:rPr>
        <w:t>вбачаємо</w:t>
      </w:r>
      <w:r>
        <w:t></w:t>
      </w:r>
      <w:r>
        <w:rPr>
          <w:rFonts w:hint="eastAsia"/>
        </w:rPr>
        <w:t>в</w:t>
      </w:r>
      <w:r>
        <w:t></w:t>
      </w:r>
      <w:r>
        <w:rPr>
          <w:rFonts w:hint="eastAsia"/>
        </w:rPr>
        <w:t>більш</w:t>
      </w:r>
      <w:r>
        <w:t></w:t>
      </w:r>
      <w:r>
        <w:rPr>
          <w:rFonts w:hint="eastAsia"/>
        </w:rPr>
        <w:t>глибокому</w:t>
      </w:r>
      <w:r>
        <w:t></w:t>
      </w:r>
      <w:r>
        <w:rPr>
          <w:rFonts w:hint="eastAsia"/>
        </w:rPr>
        <w:t>вивченні</w:t>
      </w:r>
      <w:r>
        <w:t></w:t>
      </w:r>
      <w:r>
        <w:rPr>
          <w:rFonts w:hint="eastAsia"/>
        </w:rPr>
        <w:t>емоційної</w:t>
      </w:r>
      <w:r>
        <w:t></w:t>
      </w:r>
      <w:r>
        <w:rPr>
          <w:rFonts w:hint="eastAsia"/>
        </w:rPr>
        <w:t>сфери</w:t>
      </w:r>
      <w:r>
        <w:t></w:t>
      </w:r>
      <w:r>
        <w:rPr>
          <w:rFonts w:hint="eastAsia"/>
        </w:rPr>
        <w:t>особистості</w:t>
      </w:r>
      <w:r>
        <w:t></w:t>
      </w:r>
      <w:r>
        <w:rPr>
          <w:rFonts w:hint="eastAsia"/>
        </w:rPr>
        <w:t>майбутніх</w:t>
      </w:r>
      <w:r>
        <w:t></w:t>
      </w:r>
      <w:r>
        <w:rPr>
          <w:rFonts w:hint="eastAsia"/>
        </w:rPr>
        <w:t>психологів</w:t>
      </w:r>
      <w:r>
        <w:t></w:t>
      </w:r>
      <w:r>
        <w:t></w:t>
      </w:r>
      <w:r>
        <w:rPr>
          <w:rFonts w:hint="eastAsia"/>
        </w:rPr>
        <w:t>зовнішніх</w:t>
      </w:r>
      <w:r>
        <w:t></w:t>
      </w:r>
      <w:r>
        <w:rPr>
          <w:rFonts w:hint="eastAsia"/>
        </w:rPr>
        <w:t>та</w:t>
      </w:r>
      <w:r>
        <w:t></w:t>
      </w:r>
      <w:r>
        <w:rPr>
          <w:rFonts w:hint="eastAsia"/>
        </w:rPr>
        <w:t>внутрішніх</w:t>
      </w:r>
      <w:r>
        <w:t></w:t>
      </w:r>
      <w:r>
        <w:rPr>
          <w:rFonts w:hint="eastAsia"/>
        </w:rPr>
        <w:t>чинників</w:t>
      </w:r>
      <w:r>
        <w:t></w:t>
      </w:r>
      <w:r>
        <w:rPr>
          <w:rFonts w:hint="eastAsia"/>
        </w:rPr>
        <w:t>формування</w:t>
      </w:r>
      <w:r>
        <w:t></w:t>
      </w:r>
      <w:r>
        <w:rPr>
          <w:rFonts w:hint="eastAsia"/>
        </w:rPr>
        <w:t>емоційної</w:t>
      </w:r>
      <w:r>
        <w:t></w:t>
      </w:r>
      <w:r>
        <w:rPr>
          <w:rFonts w:hint="eastAsia"/>
        </w:rPr>
        <w:t>готовності</w:t>
      </w:r>
      <w:r>
        <w:t></w:t>
      </w:r>
      <w:r>
        <w:rPr>
          <w:rFonts w:hint="eastAsia"/>
        </w:rPr>
        <w:t>до</w:t>
      </w:r>
      <w:r>
        <w:t></w:t>
      </w:r>
      <w:r>
        <w:rPr>
          <w:rFonts w:hint="eastAsia"/>
        </w:rPr>
        <w:t>професійної</w:t>
      </w:r>
      <w:r>
        <w:t></w:t>
      </w:r>
      <w:r>
        <w:rPr>
          <w:rFonts w:hint="eastAsia"/>
        </w:rPr>
        <w:t>діяльності</w:t>
      </w:r>
      <w:r>
        <w:t></w:t>
      </w:r>
      <w:r>
        <w:t></w:t>
      </w:r>
      <w:r>
        <w:rPr>
          <w:rFonts w:hint="eastAsia"/>
        </w:rPr>
        <w:t>визначенні</w:t>
      </w:r>
      <w:r>
        <w:t></w:t>
      </w:r>
      <w:r>
        <w:rPr>
          <w:rFonts w:hint="eastAsia"/>
        </w:rPr>
        <w:t>впливу</w:t>
      </w:r>
      <w:r>
        <w:t></w:t>
      </w:r>
      <w:r>
        <w:rPr>
          <w:rFonts w:hint="eastAsia"/>
        </w:rPr>
        <w:t>сформованого</w:t>
      </w:r>
      <w:r>
        <w:t></w:t>
      </w:r>
      <w:r>
        <w:rPr>
          <w:rFonts w:hint="eastAsia"/>
        </w:rPr>
        <w:t>типу</w:t>
      </w:r>
      <w:r>
        <w:t></w:t>
      </w:r>
      <w:r>
        <w:rPr>
          <w:rFonts w:hint="eastAsia"/>
        </w:rPr>
        <w:t>емоційної</w:t>
      </w:r>
      <w:r>
        <w:t></w:t>
      </w:r>
      <w:r>
        <w:rPr>
          <w:rFonts w:hint="eastAsia"/>
        </w:rPr>
        <w:t>готовності</w:t>
      </w:r>
      <w:r>
        <w:t></w:t>
      </w:r>
      <w:r>
        <w:rPr>
          <w:rFonts w:hint="eastAsia"/>
        </w:rPr>
        <w:t>на</w:t>
      </w:r>
      <w:r>
        <w:t></w:t>
      </w:r>
      <w:r>
        <w:rPr>
          <w:rFonts w:hint="eastAsia"/>
        </w:rPr>
        <w:t>адаптацію</w:t>
      </w:r>
      <w:r>
        <w:t></w:t>
      </w:r>
      <w:r>
        <w:rPr>
          <w:rFonts w:hint="eastAsia"/>
        </w:rPr>
        <w:t>та</w:t>
      </w:r>
      <w:r>
        <w:t></w:t>
      </w:r>
      <w:r>
        <w:rPr>
          <w:rFonts w:hint="eastAsia"/>
        </w:rPr>
        <w:t>успішність</w:t>
      </w:r>
      <w:r>
        <w:t></w:t>
      </w:r>
      <w:r>
        <w:rPr>
          <w:rFonts w:hint="eastAsia"/>
        </w:rPr>
        <w:t>подальшої</w:t>
      </w:r>
      <w:r>
        <w:t></w:t>
      </w:r>
      <w:r>
        <w:rPr>
          <w:rFonts w:hint="eastAsia"/>
        </w:rPr>
        <w:t>практичної</w:t>
      </w:r>
      <w:r>
        <w:t></w:t>
      </w:r>
      <w:r>
        <w:rPr>
          <w:rFonts w:hint="eastAsia"/>
        </w:rPr>
        <w:t>діяльності</w:t>
      </w:r>
      <w:r>
        <w:t></w:t>
      </w:r>
      <w:bookmarkStart w:id="0" w:name="_GoBack"/>
      <w:bookmarkEnd w:id="0"/>
    </w:p>
    <w:sectPr w:rsidR="00CC5802" w:rsidRPr="00CC580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802" w:rsidRDefault="006D4802">
      <w:pPr>
        <w:spacing w:after="0" w:line="240" w:lineRule="auto"/>
      </w:pPr>
      <w:r>
        <w:separator/>
      </w:r>
    </w:p>
  </w:endnote>
  <w:endnote w:type="continuationSeparator" w:id="0">
    <w:p w:rsidR="006D4802" w:rsidRDefault="006D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6D4802">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6D4802">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802" w:rsidRDefault="006D4802"/>
    <w:p w:rsidR="006D4802" w:rsidRDefault="006D4802"/>
    <w:p w:rsidR="006D4802" w:rsidRDefault="006D4802"/>
    <w:p w:rsidR="006D4802" w:rsidRDefault="006D4802"/>
    <w:p w:rsidR="006D4802" w:rsidRDefault="006D4802"/>
    <w:p w:rsidR="006D4802" w:rsidRDefault="006D4802"/>
    <w:p w:rsidR="006D4802" w:rsidRDefault="006D4802">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6D4802" w:rsidRDefault="006D48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6D4802" w:rsidRDefault="006D4802"/>
    <w:p w:rsidR="006D4802" w:rsidRDefault="006D4802"/>
    <w:p w:rsidR="006D4802" w:rsidRDefault="006D4802">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6D4802" w:rsidRDefault="006D4802"/>
                <w:p w:rsidR="006D4802" w:rsidRDefault="006D480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6D4802" w:rsidRDefault="006D4802"/>
    <w:p w:rsidR="006D4802" w:rsidRDefault="006D4802">
      <w:pPr>
        <w:rPr>
          <w:sz w:val="2"/>
          <w:szCs w:val="2"/>
        </w:rPr>
      </w:pPr>
    </w:p>
    <w:p w:rsidR="006D4802" w:rsidRDefault="006D4802"/>
    <w:p w:rsidR="006D4802" w:rsidRDefault="006D4802">
      <w:pPr>
        <w:spacing w:after="0" w:line="240" w:lineRule="auto"/>
      </w:pPr>
    </w:p>
  </w:footnote>
  <w:footnote w:type="continuationSeparator" w:id="0">
    <w:p w:rsidR="006D4802" w:rsidRDefault="006D4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80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7FE77032"/>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084E7-B59F-43C9-82D0-5530D43CA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5050</TotalTime>
  <Pages>9</Pages>
  <Words>2468</Words>
  <Characters>14070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261</cp:revision>
  <cp:lastPrinted>2009-02-06T05:36:00Z</cp:lastPrinted>
  <dcterms:created xsi:type="dcterms:W3CDTF">2022-11-21T19:25:00Z</dcterms:created>
  <dcterms:modified xsi:type="dcterms:W3CDTF">2023-04-09T09:08:00Z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