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9350" w14:textId="3E0CA5D9" w:rsidR="00D52D2B" w:rsidRDefault="002D189B" w:rsidP="002D189B">
      <w:r w:rsidRPr="002D189B">
        <w:rPr>
          <w:rFonts w:hint="eastAsia"/>
        </w:rPr>
        <w:t>Клачкова</w:t>
      </w:r>
      <w:r w:rsidRPr="002D189B">
        <w:t xml:space="preserve">, </w:t>
      </w:r>
      <w:r w:rsidRPr="002D189B">
        <w:rPr>
          <w:rFonts w:hint="eastAsia"/>
        </w:rPr>
        <w:t>Ольга</w:t>
      </w:r>
      <w:r w:rsidRPr="002D189B">
        <w:t xml:space="preserve"> </w:t>
      </w:r>
      <w:r w:rsidRPr="002D189B">
        <w:rPr>
          <w:rFonts w:hint="eastAsia"/>
        </w:rPr>
        <w:t>Александровна</w:t>
      </w:r>
      <w:r>
        <w:t xml:space="preserve"> </w:t>
      </w:r>
      <w:r w:rsidRPr="002D189B">
        <w:rPr>
          <w:rFonts w:hint="eastAsia"/>
        </w:rPr>
        <w:t>Моделирование</w:t>
      </w:r>
      <w:r w:rsidRPr="002D189B">
        <w:t xml:space="preserve"> </w:t>
      </w:r>
      <w:r w:rsidRPr="002D189B">
        <w:rPr>
          <w:rFonts w:hint="eastAsia"/>
        </w:rPr>
        <w:t>влияния</w:t>
      </w:r>
      <w:r w:rsidRPr="002D189B">
        <w:t xml:space="preserve"> </w:t>
      </w:r>
      <w:r w:rsidRPr="002D189B">
        <w:rPr>
          <w:rFonts w:hint="eastAsia"/>
        </w:rPr>
        <w:t>инфляции</w:t>
      </w:r>
      <w:r w:rsidRPr="002D189B">
        <w:t xml:space="preserve"> </w:t>
      </w:r>
      <w:r w:rsidRPr="002D189B">
        <w:rPr>
          <w:rFonts w:hint="eastAsia"/>
        </w:rPr>
        <w:t>на</w:t>
      </w:r>
      <w:r w:rsidRPr="002D189B">
        <w:t xml:space="preserve"> </w:t>
      </w:r>
      <w:r w:rsidRPr="002D189B">
        <w:rPr>
          <w:rFonts w:hint="eastAsia"/>
        </w:rPr>
        <w:t>экономический</w:t>
      </w:r>
      <w:r w:rsidRPr="002D189B">
        <w:t xml:space="preserve"> </w:t>
      </w:r>
      <w:r w:rsidRPr="002D189B">
        <w:rPr>
          <w:rFonts w:hint="eastAsia"/>
        </w:rPr>
        <w:t>рост</w:t>
      </w:r>
    </w:p>
    <w:p w14:paraId="0B5712EE" w14:textId="77777777" w:rsidR="002D189B" w:rsidRDefault="002D189B" w:rsidP="002D189B">
      <w:r>
        <w:rPr>
          <w:rFonts w:hint="eastAsia"/>
        </w:rPr>
        <w:t>ОГЛАВЛЕНИЕ</w:t>
      </w:r>
      <w:r>
        <w:t xml:space="preserve"> </w:t>
      </w:r>
      <w:r>
        <w:rPr>
          <w:rFonts w:hint="eastAsia"/>
        </w:rPr>
        <w:t>ДИССЕРТАЦИИ</w:t>
      </w:r>
    </w:p>
    <w:p w14:paraId="267DDCA0" w14:textId="77777777" w:rsidR="002D189B" w:rsidRDefault="002D189B" w:rsidP="002D189B">
      <w:r>
        <w:rPr>
          <w:rFonts w:hint="eastAsia"/>
        </w:rPr>
        <w:t>кандидат</w:t>
      </w:r>
      <w:r>
        <w:t xml:space="preserve"> </w:t>
      </w:r>
      <w:r>
        <w:rPr>
          <w:rFonts w:hint="eastAsia"/>
        </w:rPr>
        <w:t>наук</w:t>
      </w:r>
      <w:r>
        <w:t xml:space="preserve"> </w:t>
      </w:r>
      <w:r>
        <w:rPr>
          <w:rFonts w:hint="eastAsia"/>
        </w:rPr>
        <w:t>Клачкова</w:t>
      </w:r>
      <w:r>
        <w:t xml:space="preserve">, </w:t>
      </w:r>
      <w:r>
        <w:rPr>
          <w:rFonts w:hint="eastAsia"/>
        </w:rPr>
        <w:t>Ольга</w:t>
      </w:r>
      <w:r>
        <w:t xml:space="preserve"> </w:t>
      </w:r>
      <w:r>
        <w:rPr>
          <w:rFonts w:hint="eastAsia"/>
        </w:rPr>
        <w:t>Александровна</w:t>
      </w:r>
    </w:p>
    <w:p w14:paraId="4585A763" w14:textId="77777777" w:rsidR="002D189B" w:rsidRDefault="002D189B" w:rsidP="002D189B">
      <w:r>
        <w:rPr>
          <w:rFonts w:hint="eastAsia"/>
        </w:rPr>
        <w:t>Оглавление</w:t>
      </w:r>
    </w:p>
    <w:p w14:paraId="337362D3" w14:textId="77777777" w:rsidR="002D189B" w:rsidRDefault="002D189B" w:rsidP="002D189B"/>
    <w:p w14:paraId="6CA2F4AB" w14:textId="77777777" w:rsidR="002D189B" w:rsidRDefault="002D189B" w:rsidP="002D189B">
      <w:r>
        <w:rPr>
          <w:rFonts w:hint="eastAsia"/>
        </w:rPr>
        <w:t>Введение</w:t>
      </w:r>
    </w:p>
    <w:p w14:paraId="429130EB" w14:textId="77777777" w:rsidR="002D189B" w:rsidRDefault="002D189B" w:rsidP="002D189B"/>
    <w:p w14:paraId="570E7752" w14:textId="77777777" w:rsidR="002D189B" w:rsidRDefault="002D189B" w:rsidP="002D189B">
      <w:r>
        <w:rPr>
          <w:rFonts w:hint="eastAsia"/>
        </w:rPr>
        <w:t>Глава</w:t>
      </w:r>
      <w:r>
        <w:t xml:space="preserve"> 1. </w:t>
      </w:r>
      <w:r>
        <w:rPr>
          <w:rFonts w:hint="eastAsia"/>
        </w:rPr>
        <w:t>Моделирование</w:t>
      </w:r>
      <w:r>
        <w:t xml:space="preserve"> </w:t>
      </w:r>
      <w:r>
        <w:rPr>
          <w:rFonts w:hint="eastAsia"/>
        </w:rPr>
        <w:t>влияния</w:t>
      </w:r>
      <w:r>
        <w:t xml:space="preserve"> </w:t>
      </w:r>
      <w:r>
        <w:rPr>
          <w:rFonts w:hint="eastAsia"/>
        </w:rPr>
        <w:t>характера</w:t>
      </w:r>
      <w:r>
        <w:t xml:space="preserve"> </w:t>
      </w:r>
      <w:r>
        <w:rPr>
          <w:rFonts w:hint="eastAsia"/>
        </w:rPr>
        <w:t>динамики</w:t>
      </w:r>
      <w:r>
        <w:t xml:space="preserve"> </w:t>
      </w:r>
      <w:r>
        <w:rPr>
          <w:rFonts w:hint="eastAsia"/>
        </w:rPr>
        <w:t>общего</w:t>
      </w:r>
      <w:r>
        <w:t xml:space="preserve"> </w:t>
      </w:r>
      <w:r>
        <w:rPr>
          <w:rFonts w:hint="eastAsia"/>
        </w:rPr>
        <w:t>уровня</w:t>
      </w:r>
      <w:r>
        <w:t xml:space="preserve"> </w:t>
      </w:r>
      <w:r>
        <w:rPr>
          <w:rFonts w:hint="eastAsia"/>
        </w:rPr>
        <w:t>цен</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обзор</w:t>
      </w:r>
      <w:r>
        <w:t xml:space="preserve"> </w:t>
      </w:r>
      <w:r>
        <w:rPr>
          <w:rFonts w:hint="eastAsia"/>
        </w:rPr>
        <w:t>работ</w:t>
      </w:r>
    </w:p>
    <w:p w14:paraId="6104575C" w14:textId="77777777" w:rsidR="002D189B" w:rsidRDefault="002D189B" w:rsidP="002D189B"/>
    <w:p w14:paraId="7E9844B4" w14:textId="77777777" w:rsidR="002D189B" w:rsidRDefault="002D189B" w:rsidP="002D189B">
      <w:r>
        <w:t xml:space="preserve">1.1 </w:t>
      </w:r>
      <w:r>
        <w:rPr>
          <w:rFonts w:hint="eastAsia"/>
        </w:rPr>
        <w:t>Влияние</w:t>
      </w:r>
      <w:r>
        <w:t xml:space="preserve"> </w:t>
      </w:r>
      <w:r>
        <w:rPr>
          <w:rFonts w:hint="eastAsia"/>
        </w:rPr>
        <w:t>уровня</w:t>
      </w:r>
      <w:r>
        <w:t xml:space="preserve"> </w:t>
      </w:r>
      <w:r>
        <w:rPr>
          <w:rFonts w:hint="eastAsia"/>
        </w:rPr>
        <w:t>инфляции</w:t>
      </w:r>
      <w:r>
        <w:t xml:space="preserve"> </w:t>
      </w:r>
      <w:r>
        <w:rPr>
          <w:rFonts w:hint="eastAsia"/>
        </w:rPr>
        <w:t>на</w:t>
      </w:r>
      <w:r>
        <w:t xml:space="preserve"> </w:t>
      </w:r>
      <w:r>
        <w:rPr>
          <w:rFonts w:hint="eastAsia"/>
        </w:rPr>
        <w:t>экономический</w:t>
      </w:r>
      <w:r>
        <w:t xml:space="preserve"> </w:t>
      </w:r>
      <w:r>
        <w:rPr>
          <w:rFonts w:hint="eastAsia"/>
        </w:rPr>
        <w:t>рост</w:t>
      </w:r>
    </w:p>
    <w:p w14:paraId="329096E4" w14:textId="77777777" w:rsidR="002D189B" w:rsidRDefault="002D189B" w:rsidP="002D189B"/>
    <w:p w14:paraId="6FF97913" w14:textId="77777777" w:rsidR="002D189B" w:rsidRDefault="002D189B" w:rsidP="002D189B">
      <w:r>
        <w:t xml:space="preserve">1.2 </w:t>
      </w:r>
      <w:r>
        <w:rPr>
          <w:rFonts w:hint="eastAsia"/>
        </w:rPr>
        <w:t>Влияние</w:t>
      </w:r>
      <w:r>
        <w:t xml:space="preserve"> </w:t>
      </w:r>
      <w:r>
        <w:rPr>
          <w:rFonts w:hint="eastAsia"/>
        </w:rPr>
        <w:t>волатильности</w:t>
      </w:r>
      <w:r>
        <w:t xml:space="preserve"> </w:t>
      </w:r>
      <w:r>
        <w:rPr>
          <w:rFonts w:hint="eastAsia"/>
        </w:rPr>
        <w:t>инфляции</w:t>
      </w:r>
      <w:r>
        <w:t xml:space="preserve"> </w:t>
      </w:r>
      <w:r>
        <w:rPr>
          <w:rFonts w:hint="eastAsia"/>
        </w:rPr>
        <w:t>на</w:t>
      </w:r>
      <w:r>
        <w:t xml:space="preserve"> </w:t>
      </w:r>
      <w:r>
        <w:rPr>
          <w:rFonts w:hint="eastAsia"/>
        </w:rPr>
        <w:t>экономический</w:t>
      </w:r>
      <w:r>
        <w:t xml:space="preserve"> </w:t>
      </w:r>
      <w:r>
        <w:rPr>
          <w:rFonts w:hint="eastAsia"/>
        </w:rPr>
        <w:t>рост</w:t>
      </w:r>
    </w:p>
    <w:p w14:paraId="50A6BC59" w14:textId="77777777" w:rsidR="002D189B" w:rsidRDefault="002D189B" w:rsidP="002D189B"/>
    <w:p w14:paraId="27947248" w14:textId="77777777" w:rsidR="002D189B" w:rsidRDefault="002D189B" w:rsidP="002D189B">
      <w:r>
        <w:t xml:space="preserve">1.3 </w:t>
      </w:r>
      <w:r>
        <w:rPr>
          <w:rFonts w:hint="eastAsia"/>
        </w:rPr>
        <w:t>Выводы</w:t>
      </w:r>
    </w:p>
    <w:p w14:paraId="04F106BB" w14:textId="77777777" w:rsidR="002D189B" w:rsidRDefault="002D189B" w:rsidP="002D189B"/>
    <w:p w14:paraId="2D9BEDDB" w14:textId="77777777" w:rsidR="002D189B" w:rsidRDefault="002D189B" w:rsidP="002D189B">
      <w:r>
        <w:rPr>
          <w:rFonts w:hint="eastAsia"/>
        </w:rPr>
        <w:t>Глава</w:t>
      </w:r>
      <w:r>
        <w:t xml:space="preserve"> 2. </w:t>
      </w:r>
      <w:r>
        <w:rPr>
          <w:rFonts w:hint="eastAsia"/>
        </w:rPr>
        <w:t>Модель</w:t>
      </w:r>
      <w:r>
        <w:t xml:space="preserve"> </w:t>
      </w:r>
      <w:r>
        <w:rPr>
          <w:rFonts w:hint="eastAsia"/>
        </w:rPr>
        <w:t>воздействия</w:t>
      </w:r>
      <w:r>
        <w:t xml:space="preserve"> </w:t>
      </w:r>
      <w:r>
        <w:rPr>
          <w:rFonts w:hint="eastAsia"/>
        </w:rPr>
        <w:t>инфляции</w:t>
      </w:r>
      <w:r>
        <w:t xml:space="preserve"> </w:t>
      </w:r>
      <w:r>
        <w:rPr>
          <w:rFonts w:hint="eastAsia"/>
        </w:rPr>
        <w:t>и</w:t>
      </w:r>
      <w:r>
        <w:t xml:space="preserve"> </w:t>
      </w:r>
      <w:r>
        <w:rPr>
          <w:rFonts w:hint="eastAsia"/>
        </w:rPr>
        <w:t>ее</w:t>
      </w:r>
      <w:r>
        <w:t xml:space="preserve"> </w:t>
      </w:r>
      <w:r>
        <w:rPr>
          <w:rFonts w:hint="eastAsia"/>
        </w:rPr>
        <w:t>волатильности</w:t>
      </w:r>
      <w:r>
        <w:t xml:space="preserve"> </w:t>
      </w:r>
      <w:r>
        <w:rPr>
          <w:rFonts w:hint="eastAsia"/>
        </w:rPr>
        <w:t>на</w:t>
      </w:r>
      <w:r>
        <w:t xml:space="preserve"> </w:t>
      </w:r>
      <w:r>
        <w:rPr>
          <w:rFonts w:hint="eastAsia"/>
        </w:rPr>
        <w:t>экономический</w:t>
      </w:r>
      <w:r>
        <w:t xml:space="preserve"> </w:t>
      </w:r>
      <w:r>
        <w:rPr>
          <w:rFonts w:hint="eastAsia"/>
        </w:rPr>
        <w:t>рост</w:t>
      </w:r>
    </w:p>
    <w:p w14:paraId="5200ADB2" w14:textId="77777777" w:rsidR="002D189B" w:rsidRDefault="002D189B" w:rsidP="002D189B"/>
    <w:p w14:paraId="7F1455E9" w14:textId="77777777" w:rsidR="002D189B" w:rsidRDefault="002D189B" w:rsidP="002D189B">
      <w:r>
        <w:t xml:space="preserve">2.1 </w:t>
      </w:r>
      <w:r>
        <w:rPr>
          <w:rFonts w:hint="eastAsia"/>
        </w:rPr>
        <w:t>Обозначения</w:t>
      </w:r>
    </w:p>
    <w:p w14:paraId="4A30BA17" w14:textId="77777777" w:rsidR="002D189B" w:rsidRDefault="002D189B" w:rsidP="002D189B"/>
    <w:p w14:paraId="4A5FD44E" w14:textId="77777777" w:rsidR="002D189B" w:rsidRDefault="002D189B" w:rsidP="002D189B">
      <w:r>
        <w:t xml:space="preserve">2.2 </w:t>
      </w:r>
      <w:r>
        <w:rPr>
          <w:rFonts w:hint="eastAsia"/>
        </w:rPr>
        <w:t>Задача</w:t>
      </w:r>
      <w:r>
        <w:t xml:space="preserve"> </w:t>
      </w:r>
      <w:r>
        <w:rPr>
          <w:rFonts w:hint="eastAsia"/>
        </w:rPr>
        <w:t>потребителя</w:t>
      </w:r>
    </w:p>
    <w:p w14:paraId="596086E8" w14:textId="77777777" w:rsidR="002D189B" w:rsidRDefault="002D189B" w:rsidP="002D189B"/>
    <w:p w14:paraId="67245290" w14:textId="77777777" w:rsidR="002D189B" w:rsidRDefault="002D189B" w:rsidP="002D189B">
      <w:r>
        <w:t xml:space="preserve">2.3 </w:t>
      </w:r>
      <w:r>
        <w:rPr>
          <w:rFonts w:hint="eastAsia"/>
        </w:rPr>
        <w:t>Задача</w:t>
      </w:r>
      <w:r>
        <w:t xml:space="preserve"> </w:t>
      </w:r>
      <w:r>
        <w:rPr>
          <w:rFonts w:hint="eastAsia"/>
        </w:rPr>
        <w:t>фирмы</w:t>
      </w:r>
    </w:p>
    <w:p w14:paraId="778047CF" w14:textId="77777777" w:rsidR="002D189B" w:rsidRDefault="002D189B" w:rsidP="002D189B"/>
    <w:p w14:paraId="0F4FC6D0" w14:textId="77777777" w:rsidR="002D189B" w:rsidRDefault="002D189B" w:rsidP="002D189B">
      <w:r>
        <w:t xml:space="preserve">2.4 </w:t>
      </w:r>
      <w:r>
        <w:rPr>
          <w:rFonts w:hint="eastAsia"/>
        </w:rPr>
        <w:t>Общее</w:t>
      </w:r>
      <w:r>
        <w:t xml:space="preserve"> </w:t>
      </w:r>
      <w:r>
        <w:rPr>
          <w:rFonts w:hint="eastAsia"/>
        </w:rPr>
        <w:t>равновесие</w:t>
      </w:r>
    </w:p>
    <w:p w14:paraId="028AE1B9" w14:textId="77777777" w:rsidR="002D189B" w:rsidRDefault="002D189B" w:rsidP="002D189B"/>
    <w:p w14:paraId="2502269D" w14:textId="77777777" w:rsidR="002D189B" w:rsidRDefault="002D189B" w:rsidP="002D189B">
      <w:r>
        <w:t xml:space="preserve">2.5 </w:t>
      </w:r>
      <w:r>
        <w:rPr>
          <w:rFonts w:hint="eastAsia"/>
        </w:rPr>
        <w:t>Общее</w:t>
      </w:r>
      <w:r>
        <w:t xml:space="preserve"> </w:t>
      </w:r>
      <w:r>
        <w:rPr>
          <w:rFonts w:hint="eastAsia"/>
        </w:rPr>
        <w:t>равновесие</w:t>
      </w:r>
      <w:r>
        <w:t xml:space="preserve"> </w:t>
      </w:r>
      <w:r>
        <w:rPr>
          <w:rFonts w:hint="eastAsia"/>
        </w:rPr>
        <w:t>с</w:t>
      </w:r>
      <w:r>
        <w:t xml:space="preserve"> </w:t>
      </w:r>
      <w:r>
        <w:rPr>
          <w:rFonts w:hint="eastAsia"/>
        </w:rPr>
        <w:t>учетом</w:t>
      </w:r>
      <w:r>
        <w:t xml:space="preserve"> </w:t>
      </w:r>
      <w:r>
        <w:rPr>
          <w:rFonts w:hint="eastAsia"/>
        </w:rPr>
        <w:t>волатильности</w:t>
      </w:r>
      <w:r>
        <w:t xml:space="preserve"> </w:t>
      </w:r>
      <w:r>
        <w:rPr>
          <w:rFonts w:hint="eastAsia"/>
        </w:rPr>
        <w:t>инфляции</w:t>
      </w:r>
    </w:p>
    <w:p w14:paraId="5E90158D" w14:textId="77777777" w:rsidR="002D189B" w:rsidRDefault="002D189B" w:rsidP="002D189B"/>
    <w:p w14:paraId="58979BC3" w14:textId="77777777" w:rsidR="002D189B" w:rsidRDefault="002D189B" w:rsidP="002D189B">
      <w:r>
        <w:lastRenderedPageBreak/>
        <w:t xml:space="preserve">2.6 </w:t>
      </w:r>
      <w:r>
        <w:rPr>
          <w:rFonts w:hint="eastAsia"/>
        </w:rPr>
        <w:t>Случай</w:t>
      </w:r>
      <w:r>
        <w:t xml:space="preserve"> </w:t>
      </w:r>
      <w:r>
        <w:rPr>
          <w:rFonts w:hint="eastAsia"/>
        </w:rPr>
        <w:t>волатильности</w:t>
      </w:r>
      <w:r>
        <w:t xml:space="preserve"> </w:t>
      </w:r>
      <w:r>
        <w:rPr>
          <w:rFonts w:hint="eastAsia"/>
        </w:rPr>
        <w:t>инфляции</w:t>
      </w:r>
      <w:r>
        <w:t xml:space="preserve">, </w:t>
      </w:r>
      <w:r>
        <w:rPr>
          <w:rFonts w:hint="eastAsia"/>
        </w:rPr>
        <w:t>пропорциональной</w:t>
      </w:r>
      <w:r>
        <w:t xml:space="preserve"> </w:t>
      </w:r>
      <w:r>
        <w:rPr>
          <w:rFonts w:hint="eastAsia"/>
        </w:rPr>
        <w:t>уровню</w:t>
      </w:r>
      <w:r>
        <w:t xml:space="preserve"> </w:t>
      </w:r>
      <w:r>
        <w:rPr>
          <w:rFonts w:hint="eastAsia"/>
        </w:rPr>
        <w:t>инфляции</w:t>
      </w:r>
    </w:p>
    <w:p w14:paraId="4B3F6400" w14:textId="77777777" w:rsidR="002D189B" w:rsidRDefault="002D189B" w:rsidP="002D189B"/>
    <w:p w14:paraId="59EC3DDF" w14:textId="77777777" w:rsidR="002D189B" w:rsidRDefault="002D189B" w:rsidP="002D189B">
      <w:r>
        <w:t xml:space="preserve">2.7 </w:t>
      </w:r>
      <w:r>
        <w:rPr>
          <w:rFonts w:hint="eastAsia"/>
        </w:rPr>
        <w:t>Влияние</w:t>
      </w:r>
      <w:r>
        <w:t xml:space="preserve"> </w:t>
      </w:r>
      <w:r>
        <w:rPr>
          <w:rFonts w:hint="eastAsia"/>
        </w:rPr>
        <w:t>государственной</w:t>
      </w:r>
      <w:r>
        <w:t xml:space="preserve"> </w:t>
      </w:r>
      <w:r>
        <w:rPr>
          <w:rFonts w:hint="eastAsia"/>
        </w:rPr>
        <w:t>бюджетно</w:t>
      </w:r>
      <w:r>
        <w:t>-</w:t>
      </w:r>
      <w:r>
        <w:rPr>
          <w:rFonts w:hint="eastAsia"/>
        </w:rPr>
        <w:t>налоговой</w:t>
      </w:r>
      <w:r>
        <w:t xml:space="preserve"> </w:t>
      </w:r>
      <w:r>
        <w:rPr>
          <w:rFonts w:hint="eastAsia"/>
        </w:rPr>
        <w:t>политики</w:t>
      </w:r>
      <w:r>
        <w:t xml:space="preserve"> </w:t>
      </w:r>
      <w:r>
        <w:rPr>
          <w:rFonts w:hint="eastAsia"/>
        </w:rPr>
        <w:t>на</w:t>
      </w:r>
      <w:r>
        <w:t xml:space="preserve"> </w:t>
      </w:r>
      <w:r>
        <w:rPr>
          <w:rFonts w:hint="eastAsia"/>
        </w:rPr>
        <w:t>равновесие</w:t>
      </w:r>
      <w:r>
        <w:t xml:space="preserve"> </w:t>
      </w:r>
      <w:r>
        <w:rPr>
          <w:rFonts w:hint="eastAsia"/>
        </w:rPr>
        <w:t>в</w:t>
      </w:r>
      <w:r>
        <w:t xml:space="preserve"> </w:t>
      </w:r>
      <w:r>
        <w:rPr>
          <w:rFonts w:hint="eastAsia"/>
        </w:rPr>
        <w:t>модели</w:t>
      </w:r>
    </w:p>
    <w:p w14:paraId="570E871A" w14:textId="77777777" w:rsidR="002D189B" w:rsidRDefault="002D189B" w:rsidP="002D189B"/>
    <w:p w14:paraId="6361CA48" w14:textId="77777777" w:rsidR="002D189B" w:rsidRDefault="002D189B" w:rsidP="002D189B">
      <w:r>
        <w:t xml:space="preserve">2.8 </w:t>
      </w:r>
      <w:r>
        <w:rPr>
          <w:rFonts w:hint="eastAsia"/>
        </w:rPr>
        <w:t>Выводы</w:t>
      </w:r>
    </w:p>
    <w:p w14:paraId="399A2431" w14:textId="77777777" w:rsidR="002D189B" w:rsidRDefault="002D189B" w:rsidP="002D189B"/>
    <w:p w14:paraId="696B4530" w14:textId="77777777" w:rsidR="002D189B" w:rsidRDefault="002D189B" w:rsidP="002D189B">
      <w:r>
        <w:rPr>
          <w:rFonts w:hint="eastAsia"/>
        </w:rPr>
        <w:t>Глава</w:t>
      </w:r>
      <w:r>
        <w:t xml:space="preserve"> 3. </w:t>
      </w:r>
      <w:r>
        <w:rPr>
          <w:rFonts w:hint="eastAsia"/>
        </w:rPr>
        <w:t>Воздействие</w:t>
      </w:r>
      <w:r>
        <w:t xml:space="preserve"> </w:t>
      </w:r>
      <w:r>
        <w:rPr>
          <w:rFonts w:hint="eastAsia"/>
        </w:rPr>
        <w:t>характера</w:t>
      </w:r>
      <w:r>
        <w:t xml:space="preserve"> </w:t>
      </w:r>
      <w:r>
        <w:rPr>
          <w:rFonts w:hint="eastAsia"/>
        </w:rPr>
        <w:t>динамики</w:t>
      </w:r>
      <w:r>
        <w:t xml:space="preserve"> </w:t>
      </w:r>
      <w:r>
        <w:rPr>
          <w:rFonts w:hint="eastAsia"/>
        </w:rPr>
        <w:t>общего</w:t>
      </w:r>
      <w:r>
        <w:t xml:space="preserve"> </w:t>
      </w:r>
      <w:r>
        <w:rPr>
          <w:rFonts w:hint="eastAsia"/>
        </w:rPr>
        <w:t>уровня</w:t>
      </w:r>
      <w:r>
        <w:t xml:space="preserve"> </w:t>
      </w:r>
      <w:r>
        <w:rPr>
          <w:rFonts w:hint="eastAsia"/>
        </w:rPr>
        <w:t>цен</w:t>
      </w:r>
      <w:r>
        <w:t xml:space="preserve"> </w:t>
      </w:r>
      <w:r>
        <w:rPr>
          <w:rFonts w:hint="eastAsia"/>
        </w:rPr>
        <w:t>на</w:t>
      </w:r>
      <w:r>
        <w:t xml:space="preserve"> </w:t>
      </w:r>
      <w:r>
        <w:rPr>
          <w:rFonts w:hint="eastAsia"/>
        </w:rPr>
        <w:t>долгосрочную</w:t>
      </w:r>
      <w:r>
        <w:t xml:space="preserve"> </w:t>
      </w:r>
      <w:r>
        <w:rPr>
          <w:rFonts w:hint="eastAsia"/>
        </w:rPr>
        <w:t>динамику</w:t>
      </w:r>
      <w:r>
        <w:t xml:space="preserve"> </w:t>
      </w:r>
      <w:r>
        <w:rPr>
          <w:rFonts w:hint="eastAsia"/>
        </w:rPr>
        <w:t>выпуска</w:t>
      </w:r>
      <w:r>
        <w:t xml:space="preserve"> </w:t>
      </w:r>
      <w:r>
        <w:rPr>
          <w:rFonts w:hint="eastAsia"/>
        </w:rPr>
        <w:t>в</w:t>
      </w:r>
      <w:r>
        <w:t xml:space="preserve"> </w:t>
      </w:r>
      <w:r>
        <w:rPr>
          <w:rFonts w:hint="eastAsia"/>
        </w:rPr>
        <w:t>эмпирической</w:t>
      </w:r>
      <w:r>
        <w:t xml:space="preserve"> </w:t>
      </w:r>
      <w:r>
        <w:rPr>
          <w:rFonts w:hint="eastAsia"/>
        </w:rPr>
        <w:t>литературе</w:t>
      </w:r>
    </w:p>
    <w:p w14:paraId="534A3706" w14:textId="77777777" w:rsidR="002D189B" w:rsidRDefault="002D189B" w:rsidP="002D189B"/>
    <w:p w14:paraId="612DD34B" w14:textId="77777777" w:rsidR="002D189B" w:rsidRDefault="002D189B" w:rsidP="002D189B">
      <w:r>
        <w:t xml:space="preserve">3.1 </w:t>
      </w:r>
      <w:r>
        <w:rPr>
          <w:rFonts w:hint="eastAsia"/>
        </w:rPr>
        <w:t>Уровень</w:t>
      </w:r>
      <w:r>
        <w:t xml:space="preserve"> </w:t>
      </w:r>
      <w:r>
        <w:rPr>
          <w:rFonts w:hint="eastAsia"/>
        </w:rPr>
        <w:t>инфляции</w:t>
      </w:r>
    </w:p>
    <w:p w14:paraId="360FD696" w14:textId="77777777" w:rsidR="002D189B" w:rsidRDefault="002D189B" w:rsidP="002D189B"/>
    <w:p w14:paraId="18A81961" w14:textId="77777777" w:rsidR="002D189B" w:rsidRDefault="002D189B" w:rsidP="002D189B">
      <w:r>
        <w:t xml:space="preserve">3.2 </w:t>
      </w:r>
      <w:r>
        <w:rPr>
          <w:rFonts w:hint="eastAsia"/>
        </w:rPr>
        <w:t>Волатильность</w:t>
      </w:r>
      <w:r>
        <w:t xml:space="preserve"> </w:t>
      </w:r>
      <w:r>
        <w:rPr>
          <w:rFonts w:hint="eastAsia"/>
        </w:rPr>
        <w:t>инфляции</w:t>
      </w:r>
    </w:p>
    <w:p w14:paraId="03E24C66" w14:textId="77777777" w:rsidR="002D189B" w:rsidRDefault="002D189B" w:rsidP="002D189B"/>
    <w:p w14:paraId="1B999456" w14:textId="77777777" w:rsidR="002D189B" w:rsidRDefault="002D189B" w:rsidP="002D189B">
      <w:r>
        <w:t xml:space="preserve">3.3 </w:t>
      </w:r>
      <w:r>
        <w:rPr>
          <w:rFonts w:hint="eastAsia"/>
        </w:rPr>
        <w:t>Таргетирование</w:t>
      </w:r>
      <w:r>
        <w:t xml:space="preserve"> </w:t>
      </w:r>
      <w:r>
        <w:rPr>
          <w:rFonts w:hint="eastAsia"/>
        </w:rPr>
        <w:t>инфляции</w:t>
      </w:r>
    </w:p>
    <w:p w14:paraId="6DDC7251" w14:textId="77777777" w:rsidR="002D189B" w:rsidRDefault="002D189B" w:rsidP="002D189B"/>
    <w:p w14:paraId="3D1A8DC7" w14:textId="77777777" w:rsidR="002D189B" w:rsidRDefault="002D189B" w:rsidP="002D189B">
      <w:r>
        <w:t xml:space="preserve">3.4 </w:t>
      </w:r>
      <w:r>
        <w:rPr>
          <w:rFonts w:hint="eastAsia"/>
        </w:rPr>
        <w:t>Выводы</w:t>
      </w:r>
    </w:p>
    <w:p w14:paraId="3EBDEAFA" w14:textId="77777777" w:rsidR="002D189B" w:rsidRDefault="002D189B" w:rsidP="002D189B"/>
    <w:p w14:paraId="16EC50F0" w14:textId="77777777" w:rsidR="002D189B" w:rsidRDefault="002D189B" w:rsidP="002D189B">
      <w:r>
        <w:rPr>
          <w:rFonts w:hint="eastAsia"/>
        </w:rPr>
        <w:t>Глава</w:t>
      </w:r>
      <w:r>
        <w:t xml:space="preserve"> 4. </w:t>
      </w:r>
      <w:r>
        <w:rPr>
          <w:rFonts w:hint="eastAsia"/>
        </w:rPr>
        <w:t>Моделирование</w:t>
      </w:r>
      <w:r>
        <w:t xml:space="preserve"> </w:t>
      </w:r>
      <w:r>
        <w:rPr>
          <w:rFonts w:hint="eastAsia"/>
        </w:rPr>
        <w:t>влияния</w:t>
      </w:r>
      <w:r>
        <w:t xml:space="preserve"> </w:t>
      </w:r>
      <w:r>
        <w:rPr>
          <w:rFonts w:hint="eastAsia"/>
        </w:rPr>
        <w:t>инфляции</w:t>
      </w:r>
      <w:r>
        <w:t xml:space="preserve"> </w:t>
      </w:r>
      <w:r>
        <w:rPr>
          <w:rFonts w:hint="eastAsia"/>
        </w:rPr>
        <w:t>и</w:t>
      </w:r>
      <w:r>
        <w:t xml:space="preserve"> </w:t>
      </w:r>
      <w:r>
        <w:rPr>
          <w:rFonts w:hint="eastAsia"/>
        </w:rPr>
        <w:t>ее</w:t>
      </w:r>
      <w:r>
        <w:t xml:space="preserve"> </w:t>
      </w:r>
      <w:r>
        <w:rPr>
          <w:rFonts w:hint="eastAsia"/>
        </w:rPr>
        <w:t>волатильности</w:t>
      </w:r>
      <w:r>
        <w:t xml:space="preserve"> </w:t>
      </w:r>
      <w:r>
        <w:rPr>
          <w:rFonts w:hint="eastAsia"/>
        </w:rPr>
        <w:t>на</w:t>
      </w:r>
      <w:r>
        <w:t xml:space="preserve"> </w:t>
      </w:r>
      <w:r>
        <w:rPr>
          <w:rFonts w:hint="eastAsia"/>
        </w:rPr>
        <w:t>темпы</w:t>
      </w:r>
      <w:r>
        <w:t xml:space="preserve"> </w:t>
      </w:r>
      <w:r>
        <w:rPr>
          <w:rFonts w:hint="eastAsia"/>
        </w:rPr>
        <w:t>экономического</w:t>
      </w:r>
      <w:r>
        <w:t xml:space="preserve"> </w:t>
      </w:r>
      <w:r>
        <w:rPr>
          <w:rFonts w:hint="eastAsia"/>
        </w:rPr>
        <w:t>роста</w:t>
      </w:r>
      <w:r>
        <w:t xml:space="preserve"> </w:t>
      </w:r>
      <w:r>
        <w:rPr>
          <w:rFonts w:hint="eastAsia"/>
        </w:rPr>
        <w:t>для</w:t>
      </w:r>
      <w:r>
        <w:t xml:space="preserve"> </w:t>
      </w:r>
      <w:r>
        <w:rPr>
          <w:rFonts w:hint="eastAsia"/>
        </w:rPr>
        <w:t>разных</w:t>
      </w:r>
      <w:r>
        <w:t xml:space="preserve"> </w:t>
      </w:r>
      <w:r>
        <w:rPr>
          <w:rFonts w:hint="eastAsia"/>
        </w:rPr>
        <w:t>групп</w:t>
      </w:r>
      <w:r>
        <w:t xml:space="preserve"> </w:t>
      </w:r>
      <w:r>
        <w:rPr>
          <w:rFonts w:hint="eastAsia"/>
        </w:rPr>
        <w:t>стран</w:t>
      </w:r>
    </w:p>
    <w:p w14:paraId="02E9D20B" w14:textId="77777777" w:rsidR="002D189B" w:rsidRDefault="002D189B" w:rsidP="002D189B"/>
    <w:p w14:paraId="5F2BB514" w14:textId="77777777" w:rsidR="002D189B" w:rsidRDefault="002D189B" w:rsidP="002D189B">
      <w:r>
        <w:t xml:space="preserve">4.1 </w:t>
      </w:r>
      <w:r>
        <w:rPr>
          <w:rFonts w:hint="eastAsia"/>
        </w:rPr>
        <w:t>Пороговые</w:t>
      </w:r>
      <w:r>
        <w:t xml:space="preserve"> </w:t>
      </w:r>
      <w:r>
        <w:rPr>
          <w:rFonts w:hint="eastAsia"/>
        </w:rPr>
        <w:t>уровни</w:t>
      </w:r>
      <w:r>
        <w:t xml:space="preserve"> </w:t>
      </w:r>
      <w:r>
        <w:rPr>
          <w:rFonts w:hint="eastAsia"/>
        </w:rPr>
        <w:t>влияния</w:t>
      </w:r>
      <w:r>
        <w:t xml:space="preserve"> </w:t>
      </w:r>
      <w:r>
        <w:rPr>
          <w:rFonts w:hint="eastAsia"/>
        </w:rPr>
        <w:t>инфляции</w:t>
      </w:r>
      <w:r>
        <w:t xml:space="preserve"> </w:t>
      </w:r>
      <w:r>
        <w:rPr>
          <w:rFonts w:hint="eastAsia"/>
        </w:rPr>
        <w:t>на</w:t>
      </w:r>
      <w:r>
        <w:t xml:space="preserve"> </w:t>
      </w:r>
      <w:r>
        <w:rPr>
          <w:rFonts w:hint="eastAsia"/>
        </w:rPr>
        <w:t>темпы</w:t>
      </w:r>
      <w:r>
        <w:t xml:space="preserve"> </w:t>
      </w:r>
      <w:r>
        <w:rPr>
          <w:rFonts w:hint="eastAsia"/>
        </w:rPr>
        <w:t>роста</w:t>
      </w:r>
      <w:r>
        <w:t xml:space="preserve"> </w:t>
      </w:r>
      <w:r>
        <w:rPr>
          <w:rFonts w:hint="eastAsia"/>
        </w:rPr>
        <w:t>реального</w:t>
      </w:r>
      <w:r>
        <w:t xml:space="preserve"> </w:t>
      </w:r>
      <w:r>
        <w:rPr>
          <w:rFonts w:hint="eastAsia"/>
        </w:rPr>
        <w:t>ВВП</w:t>
      </w:r>
      <w:r>
        <w:t xml:space="preserve"> </w:t>
      </w:r>
      <w:r>
        <w:rPr>
          <w:rFonts w:hint="eastAsia"/>
        </w:rPr>
        <w:t>и</w:t>
      </w:r>
      <w:r>
        <w:t xml:space="preserve"> </w:t>
      </w:r>
      <w:r>
        <w:rPr>
          <w:rFonts w:hint="eastAsia"/>
        </w:rPr>
        <w:t>темпы</w:t>
      </w:r>
      <w:r>
        <w:t xml:space="preserve"> </w:t>
      </w:r>
      <w:r>
        <w:rPr>
          <w:rFonts w:hint="eastAsia"/>
        </w:rPr>
        <w:t>экономического</w:t>
      </w:r>
      <w:r>
        <w:t xml:space="preserve"> </w:t>
      </w:r>
      <w:r>
        <w:rPr>
          <w:rFonts w:hint="eastAsia"/>
        </w:rPr>
        <w:t>роста</w:t>
      </w:r>
    </w:p>
    <w:p w14:paraId="2ACEAC3E" w14:textId="77777777" w:rsidR="002D189B" w:rsidRDefault="002D189B" w:rsidP="002D189B"/>
    <w:p w14:paraId="55B28730" w14:textId="77777777" w:rsidR="002D189B" w:rsidRDefault="002D189B" w:rsidP="002D189B">
      <w:r>
        <w:t xml:space="preserve">4.2 </w:t>
      </w:r>
      <w:r>
        <w:rPr>
          <w:rFonts w:hint="eastAsia"/>
        </w:rPr>
        <w:t>Влияние</w:t>
      </w:r>
      <w:r>
        <w:t xml:space="preserve"> </w:t>
      </w:r>
      <w:r>
        <w:rPr>
          <w:rFonts w:hint="eastAsia"/>
        </w:rPr>
        <w:t>инфляции</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государственного</w:t>
      </w:r>
      <w:r>
        <w:t xml:space="preserve"> </w:t>
      </w:r>
      <w:r>
        <w:rPr>
          <w:rFonts w:hint="eastAsia"/>
        </w:rPr>
        <w:t>участия</w:t>
      </w:r>
      <w:r>
        <w:t xml:space="preserve"> </w:t>
      </w:r>
      <w:r>
        <w:rPr>
          <w:rFonts w:hint="eastAsia"/>
        </w:rPr>
        <w:t>в</w:t>
      </w:r>
      <w:r>
        <w:t xml:space="preserve"> </w:t>
      </w:r>
      <w:r>
        <w:rPr>
          <w:rFonts w:hint="eastAsia"/>
        </w:rPr>
        <w:t>экономике</w:t>
      </w:r>
    </w:p>
    <w:p w14:paraId="3CF90CE9" w14:textId="77777777" w:rsidR="002D189B" w:rsidRDefault="002D189B" w:rsidP="002D189B"/>
    <w:p w14:paraId="397123A2" w14:textId="77777777" w:rsidR="002D189B" w:rsidRDefault="002D189B" w:rsidP="002D189B">
      <w:r>
        <w:t xml:space="preserve">4.3 </w:t>
      </w:r>
      <w:r>
        <w:rPr>
          <w:rFonts w:hint="eastAsia"/>
        </w:rPr>
        <w:t>Воздействие</w:t>
      </w:r>
      <w:r>
        <w:t xml:space="preserve"> </w:t>
      </w:r>
      <w:r>
        <w:rPr>
          <w:rFonts w:hint="eastAsia"/>
        </w:rPr>
        <w:t>волатильности</w:t>
      </w:r>
      <w:r>
        <w:t xml:space="preserve"> </w:t>
      </w:r>
      <w:r>
        <w:rPr>
          <w:rFonts w:hint="eastAsia"/>
        </w:rPr>
        <w:t>инфляции</w:t>
      </w:r>
      <w:r>
        <w:t xml:space="preserve"> </w:t>
      </w:r>
      <w:r>
        <w:rPr>
          <w:rFonts w:hint="eastAsia"/>
        </w:rPr>
        <w:t>на</w:t>
      </w:r>
      <w:r>
        <w:t xml:space="preserve"> </w:t>
      </w:r>
      <w:r>
        <w:rPr>
          <w:rFonts w:hint="eastAsia"/>
        </w:rPr>
        <w:t>экономический</w:t>
      </w:r>
      <w:r>
        <w:t xml:space="preserve"> </w:t>
      </w:r>
      <w:r>
        <w:rPr>
          <w:rFonts w:hint="eastAsia"/>
        </w:rPr>
        <w:t>рост</w:t>
      </w:r>
    </w:p>
    <w:p w14:paraId="4470C149" w14:textId="77777777" w:rsidR="002D189B" w:rsidRDefault="002D189B" w:rsidP="002D189B"/>
    <w:p w14:paraId="34B3F9A4" w14:textId="77777777" w:rsidR="002D189B" w:rsidRDefault="002D189B" w:rsidP="002D189B">
      <w:r>
        <w:lastRenderedPageBreak/>
        <w:t xml:space="preserve">4.4 </w:t>
      </w:r>
      <w:r>
        <w:rPr>
          <w:rFonts w:hint="eastAsia"/>
        </w:rPr>
        <w:t>Выводы</w:t>
      </w:r>
    </w:p>
    <w:p w14:paraId="777CE689" w14:textId="77777777" w:rsidR="002D189B" w:rsidRDefault="002D189B" w:rsidP="002D189B"/>
    <w:p w14:paraId="0DA50D6F" w14:textId="77777777" w:rsidR="002D189B" w:rsidRDefault="002D189B" w:rsidP="002D189B">
      <w:r>
        <w:rPr>
          <w:rFonts w:hint="eastAsia"/>
        </w:rPr>
        <w:t>Заключение</w:t>
      </w:r>
    </w:p>
    <w:p w14:paraId="100111F3" w14:textId="77777777" w:rsidR="002D189B" w:rsidRDefault="002D189B" w:rsidP="002D189B"/>
    <w:p w14:paraId="5EE43033" w14:textId="141A5AB7" w:rsidR="002D189B" w:rsidRPr="002D189B" w:rsidRDefault="002D189B" w:rsidP="002D189B">
      <w:r>
        <w:rPr>
          <w:rFonts w:hint="eastAsia"/>
        </w:rPr>
        <w:t>Список</w:t>
      </w:r>
      <w:r>
        <w:t xml:space="preserve"> </w:t>
      </w:r>
      <w:r>
        <w:rPr>
          <w:rFonts w:hint="eastAsia"/>
        </w:rPr>
        <w:t>использованной</w:t>
      </w:r>
      <w:r>
        <w:t xml:space="preserve"> </w:t>
      </w:r>
      <w:r>
        <w:rPr>
          <w:rFonts w:hint="eastAsia"/>
        </w:rPr>
        <w:t>литературы</w:t>
      </w:r>
    </w:p>
    <w:sectPr w:rsidR="002D189B" w:rsidRPr="002D189B" w:rsidSect="003B67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3A271" w14:textId="77777777" w:rsidR="003B6766" w:rsidRDefault="003B6766">
      <w:pPr>
        <w:spacing w:after="0" w:line="240" w:lineRule="auto"/>
      </w:pPr>
      <w:r>
        <w:separator/>
      </w:r>
    </w:p>
  </w:endnote>
  <w:endnote w:type="continuationSeparator" w:id="0">
    <w:p w14:paraId="6BA470D3" w14:textId="77777777" w:rsidR="003B6766" w:rsidRDefault="003B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798E6" w14:textId="77777777" w:rsidR="003B6766" w:rsidRDefault="003B6766"/>
    <w:p w14:paraId="38F19F59" w14:textId="77777777" w:rsidR="003B6766" w:rsidRDefault="003B6766"/>
    <w:p w14:paraId="287AF379" w14:textId="77777777" w:rsidR="003B6766" w:rsidRDefault="003B6766"/>
    <w:p w14:paraId="0FDB3024" w14:textId="77777777" w:rsidR="003B6766" w:rsidRDefault="003B6766"/>
    <w:p w14:paraId="66D29DFB" w14:textId="77777777" w:rsidR="003B6766" w:rsidRDefault="003B6766"/>
    <w:p w14:paraId="39039C45" w14:textId="77777777" w:rsidR="003B6766" w:rsidRDefault="003B6766"/>
    <w:p w14:paraId="5A8EE718" w14:textId="77777777" w:rsidR="003B6766" w:rsidRDefault="003B67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95D70A" wp14:editId="206769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8AC6" w14:textId="77777777" w:rsidR="003B6766" w:rsidRDefault="003B6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5D7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228AC6" w14:textId="77777777" w:rsidR="003B6766" w:rsidRDefault="003B6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44705E" w14:textId="77777777" w:rsidR="003B6766" w:rsidRDefault="003B6766"/>
    <w:p w14:paraId="57978829" w14:textId="77777777" w:rsidR="003B6766" w:rsidRDefault="003B6766"/>
    <w:p w14:paraId="6B4F67B5" w14:textId="77777777" w:rsidR="003B6766" w:rsidRDefault="003B67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9A9BC" wp14:editId="1CD16C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AF3F" w14:textId="77777777" w:rsidR="003B6766" w:rsidRDefault="003B6766"/>
                          <w:p w14:paraId="5DB9C5BF" w14:textId="77777777" w:rsidR="003B6766" w:rsidRDefault="003B6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9A9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72AF3F" w14:textId="77777777" w:rsidR="003B6766" w:rsidRDefault="003B6766"/>
                    <w:p w14:paraId="5DB9C5BF" w14:textId="77777777" w:rsidR="003B6766" w:rsidRDefault="003B6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A6A49" w14:textId="77777777" w:rsidR="003B6766" w:rsidRDefault="003B6766"/>
    <w:p w14:paraId="21DC6324" w14:textId="77777777" w:rsidR="003B6766" w:rsidRDefault="003B6766">
      <w:pPr>
        <w:rPr>
          <w:sz w:val="2"/>
          <w:szCs w:val="2"/>
        </w:rPr>
      </w:pPr>
    </w:p>
    <w:p w14:paraId="1ED40FC8" w14:textId="77777777" w:rsidR="003B6766" w:rsidRDefault="003B6766"/>
    <w:p w14:paraId="486E2BDF" w14:textId="77777777" w:rsidR="003B6766" w:rsidRDefault="003B6766">
      <w:pPr>
        <w:spacing w:after="0" w:line="240" w:lineRule="auto"/>
      </w:pPr>
    </w:p>
  </w:footnote>
  <w:footnote w:type="continuationSeparator" w:id="0">
    <w:p w14:paraId="38514CD3" w14:textId="77777777" w:rsidR="003B6766" w:rsidRDefault="003B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6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18015</TotalTime>
  <Pages>3</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2882</cp:revision>
  <cp:lastPrinted>2009-02-06T05:36:00Z</cp:lastPrinted>
  <dcterms:created xsi:type="dcterms:W3CDTF">2024-04-09T10:20:00Z</dcterms:created>
  <dcterms:modified xsi:type="dcterms:W3CDTF">2024-05-01T10:01:00Z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