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2EF64" w14:textId="5C502DEE" w:rsidR="00B27CA2" w:rsidRDefault="00E06305" w:rsidP="00E06305">
      <w:r w:rsidRPr="00E06305">
        <w:rPr>
          <w:rFonts w:hint="eastAsia"/>
        </w:rPr>
        <w:t>Шутова</w:t>
      </w:r>
      <w:r w:rsidRPr="00E06305">
        <w:t xml:space="preserve"> </w:t>
      </w:r>
      <w:r w:rsidRPr="00E06305">
        <w:rPr>
          <w:rFonts w:hint="eastAsia"/>
        </w:rPr>
        <w:t>Алена</w:t>
      </w:r>
      <w:r w:rsidRPr="00E06305">
        <w:t xml:space="preserve"> </w:t>
      </w:r>
      <w:r w:rsidRPr="00E06305">
        <w:rPr>
          <w:rFonts w:hint="eastAsia"/>
        </w:rPr>
        <w:t>Владимировна</w:t>
      </w:r>
      <w:r>
        <w:t xml:space="preserve"> </w:t>
      </w:r>
      <w:r w:rsidRPr="00E06305">
        <w:rPr>
          <w:rFonts w:hint="eastAsia"/>
        </w:rPr>
        <w:t>Лексическая</w:t>
      </w:r>
      <w:r w:rsidRPr="00E06305">
        <w:t xml:space="preserve"> </w:t>
      </w:r>
      <w:r w:rsidRPr="00E06305">
        <w:rPr>
          <w:rFonts w:hint="eastAsia"/>
        </w:rPr>
        <w:t>регулятивность</w:t>
      </w:r>
      <w:r w:rsidRPr="00E06305">
        <w:t xml:space="preserve"> </w:t>
      </w:r>
      <w:r w:rsidRPr="00E06305">
        <w:rPr>
          <w:rFonts w:hint="eastAsia"/>
        </w:rPr>
        <w:t>в</w:t>
      </w:r>
      <w:r w:rsidRPr="00E06305">
        <w:t xml:space="preserve"> </w:t>
      </w:r>
      <w:r w:rsidRPr="00E06305">
        <w:rPr>
          <w:rFonts w:hint="eastAsia"/>
        </w:rPr>
        <w:t>лирике</w:t>
      </w:r>
      <w:r w:rsidRPr="00E06305">
        <w:t xml:space="preserve"> </w:t>
      </w:r>
      <w:r w:rsidRPr="00E06305">
        <w:rPr>
          <w:rFonts w:hint="eastAsia"/>
        </w:rPr>
        <w:t>О</w:t>
      </w:r>
      <w:r w:rsidRPr="00E06305">
        <w:t>.</w:t>
      </w:r>
      <w:r w:rsidRPr="00E06305">
        <w:rPr>
          <w:rFonts w:hint="eastAsia"/>
        </w:rPr>
        <w:t>Э</w:t>
      </w:r>
      <w:r w:rsidRPr="00E06305">
        <w:t xml:space="preserve">. </w:t>
      </w:r>
      <w:r w:rsidRPr="00E06305">
        <w:rPr>
          <w:rFonts w:hint="eastAsia"/>
        </w:rPr>
        <w:t>Мандельштама</w:t>
      </w:r>
      <w:r w:rsidRPr="00E06305">
        <w:t xml:space="preserve"> </w:t>
      </w:r>
      <w:r w:rsidRPr="00E06305">
        <w:rPr>
          <w:rFonts w:hint="eastAsia"/>
        </w:rPr>
        <w:t>как</w:t>
      </w:r>
      <w:r w:rsidRPr="00E06305">
        <w:t xml:space="preserve"> </w:t>
      </w:r>
      <w:r w:rsidRPr="00E06305">
        <w:rPr>
          <w:rFonts w:hint="eastAsia"/>
        </w:rPr>
        <w:t>отражение</w:t>
      </w:r>
      <w:r w:rsidRPr="00E06305">
        <w:t xml:space="preserve"> </w:t>
      </w:r>
      <w:r w:rsidRPr="00E06305">
        <w:rPr>
          <w:rFonts w:hint="eastAsia"/>
        </w:rPr>
        <w:t>динамики</w:t>
      </w:r>
      <w:r w:rsidRPr="00E06305">
        <w:t xml:space="preserve"> </w:t>
      </w:r>
      <w:r w:rsidRPr="00E06305">
        <w:rPr>
          <w:rFonts w:hint="eastAsia"/>
        </w:rPr>
        <w:t>его</w:t>
      </w:r>
      <w:r w:rsidRPr="00E06305">
        <w:t xml:space="preserve"> </w:t>
      </w:r>
      <w:r w:rsidRPr="00E06305">
        <w:rPr>
          <w:rFonts w:hint="eastAsia"/>
        </w:rPr>
        <w:t>поэтической</w:t>
      </w:r>
      <w:r w:rsidRPr="00E06305">
        <w:t xml:space="preserve"> </w:t>
      </w:r>
      <w:r w:rsidRPr="00E06305">
        <w:rPr>
          <w:rFonts w:hint="eastAsia"/>
        </w:rPr>
        <w:t>картины</w:t>
      </w:r>
      <w:r w:rsidRPr="00E06305">
        <w:t xml:space="preserve"> </w:t>
      </w:r>
      <w:r w:rsidRPr="00E06305">
        <w:rPr>
          <w:rFonts w:hint="eastAsia"/>
        </w:rPr>
        <w:t>мира</w:t>
      </w:r>
    </w:p>
    <w:p w14:paraId="42389E22" w14:textId="77777777" w:rsidR="00E06305" w:rsidRDefault="00E06305" w:rsidP="00E06305">
      <w:r>
        <w:rPr>
          <w:rFonts w:hint="eastAsia"/>
        </w:rPr>
        <w:t>ОГЛАВЛЕНИЕ</w:t>
      </w:r>
      <w:r>
        <w:t xml:space="preserve"> </w:t>
      </w:r>
      <w:r>
        <w:rPr>
          <w:rFonts w:hint="eastAsia"/>
        </w:rPr>
        <w:t>ДИССЕРТАЦИИ</w:t>
      </w:r>
    </w:p>
    <w:p w14:paraId="11174D1B" w14:textId="77777777" w:rsidR="00E06305" w:rsidRDefault="00E06305" w:rsidP="00E06305">
      <w:r>
        <w:rPr>
          <w:rFonts w:hint="eastAsia"/>
        </w:rPr>
        <w:t>кандидат</w:t>
      </w:r>
      <w:r>
        <w:t xml:space="preserve"> </w:t>
      </w:r>
      <w:r>
        <w:rPr>
          <w:rFonts w:hint="eastAsia"/>
        </w:rPr>
        <w:t>наук</w:t>
      </w:r>
      <w:r>
        <w:t xml:space="preserve"> </w:t>
      </w:r>
      <w:r>
        <w:rPr>
          <w:rFonts w:hint="eastAsia"/>
        </w:rPr>
        <w:t>Шутова</w:t>
      </w:r>
      <w:r>
        <w:t xml:space="preserve"> </w:t>
      </w:r>
      <w:r>
        <w:rPr>
          <w:rFonts w:hint="eastAsia"/>
        </w:rPr>
        <w:t>Алена</w:t>
      </w:r>
      <w:r>
        <w:t xml:space="preserve"> </w:t>
      </w:r>
      <w:r>
        <w:rPr>
          <w:rFonts w:hint="eastAsia"/>
        </w:rPr>
        <w:t>Владимировна</w:t>
      </w:r>
    </w:p>
    <w:p w14:paraId="45F5B49D" w14:textId="77777777" w:rsidR="00E06305" w:rsidRDefault="00E06305" w:rsidP="00E06305">
      <w:r>
        <w:rPr>
          <w:rFonts w:hint="eastAsia"/>
        </w:rPr>
        <w:t>Введение</w:t>
      </w:r>
    </w:p>
    <w:p w14:paraId="7E1EC086" w14:textId="77777777" w:rsidR="00E06305" w:rsidRDefault="00E06305" w:rsidP="00E06305"/>
    <w:p w14:paraId="7CCCDE8B" w14:textId="77777777" w:rsidR="00E06305" w:rsidRDefault="00E06305" w:rsidP="00E06305">
      <w:r>
        <w:t xml:space="preserve">1 </w:t>
      </w:r>
      <w:r>
        <w:rPr>
          <w:rFonts w:hint="eastAsia"/>
        </w:rPr>
        <w:t>Теоретические</w:t>
      </w:r>
      <w:r>
        <w:t xml:space="preserve"> </w:t>
      </w:r>
      <w:r>
        <w:rPr>
          <w:rFonts w:hint="eastAsia"/>
        </w:rPr>
        <w:t>аспекты</w:t>
      </w:r>
      <w:r>
        <w:t xml:space="preserve"> </w:t>
      </w:r>
      <w:r>
        <w:rPr>
          <w:rFonts w:hint="eastAsia"/>
        </w:rPr>
        <w:t>изучения</w:t>
      </w:r>
      <w:r>
        <w:t xml:space="preserve"> </w:t>
      </w:r>
      <w:r>
        <w:rPr>
          <w:rFonts w:hint="eastAsia"/>
        </w:rPr>
        <w:t>поэтической</w:t>
      </w:r>
      <w:r>
        <w:t xml:space="preserve"> </w:t>
      </w:r>
      <w:r>
        <w:rPr>
          <w:rFonts w:hint="eastAsia"/>
        </w:rPr>
        <w:t>картины</w:t>
      </w:r>
      <w:r>
        <w:t xml:space="preserve"> </w:t>
      </w:r>
      <w:r>
        <w:rPr>
          <w:rFonts w:hint="eastAsia"/>
        </w:rPr>
        <w:t>мира</w:t>
      </w:r>
      <w:r>
        <w:t xml:space="preserve"> </w:t>
      </w:r>
      <w:r>
        <w:rPr>
          <w:rFonts w:hint="eastAsia"/>
        </w:rPr>
        <w:t>автора</w:t>
      </w:r>
      <w:r>
        <w:t xml:space="preserve"> </w:t>
      </w:r>
      <w:r>
        <w:rPr>
          <w:rFonts w:hint="eastAsia"/>
        </w:rPr>
        <w:t>в</w:t>
      </w:r>
      <w:r>
        <w:t xml:space="preserve"> </w:t>
      </w:r>
      <w:r>
        <w:rPr>
          <w:rFonts w:hint="eastAsia"/>
        </w:rPr>
        <w:t>аспекте</w:t>
      </w:r>
      <w:r>
        <w:t xml:space="preserve"> </w:t>
      </w:r>
      <w:r>
        <w:rPr>
          <w:rFonts w:hint="eastAsia"/>
        </w:rPr>
        <w:t>регулятивности</w:t>
      </w:r>
      <w:r>
        <w:t xml:space="preserve"> </w:t>
      </w:r>
      <w:r>
        <w:rPr>
          <w:rFonts w:hint="eastAsia"/>
        </w:rPr>
        <w:t>его</w:t>
      </w:r>
      <w:r>
        <w:t xml:space="preserve"> </w:t>
      </w:r>
      <w:r>
        <w:rPr>
          <w:rFonts w:hint="eastAsia"/>
        </w:rPr>
        <w:t>текстовой</w:t>
      </w:r>
      <w:r>
        <w:t xml:space="preserve"> </w:t>
      </w:r>
      <w:r>
        <w:rPr>
          <w:rFonts w:hint="eastAsia"/>
        </w:rPr>
        <w:t>деятельности</w:t>
      </w:r>
    </w:p>
    <w:p w14:paraId="5A828317" w14:textId="77777777" w:rsidR="00E06305" w:rsidRDefault="00E06305" w:rsidP="00E06305"/>
    <w:p w14:paraId="5BEBE84A" w14:textId="77777777" w:rsidR="00E06305" w:rsidRDefault="00E06305" w:rsidP="00E06305">
      <w:r>
        <w:t xml:space="preserve">1.1 </w:t>
      </w:r>
      <w:r>
        <w:rPr>
          <w:rFonts w:hint="eastAsia"/>
        </w:rPr>
        <w:t>Понятие</w:t>
      </w:r>
      <w:r>
        <w:t xml:space="preserve"> </w:t>
      </w:r>
      <w:r>
        <w:rPr>
          <w:rFonts w:hint="eastAsia"/>
        </w:rPr>
        <w:t>о</w:t>
      </w:r>
      <w:r>
        <w:t xml:space="preserve"> </w:t>
      </w:r>
      <w:r>
        <w:rPr>
          <w:rFonts w:hint="eastAsia"/>
        </w:rPr>
        <w:t>поэтической</w:t>
      </w:r>
      <w:r>
        <w:t xml:space="preserve"> </w:t>
      </w:r>
      <w:r>
        <w:rPr>
          <w:rFonts w:hint="eastAsia"/>
        </w:rPr>
        <w:t>картине</w:t>
      </w:r>
      <w:r>
        <w:t xml:space="preserve"> </w:t>
      </w:r>
      <w:r>
        <w:rPr>
          <w:rFonts w:hint="eastAsia"/>
        </w:rPr>
        <w:t>мира</w:t>
      </w:r>
      <w:r>
        <w:t xml:space="preserve"> </w:t>
      </w:r>
      <w:r>
        <w:rPr>
          <w:rFonts w:hint="eastAsia"/>
        </w:rPr>
        <w:t>и</w:t>
      </w:r>
      <w:r>
        <w:t xml:space="preserve"> </w:t>
      </w:r>
      <w:r>
        <w:rPr>
          <w:rFonts w:hint="eastAsia"/>
        </w:rPr>
        <w:t>ее</w:t>
      </w:r>
      <w:r>
        <w:t xml:space="preserve"> </w:t>
      </w:r>
      <w:r>
        <w:rPr>
          <w:rFonts w:hint="eastAsia"/>
        </w:rPr>
        <w:t>изучении</w:t>
      </w:r>
      <w:r>
        <w:t xml:space="preserve"> </w:t>
      </w:r>
      <w:r>
        <w:rPr>
          <w:rFonts w:hint="eastAsia"/>
        </w:rPr>
        <w:t>в</w:t>
      </w:r>
      <w:r>
        <w:t xml:space="preserve"> </w:t>
      </w:r>
      <w:r>
        <w:rPr>
          <w:rFonts w:hint="eastAsia"/>
        </w:rPr>
        <w:t>современном</w:t>
      </w:r>
      <w:r>
        <w:t xml:space="preserve"> </w:t>
      </w:r>
      <w:r>
        <w:rPr>
          <w:rFonts w:hint="eastAsia"/>
        </w:rPr>
        <w:t>научном</w:t>
      </w:r>
      <w:r>
        <w:t xml:space="preserve"> </w:t>
      </w:r>
      <w:r>
        <w:rPr>
          <w:rFonts w:hint="eastAsia"/>
        </w:rPr>
        <w:t>контексте</w:t>
      </w:r>
    </w:p>
    <w:p w14:paraId="043B3E0C" w14:textId="77777777" w:rsidR="00E06305" w:rsidRDefault="00E06305" w:rsidP="00E06305"/>
    <w:p w14:paraId="6FC7F9B2" w14:textId="77777777" w:rsidR="00E06305" w:rsidRDefault="00E06305" w:rsidP="00E06305">
      <w:r>
        <w:t xml:space="preserve">1.2 </w:t>
      </w:r>
      <w:r>
        <w:rPr>
          <w:rFonts w:hint="eastAsia"/>
        </w:rPr>
        <w:t>Текстовая</w:t>
      </w:r>
      <w:r>
        <w:t xml:space="preserve"> </w:t>
      </w:r>
      <w:r>
        <w:rPr>
          <w:rFonts w:hint="eastAsia"/>
        </w:rPr>
        <w:t>деятельность</w:t>
      </w:r>
      <w:r>
        <w:t xml:space="preserve"> </w:t>
      </w:r>
      <w:r>
        <w:rPr>
          <w:rFonts w:hint="eastAsia"/>
        </w:rPr>
        <w:t>как</w:t>
      </w:r>
      <w:r>
        <w:t xml:space="preserve"> </w:t>
      </w:r>
      <w:r>
        <w:rPr>
          <w:rFonts w:hint="eastAsia"/>
        </w:rPr>
        <w:t>отражение</w:t>
      </w:r>
      <w:r>
        <w:t xml:space="preserve"> </w:t>
      </w:r>
      <w:r>
        <w:rPr>
          <w:rFonts w:hint="eastAsia"/>
        </w:rPr>
        <w:t>поэтической</w:t>
      </w:r>
      <w:r>
        <w:t xml:space="preserve"> </w:t>
      </w:r>
      <w:r>
        <w:rPr>
          <w:rFonts w:hint="eastAsia"/>
        </w:rPr>
        <w:t>языковой</w:t>
      </w:r>
      <w:r>
        <w:t xml:space="preserve"> </w:t>
      </w:r>
      <w:r>
        <w:rPr>
          <w:rFonts w:hint="eastAsia"/>
        </w:rPr>
        <w:t>личности</w:t>
      </w:r>
      <w:r>
        <w:t xml:space="preserve"> </w:t>
      </w:r>
      <w:r>
        <w:rPr>
          <w:rFonts w:hint="eastAsia"/>
        </w:rPr>
        <w:t>автора</w:t>
      </w:r>
    </w:p>
    <w:p w14:paraId="65C3095D" w14:textId="77777777" w:rsidR="00E06305" w:rsidRDefault="00E06305" w:rsidP="00E06305"/>
    <w:p w14:paraId="064B1D9D" w14:textId="77777777" w:rsidR="00E06305" w:rsidRDefault="00E06305" w:rsidP="00E06305">
      <w:r>
        <w:t xml:space="preserve">1.3 </w:t>
      </w:r>
      <w:r>
        <w:rPr>
          <w:rFonts w:hint="eastAsia"/>
        </w:rPr>
        <w:t>Коммуникативная</w:t>
      </w:r>
      <w:r>
        <w:t xml:space="preserve"> </w:t>
      </w:r>
      <w:r>
        <w:rPr>
          <w:rFonts w:hint="eastAsia"/>
        </w:rPr>
        <w:t>сущность</w:t>
      </w:r>
      <w:r>
        <w:t xml:space="preserve"> </w:t>
      </w:r>
      <w:r>
        <w:rPr>
          <w:rFonts w:hint="eastAsia"/>
        </w:rPr>
        <w:t>текстовой</w:t>
      </w:r>
      <w:r>
        <w:t xml:space="preserve"> </w:t>
      </w:r>
      <w:r>
        <w:rPr>
          <w:rFonts w:hint="eastAsia"/>
        </w:rPr>
        <w:t>деятельности</w:t>
      </w:r>
      <w:r>
        <w:t xml:space="preserve"> </w:t>
      </w:r>
      <w:r>
        <w:rPr>
          <w:rFonts w:hint="eastAsia"/>
        </w:rPr>
        <w:t>в</w:t>
      </w:r>
      <w:r>
        <w:t xml:space="preserve"> </w:t>
      </w:r>
      <w:r>
        <w:rPr>
          <w:rFonts w:hint="eastAsia"/>
        </w:rPr>
        <w:t>аспекте</w:t>
      </w:r>
      <w:r>
        <w:t xml:space="preserve"> </w:t>
      </w:r>
      <w:r>
        <w:rPr>
          <w:rFonts w:hint="eastAsia"/>
        </w:rPr>
        <w:t>регулятивности</w:t>
      </w:r>
    </w:p>
    <w:p w14:paraId="0ABBC7EF" w14:textId="77777777" w:rsidR="00E06305" w:rsidRDefault="00E06305" w:rsidP="00E06305"/>
    <w:p w14:paraId="60F1E2A1" w14:textId="77777777" w:rsidR="00E06305" w:rsidRDefault="00E06305" w:rsidP="00E06305">
      <w:r>
        <w:t xml:space="preserve">1.4 </w:t>
      </w:r>
      <w:r>
        <w:rPr>
          <w:rFonts w:hint="eastAsia"/>
        </w:rPr>
        <w:t>Выводы</w:t>
      </w:r>
      <w:r>
        <w:t xml:space="preserve"> </w:t>
      </w:r>
      <w:r>
        <w:rPr>
          <w:rFonts w:hint="eastAsia"/>
        </w:rPr>
        <w:t>по</w:t>
      </w:r>
      <w:r>
        <w:t xml:space="preserve"> </w:t>
      </w:r>
      <w:r>
        <w:rPr>
          <w:rFonts w:hint="eastAsia"/>
        </w:rPr>
        <w:t>главе</w:t>
      </w:r>
    </w:p>
    <w:p w14:paraId="3A902D47" w14:textId="77777777" w:rsidR="00E06305" w:rsidRDefault="00E06305" w:rsidP="00E06305"/>
    <w:p w14:paraId="4825E11F" w14:textId="77777777" w:rsidR="00E06305" w:rsidRDefault="00E06305" w:rsidP="00E06305">
      <w:r>
        <w:t xml:space="preserve">2 </w:t>
      </w:r>
      <w:r>
        <w:rPr>
          <w:rFonts w:hint="eastAsia"/>
        </w:rPr>
        <w:t>Лексическая</w:t>
      </w:r>
      <w:r>
        <w:t xml:space="preserve"> </w:t>
      </w:r>
      <w:r>
        <w:rPr>
          <w:rFonts w:hint="eastAsia"/>
        </w:rPr>
        <w:t>регулятивность</w:t>
      </w:r>
      <w:r>
        <w:t xml:space="preserve"> </w:t>
      </w:r>
      <w:r>
        <w:rPr>
          <w:rFonts w:hint="eastAsia"/>
        </w:rPr>
        <w:t>в</w:t>
      </w:r>
      <w:r>
        <w:t xml:space="preserve"> </w:t>
      </w:r>
      <w:r>
        <w:rPr>
          <w:rFonts w:hint="eastAsia"/>
        </w:rPr>
        <w:t>поэтических</w:t>
      </w:r>
      <w:r>
        <w:t xml:space="preserve"> </w:t>
      </w:r>
      <w:r>
        <w:rPr>
          <w:rFonts w:hint="eastAsia"/>
        </w:rPr>
        <w:t>текстах</w:t>
      </w:r>
      <w:r>
        <w:t xml:space="preserve"> </w:t>
      </w:r>
      <w:r>
        <w:rPr>
          <w:rFonts w:hint="eastAsia"/>
        </w:rPr>
        <w:t>О</w:t>
      </w:r>
      <w:r>
        <w:t>.</w:t>
      </w:r>
      <w:r>
        <w:rPr>
          <w:rFonts w:hint="eastAsia"/>
        </w:rPr>
        <w:t>Э</w:t>
      </w:r>
      <w:r>
        <w:t xml:space="preserve">. </w:t>
      </w:r>
      <w:r>
        <w:rPr>
          <w:rFonts w:hint="eastAsia"/>
        </w:rPr>
        <w:t>Мандельштама</w:t>
      </w:r>
    </w:p>
    <w:p w14:paraId="703A446A" w14:textId="77777777" w:rsidR="00E06305" w:rsidRDefault="00E06305" w:rsidP="00E06305"/>
    <w:p w14:paraId="065F94C4" w14:textId="77777777" w:rsidR="00E06305" w:rsidRDefault="00E06305" w:rsidP="00E06305">
      <w:r>
        <w:t xml:space="preserve">2.1 </w:t>
      </w:r>
      <w:r>
        <w:rPr>
          <w:rFonts w:hint="eastAsia"/>
        </w:rPr>
        <w:t>Место</w:t>
      </w:r>
      <w:r>
        <w:t xml:space="preserve"> </w:t>
      </w:r>
      <w:r>
        <w:rPr>
          <w:rFonts w:hint="eastAsia"/>
        </w:rPr>
        <w:t>поэта</w:t>
      </w:r>
      <w:r>
        <w:t xml:space="preserve"> </w:t>
      </w:r>
      <w:r>
        <w:rPr>
          <w:rFonts w:hint="eastAsia"/>
        </w:rPr>
        <w:t>в</w:t>
      </w:r>
      <w:r>
        <w:t xml:space="preserve"> </w:t>
      </w:r>
      <w:r>
        <w:rPr>
          <w:rFonts w:hint="eastAsia"/>
        </w:rPr>
        <w:t>литературном</w:t>
      </w:r>
      <w:r>
        <w:t xml:space="preserve"> </w:t>
      </w:r>
      <w:r>
        <w:rPr>
          <w:rFonts w:hint="eastAsia"/>
        </w:rPr>
        <w:t>контексте</w:t>
      </w:r>
      <w:r>
        <w:t xml:space="preserve"> </w:t>
      </w:r>
      <w:r>
        <w:rPr>
          <w:rFonts w:hint="eastAsia"/>
        </w:rPr>
        <w:t>эпохи</w:t>
      </w:r>
    </w:p>
    <w:p w14:paraId="1BDAD93B" w14:textId="77777777" w:rsidR="00E06305" w:rsidRDefault="00E06305" w:rsidP="00E06305"/>
    <w:p w14:paraId="35CC5E7D" w14:textId="77777777" w:rsidR="00E06305" w:rsidRDefault="00E06305" w:rsidP="00E06305">
      <w:r>
        <w:t xml:space="preserve">2.2 </w:t>
      </w:r>
      <w:r>
        <w:rPr>
          <w:rFonts w:hint="eastAsia"/>
        </w:rPr>
        <w:t>Регулятивные</w:t>
      </w:r>
      <w:r>
        <w:t xml:space="preserve"> </w:t>
      </w:r>
      <w:r>
        <w:rPr>
          <w:rFonts w:hint="eastAsia"/>
        </w:rPr>
        <w:t>средства</w:t>
      </w:r>
      <w:r>
        <w:t xml:space="preserve"> </w:t>
      </w:r>
      <w:r>
        <w:rPr>
          <w:rFonts w:hint="eastAsia"/>
        </w:rPr>
        <w:t>в</w:t>
      </w:r>
      <w:r>
        <w:t xml:space="preserve"> </w:t>
      </w:r>
      <w:r>
        <w:rPr>
          <w:rFonts w:hint="eastAsia"/>
        </w:rPr>
        <w:t>лирике</w:t>
      </w:r>
      <w:r>
        <w:t xml:space="preserve"> </w:t>
      </w:r>
      <w:r>
        <w:rPr>
          <w:rFonts w:hint="eastAsia"/>
        </w:rPr>
        <w:t>О</w:t>
      </w:r>
      <w:r>
        <w:t>.</w:t>
      </w:r>
      <w:r>
        <w:rPr>
          <w:rFonts w:hint="eastAsia"/>
        </w:rPr>
        <w:t>Э</w:t>
      </w:r>
      <w:r>
        <w:t xml:space="preserve">. </w:t>
      </w:r>
      <w:r>
        <w:rPr>
          <w:rFonts w:hint="eastAsia"/>
        </w:rPr>
        <w:t>Мандельштама</w:t>
      </w:r>
      <w:r>
        <w:t xml:space="preserve"> (</w:t>
      </w:r>
      <w:r>
        <w:rPr>
          <w:rFonts w:hint="eastAsia"/>
        </w:rPr>
        <w:t>особенности</w:t>
      </w:r>
      <w:r>
        <w:t xml:space="preserve">, </w:t>
      </w:r>
      <w:r>
        <w:rPr>
          <w:rFonts w:hint="eastAsia"/>
        </w:rPr>
        <w:t>типы</w:t>
      </w:r>
      <w:r>
        <w:t xml:space="preserve">, </w:t>
      </w:r>
      <w:r>
        <w:rPr>
          <w:rFonts w:hint="eastAsia"/>
        </w:rPr>
        <w:t>функции</w:t>
      </w:r>
      <w:r>
        <w:t>)</w:t>
      </w:r>
    </w:p>
    <w:p w14:paraId="7C51A1C5" w14:textId="77777777" w:rsidR="00E06305" w:rsidRDefault="00E06305" w:rsidP="00E06305"/>
    <w:p w14:paraId="62B803E4" w14:textId="77777777" w:rsidR="00E06305" w:rsidRDefault="00E06305" w:rsidP="00E06305">
      <w:r>
        <w:t xml:space="preserve">2.3 </w:t>
      </w:r>
      <w:r>
        <w:rPr>
          <w:rFonts w:hint="eastAsia"/>
        </w:rPr>
        <w:t>Регулятивные</w:t>
      </w:r>
      <w:r>
        <w:t xml:space="preserve"> </w:t>
      </w:r>
      <w:r>
        <w:rPr>
          <w:rFonts w:hint="eastAsia"/>
        </w:rPr>
        <w:t>структуры</w:t>
      </w:r>
      <w:r>
        <w:t xml:space="preserve"> </w:t>
      </w:r>
      <w:r>
        <w:rPr>
          <w:rFonts w:hint="eastAsia"/>
        </w:rPr>
        <w:t>в</w:t>
      </w:r>
      <w:r>
        <w:t xml:space="preserve"> </w:t>
      </w:r>
      <w:r>
        <w:rPr>
          <w:rFonts w:hint="eastAsia"/>
        </w:rPr>
        <w:t>поэтических</w:t>
      </w:r>
      <w:r>
        <w:t xml:space="preserve"> </w:t>
      </w:r>
      <w:r>
        <w:rPr>
          <w:rFonts w:hint="eastAsia"/>
        </w:rPr>
        <w:t>текстах</w:t>
      </w:r>
      <w:r>
        <w:t xml:space="preserve"> </w:t>
      </w:r>
      <w:r>
        <w:rPr>
          <w:rFonts w:hint="eastAsia"/>
        </w:rPr>
        <w:t>автора</w:t>
      </w:r>
      <w:r>
        <w:t xml:space="preserve"> (</w:t>
      </w:r>
      <w:r>
        <w:rPr>
          <w:rFonts w:hint="eastAsia"/>
        </w:rPr>
        <w:t>стилистические</w:t>
      </w:r>
      <w:r>
        <w:t xml:space="preserve"> </w:t>
      </w:r>
      <w:r>
        <w:rPr>
          <w:rFonts w:hint="eastAsia"/>
        </w:rPr>
        <w:t>приемы</w:t>
      </w:r>
      <w:r>
        <w:t xml:space="preserve">, </w:t>
      </w:r>
      <w:r>
        <w:rPr>
          <w:rFonts w:hint="eastAsia"/>
        </w:rPr>
        <w:t>текстовые</w:t>
      </w:r>
      <w:r>
        <w:t xml:space="preserve"> </w:t>
      </w:r>
      <w:r>
        <w:rPr>
          <w:rFonts w:hint="eastAsia"/>
        </w:rPr>
        <w:t>парадигмы</w:t>
      </w:r>
      <w:r>
        <w:t xml:space="preserve">, </w:t>
      </w:r>
      <w:r>
        <w:rPr>
          <w:rFonts w:hint="eastAsia"/>
        </w:rPr>
        <w:t>типы</w:t>
      </w:r>
      <w:r>
        <w:t xml:space="preserve"> </w:t>
      </w:r>
      <w:r>
        <w:rPr>
          <w:rFonts w:hint="eastAsia"/>
        </w:rPr>
        <w:t>выдвижения</w:t>
      </w:r>
      <w:r>
        <w:t>)</w:t>
      </w:r>
    </w:p>
    <w:p w14:paraId="487A2F73" w14:textId="77777777" w:rsidR="00E06305" w:rsidRDefault="00E06305" w:rsidP="00E06305"/>
    <w:p w14:paraId="127B1EA7" w14:textId="77777777" w:rsidR="00E06305" w:rsidRDefault="00E06305" w:rsidP="00E06305">
      <w:r>
        <w:t xml:space="preserve">2.4 </w:t>
      </w:r>
      <w:r>
        <w:rPr>
          <w:rFonts w:hint="eastAsia"/>
        </w:rPr>
        <w:t>Регулятивные</w:t>
      </w:r>
      <w:r>
        <w:t xml:space="preserve"> </w:t>
      </w:r>
      <w:r>
        <w:rPr>
          <w:rFonts w:hint="eastAsia"/>
        </w:rPr>
        <w:t>стратегии</w:t>
      </w:r>
      <w:r>
        <w:t xml:space="preserve"> </w:t>
      </w:r>
      <w:r>
        <w:rPr>
          <w:rFonts w:hint="eastAsia"/>
        </w:rPr>
        <w:t>и</w:t>
      </w:r>
      <w:r>
        <w:t xml:space="preserve"> </w:t>
      </w:r>
      <w:r>
        <w:rPr>
          <w:rFonts w:hint="eastAsia"/>
        </w:rPr>
        <w:t>способы</w:t>
      </w:r>
      <w:r>
        <w:t xml:space="preserve"> </w:t>
      </w:r>
      <w:r>
        <w:rPr>
          <w:rFonts w:hint="eastAsia"/>
        </w:rPr>
        <w:t>регулятивно</w:t>
      </w:r>
      <w:r>
        <w:rPr>
          <w:rFonts w:hint="eastAsia"/>
        </w:rPr>
        <w:lastRenderedPageBreak/>
        <w:t>сти</w:t>
      </w:r>
      <w:r>
        <w:t xml:space="preserve"> </w:t>
      </w:r>
      <w:r>
        <w:rPr>
          <w:rFonts w:hint="eastAsia"/>
        </w:rPr>
        <w:t>в</w:t>
      </w:r>
      <w:r>
        <w:t xml:space="preserve"> </w:t>
      </w:r>
      <w:r>
        <w:rPr>
          <w:rFonts w:hint="eastAsia"/>
        </w:rPr>
        <w:t>творчестве</w:t>
      </w:r>
      <w:r>
        <w:t xml:space="preserve"> </w:t>
      </w:r>
      <w:r>
        <w:rPr>
          <w:rFonts w:hint="eastAsia"/>
        </w:rPr>
        <w:t>поэта</w:t>
      </w:r>
    </w:p>
    <w:p w14:paraId="1853B846" w14:textId="77777777" w:rsidR="00E06305" w:rsidRDefault="00E06305" w:rsidP="00E06305"/>
    <w:p w14:paraId="5ED11378" w14:textId="77777777" w:rsidR="00E06305" w:rsidRDefault="00E06305" w:rsidP="00E06305">
      <w:r>
        <w:t xml:space="preserve">2.5 </w:t>
      </w:r>
      <w:r>
        <w:rPr>
          <w:rFonts w:hint="eastAsia"/>
        </w:rPr>
        <w:t>Выводы</w:t>
      </w:r>
      <w:r>
        <w:t xml:space="preserve"> </w:t>
      </w:r>
      <w:r>
        <w:rPr>
          <w:rFonts w:hint="eastAsia"/>
        </w:rPr>
        <w:t>по</w:t>
      </w:r>
      <w:r>
        <w:t xml:space="preserve"> </w:t>
      </w:r>
      <w:r>
        <w:rPr>
          <w:rFonts w:hint="eastAsia"/>
        </w:rPr>
        <w:t>главе</w:t>
      </w:r>
    </w:p>
    <w:p w14:paraId="15E4CBB9" w14:textId="77777777" w:rsidR="00E06305" w:rsidRDefault="00E06305" w:rsidP="00E06305"/>
    <w:p w14:paraId="0568259E" w14:textId="77777777" w:rsidR="00E06305" w:rsidRDefault="00E06305" w:rsidP="00E06305">
      <w:r>
        <w:t xml:space="preserve">3 </w:t>
      </w:r>
      <w:r>
        <w:rPr>
          <w:rFonts w:hint="eastAsia"/>
        </w:rPr>
        <w:t>Лексическая</w:t>
      </w:r>
      <w:r>
        <w:t xml:space="preserve"> </w:t>
      </w:r>
      <w:r>
        <w:rPr>
          <w:rFonts w:hint="eastAsia"/>
        </w:rPr>
        <w:t>структура</w:t>
      </w:r>
      <w:r>
        <w:t xml:space="preserve"> </w:t>
      </w:r>
      <w:r>
        <w:rPr>
          <w:rFonts w:hint="eastAsia"/>
        </w:rPr>
        <w:t>поэтических</w:t>
      </w:r>
      <w:r>
        <w:t xml:space="preserve"> </w:t>
      </w:r>
      <w:r>
        <w:rPr>
          <w:rFonts w:hint="eastAsia"/>
        </w:rPr>
        <w:t>текстов</w:t>
      </w:r>
      <w:r>
        <w:t xml:space="preserve"> </w:t>
      </w:r>
      <w:r>
        <w:rPr>
          <w:rFonts w:hint="eastAsia"/>
        </w:rPr>
        <w:t>О</w:t>
      </w:r>
      <w:r>
        <w:t>.</w:t>
      </w:r>
      <w:r>
        <w:rPr>
          <w:rFonts w:hint="eastAsia"/>
        </w:rPr>
        <w:t>Э</w:t>
      </w:r>
      <w:r>
        <w:t xml:space="preserve">. </w:t>
      </w:r>
      <w:r>
        <w:rPr>
          <w:rFonts w:hint="eastAsia"/>
        </w:rPr>
        <w:t>Мандельштама</w:t>
      </w:r>
      <w:r>
        <w:t xml:space="preserve"> </w:t>
      </w:r>
      <w:r>
        <w:rPr>
          <w:rFonts w:hint="eastAsia"/>
        </w:rPr>
        <w:t>как</w:t>
      </w:r>
      <w:r>
        <w:t xml:space="preserve"> </w:t>
      </w:r>
      <w:r>
        <w:rPr>
          <w:rFonts w:hint="eastAsia"/>
        </w:rPr>
        <w:t>отражение</w:t>
      </w:r>
      <w:r>
        <w:t xml:space="preserve"> </w:t>
      </w:r>
      <w:r>
        <w:rPr>
          <w:rFonts w:hint="eastAsia"/>
        </w:rPr>
        <w:t>динамики</w:t>
      </w:r>
      <w:r>
        <w:t xml:space="preserve"> </w:t>
      </w:r>
      <w:r>
        <w:rPr>
          <w:rFonts w:hint="eastAsia"/>
        </w:rPr>
        <w:t>его</w:t>
      </w:r>
      <w:r>
        <w:t xml:space="preserve"> </w:t>
      </w:r>
      <w:r>
        <w:rPr>
          <w:rFonts w:hint="eastAsia"/>
        </w:rPr>
        <w:t>поэтической</w:t>
      </w:r>
      <w:r>
        <w:t xml:space="preserve"> </w:t>
      </w:r>
      <w:r>
        <w:rPr>
          <w:rFonts w:hint="eastAsia"/>
        </w:rPr>
        <w:t>картины</w:t>
      </w:r>
      <w:r>
        <w:t xml:space="preserve"> </w:t>
      </w:r>
      <w:r>
        <w:rPr>
          <w:rFonts w:hint="eastAsia"/>
        </w:rPr>
        <w:t>мира</w:t>
      </w:r>
    </w:p>
    <w:p w14:paraId="0777D4BA" w14:textId="77777777" w:rsidR="00E06305" w:rsidRDefault="00E06305" w:rsidP="00E06305"/>
    <w:p w14:paraId="1B288B23" w14:textId="77777777" w:rsidR="00E06305" w:rsidRDefault="00E06305" w:rsidP="00E06305">
      <w:r>
        <w:t xml:space="preserve">3.1 </w:t>
      </w:r>
      <w:r>
        <w:rPr>
          <w:rFonts w:hint="eastAsia"/>
        </w:rPr>
        <w:t>Понятие</w:t>
      </w:r>
      <w:r>
        <w:t xml:space="preserve"> </w:t>
      </w:r>
      <w:r>
        <w:rPr>
          <w:rFonts w:hint="eastAsia"/>
        </w:rPr>
        <w:t>о</w:t>
      </w:r>
      <w:r>
        <w:t xml:space="preserve"> </w:t>
      </w:r>
      <w:r>
        <w:rPr>
          <w:rFonts w:hint="eastAsia"/>
        </w:rPr>
        <w:t>лексической</w:t>
      </w:r>
      <w:r>
        <w:t xml:space="preserve"> </w:t>
      </w:r>
      <w:r>
        <w:rPr>
          <w:rFonts w:hint="eastAsia"/>
        </w:rPr>
        <w:t>структуре</w:t>
      </w:r>
      <w:r>
        <w:t xml:space="preserve"> </w:t>
      </w:r>
      <w:r>
        <w:rPr>
          <w:rFonts w:hint="eastAsia"/>
        </w:rPr>
        <w:t>текста</w:t>
      </w:r>
      <w:r>
        <w:t xml:space="preserve"> </w:t>
      </w:r>
      <w:r>
        <w:rPr>
          <w:rFonts w:hint="eastAsia"/>
        </w:rPr>
        <w:t>и</w:t>
      </w:r>
      <w:r>
        <w:t xml:space="preserve"> </w:t>
      </w:r>
      <w:r>
        <w:rPr>
          <w:rFonts w:hint="eastAsia"/>
        </w:rPr>
        <w:t>ее</w:t>
      </w:r>
      <w:r>
        <w:t xml:space="preserve"> </w:t>
      </w:r>
      <w:r>
        <w:rPr>
          <w:rFonts w:hint="eastAsia"/>
        </w:rPr>
        <w:t>типах</w:t>
      </w:r>
    </w:p>
    <w:p w14:paraId="7D6E6D97" w14:textId="77777777" w:rsidR="00E06305" w:rsidRDefault="00E06305" w:rsidP="00E06305"/>
    <w:p w14:paraId="106F3CAF" w14:textId="77777777" w:rsidR="00E06305" w:rsidRDefault="00E06305" w:rsidP="00E06305">
      <w:r>
        <w:t xml:space="preserve">3.2 </w:t>
      </w:r>
      <w:r>
        <w:rPr>
          <w:rFonts w:hint="eastAsia"/>
        </w:rPr>
        <w:t>Особенности</w:t>
      </w:r>
      <w:r>
        <w:t xml:space="preserve"> </w:t>
      </w:r>
      <w:r>
        <w:rPr>
          <w:rFonts w:hint="eastAsia"/>
        </w:rPr>
        <w:t>словесно</w:t>
      </w:r>
      <w:r>
        <w:t>-</w:t>
      </w:r>
      <w:r>
        <w:rPr>
          <w:rFonts w:hint="eastAsia"/>
        </w:rPr>
        <w:t>художественного</w:t>
      </w:r>
      <w:r>
        <w:t xml:space="preserve"> </w:t>
      </w:r>
      <w:r>
        <w:rPr>
          <w:rFonts w:hint="eastAsia"/>
        </w:rPr>
        <w:t>структурирования</w:t>
      </w:r>
      <w:r>
        <w:t xml:space="preserve"> </w:t>
      </w:r>
      <w:r>
        <w:rPr>
          <w:rFonts w:hint="eastAsia"/>
        </w:rPr>
        <w:t>поэтических</w:t>
      </w:r>
      <w:r>
        <w:t xml:space="preserve"> </w:t>
      </w:r>
      <w:r>
        <w:rPr>
          <w:rFonts w:hint="eastAsia"/>
        </w:rPr>
        <w:t>текстов</w:t>
      </w:r>
      <w:r>
        <w:t xml:space="preserve"> </w:t>
      </w:r>
      <w:r>
        <w:rPr>
          <w:rFonts w:hint="eastAsia"/>
        </w:rPr>
        <w:t>автора</w:t>
      </w:r>
      <w:r>
        <w:t xml:space="preserve"> </w:t>
      </w:r>
      <w:r>
        <w:rPr>
          <w:rFonts w:hint="eastAsia"/>
        </w:rPr>
        <w:t>в</w:t>
      </w:r>
      <w:r>
        <w:t xml:space="preserve"> </w:t>
      </w:r>
      <w:r>
        <w:rPr>
          <w:rFonts w:hint="eastAsia"/>
        </w:rPr>
        <w:t>раннем</w:t>
      </w:r>
      <w:r>
        <w:t xml:space="preserve"> </w:t>
      </w:r>
      <w:r>
        <w:rPr>
          <w:rFonts w:hint="eastAsia"/>
        </w:rPr>
        <w:t>творчестве</w:t>
      </w:r>
      <w:r>
        <w:t xml:space="preserve"> </w:t>
      </w:r>
      <w:r>
        <w:rPr>
          <w:rFonts w:hint="eastAsia"/>
        </w:rPr>
        <w:t>как</w:t>
      </w:r>
      <w:r>
        <w:t xml:space="preserve"> </w:t>
      </w:r>
      <w:r>
        <w:rPr>
          <w:rFonts w:hint="eastAsia"/>
        </w:rPr>
        <w:t>отражение</w:t>
      </w:r>
      <w:r>
        <w:t xml:space="preserve"> </w:t>
      </w:r>
      <w:r>
        <w:rPr>
          <w:rFonts w:hint="eastAsia"/>
        </w:rPr>
        <w:t>его</w:t>
      </w:r>
      <w:r>
        <w:t xml:space="preserve"> </w:t>
      </w:r>
      <w:r>
        <w:rPr>
          <w:rFonts w:hint="eastAsia"/>
        </w:rPr>
        <w:t>концептосферы</w:t>
      </w:r>
    </w:p>
    <w:p w14:paraId="1677BEBF" w14:textId="77777777" w:rsidR="00E06305" w:rsidRDefault="00E06305" w:rsidP="00E06305"/>
    <w:p w14:paraId="0ADD6F92" w14:textId="77777777" w:rsidR="00E06305" w:rsidRDefault="00E06305" w:rsidP="00E06305">
      <w:r>
        <w:t xml:space="preserve">3.2.1 </w:t>
      </w:r>
      <w:r>
        <w:rPr>
          <w:rFonts w:hint="eastAsia"/>
        </w:rPr>
        <w:t>Ключевые</w:t>
      </w:r>
      <w:r>
        <w:t xml:space="preserve"> </w:t>
      </w:r>
      <w:r>
        <w:rPr>
          <w:rFonts w:hint="eastAsia"/>
        </w:rPr>
        <w:t>концепты</w:t>
      </w:r>
      <w:r>
        <w:t xml:space="preserve"> </w:t>
      </w:r>
      <w:r>
        <w:rPr>
          <w:rFonts w:hint="eastAsia"/>
        </w:rPr>
        <w:t>и</w:t>
      </w:r>
      <w:r>
        <w:t xml:space="preserve"> </w:t>
      </w:r>
      <w:r>
        <w:rPr>
          <w:rFonts w:hint="eastAsia"/>
        </w:rPr>
        <w:t>их</w:t>
      </w:r>
      <w:r>
        <w:t xml:space="preserve"> </w:t>
      </w:r>
      <w:r>
        <w:rPr>
          <w:rFonts w:hint="eastAsia"/>
        </w:rPr>
        <w:t>репрезентация</w:t>
      </w:r>
      <w:r>
        <w:t xml:space="preserve"> </w:t>
      </w:r>
      <w:r>
        <w:rPr>
          <w:rFonts w:hint="eastAsia"/>
        </w:rPr>
        <w:t>в</w:t>
      </w:r>
      <w:r>
        <w:t xml:space="preserve"> </w:t>
      </w:r>
      <w:r>
        <w:rPr>
          <w:rFonts w:hint="eastAsia"/>
        </w:rPr>
        <w:t>ранней</w:t>
      </w:r>
      <w:r>
        <w:t xml:space="preserve"> </w:t>
      </w:r>
      <w:r>
        <w:rPr>
          <w:rFonts w:hint="eastAsia"/>
        </w:rPr>
        <w:t>лирике</w:t>
      </w:r>
      <w:r>
        <w:t xml:space="preserve"> </w:t>
      </w:r>
      <w:r>
        <w:rPr>
          <w:rFonts w:hint="eastAsia"/>
        </w:rPr>
        <w:t>поэта</w:t>
      </w:r>
    </w:p>
    <w:p w14:paraId="6C0DE0C5" w14:textId="77777777" w:rsidR="00E06305" w:rsidRDefault="00E06305" w:rsidP="00E06305"/>
    <w:p w14:paraId="6B74D043" w14:textId="77777777" w:rsidR="00E06305" w:rsidRDefault="00E06305" w:rsidP="00E06305">
      <w:r>
        <w:t xml:space="preserve">3.2.2 </w:t>
      </w:r>
      <w:r>
        <w:rPr>
          <w:rFonts w:hint="eastAsia"/>
        </w:rPr>
        <w:t>Концептуальная</w:t>
      </w:r>
      <w:r>
        <w:t xml:space="preserve"> </w:t>
      </w:r>
      <w:r>
        <w:rPr>
          <w:rFonts w:hint="eastAsia"/>
        </w:rPr>
        <w:t>структура</w:t>
      </w:r>
      <w:r>
        <w:t xml:space="preserve"> </w:t>
      </w:r>
      <w:r>
        <w:rPr>
          <w:rFonts w:hint="eastAsia"/>
        </w:rPr>
        <w:t>ранних</w:t>
      </w:r>
      <w:r>
        <w:t xml:space="preserve"> </w:t>
      </w:r>
      <w:r>
        <w:rPr>
          <w:rFonts w:hint="eastAsia"/>
        </w:rPr>
        <w:t>поэтических</w:t>
      </w:r>
      <w:r>
        <w:t xml:space="preserve"> </w:t>
      </w:r>
      <w:r>
        <w:rPr>
          <w:rFonts w:hint="eastAsia"/>
        </w:rPr>
        <w:t>текстов</w:t>
      </w:r>
      <w:r>
        <w:t xml:space="preserve"> </w:t>
      </w:r>
      <w:r>
        <w:rPr>
          <w:rFonts w:hint="eastAsia"/>
        </w:rPr>
        <w:t>автора</w:t>
      </w:r>
    </w:p>
    <w:p w14:paraId="7B668D5A" w14:textId="77777777" w:rsidR="00E06305" w:rsidRDefault="00E06305" w:rsidP="00E06305"/>
    <w:p w14:paraId="2849AF02" w14:textId="77777777" w:rsidR="00E06305" w:rsidRDefault="00E06305" w:rsidP="00E06305">
      <w:r>
        <w:t xml:space="preserve">3.3 </w:t>
      </w:r>
      <w:r>
        <w:rPr>
          <w:rFonts w:hint="eastAsia"/>
        </w:rPr>
        <w:t>Своеобразие</w:t>
      </w:r>
      <w:r>
        <w:t xml:space="preserve"> </w:t>
      </w:r>
      <w:r>
        <w:rPr>
          <w:rFonts w:hint="eastAsia"/>
        </w:rPr>
        <w:t>лексической</w:t>
      </w:r>
      <w:r>
        <w:t xml:space="preserve"> </w:t>
      </w:r>
      <w:r>
        <w:rPr>
          <w:rFonts w:hint="eastAsia"/>
        </w:rPr>
        <w:t>структуры</w:t>
      </w:r>
      <w:r>
        <w:t xml:space="preserve"> </w:t>
      </w:r>
      <w:r>
        <w:rPr>
          <w:rFonts w:hint="eastAsia"/>
        </w:rPr>
        <w:t>поэтических</w:t>
      </w:r>
      <w:r>
        <w:t xml:space="preserve"> </w:t>
      </w:r>
      <w:r>
        <w:rPr>
          <w:rFonts w:hint="eastAsia"/>
        </w:rPr>
        <w:t>текстов</w:t>
      </w:r>
      <w:r>
        <w:t xml:space="preserve"> </w:t>
      </w:r>
      <w:r>
        <w:rPr>
          <w:rFonts w:hint="eastAsia"/>
        </w:rPr>
        <w:t>автора</w:t>
      </w:r>
      <w:r>
        <w:t xml:space="preserve"> </w:t>
      </w:r>
      <w:r>
        <w:rPr>
          <w:rFonts w:hint="eastAsia"/>
        </w:rPr>
        <w:t>и</w:t>
      </w:r>
      <w:r>
        <w:t xml:space="preserve"> </w:t>
      </w:r>
      <w:r>
        <w:rPr>
          <w:rFonts w:hint="eastAsia"/>
        </w:rPr>
        <w:t>ее</w:t>
      </w:r>
      <w:r>
        <w:t xml:space="preserve"> </w:t>
      </w:r>
      <w:r>
        <w:rPr>
          <w:rFonts w:hint="eastAsia"/>
        </w:rPr>
        <w:t>связь</w:t>
      </w:r>
      <w:r>
        <w:t xml:space="preserve"> </w:t>
      </w:r>
      <w:r>
        <w:rPr>
          <w:rFonts w:hint="eastAsia"/>
        </w:rPr>
        <w:t>с</w:t>
      </w:r>
      <w:r>
        <w:t xml:space="preserve"> </w:t>
      </w:r>
      <w:r>
        <w:rPr>
          <w:rFonts w:hint="eastAsia"/>
        </w:rPr>
        <w:t>картиной</w:t>
      </w:r>
      <w:r>
        <w:t xml:space="preserve"> </w:t>
      </w:r>
      <w:r>
        <w:rPr>
          <w:rFonts w:hint="eastAsia"/>
        </w:rPr>
        <w:t>мира</w:t>
      </w:r>
      <w:r>
        <w:t xml:space="preserve"> </w:t>
      </w:r>
      <w:r>
        <w:rPr>
          <w:rFonts w:hint="eastAsia"/>
        </w:rPr>
        <w:t>в</w:t>
      </w:r>
      <w:r>
        <w:t xml:space="preserve"> </w:t>
      </w:r>
      <w:r>
        <w:rPr>
          <w:rFonts w:hint="eastAsia"/>
        </w:rPr>
        <w:t>поздней</w:t>
      </w:r>
      <w:r>
        <w:t xml:space="preserve"> </w:t>
      </w:r>
      <w:r>
        <w:rPr>
          <w:rFonts w:hint="eastAsia"/>
        </w:rPr>
        <w:t>лирике</w:t>
      </w:r>
      <w:r>
        <w:t xml:space="preserve"> </w:t>
      </w:r>
      <w:r>
        <w:rPr>
          <w:rFonts w:hint="eastAsia"/>
        </w:rPr>
        <w:t>О</w:t>
      </w:r>
      <w:r>
        <w:t>.</w:t>
      </w:r>
      <w:r>
        <w:rPr>
          <w:rFonts w:hint="eastAsia"/>
        </w:rPr>
        <w:t>Э</w:t>
      </w:r>
      <w:r>
        <w:t xml:space="preserve">. </w:t>
      </w:r>
      <w:r>
        <w:rPr>
          <w:rFonts w:hint="eastAsia"/>
        </w:rPr>
        <w:t>Мандельштама</w:t>
      </w:r>
    </w:p>
    <w:p w14:paraId="2DCB9633" w14:textId="77777777" w:rsidR="00E06305" w:rsidRDefault="00E06305" w:rsidP="00E06305"/>
    <w:p w14:paraId="764DFE63" w14:textId="77777777" w:rsidR="00E06305" w:rsidRDefault="00E06305" w:rsidP="00E06305">
      <w:r>
        <w:t xml:space="preserve">3.3.1 </w:t>
      </w:r>
      <w:r>
        <w:rPr>
          <w:rFonts w:hint="eastAsia"/>
        </w:rPr>
        <w:t>Ключевые</w:t>
      </w:r>
      <w:r>
        <w:t xml:space="preserve"> </w:t>
      </w:r>
      <w:r>
        <w:rPr>
          <w:rFonts w:hint="eastAsia"/>
        </w:rPr>
        <w:t>концепты</w:t>
      </w:r>
      <w:r>
        <w:t xml:space="preserve"> </w:t>
      </w:r>
      <w:r>
        <w:rPr>
          <w:rFonts w:hint="eastAsia"/>
        </w:rPr>
        <w:t>и</w:t>
      </w:r>
      <w:r>
        <w:t xml:space="preserve"> </w:t>
      </w:r>
      <w:r>
        <w:rPr>
          <w:rFonts w:hint="eastAsia"/>
        </w:rPr>
        <w:t>их</w:t>
      </w:r>
      <w:r>
        <w:t xml:space="preserve"> </w:t>
      </w:r>
      <w:r>
        <w:rPr>
          <w:rFonts w:hint="eastAsia"/>
        </w:rPr>
        <w:t>репрезентация</w:t>
      </w:r>
      <w:r>
        <w:t xml:space="preserve"> </w:t>
      </w:r>
      <w:r>
        <w:rPr>
          <w:rFonts w:hint="eastAsia"/>
        </w:rPr>
        <w:t>в</w:t>
      </w:r>
      <w:r>
        <w:t xml:space="preserve"> </w:t>
      </w:r>
      <w:r>
        <w:rPr>
          <w:rFonts w:hint="eastAsia"/>
        </w:rPr>
        <w:t>позднем</w:t>
      </w:r>
      <w:r>
        <w:t xml:space="preserve"> </w:t>
      </w:r>
      <w:r>
        <w:rPr>
          <w:rFonts w:hint="eastAsia"/>
        </w:rPr>
        <w:t>творчестве</w:t>
      </w:r>
      <w:r>
        <w:t xml:space="preserve"> </w:t>
      </w:r>
      <w:r>
        <w:rPr>
          <w:rFonts w:hint="eastAsia"/>
        </w:rPr>
        <w:t>поэта</w:t>
      </w:r>
    </w:p>
    <w:p w14:paraId="29251055" w14:textId="77777777" w:rsidR="00E06305" w:rsidRDefault="00E06305" w:rsidP="00E06305"/>
    <w:p w14:paraId="0DF043CE" w14:textId="77777777" w:rsidR="00E06305" w:rsidRDefault="00E06305" w:rsidP="00E06305">
      <w:r>
        <w:t xml:space="preserve">3.3.2 </w:t>
      </w:r>
      <w:r>
        <w:rPr>
          <w:rFonts w:hint="eastAsia"/>
        </w:rPr>
        <w:t>Концептуальная</w:t>
      </w:r>
      <w:r>
        <w:t xml:space="preserve"> </w:t>
      </w:r>
      <w:r>
        <w:rPr>
          <w:rFonts w:hint="eastAsia"/>
        </w:rPr>
        <w:t>структура</w:t>
      </w:r>
      <w:r>
        <w:t xml:space="preserve"> </w:t>
      </w:r>
      <w:r>
        <w:rPr>
          <w:rFonts w:hint="eastAsia"/>
        </w:rPr>
        <w:t>поэтических</w:t>
      </w:r>
      <w:r>
        <w:t xml:space="preserve"> </w:t>
      </w:r>
      <w:r>
        <w:rPr>
          <w:rFonts w:hint="eastAsia"/>
        </w:rPr>
        <w:t>текстов</w:t>
      </w:r>
      <w:r>
        <w:t xml:space="preserve"> </w:t>
      </w:r>
      <w:r>
        <w:rPr>
          <w:rFonts w:hint="eastAsia"/>
        </w:rPr>
        <w:t>автора</w:t>
      </w:r>
      <w:r>
        <w:t xml:space="preserve"> </w:t>
      </w:r>
      <w:r>
        <w:rPr>
          <w:rFonts w:hint="eastAsia"/>
        </w:rPr>
        <w:t>в</w:t>
      </w:r>
      <w:r>
        <w:t xml:space="preserve"> </w:t>
      </w:r>
      <w:r>
        <w:rPr>
          <w:rFonts w:hint="eastAsia"/>
        </w:rPr>
        <w:t>поздней</w:t>
      </w:r>
      <w:r>
        <w:t xml:space="preserve"> </w:t>
      </w:r>
      <w:r>
        <w:rPr>
          <w:rFonts w:hint="eastAsia"/>
        </w:rPr>
        <w:t>лирике</w:t>
      </w:r>
    </w:p>
    <w:p w14:paraId="5565EEC8" w14:textId="77777777" w:rsidR="00E06305" w:rsidRDefault="00E06305" w:rsidP="00E06305"/>
    <w:p w14:paraId="42864A4B" w14:textId="77777777" w:rsidR="00E06305" w:rsidRDefault="00E06305" w:rsidP="00E06305">
      <w:r>
        <w:t xml:space="preserve">3.4 </w:t>
      </w:r>
      <w:r>
        <w:rPr>
          <w:rFonts w:hint="eastAsia"/>
        </w:rPr>
        <w:t>Выводы</w:t>
      </w:r>
      <w:r>
        <w:t xml:space="preserve"> </w:t>
      </w:r>
      <w:r>
        <w:rPr>
          <w:rFonts w:hint="eastAsia"/>
        </w:rPr>
        <w:t>по</w:t>
      </w:r>
      <w:r>
        <w:t xml:space="preserve"> </w:t>
      </w:r>
      <w:r>
        <w:rPr>
          <w:rFonts w:hint="eastAsia"/>
        </w:rPr>
        <w:t>главе</w:t>
      </w:r>
    </w:p>
    <w:p w14:paraId="34DCFEB5" w14:textId="77777777" w:rsidR="00E06305" w:rsidRDefault="00E06305" w:rsidP="00E06305"/>
    <w:p w14:paraId="1D2428F8" w14:textId="77777777" w:rsidR="00E06305" w:rsidRDefault="00E06305" w:rsidP="00E06305">
      <w:r>
        <w:t xml:space="preserve">4 </w:t>
      </w:r>
      <w:r>
        <w:rPr>
          <w:rFonts w:hint="eastAsia"/>
        </w:rPr>
        <w:t>Лексическая</w:t>
      </w:r>
      <w:r>
        <w:t xml:space="preserve"> </w:t>
      </w:r>
      <w:r>
        <w:rPr>
          <w:rFonts w:hint="eastAsia"/>
        </w:rPr>
        <w:t>регулятивность</w:t>
      </w:r>
      <w:r>
        <w:t xml:space="preserve"> </w:t>
      </w:r>
      <w:r>
        <w:rPr>
          <w:rFonts w:hint="eastAsia"/>
        </w:rPr>
        <w:t>поэтических</w:t>
      </w:r>
      <w:r>
        <w:t xml:space="preserve"> </w:t>
      </w:r>
      <w:r>
        <w:rPr>
          <w:rFonts w:hint="eastAsia"/>
        </w:rPr>
        <w:t>текстов</w:t>
      </w:r>
      <w:r>
        <w:t xml:space="preserve"> </w:t>
      </w:r>
      <w:r>
        <w:rPr>
          <w:rFonts w:hint="eastAsia"/>
        </w:rPr>
        <w:t>О</w:t>
      </w:r>
      <w:r>
        <w:t>.</w:t>
      </w:r>
      <w:r>
        <w:rPr>
          <w:rFonts w:hint="eastAsia"/>
        </w:rPr>
        <w:t>Э</w:t>
      </w:r>
      <w:r>
        <w:t xml:space="preserve">. </w:t>
      </w:r>
      <w:r>
        <w:rPr>
          <w:rFonts w:hint="eastAsia"/>
        </w:rPr>
        <w:t>Мандельштама</w:t>
      </w:r>
      <w:r>
        <w:t xml:space="preserve"> </w:t>
      </w:r>
      <w:r>
        <w:rPr>
          <w:rFonts w:hint="eastAsia"/>
        </w:rPr>
        <w:t>как</w:t>
      </w:r>
      <w:r>
        <w:t xml:space="preserve"> </w:t>
      </w:r>
      <w:r>
        <w:rPr>
          <w:rFonts w:hint="eastAsia"/>
        </w:rPr>
        <w:t>ключ</w:t>
      </w:r>
      <w:r>
        <w:t xml:space="preserve"> </w:t>
      </w:r>
      <w:r>
        <w:rPr>
          <w:rFonts w:hint="eastAsia"/>
        </w:rPr>
        <w:t>к</w:t>
      </w:r>
      <w:r>
        <w:t xml:space="preserve"> </w:t>
      </w:r>
      <w:r>
        <w:rPr>
          <w:rFonts w:hint="eastAsia"/>
        </w:rPr>
        <w:t>их</w:t>
      </w:r>
      <w:r>
        <w:t xml:space="preserve"> </w:t>
      </w:r>
      <w:r>
        <w:rPr>
          <w:rFonts w:hint="eastAsia"/>
        </w:rPr>
        <w:t>смысловой</w:t>
      </w:r>
      <w:r>
        <w:t xml:space="preserve"> </w:t>
      </w:r>
      <w:r>
        <w:rPr>
          <w:rFonts w:hint="eastAsia"/>
        </w:rPr>
        <w:t>интерпретации</w:t>
      </w:r>
    </w:p>
    <w:p w14:paraId="0F4462F3" w14:textId="77777777" w:rsidR="00E06305" w:rsidRDefault="00E06305" w:rsidP="00E06305"/>
    <w:p w14:paraId="4D94C83D" w14:textId="77777777" w:rsidR="00E06305" w:rsidRDefault="00E06305" w:rsidP="00E06305">
      <w:r>
        <w:t xml:space="preserve">4.1 </w:t>
      </w:r>
      <w:r>
        <w:rPr>
          <w:rFonts w:hint="eastAsia"/>
        </w:rPr>
        <w:t>О</w:t>
      </w:r>
      <w:r>
        <w:t xml:space="preserve"> </w:t>
      </w:r>
      <w:r>
        <w:rPr>
          <w:rFonts w:hint="eastAsia"/>
        </w:rPr>
        <w:t>связи</w:t>
      </w:r>
      <w:r>
        <w:t xml:space="preserve"> </w:t>
      </w:r>
      <w:r>
        <w:rPr>
          <w:rFonts w:hint="eastAsia"/>
        </w:rPr>
        <w:t>смысловой</w:t>
      </w:r>
      <w:r>
        <w:t xml:space="preserve"> </w:t>
      </w:r>
      <w:r>
        <w:rPr>
          <w:rFonts w:hint="eastAsia"/>
        </w:rPr>
        <w:t>интерпретации</w:t>
      </w:r>
      <w:r>
        <w:t xml:space="preserve"> </w:t>
      </w:r>
      <w:r>
        <w:rPr>
          <w:rFonts w:hint="eastAsia"/>
        </w:rPr>
        <w:t>текста</w:t>
      </w:r>
      <w:r>
        <w:t xml:space="preserve"> </w:t>
      </w:r>
      <w:r>
        <w:rPr>
          <w:rFonts w:hint="eastAsia"/>
        </w:rPr>
        <w:t>с</w:t>
      </w:r>
      <w:r>
        <w:t xml:space="preserve"> </w:t>
      </w:r>
      <w:r>
        <w:rPr>
          <w:rFonts w:hint="eastAsia"/>
        </w:rPr>
        <w:t>концептосферой</w:t>
      </w:r>
      <w:r>
        <w:t xml:space="preserve"> </w:t>
      </w:r>
      <w:r>
        <w:rPr>
          <w:rFonts w:hint="eastAsia"/>
        </w:rPr>
        <w:t>автора</w:t>
      </w:r>
    </w:p>
    <w:p w14:paraId="5FD29C55" w14:textId="77777777" w:rsidR="00E06305" w:rsidRDefault="00E06305" w:rsidP="00E06305"/>
    <w:p w14:paraId="2DC4505B" w14:textId="77777777" w:rsidR="00E06305" w:rsidRDefault="00E06305" w:rsidP="00E06305">
      <w:r>
        <w:t xml:space="preserve">4.2 </w:t>
      </w:r>
      <w:r>
        <w:rPr>
          <w:rFonts w:hint="eastAsia"/>
        </w:rPr>
        <w:t>Особенности</w:t>
      </w:r>
      <w:r>
        <w:t xml:space="preserve"> </w:t>
      </w:r>
      <w:r>
        <w:rPr>
          <w:rFonts w:hint="eastAsia"/>
        </w:rPr>
        <w:t>восприятия</w:t>
      </w:r>
      <w:r>
        <w:t xml:space="preserve"> </w:t>
      </w:r>
      <w:r>
        <w:rPr>
          <w:rFonts w:hint="eastAsia"/>
        </w:rPr>
        <w:t>регулятивных</w:t>
      </w:r>
      <w:r>
        <w:t xml:space="preserve"> </w:t>
      </w:r>
      <w:r>
        <w:rPr>
          <w:rFonts w:hint="eastAsia"/>
        </w:rPr>
        <w:t>средств</w:t>
      </w:r>
      <w:r>
        <w:t xml:space="preserve"> </w:t>
      </w:r>
      <w:r>
        <w:rPr>
          <w:rFonts w:hint="eastAsia"/>
        </w:rPr>
        <w:t>и</w:t>
      </w:r>
      <w:r>
        <w:t xml:space="preserve"> </w:t>
      </w:r>
      <w:r>
        <w:rPr>
          <w:rFonts w:hint="eastAsia"/>
        </w:rPr>
        <w:t>структур</w:t>
      </w:r>
      <w:r>
        <w:t xml:space="preserve"> </w:t>
      </w:r>
      <w:r>
        <w:rPr>
          <w:rFonts w:hint="eastAsia"/>
        </w:rPr>
        <w:t>в</w:t>
      </w:r>
      <w:r>
        <w:t xml:space="preserve"> </w:t>
      </w:r>
      <w:r>
        <w:rPr>
          <w:rFonts w:hint="eastAsia"/>
        </w:rPr>
        <w:t>поэтических</w:t>
      </w:r>
      <w:r>
        <w:t xml:space="preserve"> </w:t>
      </w:r>
      <w:r>
        <w:rPr>
          <w:rFonts w:hint="eastAsia"/>
        </w:rPr>
        <w:t>текстах</w:t>
      </w:r>
      <w:r>
        <w:t xml:space="preserve"> </w:t>
      </w:r>
      <w:r>
        <w:rPr>
          <w:rFonts w:hint="eastAsia"/>
        </w:rPr>
        <w:t>автора</w:t>
      </w:r>
      <w:r>
        <w:t xml:space="preserve"> </w:t>
      </w:r>
      <w:r>
        <w:rPr>
          <w:rFonts w:hint="eastAsia"/>
        </w:rPr>
        <w:t>разных</w:t>
      </w:r>
      <w:r>
        <w:t xml:space="preserve"> </w:t>
      </w:r>
      <w:r>
        <w:rPr>
          <w:rFonts w:hint="eastAsia"/>
        </w:rPr>
        <w:t>лет</w:t>
      </w:r>
      <w:r>
        <w:t xml:space="preserve"> </w:t>
      </w:r>
      <w:r>
        <w:rPr>
          <w:rFonts w:hint="eastAsia"/>
        </w:rPr>
        <w:t>на</w:t>
      </w:r>
      <w:r>
        <w:t xml:space="preserve"> </w:t>
      </w:r>
      <w:r>
        <w:rPr>
          <w:rFonts w:hint="eastAsia"/>
        </w:rPr>
        <w:t>основе</w:t>
      </w:r>
      <w:r>
        <w:t xml:space="preserve"> </w:t>
      </w:r>
      <w:r>
        <w:rPr>
          <w:rFonts w:hint="eastAsia"/>
        </w:rPr>
        <w:t>экспериментов</w:t>
      </w:r>
    </w:p>
    <w:p w14:paraId="5F4B86FA" w14:textId="77777777" w:rsidR="00E06305" w:rsidRDefault="00E06305" w:rsidP="00E06305"/>
    <w:p w14:paraId="6F860F71" w14:textId="77777777" w:rsidR="00E06305" w:rsidRDefault="00E06305" w:rsidP="00E06305">
      <w:r>
        <w:t xml:space="preserve">4.3 </w:t>
      </w:r>
      <w:r>
        <w:rPr>
          <w:rFonts w:hint="eastAsia"/>
        </w:rPr>
        <w:t>Рецептивные</w:t>
      </w:r>
      <w:r>
        <w:t xml:space="preserve"> </w:t>
      </w:r>
      <w:r>
        <w:rPr>
          <w:rFonts w:hint="eastAsia"/>
        </w:rPr>
        <w:t>эксперименты</w:t>
      </w:r>
      <w:r>
        <w:t xml:space="preserve"> </w:t>
      </w:r>
      <w:r>
        <w:rPr>
          <w:rFonts w:hint="eastAsia"/>
        </w:rPr>
        <w:t>на</w:t>
      </w:r>
      <w:r>
        <w:t xml:space="preserve"> </w:t>
      </w:r>
      <w:r>
        <w:rPr>
          <w:rFonts w:hint="eastAsia"/>
        </w:rPr>
        <w:t>восприятие</w:t>
      </w:r>
      <w:r>
        <w:t xml:space="preserve"> </w:t>
      </w:r>
      <w:r>
        <w:rPr>
          <w:rFonts w:hint="eastAsia"/>
        </w:rPr>
        <w:t>целых</w:t>
      </w:r>
      <w:r>
        <w:t xml:space="preserve"> </w:t>
      </w:r>
      <w:r>
        <w:rPr>
          <w:rFonts w:hint="eastAsia"/>
        </w:rPr>
        <w:t>поэтических</w:t>
      </w:r>
      <w:r>
        <w:t xml:space="preserve"> </w:t>
      </w:r>
      <w:r>
        <w:rPr>
          <w:rFonts w:hint="eastAsia"/>
        </w:rPr>
        <w:t>текстов</w:t>
      </w:r>
      <w:r>
        <w:t xml:space="preserve"> </w:t>
      </w:r>
      <w:r>
        <w:rPr>
          <w:rFonts w:hint="eastAsia"/>
        </w:rPr>
        <w:t>О</w:t>
      </w:r>
      <w:r>
        <w:t>.</w:t>
      </w:r>
      <w:r>
        <w:rPr>
          <w:rFonts w:hint="eastAsia"/>
        </w:rPr>
        <w:t>Э</w:t>
      </w:r>
      <w:r>
        <w:t xml:space="preserve">. </w:t>
      </w:r>
      <w:r>
        <w:rPr>
          <w:rFonts w:hint="eastAsia"/>
        </w:rPr>
        <w:t>Мандельштама</w:t>
      </w:r>
      <w:r>
        <w:t xml:space="preserve"> </w:t>
      </w:r>
      <w:r>
        <w:rPr>
          <w:rFonts w:hint="eastAsia"/>
        </w:rPr>
        <w:t>разных</w:t>
      </w:r>
      <w:r>
        <w:t xml:space="preserve"> </w:t>
      </w:r>
      <w:r>
        <w:rPr>
          <w:rFonts w:hint="eastAsia"/>
        </w:rPr>
        <w:t>лет</w:t>
      </w:r>
    </w:p>
    <w:p w14:paraId="050B4E1A" w14:textId="77777777" w:rsidR="00E06305" w:rsidRDefault="00E06305" w:rsidP="00E06305"/>
    <w:p w14:paraId="1DBFEC3A" w14:textId="77777777" w:rsidR="00E06305" w:rsidRDefault="00E06305" w:rsidP="00E06305">
      <w:r>
        <w:t xml:space="preserve">4.4 </w:t>
      </w:r>
      <w:r>
        <w:rPr>
          <w:rFonts w:hint="eastAsia"/>
        </w:rPr>
        <w:t>Творческая</w:t>
      </w:r>
      <w:r>
        <w:t xml:space="preserve"> </w:t>
      </w:r>
      <w:r>
        <w:rPr>
          <w:rFonts w:hint="eastAsia"/>
        </w:rPr>
        <w:t>эволюция</w:t>
      </w:r>
      <w:r>
        <w:t xml:space="preserve"> </w:t>
      </w:r>
      <w:r>
        <w:rPr>
          <w:rFonts w:hint="eastAsia"/>
        </w:rPr>
        <w:t>текстовой</w:t>
      </w:r>
      <w:r>
        <w:t xml:space="preserve"> </w:t>
      </w:r>
      <w:r>
        <w:rPr>
          <w:rFonts w:hint="eastAsia"/>
        </w:rPr>
        <w:t>деятельности</w:t>
      </w:r>
      <w:r>
        <w:t xml:space="preserve"> </w:t>
      </w:r>
      <w:r>
        <w:rPr>
          <w:rFonts w:hint="eastAsia"/>
        </w:rPr>
        <w:t>автора</w:t>
      </w:r>
      <w:r>
        <w:t xml:space="preserve"> </w:t>
      </w:r>
      <w:r>
        <w:rPr>
          <w:rFonts w:hint="eastAsia"/>
        </w:rPr>
        <w:t>в</w:t>
      </w:r>
      <w:r>
        <w:t xml:space="preserve"> </w:t>
      </w:r>
      <w:r>
        <w:rPr>
          <w:rFonts w:hint="eastAsia"/>
        </w:rPr>
        <w:t>зеркале</w:t>
      </w:r>
      <w:r>
        <w:t xml:space="preserve"> </w:t>
      </w:r>
      <w:r>
        <w:rPr>
          <w:rFonts w:hint="eastAsia"/>
        </w:rPr>
        <w:t>читательского</w:t>
      </w:r>
      <w:r>
        <w:t xml:space="preserve"> </w:t>
      </w:r>
      <w:r>
        <w:rPr>
          <w:rFonts w:hint="eastAsia"/>
        </w:rPr>
        <w:t>восприятия</w:t>
      </w:r>
    </w:p>
    <w:p w14:paraId="66D62A0F" w14:textId="77777777" w:rsidR="00E06305" w:rsidRDefault="00E06305" w:rsidP="00E06305"/>
    <w:p w14:paraId="41187C1B" w14:textId="77777777" w:rsidR="00E06305" w:rsidRDefault="00E06305" w:rsidP="00E06305">
      <w:r>
        <w:t xml:space="preserve">4.5 </w:t>
      </w:r>
      <w:r>
        <w:rPr>
          <w:rFonts w:hint="eastAsia"/>
        </w:rPr>
        <w:t>Выводы</w:t>
      </w:r>
      <w:r>
        <w:t xml:space="preserve"> </w:t>
      </w:r>
      <w:r>
        <w:rPr>
          <w:rFonts w:hint="eastAsia"/>
        </w:rPr>
        <w:t>по</w:t>
      </w:r>
      <w:r>
        <w:t xml:space="preserve"> </w:t>
      </w:r>
      <w:r>
        <w:rPr>
          <w:rFonts w:hint="eastAsia"/>
        </w:rPr>
        <w:t>главе</w:t>
      </w:r>
    </w:p>
    <w:p w14:paraId="635DFEE8" w14:textId="77777777" w:rsidR="00E06305" w:rsidRDefault="00E06305" w:rsidP="00E06305"/>
    <w:p w14:paraId="28090816" w14:textId="77777777" w:rsidR="00E06305" w:rsidRDefault="00E06305" w:rsidP="00E06305">
      <w:r>
        <w:rPr>
          <w:rFonts w:hint="eastAsia"/>
        </w:rPr>
        <w:t>Заключение</w:t>
      </w:r>
    </w:p>
    <w:p w14:paraId="7D880CDB" w14:textId="77777777" w:rsidR="00E06305" w:rsidRDefault="00E06305" w:rsidP="00E06305"/>
    <w:p w14:paraId="676217BB" w14:textId="77777777" w:rsidR="00E06305" w:rsidRDefault="00E06305" w:rsidP="00E06305">
      <w:r>
        <w:rPr>
          <w:rFonts w:hint="eastAsia"/>
        </w:rPr>
        <w:t>Список</w:t>
      </w:r>
      <w:r>
        <w:t xml:space="preserve"> </w:t>
      </w:r>
      <w:r>
        <w:rPr>
          <w:rFonts w:hint="eastAsia"/>
        </w:rPr>
        <w:t>литературы</w:t>
      </w:r>
    </w:p>
    <w:p w14:paraId="3935499C" w14:textId="77777777" w:rsidR="00E06305" w:rsidRDefault="00E06305" w:rsidP="00E06305"/>
    <w:p w14:paraId="71680304" w14:textId="4C55B5FF" w:rsidR="00E06305" w:rsidRPr="00E06305" w:rsidRDefault="00E06305" w:rsidP="00E06305">
      <w:r>
        <w:t>179</w:t>
      </w:r>
    </w:p>
    <w:sectPr w:rsidR="00E06305" w:rsidRPr="00E06305" w:rsidSect="00854B4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8E4C2" w14:textId="77777777" w:rsidR="00854B44" w:rsidRDefault="00854B44">
      <w:pPr>
        <w:spacing w:after="0" w:line="240" w:lineRule="auto"/>
      </w:pPr>
      <w:r>
        <w:separator/>
      </w:r>
    </w:p>
  </w:endnote>
  <w:endnote w:type="continuationSeparator" w:id="0">
    <w:p w14:paraId="6A22BD5F" w14:textId="77777777" w:rsidR="00854B44" w:rsidRDefault="00854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9799D" w14:textId="77777777" w:rsidR="00854B44" w:rsidRDefault="00854B44"/>
    <w:p w14:paraId="7EFB8261" w14:textId="77777777" w:rsidR="00854B44" w:rsidRDefault="00854B44"/>
    <w:p w14:paraId="11C5B74E" w14:textId="77777777" w:rsidR="00854B44" w:rsidRDefault="00854B44"/>
    <w:p w14:paraId="6915ECBF" w14:textId="77777777" w:rsidR="00854B44" w:rsidRDefault="00854B44"/>
    <w:p w14:paraId="09284B2F" w14:textId="77777777" w:rsidR="00854B44" w:rsidRDefault="00854B44"/>
    <w:p w14:paraId="69D8FDD9" w14:textId="77777777" w:rsidR="00854B44" w:rsidRDefault="00854B44"/>
    <w:p w14:paraId="448F5B61" w14:textId="77777777" w:rsidR="00854B44" w:rsidRDefault="00854B4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227651" wp14:editId="3621D4E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08189" w14:textId="77777777" w:rsidR="00854B44" w:rsidRDefault="00854B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22765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6E08189" w14:textId="77777777" w:rsidR="00854B44" w:rsidRDefault="00854B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B16125" w14:textId="77777777" w:rsidR="00854B44" w:rsidRDefault="00854B44"/>
    <w:p w14:paraId="11E8982B" w14:textId="77777777" w:rsidR="00854B44" w:rsidRDefault="00854B44"/>
    <w:p w14:paraId="2322674A" w14:textId="77777777" w:rsidR="00854B44" w:rsidRDefault="00854B4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F13C5E" wp14:editId="23A5C08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9770C" w14:textId="77777777" w:rsidR="00854B44" w:rsidRDefault="00854B44"/>
                          <w:p w14:paraId="40690444" w14:textId="77777777" w:rsidR="00854B44" w:rsidRDefault="00854B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F13C5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49770C" w14:textId="77777777" w:rsidR="00854B44" w:rsidRDefault="00854B44"/>
                    <w:p w14:paraId="40690444" w14:textId="77777777" w:rsidR="00854B44" w:rsidRDefault="00854B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E1482A" w14:textId="77777777" w:rsidR="00854B44" w:rsidRDefault="00854B44"/>
    <w:p w14:paraId="529A5BA2" w14:textId="77777777" w:rsidR="00854B44" w:rsidRDefault="00854B44">
      <w:pPr>
        <w:rPr>
          <w:sz w:val="2"/>
          <w:szCs w:val="2"/>
        </w:rPr>
      </w:pPr>
    </w:p>
    <w:p w14:paraId="06BA30BE" w14:textId="77777777" w:rsidR="00854B44" w:rsidRDefault="00854B44"/>
    <w:p w14:paraId="2FECA92A" w14:textId="77777777" w:rsidR="00854B44" w:rsidRDefault="00854B44">
      <w:pPr>
        <w:spacing w:after="0" w:line="240" w:lineRule="auto"/>
      </w:pPr>
    </w:p>
  </w:footnote>
  <w:footnote w:type="continuationSeparator" w:id="0">
    <w:p w14:paraId="28492ADA" w14:textId="77777777" w:rsidR="00854B44" w:rsidRDefault="00854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44"/>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40512</TotalTime>
  <Pages>3</Pages>
  <Words>340</Words>
  <Characters>1939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5268</cp:revision>
  <cp:lastPrinted>2009-02-06T05:36:00Z</cp:lastPrinted>
  <dcterms:created xsi:type="dcterms:W3CDTF">2024-01-07T13:43:00Z</dcterms:created>
  <dcterms:modified xsi:type="dcterms:W3CDTF">2024-03-11T10:53:00Z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