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0BD4" w14:textId="2D1354B2" w:rsidR="003034A0" w:rsidRDefault="00EF27D2" w:rsidP="00EF27D2">
      <w:pPr>
        <w:rPr>
          <w:rFonts w:ascii="Times New Roman" w:eastAsia="Arial Unicode MS" w:hAnsi="Times New Roman" w:cs="Times New Roman"/>
          <w:b/>
          <w:bCs/>
          <w:color w:val="000000"/>
          <w:kern w:val="0"/>
          <w:sz w:val="28"/>
          <w:szCs w:val="28"/>
          <w:lang w:eastAsia="ru-RU" w:bidi="uk-UA"/>
        </w:rPr>
      </w:pPr>
      <w:r w:rsidRPr="00EF27D2">
        <w:rPr>
          <w:rFonts w:ascii="Times New Roman" w:eastAsia="Arial Unicode MS" w:hAnsi="Times New Roman" w:cs="Times New Roman" w:hint="eastAsia"/>
          <w:b/>
          <w:bCs/>
          <w:color w:val="000000"/>
          <w:kern w:val="0"/>
          <w:sz w:val="28"/>
          <w:szCs w:val="28"/>
          <w:lang w:eastAsia="ru-RU" w:bidi="uk-UA"/>
        </w:rPr>
        <w:t>Санаева</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Галина</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Разработка</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системы</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управления</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технологической</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безопасностью</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процесса</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производства</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ацетилена</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окислительным</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пиролизом</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природного</w:t>
      </w:r>
      <w:r w:rsidRPr="00EF27D2">
        <w:rPr>
          <w:rFonts w:ascii="Times New Roman" w:eastAsia="Arial Unicode MS" w:hAnsi="Times New Roman" w:cs="Times New Roman"/>
          <w:b/>
          <w:bCs/>
          <w:color w:val="000000"/>
          <w:kern w:val="0"/>
          <w:sz w:val="28"/>
          <w:szCs w:val="28"/>
          <w:lang w:eastAsia="ru-RU" w:bidi="uk-UA"/>
        </w:rPr>
        <w:t xml:space="preserve"> </w:t>
      </w:r>
      <w:r w:rsidRPr="00EF27D2">
        <w:rPr>
          <w:rFonts w:ascii="Times New Roman" w:eastAsia="Arial Unicode MS" w:hAnsi="Times New Roman" w:cs="Times New Roman" w:hint="eastAsia"/>
          <w:b/>
          <w:bCs/>
          <w:color w:val="000000"/>
          <w:kern w:val="0"/>
          <w:sz w:val="28"/>
          <w:szCs w:val="28"/>
          <w:lang w:eastAsia="ru-RU" w:bidi="uk-UA"/>
        </w:rPr>
        <w:t>газа</w:t>
      </w:r>
    </w:p>
    <w:p w14:paraId="25D8FB30" w14:textId="77777777" w:rsidR="00EF27D2" w:rsidRDefault="00EF27D2" w:rsidP="00EF27D2">
      <w:r>
        <w:rPr>
          <w:rFonts w:hint="eastAsia"/>
        </w:rPr>
        <w:t>ОГЛАВЛЕНИЕ</w:t>
      </w:r>
      <w:r>
        <w:t xml:space="preserve"> </w:t>
      </w:r>
      <w:r>
        <w:rPr>
          <w:rFonts w:hint="eastAsia"/>
        </w:rPr>
        <w:t>ДИССЕРТАЦИИ</w:t>
      </w:r>
    </w:p>
    <w:p w14:paraId="10291C62" w14:textId="77777777" w:rsidR="00EF27D2" w:rsidRDefault="00EF27D2" w:rsidP="00EF27D2">
      <w:r>
        <w:rPr>
          <w:rFonts w:hint="eastAsia"/>
        </w:rPr>
        <w:t>кандидат</w:t>
      </w:r>
      <w:r>
        <w:t xml:space="preserve"> </w:t>
      </w:r>
      <w:r>
        <w:rPr>
          <w:rFonts w:hint="eastAsia"/>
        </w:rPr>
        <w:t>наук</w:t>
      </w:r>
      <w:r>
        <w:t xml:space="preserve"> </w:t>
      </w:r>
      <w:r>
        <w:rPr>
          <w:rFonts w:hint="eastAsia"/>
        </w:rPr>
        <w:t>Санаева</w:t>
      </w:r>
      <w:r>
        <w:t xml:space="preserve"> </w:t>
      </w:r>
      <w:r>
        <w:rPr>
          <w:rFonts w:hint="eastAsia"/>
        </w:rPr>
        <w:t>Галина</w:t>
      </w:r>
      <w:r>
        <w:t xml:space="preserve"> </w:t>
      </w:r>
      <w:r>
        <w:rPr>
          <w:rFonts w:hint="eastAsia"/>
        </w:rPr>
        <w:t>Николаевна</w:t>
      </w:r>
    </w:p>
    <w:p w14:paraId="14329B12" w14:textId="77777777" w:rsidR="00EF27D2" w:rsidRDefault="00EF27D2" w:rsidP="00EF27D2">
      <w:r>
        <w:rPr>
          <w:rFonts w:hint="eastAsia"/>
        </w:rPr>
        <w:t>СПИСОК</w:t>
      </w:r>
      <w:r>
        <w:t xml:space="preserve"> </w:t>
      </w:r>
      <w:r>
        <w:rPr>
          <w:rFonts w:hint="eastAsia"/>
        </w:rPr>
        <w:t>СОКРАЩЕНИЙ</w:t>
      </w:r>
    </w:p>
    <w:p w14:paraId="7473AF3E" w14:textId="77777777" w:rsidR="00EF27D2" w:rsidRDefault="00EF27D2" w:rsidP="00EF27D2"/>
    <w:p w14:paraId="1516D616" w14:textId="77777777" w:rsidR="00EF27D2" w:rsidRDefault="00EF27D2" w:rsidP="00EF27D2">
      <w:r>
        <w:rPr>
          <w:rFonts w:hint="eastAsia"/>
        </w:rPr>
        <w:t>ВВЕДЕНИЕ</w:t>
      </w:r>
    </w:p>
    <w:p w14:paraId="281FC783" w14:textId="77777777" w:rsidR="00EF27D2" w:rsidRDefault="00EF27D2" w:rsidP="00EF27D2"/>
    <w:p w14:paraId="6635A4EF" w14:textId="77777777" w:rsidR="00EF27D2" w:rsidRDefault="00EF27D2" w:rsidP="00EF27D2">
      <w:r>
        <w:t xml:space="preserve">1 </w:t>
      </w:r>
      <w:r>
        <w:rPr>
          <w:rFonts w:hint="eastAsia"/>
        </w:rPr>
        <w:t>Проблемы</w:t>
      </w:r>
      <w:r>
        <w:t xml:space="preserve"> </w:t>
      </w:r>
      <w:r>
        <w:rPr>
          <w:rFonts w:hint="eastAsia"/>
        </w:rPr>
        <w:t>обеспечения</w:t>
      </w:r>
      <w:r>
        <w:t xml:space="preserve"> </w:t>
      </w:r>
      <w:r>
        <w:rPr>
          <w:rFonts w:hint="eastAsia"/>
        </w:rPr>
        <w:t>технологической</w:t>
      </w:r>
      <w:r>
        <w:t xml:space="preserve"> </w:t>
      </w:r>
      <w:r>
        <w:rPr>
          <w:rFonts w:hint="eastAsia"/>
        </w:rPr>
        <w:t>безопасности</w:t>
      </w:r>
      <w:r>
        <w:t xml:space="preserve"> </w:t>
      </w:r>
      <w:r>
        <w:rPr>
          <w:rFonts w:hint="eastAsia"/>
        </w:rPr>
        <w:t>и</w:t>
      </w:r>
      <w:r>
        <w:t xml:space="preserve"> </w:t>
      </w:r>
      <w:r>
        <w:rPr>
          <w:rFonts w:hint="eastAsia"/>
        </w:rPr>
        <w:t>управления</w:t>
      </w:r>
      <w:r>
        <w:t xml:space="preserve"> </w:t>
      </w:r>
      <w:r>
        <w:rPr>
          <w:rFonts w:hint="eastAsia"/>
        </w:rPr>
        <w:t>химико</w:t>
      </w:r>
      <w:r>
        <w:t>-</w:t>
      </w:r>
      <w:r>
        <w:rPr>
          <w:rFonts w:hint="eastAsia"/>
        </w:rPr>
        <w:t>технологическими</w:t>
      </w:r>
      <w:r>
        <w:t xml:space="preserve"> </w:t>
      </w:r>
      <w:r>
        <w:rPr>
          <w:rFonts w:hint="eastAsia"/>
        </w:rPr>
        <w:t>процессами</w:t>
      </w:r>
    </w:p>
    <w:p w14:paraId="33055571" w14:textId="77777777" w:rsidR="00EF27D2" w:rsidRDefault="00EF27D2" w:rsidP="00EF27D2"/>
    <w:p w14:paraId="6EABAA1D" w14:textId="77777777" w:rsidR="00EF27D2" w:rsidRDefault="00EF27D2" w:rsidP="00EF27D2">
      <w:r>
        <w:t xml:space="preserve">1.1 </w:t>
      </w:r>
      <w:r>
        <w:rPr>
          <w:rFonts w:hint="eastAsia"/>
        </w:rPr>
        <w:t>Вопросы</w:t>
      </w:r>
      <w:r>
        <w:t xml:space="preserve"> </w:t>
      </w:r>
      <w:r>
        <w:rPr>
          <w:rFonts w:hint="eastAsia"/>
        </w:rPr>
        <w:t>организации</w:t>
      </w:r>
      <w:r>
        <w:t xml:space="preserve"> </w:t>
      </w:r>
      <w:r>
        <w:rPr>
          <w:rFonts w:hint="eastAsia"/>
        </w:rPr>
        <w:t>технологии</w:t>
      </w:r>
      <w:r>
        <w:t xml:space="preserve"> </w:t>
      </w:r>
      <w:r>
        <w:rPr>
          <w:rFonts w:hint="eastAsia"/>
        </w:rPr>
        <w:t>получения</w:t>
      </w:r>
      <w:r>
        <w:t xml:space="preserve"> </w:t>
      </w:r>
      <w:r>
        <w:rPr>
          <w:rFonts w:hint="eastAsia"/>
        </w:rPr>
        <w:t>ацетилена</w:t>
      </w:r>
      <w:r>
        <w:t xml:space="preserve"> </w:t>
      </w:r>
      <w:r>
        <w:rPr>
          <w:rFonts w:hint="eastAsia"/>
        </w:rPr>
        <w:t>окислительным</w:t>
      </w:r>
      <w:r>
        <w:t xml:space="preserve"> </w:t>
      </w:r>
      <w:r>
        <w:rPr>
          <w:rFonts w:hint="eastAsia"/>
        </w:rPr>
        <w:t>пиролизом</w:t>
      </w:r>
      <w:r>
        <w:t xml:space="preserve"> </w:t>
      </w:r>
      <w:r>
        <w:rPr>
          <w:rFonts w:hint="eastAsia"/>
        </w:rPr>
        <w:t>природного</w:t>
      </w:r>
      <w:r>
        <w:t xml:space="preserve"> </w:t>
      </w:r>
      <w:r>
        <w:rPr>
          <w:rFonts w:hint="eastAsia"/>
        </w:rPr>
        <w:t>газа</w:t>
      </w:r>
    </w:p>
    <w:p w14:paraId="4AAA011D" w14:textId="77777777" w:rsidR="00EF27D2" w:rsidRDefault="00EF27D2" w:rsidP="00EF27D2"/>
    <w:p w14:paraId="76F982A2" w14:textId="77777777" w:rsidR="00EF27D2" w:rsidRDefault="00EF27D2" w:rsidP="00EF27D2">
      <w:r>
        <w:t xml:space="preserve">1.1.1 </w:t>
      </w:r>
      <w:r>
        <w:rPr>
          <w:rFonts w:hint="eastAsia"/>
        </w:rPr>
        <w:t>Основные</w:t>
      </w:r>
      <w:r>
        <w:t xml:space="preserve"> </w:t>
      </w:r>
      <w:r>
        <w:rPr>
          <w:rFonts w:hint="eastAsia"/>
        </w:rPr>
        <w:t>способы</w:t>
      </w:r>
      <w:r>
        <w:t xml:space="preserve"> </w:t>
      </w:r>
      <w:r>
        <w:rPr>
          <w:rFonts w:hint="eastAsia"/>
        </w:rPr>
        <w:t>производства</w:t>
      </w:r>
      <w:r>
        <w:t xml:space="preserve"> </w:t>
      </w:r>
      <w:r>
        <w:rPr>
          <w:rFonts w:hint="eastAsia"/>
        </w:rPr>
        <w:t>ацетилена</w:t>
      </w:r>
    </w:p>
    <w:p w14:paraId="5D157D88" w14:textId="77777777" w:rsidR="00EF27D2" w:rsidRDefault="00EF27D2" w:rsidP="00EF27D2"/>
    <w:p w14:paraId="1C7DADD7" w14:textId="77777777" w:rsidR="00EF27D2" w:rsidRDefault="00EF27D2" w:rsidP="00EF27D2">
      <w:r>
        <w:t xml:space="preserve">1.1.2 </w:t>
      </w:r>
      <w:r>
        <w:rPr>
          <w:rFonts w:hint="eastAsia"/>
        </w:rPr>
        <w:t>Применение</w:t>
      </w:r>
      <w:r>
        <w:t xml:space="preserve"> </w:t>
      </w:r>
      <w:r>
        <w:rPr>
          <w:rFonts w:hint="eastAsia"/>
        </w:rPr>
        <w:t>окислительного</w:t>
      </w:r>
      <w:r>
        <w:t xml:space="preserve"> </w:t>
      </w:r>
      <w:r>
        <w:rPr>
          <w:rFonts w:hint="eastAsia"/>
        </w:rPr>
        <w:t>пиролиза</w:t>
      </w:r>
    </w:p>
    <w:p w14:paraId="1C82C602" w14:textId="77777777" w:rsidR="00EF27D2" w:rsidRDefault="00EF27D2" w:rsidP="00EF27D2"/>
    <w:p w14:paraId="5FF2F758" w14:textId="77777777" w:rsidR="00EF27D2" w:rsidRDefault="00EF27D2" w:rsidP="00EF27D2">
      <w:r>
        <w:t xml:space="preserve">1.1.3 </w:t>
      </w:r>
      <w:r>
        <w:rPr>
          <w:rFonts w:hint="eastAsia"/>
        </w:rPr>
        <w:t>Окислительный</w:t>
      </w:r>
      <w:r>
        <w:t xml:space="preserve"> </w:t>
      </w:r>
      <w:r>
        <w:rPr>
          <w:rFonts w:hint="eastAsia"/>
        </w:rPr>
        <w:t>пиролиз</w:t>
      </w:r>
      <w:r>
        <w:t xml:space="preserve"> </w:t>
      </w:r>
      <w:r>
        <w:rPr>
          <w:rFonts w:hint="eastAsia"/>
        </w:rPr>
        <w:t>при</w:t>
      </w:r>
      <w:r>
        <w:t xml:space="preserve"> </w:t>
      </w:r>
      <w:r>
        <w:rPr>
          <w:rFonts w:hint="eastAsia"/>
        </w:rPr>
        <w:t>производстве</w:t>
      </w:r>
      <w:r>
        <w:t xml:space="preserve"> </w:t>
      </w:r>
      <w:r>
        <w:rPr>
          <w:rFonts w:hint="eastAsia"/>
        </w:rPr>
        <w:t>ацетилена</w:t>
      </w:r>
    </w:p>
    <w:p w14:paraId="0707C2CA" w14:textId="77777777" w:rsidR="00EF27D2" w:rsidRDefault="00EF27D2" w:rsidP="00EF27D2"/>
    <w:p w14:paraId="4FC86E5D" w14:textId="77777777" w:rsidR="00EF27D2" w:rsidRDefault="00EF27D2" w:rsidP="00EF27D2">
      <w:r>
        <w:t xml:space="preserve">1.2 </w:t>
      </w:r>
      <w:r>
        <w:rPr>
          <w:rFonts w:hint="eastAsia"/>
        </w:rPr>
        <w:t>Вопросы</w:t>
      </w:r>
      <w:r>
        <w:t xml:space="preserve"> </w:t>
      </w:r>
      <w:r>
        <w:rPr>
          <w:rFonts w:hint="eastAsia"/>
        </w:rPr>
        <w:t>управления</w:t>
      </w:r>
      <w:r>
        <w:t xml:space="preserve"> </w:t>
      </w:r>
      <w:r>
        <w:rPr>
          <w:rFonts w:hint="eastAsia"/>
        </w:rPr>
        <w:t>технологической</w:t>
      </w:r>
      <w:r>
        <w:t xml:space="preserve"> </w:t>
      </w:r>
      <w:r>
        <w:rPr>
          <w:rFonts w:hint="eastAsia"/>
        </w:rPr>
        <w:t>безопасностью</w:t>
      </w:r>
      <w:r>
        <w:t xml:space="preserve"> </w:t>
      </w:r>
      <w:r>
        <w:rPr>
          <w:rFonts w:hint="eastAsia"/>
        </w:rPr>
        <w:t>и</w:t>
      </w:r>
      <w:r>
        <w:t xml:space="preserve"> </w:t>
      </w:r>
      <w:r>
        <w:rPr>
          <w:rFonts w:hint="eastAsia"/>
        </w:rPr>
        <w:t>диагностики</w:t>
      </w:r>
      <w:r>
        <w:t xml:space="preserve"> </w:t>
      </w:r>
      <w:r>
        <w:rPr>
          <w:rFonts w:hint="eastAsia"/>
        </w:rPr>
        <w:t>состояний</w:t>
      </w:r>
      <w:r>
        <w:t xml:space="preserve"> </w:t>
      </w:r>
      <w:r>
        <w:rPr>
          <w:rFonts w:hint="eastAsia"/>
        </w:rPr>
        <w:t>работы</w:t>
      </w:r>
      <w:r>
        <w:t xml:space="preserve"> </w:t>
      </w:r>
      <w:r>
        <w:rPr>
          <w:rFonts w:hint="eastAsia"/>
        </w:rPr>
        <w:t>химических</w:t>
      </w:r>
      <w:r>
        <w:t xml:space="preserve"> </w:t>
      </w:r>
      <w:r>
        <w:rPr>
          <w:rFonts w:hint="eastAsia"/>
        </w:rPr>
        <w:t>производств</w:t>
      </w:r>
    </w:p>
    <w:p w14:paraId="573EBB5A" w14:textId="77777777" w:rsidR="00EF27D2" w:rsidRDefault="00EF27D2" w:rsidP="00EF27D2"/>
    <w:p w14:paraId="1CA6562C" w14:textId="77777777" w:rsidR="00EF27D2" w:rsidRDefault="00EF27D2" w:rsidP="00EF27D2">
      <w:r>
        <w:t xml:space="preserve">1.2.1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безопасности</w:t>
      </w:r>
      <w:r>
        <w:t xml:space="preserve"> </w:t>
      </w:r>
      <w:r>
        <w:rPr>
          <w:rFonts w:hint="eastAsia"/>
        </w:rPr>
        <w:t>и</w:t>
      </w:r>
      <w:r>
        <w:t xml:space="preserve"> </w:t>
      </w:r>
      <w:r>
        <w:rPr>
          <w:rFonts w:hint="eastAsia"/>
        </w:rPr>
        <w:t>диагностики</w:t>
      </w:r>
      <w:r>
        <w:t xml:space="preserve"> </w:t>
      </w:r>
      <w:r>
        <w:rPr>
          <w:rFonts w:hint="eastAsia"/>
        </w:rPr>
        <w:t>технологических</w:t>
      </w:r>
      <w:r>
        <w:t xml:space="preserve"> </w:t>
      </w:r>
      <w:r>
        <w:rPr>
          <w:rFonts w:hint="eastAsia"/>
        </w:rPr>
        <w:t>систем</w:t>
      </w:r>
    </w:p>
    <w:p w14:paraId="34448DBB" w14:textId="77777777" w:rsidR="00EF27D2" w:rsidRDefault="00EF27D2" w:rsidP="00EF27D2"/>
    <w:p w14:paraId="44FE1E2B" w14:textId="77777777" w:rsidR="00EF27D2" w:rsidRDefault="00EF27D2" w:rsidP="00EF27D2">
      <w:r>
        <w:t xml:space="preserve">1.2.2 </w:t>
      </w:r>
      <w:r>
        <w:rPr>
          <w:rFonts w:hint="eastAsia"/>
        </w:rPr>
        <w:t>Математические</w:t>
      </w:r>
      <w:r>
        <w:t xml:space="preserve"> </w:t>
      </w:r>
      <w:r>
        <w:rPr>
          <w:rFonts w:hint="eastAsia"/>
        </w:rPr>
        <w:t>модели</w:t>
      </w:r>
      <w:r>
        <w:t xml:space="preserve">, </w:t>
      </w:r>
      <w:r>
        <w:rPr>
          <w:rFonts w:hint="eastAsia"/>
        </w:rPr>
        <w:t>используемые</w:t>
      </w:r>
      <w:r>
        <w:t xml:space="preserve"> </w:t>
      </w:r>
      <w:r>
        <w:rPr>
          <w:rFonts w:hint="eastAsia"/>
        </w:rPr>
        <w:t>в</w:t>
      </w:r>
      <w:r>
        <w:t xml:space="preserve"> </w:t>
      </w:r>
      <w:r>
        <w:rPr>
          <w:rFonts w:hint="eastAsia"/>
        </w:rPr>
        <w:t>задачах</w:t>
      </w:r>
      <w:r>
        <w:t xml:space="preserve"> </w:t>
      </w:r>
      <w:r>
        <w:rPr>
          <w:rFonts w:hint="eastAsia"/>
        </w:rPr>
        <w:t>моделирования</w:t>
      </w:r>
      <w:r>
        <w:t xml:space="preserve"> </w:t>
      </w:r>
      <w:r>
        <w:rPr>
          <w:rFonts w:hint="eastAsia"/>
        </w:rPr>
        <w:t>диагностики</w:t>
      </w:r>
      <w:r>
        <w:t xml:space="preserve"> </w:t>
      </w:r>
      <w:r>
        <w:rPr>
          <w:rFonts w:hint="eastAsia"/>
        </w:rPr>
        <w:t>технологических</w:t>
      </w:r>
      <w:r>
        <w:t xml:space="preserve"> </w:t>
      </w:r>
      <w:r>
        <w:rPr>
          <w:rFonts w:hint="eastAsia"/>
        </w:rPr>
        <w:t>систем</w:t>
      </w:r>
    </w:p>
    <w:p w14:paraId="63D82C4A" w14:textId="77777777" w:rsidR="00EF27D2" w:rsidRDefault="00EF27D2" w:rsidP="00EF27D2"/>
    <w:p w14:paraId="7727F676" w14:textId="77777777" w:rsidR="00EF27D2" w:rsidRDefault="00EF27D2" w:rsidP="00EF27D2">
      <w:r>
        <w:lastRenderedPageBreak/>
        <w:t xml:space="preserve">1.2.3 </w:t>
      </w:r>
      <w:r>
        <w:rPr>
          <w:rFonts w:hint="eastAsia"/>
        </w:rPr>
        <w:t>Использование</w:t>
      </w:r>
      <w:r>
        <w:t xml:space="preserve"> </w:t>
      </w:r>
      <w:r>
        <w:rPr>
          <w:rFonts w:hint="eastAsia"/>
        </w:rPr>
        <w:t>методов</w:t>
      </w:r>
      <w:r>
        <w:t xml:space="preserve"> </w:t>
      </w:r>
      <w:r>
        <w:rPr>
          <w:rFonts w:hint="eastAsia"/>
        </w:rPr>
        <w:t>искусственного</w:t>
      </w:r>
      <w:r>
        <w:t xml:space="preserve"> </w:t>
      </w:r>
      <w:r>
        <w:rPr>
          <w:rFonts w:hint="eastAsia"/>
        </w:rPr>
        <w:t>интеллекта</w:t>
      </w:r>
      <w:r>
        <w:t xml:space="preserve"> </w:t>
      </w:r>
      <w:r>
        <w:rPr>
          <w:rFonts w:hint="eastAsia"/>
        </w:rPr>
        <w:t>при</w:t>
      </w:r>
      <w:r>
        <w:t xml:space="preserve"> </w:t>
      </w:r>
      <w:r>
        <w:rPr>
          <w:rFonts w:hint="eastAsia"/>
        </w:rPr>
        <w:t>диагностировании</w:t>
      </w:r>
      <w:r>
        <w:t xml:space="preserve"> </w:t>
      </w:r>
      <w:r>
        <w:rPr>
          <w:rFonts w:hint="eastAsia"/>
        </w:rPr>
        <w:t>состояния</w:t>
      </w:r>
      <w:r>
        <w:t xml:space="preserve"> </w:t>
      </w:r>
      <w:r>
        <w:rPr>
          <w:rFonts w:hint="eastAsia"/>
        </w:rPr>
        <w:t>объектов</w:t>
      </w:r>
      <w:r>
        <w:t xml:space="preserve"> </w:t>
      </w:r>
      <w:r>
        <w:rPr>
          <w:rFonts w:hint="eastAsia"/>
        </w:rPr>
        <w:t>химической</w:t>
      </w:r>
      <w:r>
        <w:t xml:space="preserve"> </w:t>
      </w:r>
      <w:r>
        <w:rPr>
          <w:rFonts w:hint="eastAsia"/>
        </w:rPr>
        <w:t>технологии</w:t>
      </w:r>
    </w:p>
    <w:p w14:paraId="5326F611" w14:textId="77777777" w:rsidR="00EF27D2" w:rsidRDefault="00EF27D2" w:rsidP="00EF27D2"/>
    <w:p w14:paraId="18BAC4EB" w14:textId="77777777" w:rsidR="00EF27D2" w:rsidRDefault="00EF27D2" w:rsidP="00EF27D2">
      <w:r>
        <w:t xml:space="preserve">1.3 </w:t>
      </w:r>
      <w:r>
        <w:rPr>
          <w:rFonts w:hint="eastAsia"/>
        </w:rPr>
        <w:t>Постановка</w:t>
      </w:r>
      <w:r>
        <w:t xml:space="preserve"> </w:t>
      </w:r>
      <w:r>
        <w:rPr>
          <w:rFonts w:hint="eastAsia"/>
        </w:rPr>
        <w:t>задачи</w:t>
      </w:r>
      <w:r>
        <w:t xml:space="preserve"> </w:t>
      </w:r>
      <w:r>
        <w:rPr>
          <w:rFonts w:hint="eastAsia"/>
        </w:rPr>
        <w:t>повышения</w:t>
      </w:r>
      <w:r>
        <w:t xml:space="preserve"> </w:t>
      </w:r>
      <w:r>
        <w:rPr>
          <w:rFonts w:hint="eastAsia"/>
        </w:rPr>
        <w:t>эффективности</w:t>
      </w:r>
      <w:r>
        <w:t xml:space="preserve"> </w:t>
      </w:r>
      <w:r>
        <w:rPr>
          <w:rFonts w:hint="eastAsia"/>
        </w:rPr>
        <w:t>работы</w:t>
      </w:r>
      <w:r>
        <w:t xml:space="preserve"> </w:t>
      </w:r>
      <w:r>
        <w:rPr>
          <w:rFonts w:hint="eastAsia"/>
        </w:rPr>
        <w:t>непрерывных</w:t>
      </w:r>
      <w:r>
        <w:t xml:space="preserve"> </w:t>
      </w:r>
      <w:r>
        <w:rPr>
          <w:rFonts w:hint="eastAsia"/>
        </w:rPr>
        <w:t>химических</w:t>
      </w:r>
      <w:r>
        <w:t xml:space="preserve"> </w:t>
      </w:r>
      <w:r>
        <w:rPr>
          <w:rFonts w:hint="eastAsia"/>
        </w:rPr>
        <w:t>производств</w:t>
      </w:r>
      <w:r>
        <w:t xml:space="preserve"> </w:t>
      </w:r>
      <w:r>
        <w:rPr>
          <w:rFonts w:hint="eastAsia"/>
        </w:rPr>
        <w:t>с</w:t>
      </w:r>
      <w:r>
        <w:t xml:space="preserve"> </w:t>
      </w:r>
      <w:r>
        <w:rPr>
          <w:rFonts w:hint="eastAsia"/>
        </w:rPr>
        <w:t>использованием</w:t>
      </w:r>
      <w:r>
        <w:t xml:space="preserve"> </w:t>
      </w:r>
      <w:r>
        <w:rPr>
          <w:rFonts w:hint="eastAsia"/>
        </w:rPr>
        <w:t>критериев</w:t>
      </w:r>
      <w:r>
        <w:t xml:space="preserve"> </w:t>
      </w:r>
      <w:r>
        <w:rPr>
          <w:rFonts w:hint="eastAsia"/>
        </w:rPr>
        <w:t>безопасности</w:t>
      </w:r>
      <w:r>
        <w:t xml:space="preserve"> </w:t>
      </w:r>
      <w:r>
        <w:rPr>
          <w:rFonts w:hint="eastAsia"/>
        </w:rPr>
        <w:t>на</w:t>
      </w:r>
      <w:r>
        <w:t xml:space="preserve"> </w:t>
      </w:r>
      <w:r>
        <w:rPr>
          <w:rFonts w:hint="eastAsia"/>
        </w:rPr>
        <w:t>примере</w:t>
      </w:r>
      <w:r>
        <w:t xml:space="preserve"> </w:t>
      </w:r>
      <w:r>
        <w:rPr>
          <w:rFonts w:hint="eastAsia"/>
        </w:rPr>
        <w:t>производства</w:t>
      </w:r>
      <w:r>
        <w:t xml:space="preserve"> </w:t>
      </w:r>
      <w:r>
        <w:rPr>
          <w:rFonts w:hint="eastAsia"/>
        </w:rPr>
        <w:t>ацетилена</w:t>
      </w:r>
      <w:r>
        <w:t xml:space="preserve"> </w:t>
      </w:r>
      <w:r>
        <w:rPr>
          <w:rFonts w:hint="eastAsia"/>
        </w:rPr>
        <w:t>окислительным</w:t>
      </w:r>
      <w:r>
        <w:t xml:space="preserve"> </w:t>
      </w:r>
      <w:r>
        <w:rPr>
          <w:rFonts w:hint="eastAsia"/>
        </w:rPr>
        <w:t>пиролизом</w:t>
      </w:r>
      <w:r>
        <w:t xml:space="preserve"> </w:t>
      </w:r>
      <w:r>
        <w:rPr>
          <w:rFonts w:hint="eastAsia"/>
        </w:rPr>
        <w:t>природного</w:t>
      </w:r>
      <w:r>
        <w:t xml:space="preserve"> </w:t>
      </w:r>
      <w:r>
        <w:rPr>
          <w:rFonts w:hint="eastAsia"/>
        </w:rPr>
        <w:t>газа</w:t>
      </w:r>
    </w:p>
    <w:p w14:paraId="50211D93" w14:textId="77777777" w:rsidR="00EF27D2" w:rsidRDefault="00EF27D2" w:rsidP="00EF27D2"/>
    <w:p w14:paraId="21785EB4" w14:textId="77777777" w:rsidR="00EF27D2" w:rsidRDefault="00EF27D2" w:rsidP="00EF27D2">
      <w:r>
        <w:rPr>
          <w:rFonts w:hint="eastAsia"/>
        </w:rPr>
        <w:t>Заключение</w:t>
      </w:r>
    </w:p>
    <w:p w14:paraId="21D5F21D" w14:textId="77777777" w:rsidR="00EF27D2" w:rsidRDefault="00EF27D2" w:rsidP="00EF27D2"/>
    <w:p w14:paraId="27B60A65" w14:textId="77777777" w:rsidR="00EF27D2" w:rsidRDefault="00EF27D2" w:rsidP="00EF27D2">
      <w:r>
        <w:t xml:space="preserve">2 </w:t>
      </w:r>
      <w:r>
        <w:rPr>
          <w:rFonts w:hint="eastAsia"/>
        </w:rPr>
        <w:t>Технологический</w:t>
      </w:r>
      <w:r>
        <w:t xml:space="preserve"> </w:t>
      </w:r>
      <w:r>
        <w:rPr>
          <w:rFonts w:hint="eastAsia"/>
        </w:rPr>
        <w:t>процесс</w:t>
      </w:r>
      <w:r>
        <w:t xml:space="preserve"> </w:t>
      </w:r>
      <w:r>
        <w:rPr>
          <w:rFonts w:hint="eastAsia"/>
        </w:rPr>
        <w:t>производства</w:t>
      </w:r>
      <w:r>
        <w:t xml:space="preserve"> </w:t>
      </w:r>
      <w:r>
        <w:rPr>
          <w:rFonts w:hint="eastAsia"/>
        </w:rPr>
        <w:t>ацетилена</w:t>
      </w:r>
      <w:r>
        <w:t xml:space="preserve"> </w:t>
      </w:r>
      <w:r>
        <w:rPr>
          <w:rFonts w:hint="eastAsia"/>
        </w:rPr>
        <w:t>окислительным</w:t>
      </w:r>
      <w:r>
        <w:t xml:space="preserve"> </w:t>
      </w:r>
      <w:r>
        <w:rPr>
          <w:rFonts w:hint="eastAsia"/>
        </w:rPr>
        <w:t>пиролизом</w:t>
      </w:r>
      <w:r>
        <w:t xml:space="preserve"> </w:t>
      </w:r>
      <w:r>
        <w:rPr>
          <w:rFonts w:hint="eastAsia"/>
        </w:rPr>
        <w:t>природного</w:t>
      </w:r>
      <w:r>
        <w:t xml:space="preserve"> </w:t>
      </w:r>
      <w:r>
        <w:rPr>
          <w:rFonts w:hint="eastAsia"/>
        </w:rPr>
        <w:t>газа</w:t>
      </w:r>
      <w:r>
        <w:t xml:space="preserve"> </w:t>
      </w:r>
      <w:r>
        <w:rPr>
          <w:rFonts w:hint="eastAsia"/>
        </w:rPr>
        <w:t>как</w:t>
      </w:r>
      <w:r>
        <w:t xml:space="preserve"> </w:t>
      </w:r>
      <w:r>
        <w:rPr>
          <w:rFonts w:hint="eastAsia"/>
        </w:rPr>
        <w:t>объект</w:t>
      </w:r>
      <w:r>
        <w:t xml:space="preserve"> </w:t>
      </w:r>
      <w:r>
        <w:rPr>
          <w:rFonts w:hint="eastAsia"/>
        </w:rPr>
        <w:t>управления</w:t>
      </w:r>
    </w:p>
    <w:p w14:paraId="0DB97F97" w14:textId="77777777" w:rsidR="00EF27D2" w:rsidRDefault="00EF27D2" w:rsidP="00EF27D2"/>
    <w:p w14:paraId="20606E7E" w14:textId="77777777" w:rsidR="00EF27D2" w:rsidRDefault="00EF27D2" w:rsidP="00EF27D2">
      <w:r>
        <w:t xml:space="preserve">2.1 </w:t>
      </w:r>
      <w:r>
        <w:rPr>
          <w:rFonts w:hint="eastAsia"/>
        </w:rPr>
        <w:t>Обобщенная</w:t>
      </w:r>
      <w:r>
        <w:t xml:space="preserve"> </w:t>
      </w:r>
      <w:r>
        <w:rPr>
          <w:rFonts w:hint="eastAsia"/>
        </w:rPr>
        <w:t>характеристика</w:t>
      </w:r>
      <w:r>
        <w:t xml:space="preserve"> </w:t>
      </w:r>
      <w:r>
        <w:rPr>
          <w:rFonts w:hint="eastAsia"/>
        </w:rPr>
        <w:t>и</w:t>
      </w:r>
      <w:r>
        <w:t xml:space="preserve"> </w:t>
      </w:r>
      <w:r>
        <w:rPr>
          <w:rFonts w:hint="eastAsia"/>
        </w:rPr>
        <w:t>задачи</w:t>
      </w:r>
      <w:r>
        <w:t xml:space="preserve"> </w:t>
      </w:r>
      <w:r>
        <w:rPr>
          <w:rFonts w:hint="eastAsia"/>
        </w:rPr>
        <w:t>управления</w:t>
      </w:r>
      <w:r>
        <w:t xml:space="preserve"> </w:t>
      </w:r>
      <w:r>
        <w:rPr>
          <w:rFonts w:hint="eastAsia"/>
        </w:rPr>
        <w:t>производством</w:t>
      </w:r>
      <w:r>
        <w:t xml:space="preserve"> </w:t>
      </w:r>
      <w:r>
        <w:rPr>
          <w:rFonts w:hint="eastAsia"/>
        </w:rPr>
        <w:t>ацетилена</w:t>
      </w:r>
      <w:r>
        <w:t xml:space="preserve"> </w:t>
      </w:r>
      <w:r>
        <w:rPr>
          <w:rFonts w:hint="eastAsia"/>
        </w:rPr>
        <w:t>окислительным</w:t>
      </w:r>
      <w:r>
        <w:t xml:space="preserve"> </w:t>
      </w:r>
      <w:r>
        <w:rPr>
          <w:rFonts w:hint="eastAsia"/>
        </w:rPr>
        <w:t>пиролизом</w:t>
      </w:r>
      <w:r>
        <w:t xml:space="preserve"> </w:t>
      </w:r>
      <w:r>
        <w:rPr>
          <w:rFonts w:hint="eastAsia"/>
        </w:rPr>
        <w:t>природного</w:t>
      </w:r>
      <w:r>
        <w:t xml:space="preserve"> </w:t>
      </w:r>
      <w:r>
        <w:rPr>
          <w:rFonts w:hint="eastAsia"/>
        </w:rPr>
        <w:t>газа</w:t>
      </w:r>
    </w:p>
    <w:p w14:paraId="2E7B98D0" w14:textId="77777777" w:rsidR="00EF27D2" w:rsidRDefault="00EF27D2" w:rsidP="00EF27D2"/>
    <w:p w14:paraId="56A23083" w14:textId="77777777" w:rsidR="00EF27D2" w:rsidRDefault="00EF27D2" w:rsidP="00EF27D2">
      <w:r>
        <w:t xml:space="preserve">2.1.1 </w:t>
      </w:r>
      <w:r>
        <w:rPr>
          <w:rFonts w:hint="eastAsia"/>
        </w:rPr>
        <w:t>Физико</w:t>
      </w:r>
      <w:r>
        <w:t>-</w:t>
      </w:r>
      <w:r>
        <w:rPr>
          <w:rFonts w:hint="eastAsia"/>
        </w:rPr>
        <w:t>химические</w:t>
      </w:r>
      <w:r>
        <w:t xml:space="preserve"> </w:t>
      </w:r>
      <w:r>
        <w:rPr>
          <w:rFonts w:hint="eastAsia"/>
        </w:rPr>
        <w:t>характеристики</w:t>
      </w:r>
      <w:r>
        <w:t xml:space="preserve"> </w:t>
      </w:r>
      <w:r>
        <w:rPr>
          <w:rFonts w:hint="eastAsia"/>
        </w:rPr>
        <w:t>основных</w:t>
      </w:r>
      <w:r>
        <w:t xml:space="preserve"> </w:t>
      </w:r>
      <w:r>
        <w:rPr>
          <w:rFonts w:hint="eastAsia"/>
        </w:rPr>
        <w:t>компонентов</w:t>
      </w:r>
      <w:r>
        <w:t xml:space="preserve"> </w:t>
      </w:r>
      <w:r>
        <w:rPr>
          <w:rFonts w:hint="eastAsia"/>
        </w:rPr>
        <w:t>окислительного</w:t>
      </w:r>
      <w:r>
        <w:t xml:space="preserve"> </w:t>
      </w:r>
      <w:r>
        <w:rPr>
          <w:rFonts w:hint="eastAsia"/>
        </w:rPr>
        <w:t>пиролиза</w:t>
      </w:r>
    </w:p>
    <w:p w14:paraId="272C0056" w14:textId="77777777" w:rsidR="00EF27D2" w:rsidRDefault="00EF27D2" w:rsidP="00EF27D2"/>
    <w:p w14:paraId="5E15A88D" w14:textId="77777777" w:rsidR="00EF27D2" w:rsidRDefault="00EF27D2" w:rsidP="00EF27D2">
      <w:r>
        <w:t xml:space="preserve">2.1.2 </w:t>
      </w:r>
      <w:r>
        <w:rPr>
          <w:rFonts w:hint="eastAsia"/>
        </w:rPr>
        <w:t>Общая</w:t>
      </w:r>
      <w:r>
        <w:t xml:space="preserve"> </w:t>
      </w:r>
      <w:r>
        <w:rPr>
          <w:rFonts w:hint="eastAsia"/>
        </w:rPr>
        <w:t>характеристика</w:t>
      </w:r>
      <w:r>
        <w:t xml:space="preserve"> </w:t>
      </w:r>
      <w:r>
        <w:rPr>
          <w:rFonts w:hint="eastAsia"/>
        </w:rPr>
        <w:t>задачи</w:t>
      </w:r>
      <w:r>
        <w:t xml:space="preserve"> </w:t>
      </w:r>
      <w:r>
        <w:rPr>
          <w:rFonts w:hint="eastAsia"/>
        </w:rPr>
        <w:t>регулирования</w:t>
      </w:r>
      <w:r>
        <w:t xml:space="preserve"> </w:t>
      </w:r>
      <w:r>
        <w:rPr>
          <w:rFonts w:hint="eastAsia"/>
        </w:rPr>
        <w:t>процесса</w:t>
      </w:r>
      <w:r>
        <w:t xml:space="preserve"> </w:t>
      </w:r>
      <w:r>
        <w:rPr>
          <w:rFonts w:hint="eastAsia"/>
        </w:rPr>
        <w:t>окислительного</w:t>
      </w:r>
      <w:r>
        <w:t xml:space="preserve"> </w:t>
      </w:r>
      <w:r>
        <w:rPr>
          <w:rFonts w:hint="eastAsia"/>
        </w:rPr>
        <w:t>пиролиза</w:t>
      </w:r>
    </w:p>
    <w:p w14:paraId="7FF003BC" w14:textId="77777777" w:rsidR="00EF27D2" w:rsidRDefault="00EF27D2" w:rsidP="00EF27D2"/>
    <w:p w14:paraId="35CC2D52" w14:textId="77777777" w:rsidR="00EF27D2" w:rsidRDefault="00EF27D2" w:rsidP="00EF27D2">
      <w:r>
        <w:t xml:space="preserve">2.2 </w:t>
      </w:r>
      <w:r>
        <w:rPr>
          <w:rFonts w:hint="eastAsia"/>
        </w:rPr>
        <w:t>Математическое</w:t>
      </w:r>
      <w:r>
        <w:t xml:space="preserve"> </w:t>
      </w:r>
      <w:r>
        <w:rPr>
          <w:rFonts w:hint="eastAsia"/>
        </w:rPr>
        <w:t>описание</w:t>
      </w:r>
      <w:r>
        <w:t xml:space="preserve"> </w:t>
      </w:r>
      <w:r>
        <w:rPr>
          <w:rFonts w:hint="eastAsia"/>
        </w:rPr>
        <w:t>технологических</w:t>
      </w:r>
      <w:r>
        <w:t xml:space="preserve"> </w:t>
      </w:r>
      <w:r>
        <w:rPr>
          <w:rFonts w:hint="eastAsia"/>
        </w:rPr>
        <w:t>режимов</w:t>
      </w:r>
      <w:r>
        <w:t xml:space="preserve"> </w:t>
      </w:r>
      <w:r>
        <w:rPr>
          <w:rFonts w:hint="eastAsia"/>
        </w:rPr>
        <w:t>процесса</w:t>
      </w:r>
      <w:r>
        <w:t xml:space="preserve"> </w:t>
      </w:r>
      <w:r>
        <w:rPr>
          <w:rFonts w:hint="eastAsia"/>
        </w:rPr>
        <w:t>окислительного</w:t>
      </w:r>
      <w:r>
        <w:t xml:space="preserve"> </w:t>
      </w:r>
      <w:r>
        <w:rPr>
          <w:rFonts w:hint="eastAsia"/>
        </w:rPr>
        <w:t>пиролиза</w:t>
      </w:r>
    </w:p>
    <w:p w14:paraId="74F37D86" w14:textId="77777777" w:rsidR="00EF27D2" w:rsidRDefault="00EF27D2" w:rsidP="00EF27D2"/>
    <w:p w14:paraId="3C237C9C" w14:textId="77777777" w:rsidR="00EF27D2" w:rsidRDefault="00EF27D2" w:rsidP="00EF27D2">
      <w:r>
        <w:t xml:space="preserve">2.2.1 </w:t>
      </w:r>
      <w:r>
        <w:rPr>
          <w:rFonts w:hint="eastAsia"/>
        </w:rPr>
        <w:t>Подогрев</w:t>
      </w:r>
      <w:r>
        <w:t xml:space="preserve"> </w:t>
      </w:r>
      <w:r>
        <w:rPr>
          <w:rFonts w:hint="eastAsia"/>
        </w:rPr>
        <w:t>исходных</w:t>
      </w:r>
      <w:r>
        <w:t xml:space="preserve"> </w:t>
      </w:r>
      <w:r>
        <w:rPr>
          <w:rFonts w:hint="eastAsia"/>
        </w:rPr>
        <w:t>компонентов</w:t>
      </w:r>
      <w:r>
        <w:t xml:space="preserve"> </w:t>
      </w:r>
      <w:r>
        <w:rPr>
          <w:rFonts w:hint="eastAsia"/>
        </w:rPr>
        <w:t>для</w:t>
      </w:r>
      <w:r>
        <w:t xml:space="preserve"> </w:t>
      </w:r>
      <w:r>
        <w:rPr>
          <w:rFonts w:hint="eastAsia"/>
        </w:rPr>
        <w:t>реакции</w:t>
      </w:r>
      <w:r>
        <w:t xml:space="preserve"> </w:t>
      </w:r>
      <w:r>
        <w:rPr>
          <w:rFonts w:hint="eastAsia"/>
        </w:rPr>
        <w:t>пиролиза</w:t>
      </w:r>
    </w:p>
    <w:p w14:paraId="38703B1F" w14:textId="77777777" w:rsidR="00EF27D2" w:rsidRDefault="00EF27D2" w:rsidP="00EF27D2"/>
    <w:p w14:paraId="4498F4EB" w14:textId="77777777" w:rsidR="00EF27D2" w:rsidRDefault="00EF27D2" w:rsidP="00EF27D2">
      <w:r>
        <w:t xml:space="preserve">2.2.2 </w:t>
      </w:r>
      <w:r>
        <w:rPr>
          <w:rFonts w:hint="eastAsia"/>
        </w:rPr>
        <w:t>Перемешивание</w:t>
      </w:r>
      <w:r>
        <w:t xml:space="preserve"> </w:t>
      </w:r>
      <w:r>
        <w:rPr>
          <w:rFonts w:hint="eastAsia"/>
        </w:rPr>
        <w:t>исходных</w:t>
      </w:r>
      <w:r>
        <w:t xml:space="preserve"> </w:t>
      </w:r>
      <w:r>
        <w:rPr>
          <w:rFonts w:hint="eastAsia"/>
        </w:rPr>
        <w:t>компонентов</w:t>
      </w:r>
      <w:r>
        <w:t xml:space="preserve"> </w:t>
      </w:r>
      <w:r>
        <w:rPr>
          <w:rFonts w:hint="eastAsia"/>
        </w:rPr>
        <w:t>для</w:t>
      </w:r>
      <w:r>
        <w:t xml:space="preserve"> </w:t>
      </w:r>
      <w:r>
        <w:rPr>
          <w:rFonts w:hint="eastAsia"/>
        </w:rPr>
        <w:t>реакции</w:t>
      </w:r>
      <w:r>
        <w:t xml:space="preserve"> </w:t>
      </w:r>
      <w:r>
        <w:rPr>
          <w:rFonts w:hint="eastAsia"/>
        </w:rPr>
        <w:t>пиролиза</w:t>
      </w:r>
    </w:p>
    <w:p w14:paraId="3AF8C159" w14:textId="77777777" w:rsidR="00EF27D2" w:rsidRDefault="00EF27D2" w:rsidP="00EF27D2"/>
    <w:p w14:paraId="741E5556" w14:textId="77777777" w:rsidR="00EF27D2" w:rsidRDefault="00EF27D2" w:rsidP="00EF27D2">
      <w:r>
        <w:t xml:space="preserve">2.2.3 </w:t>
      </w:r>
      <w:r>
        <w:rPr>
          <w:rFonts w:hint="eastAsia"/>
        </w:rPr>
        <w:t>Процесс</w:t>
      </w:r>
      <w:r>
        <w:t xml:space="preserve"> </w:t>
      </w:r>
      <w:r>
        <w:rPr>
          <w:rFonts w:hint="eastAsia"/>
        </w:rPr>
        <w:t>окислительного</w:t>
      </w:r>
      <w:r>
        <w:t xml:space="preserve"> </w:t>
      </w:r>
      <w:r>
        <w:rPr>
          <w:rFonts w:hint="eastAsia"/>
        </w:rPr>
        <w:t>пиролиза</w:t>
      </w:r>
    </w:p>
    <w:p w14:paraId="4ABCB48F" w14:textId="77777777" w:rsidR="00EF27D2" w:rsidRDefault="00EF27D2" w:rsidP="00EF27D2"/>
    <w:p w14:paraId="4467B694" w14:textId="77777777" w:rsidR="00EF27D2" w:rsidRDefault="00EF27D2" w:rsidP="00EF27D2">
      <w:r>
        <w:t xml:space="preserve">2.2.4 </w:t>
      </w:r>
      <w:r>
        <w:rPr>
          <w:rFonts w:hint="eastAsia"/>
        </w:rPr>
        <w:t>«</w:t>
      </w:r>
      <w:r>
        <w:rPr>
          <w:rFonts w:hint="eastAsia"/>
        </w:rPr>
        <w:t>Закалка</w:t>
      </w:r>
      <w:r>
        <w:rPr>
          <w:rFonts w:hint="eastAsia"/>
        </w:rPr>
        <w:t>»</w:t>
      </w:r>
      <w:r>
        <w:t xml:space="preserve"> </w:t>
      </w:r>
      <w:r>
        <w:rPr>
          <w:rFonts w:hint="eastAsia"/>
        </w:rPr>
        <w:t>продуктов</w:t>
      </w:r>
      <w:r>
        <w:t xml:space="preserve"> </w:t>
      </w:r>
      <w:r>
        <w:rPr>
          <w:rFonts w:hint="eastAsia"/>
        </w:rPr>
        <w:t>реакции</w:t>
      </w:r>
      <w:r>
        <w:t xml:space="preserve"> </w:t>
      </w:r>
      <w:r>
        <w:rPr>
          <w:rFonts w:hint="eastAsia"/>
        </w:rPr>
        <w:t>окислительного</w:t>
      </w:r>
      <w:r>
        <w:t xml:space="preserve"> </w:t>
      </w:r>
      <w:r>
        <w:rPr>
          <w:rFonts w:hint="eastAsia"/>
        </w:rPr>
        <w:t>пиролиза</w:t>
      </w:r>
    </w:p>
    <w:p w14:paraId="59D4236E" w14:textId="77777777" w:rsidR="00EF27D2" w:rsidRDefault="00EF27D2" w:rsidP="00EF27D2"/>
    <w:p w14:paraId="3A6020BB" w14:textId="77777777" w:rsidR="00EF27D2" w:rsidRDefault="00EF27D2" w:rsidP="00EF27D2">
      <w:r>
        <w:t xml:space="preserve">2.3 </w:t>
      </w:r>
      <w:r>
        <w:rPr>
          <w:rFonts w:hint="eastAsia"/>
        </w:rPr>
        <w:t>Характеристика</w:t>
      </w:r>
      <w:r>
        <w:t xml:space="preserve"> </w:t>
      </w:r>
      <w:r>
        <w:rPr>
          <w:rFonts w:hint="eastAsia"/>
        </w:rPr>
        <w:t>кинетических</w:t>
      </w:r>
      <w:r>
        <w:t xml:space="preserve"> </w:t>
      </w:r>
      <w:r>
        <w:rPr>
          <w:rFonts w:hint="eastAsia"/>
        </w:rPr>
        <w:t>свойств</w:t>
      </w:r>
      <w:r>
        <w:t xml:space="preserve"> </w:t>
      </w:r>
      <w:r>
        <w:rPr>
          <w:rFonts w:hint="eastAsia"/>
        </w:rPr>
        <w:t>процесса</w:t>
      </w:r>
      <w:r>
        <w:t xml:space="preserve"> </w:t>
      </w:r>
      <w:r>
        <w:rPr>
          <w:rFonts w:hint="eastAsia"/>
        </w:rPr>
        <w:t>окислительного</w:t>
      </w:r>
      <w:r>
        <w:t xml:space="preserve"> </w:t>
      </w:r>
      <w:r>
        <w:rPr>
          <w:rFonts w:hint="eastAsia"/>
        </w:rPr>
        <w:t>пиролиза</w:t>
      </w:r>
    </w:p>
    <w:p w14:paraId="14D483BF" w14:textId="77777777" w:rsidR="00EF27D2" w:rsidRDefault="00EF27D2" w:rsidP="00EF27D2"/>
    <w:p w14:paraId="37CEF9C0" w14:textId="77777777" w:rsidR="00EF27D2" w:rsidRDefault="00EF27D2" w:rsidP="00EF27D2">
      <w:r>
        <w:t xml:space="preserve">2.4 </w:t>
      </w:r>
      <w:r>
        <w:rPr>
          <w:rFonts w:hint="eastAsia"/>
        </w:rPr>
        <w:t>Моделирование</w:t>
      </w:r>
      <w:r>
        <w:t xml:space="preserve"> </w:t>
      </w:r>
      <w:r>
        <w:rPr>
          <w:rFonts w:hint="eastAsia"/>
        </w:rPr>
        <w:t>процесса</w:t>
      </w:r>
      <w:r>
        <w:t xml:space="preserve"> </w:t>
      </w:r>
      <w:r>
        <w:rPr>
          <w:rFonts w:hint="eastAsia"/>
        </w:rPr>
        <w:t>окислительного</w:t>
      </w:r>
      <w:r>
        <w:t xml:space="preserve"> </w:t>
      </w:r>
      <w:r>
        <w:rPr>
          <w:rFonts w:hint="eastAsia"/>
        </w:rPr>
        <w:t>пиролиза</w:t>
      </w:r>
    </w:p>
    <w:p w14:paraId="1A4FF98B" w14:textId="77777777" w:rsidR="00EF27D2" w:rsidRDefault="00EF27D2" w:rsidP="00EF27D2"/>
    <w:p w14:paraId="09250538" w14:textId="77777777" w:rsidR="00EF27D2" w:rsidRDefault="00EF27D2" w:rsidP="00EF27D2">
      <w:r>
        <w:t xml:space="preserve">2.5 </w:t>
      </w:r>
      <w:r>
        <w:rPr>
          <w:rFonts w:hint="eastAsia"/>
        </w:rPr>
        <w:t>Проверка</w:t>
      </w:r>
      <w:r>
        <w:t xml:space="preserve"> </w:t>
      </w:r>
      <w:r>
        <w:rPr>
          <w:rFonts w:hint="eastAsia"/>
        </w:rPr>
        <w:t>адекватности</w:t>
      </w:r>
      <w:r>
        <w:t xml:space="preserve"> </w:t>
      </w:r>
      <w:r>
        <w:rPr>
          <w:rFonts w:hint="eastAsia"/>
        </w:rPr>
        <w:t>имитационной</w:t>
      </w:r>
      <w:r>
        <w:t xml:space="preserve"> </w:t>
      </w:r>
      <w:r>
        <w:rPr>
          <w:rFonts w:hint="eastAsia"/>
        </w:rPr>
        <w:t>модели</w:t>
      </w:r>
    </w:p>
    <w:p w14:paraId="6C45DFE7" w14:textId="77777777" w:rsidR="00EF27D2" w:rsidRDefault="00EF27D2" w:rsidP="00EF27D2"/>
    <w:p w14:paraId="4FAB815A" w14:textId="77777777" w:rsidR="00EF27D2" w:rsidRDefault="00EF27D2" w:rsidP="00EF27D2">
      <w:r>
        <w:rPr>
          <w:rFonts w:hint="eastAsia"/>
        </w:rPr>
        <w:t>Заключение</w:t>
      </w:r>
    </w:p>
    <w:p w14:paraId="018E2AD9" w14:textId="77777777" w:rsidR="00EF27D2" w:rsidRDefault="00EF27D2" w:rsidP="00EF27D2"/>
    <w:p w14:paraId="460E6F71" w14:textId="77777777" w:rsidR="00EF27D2" w:rsidRDefault="00EF27D2" w:rsidP="00EF27D2">
      <w:r>
        <w:t xml:space="preserve">3 </w:t>
      </w:r>
      <w:r>
        <w:rPr>
          <w:rFonts w:hint="eastAsia"/>
        </w:rPr>
        <w:t>Оценка</w:t>
      </w:r>
      <w:r>
        <w:t xml:space="preserve"> </w:t>
      </w:r>
      <w:r>
        <w:rPr>
          <w:rFonts w:hint="eastAsia"/>
        </w:rPr>
        <w:t>состояний</w:t>
      </w:r>
      <w:r>
        <w:t xml:space="preserve"> </w:t>
      </w:r>
      <w:r>
        <w:rPr>
          <w:rFonts w:hint="eastAsia"/>
        </w:rPr>
        <w:t>процесса</w:t>
      </w:r>
      <w:r>
        <w:t xml:space="preserve"> </w:t>
      </w:r>
      <w:r>
        <w:rPr>
          <w:rFonts w:hint="eastAsia"/>
        </w:rPr>
        <w:t>окислительного</w:t>
      </w:r>
      <w:r>
        <w:t xml:space="preserve"> </w:t>
      </w:r>
      <w:r>
        <w:rPr>
          <w:rFonts w:hint="eastAsia"/>
        </w:rPr>
        <w:t>пиролиза</w:t>
      </w:r>
      <w:r>
        <w:t xml:space="preserve"> </w:t>
      </w:r>
      <w:r>
        <w:rPr>
          <w:rFonts w:hint="eastAsia"/>
        </w:rPr>
        <w:t>для</w:t>
      </w:r>
      <w:r>
        <w:t xml:space="preserve"> </w:t>
      </w:r>
      <w:r>
        <w:rPr>
          <w:rFonts w:hint="eastAsia"/>
        </w:rPr>
        <w:t>целей</w:t>
      </w:r>
      <w:r>
        <w:t xml:space="preserve"> </w:t>
      </w:r>
      <w:r>
        <w:rPr>
          <w:rFonts w:hint="eastAsia"/>
        </w:rPr>
        <w:t>управления</w:t>
      </w:r>
      <w:r>
        <w:t xml:space="preserve"> </w:t>
      </w:r>
      <w:r>
        <w:rPr>
          <w:rFonts w:hint="eastAsia"/>
        </w:rPr>
        <w:t>безопасностью</w:t>
      </w:r>
    </w:p>
    <w:p w14:paraId="32D62D20" w14:textId="77777777" w:rsidR="00EF27D2" w:rsidRDefault="00EF27D2" w:rsidP="00EF27D2"/>
    <w:p w14:paraId="5D8DF938" w14:textId="77777777" w:rsidR="00EF27D2" w:rsidRDefault="00EF27D2" w:rsidP="00EF27D2">
      <w:r>
        <w:t xml:space="preserve">3.1 </w:t>
      </w:r>
      <w:r>
        <w:rPr>
          <w:rFonts w:hint="eastAsia"/>
        </w:rPr>
        <w:t>Определение</w:t>
      </w:r>
      <w:r>
        <w:t xml:space="preserve"> </w:t>
      </w:r>
      <w:r>
        <w:rPr>
          <w:rFonts w:hint="eastAsia"/>
        </w:rPr>
        <w:t>области</w:t>
      </w:r>
      <w:r>
        <w:t xml:space="preserve"> </w:t>
      </w:r>
      <w:r>
        <w:rPr>
          <w:rFonts w:hint="eastAsia"/>
        </w:rPr>
        <w:t>и</w:t>
      </w:r>
      <w:r>
        <w:t xml:space="preserve"> </w:t>
      </w:r>
      <w:r>
        <w:rPr>
          <w:rFonts w:hint="eastAsia"/>
        </w:rPr>
        <w:t>центра</w:t>
      </w:r>
      <w:r>
        <w:t xml:space="preserve"> </w:t>
      </w:r>
      <w:r>
        <w:rPr>
          <w:rFonts w:hint="eastAsia"/>
        </w:rPr>
        <w:t>технологической</w:t>
      </w:r>
      <w:r>
        <w:t xml:space="preserve"> </w:t>
      </w:r>
      <w:r>
        <w:rPr>
          <w:rFonts w:hint="eastAsia"/>
        </w:rPr>
        <w:t>безопасности</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нелинейного</w:t>
      </w:r>
      <w:r>
        <w:t xml:space="preserve"> </w:t>
      </w:r>
      <w:r>
        <w:rPr>
          <w:rFonts w:hint="eastAsia"/>
        </w:rPr>
        <w:t>программирования</w:t>
      </w:r>
    </w:p>
    <w:p w14:paraId="2A9EB5F5" w14:textId="77777777" w:rsidR="00EF27D2" w:rsidRDefault="00EF27D2" w:rsidP="00EF27D2"/>
    <w:p w14:paraId="25B73EF7" w14:textId="77777777" w:rsidR="00EF27D2" w:rsidRDefault="00EF27D2" w:rsidP="00EF27D2">
      <w:r>
        <w:t xml:space="preserve">3.1.1 </w:t>
      </w:r>
      <w:r>
        <w:rPr>
          <w:rFonts w:hint="eastAsia"/>
        </w:rPr>
        <w:t>Определение</w:t>
      </w:r>
      <w:r>
        <w:t xml:space="preserve"> </w:t>
      </w:r>
      <w:r>
        <w:rPr>
          <w:rFonts w:hint="eastAsia"/>
        </w:rPr>
        <w:t>области</w:t>
      </w:r>
      <w:r>
        <w:t xml:space="preserve"> </w:t>
      </w:r>
      <w:r>
        <w:rPr>
          <w:rFonts w:hint="eastAsia"/>
        </w:rPr>
        <w:t>безопасности</w:t>
      </w:r>
      <w:r>
        <w:t xml:space="preserve"> </w:t>
      </w:r>
      <w:r>
        <w:rPr>
          <w:rFonts w:hint="eastAsia"/>
        </w:rPr>
        <w:t>процесса</w:t>
      </w:r>
    </w:p>
    <w:p w14:paraId="01F73DBC" w14:textId="77777777" w:rsidR="00EF27D2" w:rsidRDefault="00EF27D2" w:rsidP="00EF27D2"/>
    <w:p w14:paraId="05080B06" w14:textId="77777777" w:rsidR="00EF27D2" w:rsidRDefault="00EF27D2" w:rsidP="00EF27D2">
      <w:r>
        <w:t xml:space="preserve">3.1.2 </w:t>
      </w:r>
      <w:r>
        <w:rPr>
          <w:rFonts w:hint="eastAsia"/>
        </w:rPr>
        <w:t>Определение</w:t>
      </w:r>
      <w:r>
        <w:t xml:space="preserve"> </w:t>
      </w:r>
      <w:r>
        <w:rPr>
          <w:rFonts w:hint="eastAsia"/>
        </w:rPr>
        <w:t>индекса</w:t>
      </w:r>
      <w:r>
        <w:t xml:space="preserve"> </w:t>
      </w:r>
      <w:r>
        <w:rPr>
          <w:rFonts w:hint="eastAsia"/>
        </w:rPr>
        <w:t>безопасности</w:t>
      </w:r>
      <w:r>
        <w:t xml:space="preserve"> </w:t>
      </w:r>
      <w:r>
        <w:rPr>
          <w:rFonts w:hint="eastAsia"/>
        </w:rPr>
        <w:t>процесса</w:t>
      </w:r>
    </w:p>
    <w:p w14:paraId="209BA1BA" w14:textId="77777777" w:rsidR="00EF27D2" w:rsidRDefault="00EF27D2" w:rsidP="00EF27D2"/>
    <w:p w14:paraId="0D981E0D" w14:textId="77777777" w:rsidR="00EF27D2" w:rsidRDefault="00EF27D2" w:rsidP="00EF27D2">
      <w:r>
        <w:t xml:space="preserve">3.1.3 </w:t>
      </w:r>
      <w:r>
        <w:rPr>
          <w:rFonts w:hint="eastAsia"/>
        </w:rPr>
        <w:t>Определение</w:t>
      </w:r>
      <w:r>
        <w:t xml:space="preserve"> </w:t>
      </w:r>
      <w:r>
        <w:rPr>
          <w:rFonts w:hint="eastAsia"/>
        </w:rPr>
        <w:t>области</w:t>
      </w:r>
      <w:r>
        <w:t xml:space="preserve"> </w:t>
      </w:r>
      <w:r>
        <w:rPr>
          <w:rFonts w:hint="eastAsia"/>
        </w:rPr>
        <w:t>и</w:t>
      </w:r>
      <w:r>
        <w:t xml:space="preserve"> </w:t>
      </w:r>
      <w:r>
        <w:rPr>
          <w:rFonts w:hint="eastAsia"/>
        </w:rPr>
        <w:t>центра</w:t>
      </w:r>
      <w:r>
        <w:t xml:space="preserve"> </w:t>
      </w:r>
      <w:r>
        <w:rPr>
          <w:rFonts w:hint="eastAsia"/>
        </w:rPr>
        <w:t>безопасности</w:t>
      </w:r>
    </w:p>
    <w:p w14:paraId="1FC599E0" w14:textId="77777777" w:rsidR="00EF27D2" w:rsidRDefault="00EF27D2" w:rsidP="00EF27D2"/>
    <w:p w14:paraId="7AACEA98" w14:textId="77777777" w:rsidR="00EF27D2" w:rsidRDefault="00EF27D2" w:rsidP="00EF27D2">
      <w:r>
        <w:t xml:space="preserve">3.2 </w:t>
      </w:r>
      <w:r>
        <w:rPr>
          <w:rFonts w:hint="eastAsia"/>
        </w:rPr>
        <w:t>Основные</w:t>
      </w:r>
      <w:r>
        <w:t xml:space="preserve"> </w:t>
      </w:r>
      <w:r>
        <w:rPr>
          <w:rFonts w:hint="eastAsia"/>
        </w:rPr>
        <w:t>соотношения</w:t>
      </w:r>
      <w:r>
        <w:t xml:space="preserve"> </w:t>
      </w:r>
      <w:r>
        <w:rPr>
          <w:rFonts w:hint="eastAsia"/>
        </w:rPr>
        <w:t>ситуационной</w:t>
      </w:r>
      <w:r>
        <w:t xml:space="preserve"> </w:t>
      </w:r>
      <w:r>
        <w:rPr>
          <w:rFonts w:hint="eastAsia"/>
        </w:rPr>
        <w:t>модели</w:t>
      </w:r>
      <w:r>
        <w:t xml:space="preserve"> </w:t>
      </w:r>
      <w:r>
        <w:rPr>
          <w:rFonts w:hint="eastAsia"/>
        </w:rPr>
        <w:t>управления</w:t>
      </w:r>
      <w:r>
        <w:t xml:space="preserve"> </w:t>
      </w:r>
      <w:r>
        <w:rPr>
          <w:rFonts w:hint="eastAsia"/>
        </w:rPr>
        <w:t>на</w:t>
      </w:r>
      <w:r>
        <w:t xml:space="preserve"> </w:t>
      </w:r>
      <w:r>
        <w:rPr>
          <w:rFonts w:hint="eastAsia"/>
        </w:rPr>
        <w:t>основе</w:t>
      </w:r>
    </w:p>
    <w:p w14:paraId="56B0C4F6" w14:textId="77777777" w:rsidR="00EF27D2" w:rsidRDefault="00EF27D2" w:rsidP="00EF27D2"/>
    <w:p w14:paraId="5680FDA3" w14:textId="77777777" w:rsidR="00EF27D2" w:rsidRDefault="00EF27D2" w:rsidP="00EF27D2">
      <w:r>
        <w:rPr>
          <w:rFonts w:hint="eastAsia"/>
        </w:rPr>
        <w:t>метода</w:t>
      </w:r>
      <w:r>
        <w:t xml:space="preserve"> </w:t>
      </w:r>
      <w:r>
        <w:rPr>
          <w:rFonts w:hint="eastAsia"/>
        </w:rPr>
        <w:t>разделения</w:t>
      </w:r>
      <w:r>
        <w:t xml:space="preserve"> </w:t>
      </w:r>
      <w:r>
        <w:rPr>
          <w:rFonts w:hint="eastAsia"/>
        </w:rPr>
        <w:t>состояний</w:t>
      </w:r>
      <w:r>
        <w:t xml:space="preserve"> </w:t>
      </w:r>
      <w:r>
        <w:rPr>
          <w:rFonts w:hint="eastAsia"/>
        </w:rPr>
        <w:t>для</w:t>
      </w:r>
      <w:r>
        <w:t xml:space="preserve"> </w:t>
      </w:r>
      <w:r>
        <w:rPr>
          <w:rFonts w:hint="eastAsia"/>
        </w:rPr>
        <w:t>процесса</w:t>
      </w:r>
      <w:r>
        <w:t xml:space="preserve"> </w:t>
      </w:r>
      <w:r>
        <w:rPr>
          <w:rFonts w:hint="eastAsia"/>
        </w:rPr>
        <w:t>окислительного</w:t>
      </w:r>
      <w:r>
        <w:t xml:space="preserve"> </w:t>
      </w:r>
      <w:r>
        <w:rPr>
          <w:rFonts w:hint="eastAsia"/>
        </w:rPr>
        <w:t>пиролиза</w:t>
      </w:r>
    </w:p>
    <w:p w14:paraId="2D8F421D" w14:textId="77777777" w:rsidR="00EF27D2" w:rsidRDefault="00EF27D2" w:rsidP="00EF27D2"/>
    <w:p w14:paraId="6BE81B96" w14:textId="77777777" w:rsidR="00EF27D2" w:rsidRDefault="00EF27D2" w:rsidP="00EF27D2">
      <w:r>
        <w:rPr>
          <w:rFonts w:hint="eastAsia"/>
        </w:rPr>
        <w:t>Заключение</w:t>
      </w:r>
    </w:p>
    <w:p w14:paraId="42774D84" w14:textId="77777777" w:rsidR="00EF27D2" w:rsidRDefault="00EF27D2" w:rsidP="00EF27D2"/>
    <w:p w14:paraId="75E59CE3" w14:textId="77777777" w:rsidR="00EF27D2" w:rsidRDefault="00EF27D2" w:rsidP="00EF27D2">
      <w:r>
        <w:t xml:space="preserve">4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технологической</w:t>
      </w:r>
      <w:r>
        <w:t xml:space="preserve"> </w:t>
      </w:r>
      <w:r>
        <w:rPr>
          <w:rFonts w:hint="eastAsia"/>
        </w:rPr>
        <w:t>безопасностью</w:t>
      </w:r>
      <w:r>
        <w:t xml:space="preserve"> </w:t>
      </w:r>
      <w:r>
        <w:rPr>
          <w:rFonts w:hint="eastAsia"/>
        </w:rPr>
        <w:t>процесса</w:t>
      </w:r>
      <w:r>
        <w:t xml:space="preserve"> </w:t>
      </w:r>
      <w:r>
        <w:rPr>
          <w:rFonts w:hint="eastAsia"/>
        </w:rPr>
        <w:t>окислительного</w:t>
      </w:r>
      <w:r>
        <w:t xml:space="preserve"> </w:t>
      </w:r>
      <w:r>
        <w:rPr>
          <w:rFonts w:hint="eastAsia"/>
        </w:rPr>
        <w:t>пиролиза</w:t>
      </w:r>
    </w:p>
    <w:p w14:paraId="04C0ABCD" w14:textId="77777777" w:rsidR="00EF27D2" w:rsidRDefault="00EF27D2" w:rsidP="00EF27D2"/>
    <w:p w14:paraId="6E8B8A59" w14:textId="77777777" w:rsidR="00EF27D2" w:rsidRDefault="00EF27D2" w:rsidP="00EF27D2">
      <w:r>
        <w:t xml:space="preserve">4.1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процессом</w:t>
      </w:r>
      <w:r>
        <w:t xml:space="preserve"> </w:t>
      </w:r>
      <w:r>
        <w:rPr>
          <w:rFonts w:hint="eastAsia"/>
        </w:rPr>
        <w:t>окислительного</w:t>
      </w:r>
      <w:r>
        <w:t xml:space="preserve"> </w:t>
      </w:r>
      <w:r>
        <w:rPr>
          <w:rFonts w:hint="eastAsia"/>
        </w:rPr>
        <w:t>пиролиза</w:t>
      </w:r>
    </w:p>
    <w:p w14:paraId="7A475EFB" w14:textId="77777777" w:rsidR="00EF27D2" w:rsidRDefault="00EF27D2" w:rsidP="00EF27D2"/>
    <w:p w14:paraId="1F13BDB2" w14:textId="77777777" w:rsidR="00EF27D2" w:rsidRDefault="00EF27D2" w:rsidP="00EF27D2">
      <w:r>
        <w:t xml:space="preserve">4.2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процессом</w:t>
      </w:r>
      <w:r>
        <w:t xml:space="preserve"> </w:t>
      </w:r>
      <w:r>
        <w:rPr>
          <w:rFonts w:hint="eastAsia"/>
        </w:rPr>
        <w:t>окислительного</w:t>
      </w:r>
      <w:r>
        <w:t xml:space="preserve"> </w:t>
      </w:r>
      <w:r>
        <w:rPr>
          <w:rFonts w:hint="eastAsia"/>
        </w:rPr>
        <w:t>пиролиза</w:t>
      </w:r>
    </w:p>
    <w:p w14:paraId="5361088A" w14:textId="77777777" w:rsidR="00EF27D2" w:rsidRDefault="00EF27D2" w:rsidP="00EF27D2"/>
    <w:p w14:paraId="4C917CC9" w14:textId="77777777" w:rsidR="00EF27D2" w:rsidRDefault="00EF27D2" w:rsidP="00EF27D2">
      <w:r>
        <w:t xml:space="preserve">4.3 </w:t>
      </w:r>
      <w:r>
        <w:rPr>
          <w:rFonts w:hint="eastAsia"/>
        </w:rPr>
        <w:t>Имитационное</w:t>
      </w:r>
      <w:r>
        <w:t xml:space="preserve"> </w:t>
      </w:r>
      <w:r>
        <w:rPr>
          <w:rFonts w:hint="eastAsia"/>
        </w:rPr>
        <w:t>моделирование</w:t>
      </w:r>
      <w:r>
        <w:t xml:space="preserve"> </w:t>
      </w:r>
      <w:r>
        <w:rPr>
          <w:rFonts w:hint="eastAsia"/>
        </w:rPr>
        <w:t>системы</w:t>
      </w:r>
      <w:r>
        <w:t xml:space="preserve"> </w:t>
      </w:r>
      <w:r>
        <w:rPr>
          <w:rFonts w:hint="eastAsia"/>
        </w:rPr>
        <w:t>ситуационного</w:t>
      </w:r>
      <w:r>
        <w:t xml:space="preserve"> </w:t>
      </w:r>
      <w:r>
        <w:rPr>
          <w:rFonts w:hint="eastAsia"/>
        </w:rPr>
        <w:t>управления</w:t>
      </w:r>
    </w:p>
    <w:p w14:paraId="046CFF05" w14:textId="77777777" w:rsidR="00EF27D2" w:rsidRDefault="00EF27D2" w:rsidP="00EF27D2"/>
    <w:p w14:paraId="648007AE" w14:textId="77777777" w:rsidR="00EF27D2" w:rsidRDefault="00EF27D2" w:rsidP="00EF27D2">
      <w:r>
        <w:t xml:space="preserve">4.4 </w:t>
      </w:r>
      <w:r>
        <w:rPr>
          <w:rFonts w:hint="eastAsia"/>
        </w:rPr>
        <w:t>Оценка</w:t>
      </w:r>
      <w:r>
        <w:t xml:space="preserve"> </w:t>
      </w:r>
      <w:r>
        <w:rPr>
          <w:rFonts w:hint="eastAsia"/>
        </w:rPr>
        <w:t>качества</w:t>
      </w:r>
      <w:r>
        <w:t xml:space="preserve"> </w:t>
      </w:r>
      <w:r>
        <w:rPr>
          <w:rFonts w:hint="eastAsia"/>
        </w:rPr>
        <w:t>системы</w:t>
      </w:r>
      <w:r>
        <w:t xml:space="preserve"> </w:t>
      </w:r>
      <w:r>
        <w:rPr>
          <w:rFonts w:hint="eastAsia"/>
        </w:rPr>
        <w:t>управления</w:t>
      </w:r>
    </w:p>
    <w:p w14:paraId="1EB38624" w14:textId="77777777" w:rsidR="00EF27D2" w:rsidRDefault="00EF27D2" w:rsidP="00EF27D2"/>
    <w:p w14:paraId="682DC414" w14:textId="77777777" w:rsidR="00EF27D2" w:rsidRDefault="00EF27D2" w:rsidP="00EF27D2">
      <w:r>
        <w:rPr>
          <w:rFonts w:hint="eastAsia"/>
        </w:rPr>
        <w:t>Заключение</w:t>
      </w:r>
    </w:p>
    <w:p w14:paraId="3EC82B87" w14:textId="77777777" w:rsidR="00EF27D2" w:rsidRDefault="00EF27D2" w:rsidP="00EF27D2"/>
    <w:p w14:paraId="203AA1FA" w14:textId="77777777" w:rsidR="00EF27D2" w:rsidRDefault="00EF27D2" w:rsidP="00EF27D2">
      <w:r>
        <w:rPr>
          <w:rFonts w:hint="eastAsia"/>
        </w:rPr>
        <w:t>Основные</w:t>
      </w:r>
      <w:r>
        <w:t xml:space="preserve"> </w:t>
      </w:r>
      <w:r>
        <w:rPr>
          <w:rFonts w:hint="eastAsia"/>
        </w:rPr>
        <w:t>результаты</w:t>
      </w:r>
      <w:r>
        <w:t xml:space="preserve"> </w:t>
      </w:r>
      <w:r>
        <w:rPr>
          <w:rFonts w:hint="eastAsia"/>
        </w:rPr>
        <w:t>работы</w:t>
      </w:r>
    </w:p>
    <w:p w14:paraId="0464B5B0" w14:textId="77777777" w:rsidR="00EF27D2" w:rsidRDefault="00EF27D2" w:rsidP="00EF27D2"/>
    <w:p w14:paraId="269AC774" w14:textId="77777777" w:rsidR="00EF27D2" w:rsidRDefault="00EF27D2" w:rsidP="00EF27D2">
      <w:r>
        <w:rPr>
          <w:rFonts w:hint="eastAsia"/>
        </w:rPr>
        <w:t>СПИСОК</w:t>
      </w:r>
      <w:r>
        <w:t xml:space="preserve"> </w:t>
      </w:r>
      <w:r>
        <w:rPr>
          <w:rFonts w:hint="eastAsia"/>
        </w:rPr>
        <w:t>ЛИТЕРАТУРЫ</w:t>
      </w:r>
    </w:p>
    <w:p w14:paraId="1AE26E8E" w14:textId="77777777" w:rsidR="00EF27D2" w:rsidRDefault="00EF27D2" w:rsidP="00EF27D2"/>
    <w:p w14:paraId="7BB80703" w14:textId="77777777" w:rsidR="00EF27D2" w:rsidRDefault="00EF27D2" w:rsidP="00EF27D2">
      <w:r>
        <w:rPr>
          <w:rFonts w:hint="eastAsia"/>
        </w:rPr>
        <w:t>ПРИЛОЖЕНИЕ</w:t>
      </w:r>
      <w:r>
        <w:t xml:space="preserve"> </w:t>
      </w:r>
      <w:r>
        <w:rPr>
          <w:rFonts w:hint="eastAsia"/>
        </w:rPr>
        <w:t>А</w:t>
      </w:r>
    </w:p>
    <w:p w14:paraId="5DF1FE97" w14:textId="77777777" w:rsidR="00EF27D2" w:rsidRDefault="00EF27D2" w:rsidP="00EF27D2"/>
    <w:p w14:paraId="27C0D47A" w14:textId="77777777" w:rsidR="00EF27D2" w:rsidRDefault="00EF27D2" w:rsidP="00EF27D2">
      <w:r>
        <w:rPr>
          <w:rFonts w:hint="eastAsia"/>
        </w:rPr>
        <w:t>ПРИЛОЖЕНИЕ</w:t>
      </w:r>
      <w:r>
        <w:t xml:space="preserve"> </w:t>
      </w:r>
      <w:r>
        <w:rPr>
          <w:rFonts w:hint="eastAsia"/>
        </w:rPr>
        <w:t>Б</w:t>
      </w:r>
    </w:p>
    <w:p w14:paraId="2BA41C32" w14:textId="77777777" w:rsidR="00EF27D2" w:rsidRDefault="00EF27D2" w:rsidP="00EF27D2"/>
    <w:p w14:paraId="51DA75C4" w14:textId="77777777" w:rsidR="00EF27D2" w:rsidRDefault="00EF27D2" w:rsidP="00EF27D2">
      <w:r>
        <w:rPr>
          <w:rFonts w:hint="eastAsia"/>
        </w:rPr>
        <w:t>СПИСОК</w:t>
      </w:r>
      <w:r>
        <w:t xml:space="preserve"> </w:t>
      </w:r>
      <w:r>
        <w:rPr>
          <w:rFonts w:hint="eastAsia"/>
        </w:rPr>
        <w:t>СОКРАЩЕНИЙ</w:t>
      </w:r>
    </w:p>
    <w:p w14:paraId="44E4C49B" w14:textId="77777777" w:rsidR="00EF27D2" w:rsidRDefault="00EF27D2" w:rsidP="00EF27D2"/>
    <w:p w14:paraId="17575770" w14:textId="77777777" w:rsidR="00EF27D2" w:rsidRDefault="00EF27D2" w:rsidP="00EF27D2">
      <w:r>
        <w:rPr>
          <w:rFonts w:hint="eastAsia"/>
        </w:rPr>
        <w:t>ГП</w:t>
      </w:r>
      <w:r>
        <w:t xml:space="preserve"> - </w:t>
      </w:r>
      <w:r>
        <w:rPr>
          <w:rFonts w:hint="eastAsia"/>
        </w:rPr>
        <w:t>газ</w:t>
      </w:r>
      <w:r>
        <w:t xml:space="preserve"> </w:t>
      </w:r>
      <w:r>
        <w:rPr>
          <w:rFonts w:hint="eastAsia"/>
        </w:rPr>
        <w:t>пиролиза</w:t>
      </w:r>
    </w:p>
    <w:p w14:paraId="0CC21119" w14:textId="77777777" w:rsidR="00EF27D2" w:rsidRDefault="00EF27D2" w:rsidP="00EF27D2"/>
    <w:p w14:paraId="0C16A269" w14:textId="77777777" w:rsidR="00EF27D2" w:rsidRDefault="00EF27D2" w:rsidP="00EF27D2">
      <w:r>
        <w:rPr>
          <w:rFonts w:hint="eastAsia"/>
        </w:rPr>
        <w:t>МКС</w:t>
      </w:r>
      <w:r>
        <w:t xml:space="preserve"> - </w:t>
      </w:r>
      <w:r>
        <w:rPr>
          <w:rFonts w:hint="eastAsia"/>
        </w:rPr>
        <w:t>метано</w:t>
      </w:r>
      <w:r>
        <w:t>-</w:t>
      </w:r>
      <w:r>
        <w:rPr>
          <w:rFonts w:hint="eastAsia"/>
        </w:rPr>
        <w:t>кислородная</w:t>
      </w:r>
      <w:r>
        <w:t xml:space="preserve"> </w:t>
      </w:r>
      <w:r>
        <w:rPr>
          <w:rFonts w:hint="eastAsia"/>
        </w:rPr>
        <w:t>смесь</w:t>
      </w:r>
    </w:p>
    <w:p w14:paraId="5B613DB5" w14:textId="77777777" w:rsidR="00EF27D2" w:rsidRDefault="00EF27D2" w:rsidP="00EF27D2"/>
    <w:p w14:paraId="3C891EFF" w14:textId="77777777" w:rsidR="00EF27D2" w:rsidRDefault="00EF27D2" w:rsidP="00EF27D2">
      <w:r>
        <w:rPr>
          <w:rFonts w:hint="eastAsia"/>
        </w:rPr>
        <w:t>ОППГ</w:t>
      </w:r>
      <w:r>
        <w:t xml:space="preserve"> - </w:t>
      </w:r>
      <w:r>
        <w:rPr>
          <w:rFonts w:hint="eastAsia"/>
        </w:rPr>
        <w:t>окислительный</w:t>
      </w:r>
      <w:r>
        <w:t xml:space="preserve"> </w:t>
      </w:r>
      <w:r>
        <w:rPr>
          <w:rFonts w:hint="eastAsia"/>
        </w:rPr>
        <w:t>пиролиз</w:t>
      </w:r>
      <w:r>
        <w:t xml:space="preserve"> </w:t>
      </w:r>
      <w:r>
        <w:rPr>
          <w:rFonts w:hint="eastAsia"/>
        </w:rPr>
        <w:t>природного</w:t>
      </w:r>
      <w:r>
        <w:t xml:space="preserve"> </w:t>
      </w:r>
      <w:r>
        <w:rPr>
          <w:rFonts w:hint="eastAsia"/>
        </w:rPr>
        <w:t>газа</w:t>
      </w:r>
    </w:p>
    <w:p w14:paraId="7376F918" w14:textId="77777777" w:rsidR="00EF27D2" w:rsidRDefault="00EF27D2" w:rsidP="00EF27D2"/>
    <w:p w14:paraId="363F1377" w14:textId="77777777" w:rsidR="00EF27D2" w:rsidRDefault="00EF27D2" w:rsidP="00EF27D2">
      <w:r>
        <w:rPr>
          <w:rFonts w:hint="eastAsia"/>
        </w:rPr>
        <w:t>ПГ</w:t>
      </w:r>
      <w:r>
        <w:t xml:space="preserve"> - </w:t>
      </w:r>
      <w:r>
        <w:rPr>
          <w:rFonts w:hint="eastAsia"/>
        </w:rPr>
        <w:t>природный</w:t>
      </w:r>
      <w:r>
        <w:t xml:space="preserve"> </w:t>
      </w:r>
      <w:r>
        <w:rPr>
          <w:rFonts w:hint="eastAsia"/>
        </w:rPr>
        <w:t>газ</w:t>
      </w:r>
    </w:p>
    <w:p w14:paraId="2CDA9EEA" w14:textId="77777777" w:rsidR="00EF27D2" w:rsidRDefault="00EF27D2" w:rsidP="00EF27D2"/>
    <w:p w14:paraId="2A3D97CC" w14:textId="5A0F32F3" w:rsidR="00EF27D2" w:rsidRPr="00EF27D2" w:rsidRDefault="00EF27D2" w:rsidP="00EF27D2">
      <w:r>
        <w:rPr>
          <w:rFonts w:hint="eastAsia"/>
        </w:rPr>
        <w:t>ХТП</w:t>
      </w:r>
      <w:r>
        <w:t xml:space="preserve"> - </w:t>
      </w:r>
      <w:r>
        <w:rPr>
          <w:rFonts w:hint="eastAsia"/>
        </w:rPr>
        <w:t>химико</w:t>
      </w:r>
      <w:r>
        <w:t>-</w:t>
      </w:r>
      <w:r>
        <w:rPr>
          <w:rFonts w:hint="eastAsia"/>
        </w:rPr>
        <w:t>технологический</w:t>
      </w:r>
      <w:r>
        <w:t xml:space="preserve"> </w:t>
      </w:r>
      <w:r>
        <w:rPr>
          <w:rFonts w:hint="eastAsia"/>
        </w:rPr>
        <w:t>процесс</w:t>
      </w:r>
      <w:r>
        <w:t xml:space="preserve"> </w:t>
      </w:r>
      <w:r>
        <w:rPr>
          <w:rFonts w:hint="eastAsia"/>
        </w:rPr>
        <w:t>ХТС</w:t>
      </w:r>
      <w:r>
        <w:t xml:space="preserve"> - </w:t>
      </w:r>
      <w:r>
        <w:rPr>
          <w:rFonts w:hint="eastAsia"/>
        </w:rPr>
        <w:t>химико</w:t>
      </w:r>
      <w:r>
        <w:t>-</w:t>
      </w:r>
      <w:r>
        <w:rPr>
          <w:rFonts w:hint="eastAsia"/>
        </w:rPr>
        <w:t>технологическая</w:t>
      </w:r>
      <w:r>
        <w:t xml:space="preserve"> </w:t>
      </w:r>
      <w:r>
        <w:rPr>
          <w:rFonts w:hint="eastAsia"/>
        </w:rPr>
        <w:t>система</w:t>
      </w:r>
    </w:p>
    <w:sectPr w:rsidR="00EF27D2" w:rsidRPr="00EF27D2" w:rsidSect="00F865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409B" w14:textId="77777777" w:rsidR="00F86512" w:rsidRDefault="00F86512">
      <w:pPr>
        <w:spacing w:after="0" w:line="240" w:lineRule="auto"/>
      </w:pPr>
      <w:r>
        <w:separator/>
      </w:r>
    </w:p>
  </w:endnote>
  <w:endnote w:type="continuationSeparator" w:id="0">
    <w:p w14:paraId="38BD0A95" w14:textId="77777777" w:rsidR="00F86512" w:rsidRDefault="00F8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9CC6" w14:textId="77777777" w:rsidR="00F86512" w:rsidRDefault="00F86512"/>
    <w:p w14:paraId="10B30EB5" w14:textId="77777777" w:rsidR="00F86512" w:rsidRDefault="00F86512"/>
    <w:p w14:paraId="4047E0C3" w14:textId="77777777" w:rsidR="00F86512" w:rsidRDefault="00F86512"/>
    <w:p w14:paraId="20867CB9" w14:textId="77777777" w:rsidR="00F86512" w:rsidRDefault="00F86512"/>
    <w:p w14:paraId="626B7D8D" w14:textId="77777777" w:rsidR="00F86512" w:rsidRDefault="00F86512"/>
    <w:p w14:paraId="50BC7AD7" w14:textId="77777777" w:rsidR="00F86512" w:rsidRDefault="00F86512"/>
    <w:p w14:paraId="69C1642B" w14:textId="77777777" w:rsidR="00F86512" w:rsidRDefault="00F865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F08F31" wp14:editId="4BB234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C53E" w14:textId="77777777" w:rsidR="00F86512" w:rsidRDefault="00F86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08F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C9C53E" w14:textId="77777777" w:rsidR="00F86512" w:rsidRDefault="00F86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2CAC33" w14:textId="77777777" w:rsidR="00F86512" w:rsidRDefault="00F86512"/>
    <w:p w14:paraId="3BD6ED8E" w14:textId="77777777" w:rsidR="00F86512" w:rsidRDefault="00F86512"/>
    <w:p w14:paraId="3F642FEF" w14:textId="77777777" w:rsidR="00F86512" w:rsidRDefault="00F865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A15D65" wp14:editId="5F889D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A889C" w14:textId="77777777" w:rsidR="00F86512" w:rsidRDefault="00F86512"/>
                          <w:p w14:paraId="29279626" w14:textId="77777777" w:rsidR="00F86512" w:rsidRDefault="00F86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A15D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0A889C" w14:textId="77777777" w:rsidR="00F86512" w:rsidRDefault="00F86512"/>
                    <w:p w14:paraId="29279626" w14:textId="77777777" w:rsidR="00F86512" w:rsidRDefault="00F86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8FCB61" w14:textId="77777777" w:rsidR="00F86512" w:rsidRDefault="00F86512"/>
    <w:p w14:paraId="0479FCC4" w14:textId="77777777" w:rsidR="00F86512" w:rsidRDefault="00F86512">
      <w:pPr>
        <w:rPr>
          <w:sz w:val="2"/>
          <w:szCs w:val="2"/>
        </w:rPr>
      </w:pPr>
    </w:p>
    <w:p w14:paraId="56E2AB58" w14:textId="77777777" w:rsidR="00F86512" w:rsidRDefault="00F86512"/>
    <w:p w14:paraId="50D42086" w14:textId="77777777" w:rsidR="00F86512" w:rsidRDefault="00F86512">
      <w:pPr>
        <w:spacing w:after="0" w:line="240" w:lineRule="auto"/>
      </w:pPr>
    </w:p>
  </w:footnote>
  <w:footnote w:type="continuationSeparator" w:id="0">
    <w:p w14:paraId="7B043C7E" w14:textId="77777777" w:rsidR="00F86512" w:rsidRDefault="00F86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12"/>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12870</TotalTime>
  <Pages>5</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1265</cp:revision>
  <cp:lastPrinted>2009-02-06T05:36:00Z</cp:lastPrinted>
  <dcterms:created xsi:type="dcterms:W3CDTF">2024-01-07T13:43:00Z</dcterms:created>
  <dcterms:modified xsi:type="dcterms:W3CDTF">2024-01-26T15:08:00Z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