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16AA" w14:textId="44140283" w:rsidR="00621D17" w:rsidRDefault="004902A9" w:rsidP="004902A9">
      <w:pPr>
        <w:rPr>
          <w:rFonts w:ascii="Times New Roman" w:eastAsia="Arial Unicode MS" w:hAnsi="Times New Roman" w:cs="Times New Roman"/>
          <w:b/>
          <w:bCs/>
          <w:color w:val="000000"/>
          <w:kern w:val="0"/>
          <w:sz w:val="28"/>
          <w:szCs w:val="28"/>
          <w:lang w:eastAsia="ru-RU" w:bidi="uk-UA"/>
        </w:rPr>
      </w:pPr>
      <w:r w:rsidRPr="004902A9">
        <w:rPr>
          <w:rFonts w:ascii="Times New Roman" w:eastAsia="Arial Unicode MS" w:hAnsi="Times New Roman" w:cs="Times New Roman" w:hint="eastAsia"/>
          <w:b/>
          <w:bCs/>
          <w:color w:val="000000"/>
          <w:kern w:val="0"/>
          <w:sz w:val="28"/>
          <w:szCs w:val="28"/>
          <w:lang w:eastAsia="ru-RU" w:bidi="uk-UA"/>
        </w:rPr>
        <w:t>Бадрызлов</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Владимир</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Методы</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моделирования</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анализа</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и</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прогнозирования</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динамики</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развития</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растущих</w:t>
      </w:r>
      <w:r w:rsidRPr="004902A9">
        <w:rPr>
          <w:rFonts w:ascii="Times New Roman" w:eastAsia="Arial Unicode MS" w:hAnsi="Times New Roman" w:cs="Times New Roman"/>
          <w:b/>
          <w:bCs/>
          <w:color w:val="000000"/>
          <w:kern w:val="0"/>
          <w:sz w:val="28"/>
          <w:szCs w:val="28"/>
          <w:lang w:eastAsia="ru-RU" w:bidi="uk-UA"/>
        </w:rPr>
        <w:t xml:space="preserve"> </w:t>
      </w:r>
      <w:r w:rsidRPr="004902A9">
        <w:rPr>
          <w:rFonts w:ascii="Times New Roman" w:eastAsia="Arial Unicode MS" w:hAnsi="Times New Roman" w:cs="Times New Roman" w:hint="eastAsia"/>
          <w:b/>
          <w:bCs/>
          <w:color w:val="000000"/>
          <w:kern w:val="0"/>
          <w:sz w:val="28"/>
          <w:szCs w:val="28"/>
          <w:lang w:eastAsia="ru-RU" w:bidi="uk-UA"/>
        </w:rPr>
        <w:t>сетей</w:t>
      </w:r>
    </w:p>
    <w:p w14:paraId="226AC917" w14:textId="77777777" w:rsidR="004902A9" w:rsidRDefault="004902A9" w:rsidP="004902A9">
      <w:r>
        <w:rPr>
          <w:rFonts w:hint="eastAsia"/>
        </w:rPr>
        <w:t>ОГЛАВЛЕНИЕ</w:t>
      </w:r>
      <w:r>
        <w:t xml:space="preserve"> </w:t>
      </w:r>
      <w:r>
        <w:rPr>
          <w:rFonts w:hint="eastAsia"/>
        </w:rPr>
        <w:t>ДИССЕРТАЦИИ</w:t>
      </w:r>
    </w:p>
    <w:p w14:paraId="75B1426E" w14:textId="77777777" w:rsidR="004902A9" w:rsidRDefault="004902A9" w:rsidP="004902A9">
      <w:r>
        <w:rPr>
          <w:rFonts w:hint="eastAsia"/>
        </w:rPr>
        <w:t>кандидат</w:t>
      </w:r>
      <w:r>
        <w:t xml:space="preserve"> </w:t>
      </w:r>
      <w:r>
        <w:rPr>
          <w:rFonts w:hint="eastAsia"/>
        </w:rPr>
        <w:t>наук</w:t>
      </w:r>
      <w:r>
        <w:t xml:space="preserve"> </w:t>
      </w:r>
      <w:r>
        <w:rPr>
          <w:rFonts w:hint="eastAsia"/>
        </w:rPr>
        <w:t>Бадрызлов</w:t>
      </w:r>
      <w:r>
        <w:t xml:space="preserve"> </w:t>
      </w:r>
      <w:r>
        <w:rPr>
          <w:rFonts w:hint="eastAsia"/>
        </w:rPr>
        <w:t>Владимир</w:t>
      </w:r>
      <w:r>
        <w:t xml:space="preserve"> </w:t>
      </w:r>
      <w:r>
        <w:rPr>
          <w:rFonts w:hint="eastAsia"/>
        </w:rPr>
        <w:t>Александрович</w:t>
      </w:r>
    </w:p>
    <w:p w14:paraId="2C4E7651" w14:textId="77777777" w:rsidR="004902A9" w:rsidRDefault="004902A9" w:rsidP="004902A9">
      <w:r>
        <w:rPr>
          <w:rFonts w:hint="eastAsia"/>
        </w:rPr>
        <w:t>Введение</w:t>
      </w:r>
    </w:p>
    <w:p w14:paraId="591DBABF" w14:textId="77777777" w:rsidR="004902A9" w:rsidRDefault="004902A9" w:rsidP="004902A9"/>
    <w:p w14:paraId="64920980" w14:textId="77777777" w:rsidR="004902A9" w:rsidRDefault="004902A9" w:rsidP="004902A9">
      <w:r>
        <w:t xml:space="preserve">1 </w:t>
      </w:r>
      <w:r>
        <w:rPr>
          <w:rFonts w:hint="eastAsia"/>
        </w:rPr>
        <w:t>Моделирование</w:t>
      </w:r>
      <w:r>
        <w:t xml:space="preserve"> </w:t>
      </w:r>
      <w:r>
        <w:rPr>
          <w:rFonts w:hint="eastAsia"/>
        </w:rPr>
        <w:t>растущих</w:t>
      </w:r>
      <w:r>
        <w:t xml:space="preserve"> </w:t>
      </w:r>
      <w:r>
        <w:rPr>
          <w:rFonts w:hint="eastAsia"/>
        </w:rPr>
        <w:t>сетей</w:t>
      </w:r>
      <w:r>
        <w:t xml:space="preserve"> </w:t>
      </w:r>
      <w:r>
        <w:rPr>
          <w:rFonts w:hint="eastAsia"/>
        </w:rPr>
        <w:t>с</w:t>
      </w:r>
      <w:r>
        <w:t xml:space="preserve"> </w:t>
      </w:r>
      <w:r>
        <w:rPr>
          <w:rFonts w:hint="eastAsia"/>
        </w:rPr>
        <w:t>использованием</w:t>
      </w:r>
      <w:r>
        <w:t xml:space="preserve"> </w:t>
      </w:r>
      <w:r>
        <w:rPr>
          <w:rFonts w:hint="eastAsia"/>
        </w:rPr>
        <w:t>случайных</w:t>
      </w:r>
      <w:r>
        <w:t xml:space="preserve"> </w:t>
      </w:r>
      <w:r>
        <w:rPr>
          <w:rFonts w:hint="eastAsia"/>
        </w:rPr>
        <w:t>графов</w:t>
      </w:r>
    </w:p>
    <w:p w14:paraId="518364B7" w14:textId="77777777" w:rsidR="004902A9" w:rsidRDefault="004902A9" w:rsidP="004902A9"/>
    <w:p w14:paraId="38BBABEE" w14:textId="77777777" w:rsidR="004902A9" w:rsidRDefault="004902A9" w:rsidP="004902A9">
      <w:r>
        <w:t xml:space="preserve">1.1 </w:t>
      </w:r>
      <w:r>
        <w:rPr>
          <w:rFonts w:hint="eastAsia"/>
        </w:rPr>
        <w:t>Растущие</w:t>
      </w:r>
      <w:r>
        <w:t xml:space="preserve"> </w:t>
      </w:r>
      <w:r>
        <w:rPr>
          <w:rFonts w:hint="eastAsia"/>
        </w:rPr>
        <w:t>сети</w:t>
      </w:r>
      <w:r>
        <w:t xml:space="preserve"> </w:t>
      </w:r>
      <w:r>
        <w:rPr>
          <w:rFonts w:hint="eastAsia"/>
        </w:rPr>
        <w:t>как</w:t>
      </w:r>
      <w:r>
        <w:t xml:space="preserve"> </w:t>
      </w:r>
      <w:r>
        <w:rPr>
          <w:rFonts w:hint="eastAsia"/>
        </w:rPr>
        <w:t>объект</w:t>
      </w:r>
      <w:r>
        <w:t xml:space="preserve"> </w:t>
      </w:r>
      <w:r>
        <w:rPr>
          <w:rFonts w:hint="eastAsia"/>
        </w:rPr>
        <w:t>исследования</w:t>
      </w:r>
    </w:p>
    <w:p w14:paraId="12BF8F13" w14:textId="77777777" w:rsidR="004902A9" w:rsidRDefault="004902A9" w:rsidP="004902A9"/>
    <w:p w14:paraId="59E07590" w14:textId="77777777" w:rsidR="004902A9" w:rsidRDefault="004902A9" w:rsidP="004902A9">
      <w:r>
        <w:t xml:space="preserve">1.2 </w:t>
      </w:r>
      <w:r>
        <w:rPr>
          <w:rFonts w:hint="eastAsia"/>
        </w:rPr>
        <w:t>Моделирование</w:t>
      </w:r>
      <w:r>
        <w:t xml:space="preserve"> </w:t>
      </w:r>
      <w:r>
        <w:rPr>
          <w:rFonts w:hint="eastAsia"/>
        </w:rPr>
        <w:t>сетей</w:t>
      </w:r>
      <w:r>
        <w:t xml:space="preserve"> </w:t>
      </w:r>
      <w:r>
        <w:rPr>
          <w:rFonts w:hint="eastAsia"/>
        </w:rPr>
        <w:t>случайными</w:t>
      </w:r>
      <w:r>
        <w:t xml:space="preserve"> </w:t>
      </w:r>
      <w:r>
        <w:rPr>
          <w:rFonts w:hint="eastAsia"/>
        </w:rPr>
        <w:t>графами</w:t>
      </w:r>
    </w:p>
    <w:p w14:paraId="130AEEDB" w14:textId="77777777" w:rsidR="004902A9" w:rsidRDefault="004902A9" w:rsidP="004902A9"/>
    <w:p w14:paraId="2579FD5C" w14:textId="77777777" w:rsidR="004902A9" w:rsidRDefault="004902A9" w:rsidP="004902A9">
      <w:r>
        <w:t xml:space="preserve">1.2.1 </w:t>
      </w:r>
      <w:r>
        <w:rPr>
          <w:rFonts w:hint="eastAsia"/>
        </w:rPr>
        <w:t>Случайные</w:t>
      </w:r>
      <w:r>
        <w:t xml:space="preserve"> </w:t>
      </w:r>
      <w:r>
        <w:rPr>
          <w:rFonts w:hint="eastAsia"/>
        </w:rPr>
        <w:t>графы</w:t>
      </w:r>
      <w:r>
        <w:t xml:space="preserve"> </w:t>
      </w:r>
      <w:r>
        <w:rPr>
          <w:rFonts w:hint="eastAsia"/>
        </w:rPr>
        <w:t>Эрдеша</w:t>
      </w:r>
      <w:r>
        <w:t>-</w:t>
      </w:r>
      <w:r>
        <w:rPr>
          <w:rFonts w:hint="eastAsia"/>
        </w:rPr>
        <w:t>Реньи</w:t>
      </w:r>
    </w:p>
    <w:p w14:paraId="53F975EE" w14:textId="77777777" w:rsidR="004902A9" w:rsidRDefault="004902A9" w:rsidP="004902A9"/>
    <w:p w14:paraId="242E1E8E" w14:textId="77777777" w:rsidR="004902A9" w:rsidRDefault="004902A9" w:rsidP="004902A9">
      <w:r>
        <w:t xml:space="preserve">1.2.2 </w:t>
      </w:r>
      <w:r>
        <w:rPr>
          <w:rFonts w:hint="eastAsia"/>
        </w:rPr>
        <w:t>Графы</w:t>
      </w:r>
      <w:r>
        <w:t xml:space="preserve"> </w:t>
      </w:r>
      <w:r>
        <w:rPr>
          <w:rFonts w:hint="eastAsia"/>
        </w:rPr>
        <w:t>Уотса</w:t>
      </w:r>
      <w:r>
        <w:t>-</w:t>
      </w:r>
      <w:r>
        <w:rPr>
          <w:rFonts w:hint="eastAsia"/>
        </w:rPr>
        <w:t>Строгатца</w:t>
      </w:r>
      <w:r>
        <w:t xml:space="preserve"> </w:t>
      </w:r>
      <w:r>
        <w:rPr>
          <w:rFonts w:hint="eastAsia"/>
        </w:rPr>
        <w:t>и</w:t>
      </w:r>
      <w:r>
        <w:t xml:space="preserve"> </w:t>
      </w:r>
      <w:r>
        <w:rPr>
          <w:rFonts w:hint="eastAsia"/>
        </w:rPr>
        <w:t>сети</w:t>
      </w:r>
      <w:r>
        <w:t xml:space="preserve"> </w:t>
      </w:r>
      <w:r>
        <w:rPr>
          <w:rFonts w:hint="eastAsia"/>
        </w:rPr>
        <w:t>тесного</w:t>
      </w:r>
      <w:r>
        <w:t xml:space="preserve"> </w:t>
      </w:r>
      <w:r>
        <w:rPr>
          <w:rFonts w:hint="eastAsia"/>
        </w:rPr>
        <w:t>мира</w:t>
      </w:r>
    </w:p>
    <w:p w14:paraId="1856E110" w14:textId="77777777" w:rsidR="004902A9" w:rsidRDefault="004902A9" w:rsidP="004902A9"/>
    <w:p w14:paraId="5804F47C" w14:textId="77777777" w:rsidR="004902A9" w:rsidRDefault="004902A9" w:rsidP="004902A9">
      <w:r>
        <w:t xml:space="preserve">1.2.3 </w:t>
      </w:r>
      <w:r>
        <w:rPr>
          <w:rFonts w:hint="eastAsia"/>
        </w:rPr>
        <w:t>Графы</w:t>
      </w:r>
      <w:r>
        <w:t xml:space="preserve"> </w:t>
      </w:r>
      <w:r>
        <w:rPr>
          <w:rFonts w:hint="eastAsia"/>
        </w:rPr>
        <w:t>Барабаши</w:t>
      </w:r>
      <w:r>
        <w:t>-</w:t>
      </w:r>
      <w:r>
        <w:rPr>
          <w:rFonts w:hint="eastAsia"/>
        </w:rPr>
        <w:t>Альберт</w:t>
      </w:r>
      <w:r>
        <w:t xml:space="preserve"> </w:t>
      </w:r>
      <w:r>
        <w:rPr>
          <w:rFonts w:hint="eastAsia"/>
        </w:rPr>
        <w:t>и</w:t>
      </w:r>
      <w:r>
        <w:t xml:space="preserve"> </w:t>
      </w:r>
      <w:r>
        <w:rPr>
          <w:rFonts w:hint="eastAsia"/>
        </w:rPr>
        <w:t>правило</w:t>
      </w:r>
      <w:r>
        <w:t xml:space="preserve"> </w:t>
      </w:r>
      <w:r>
        <w:rPr>
          <w:rFonts w:hint="eastAsia"/>
        </w:rPr>
        <w:t>предпочтительного</w:t>
      </w:r>
      <w:r>
        <w:t xml:space="preserve"> </w:t>
      </w:r>
      <w:r>
        <w:rPr>
          <w:rFonts w:hint="eastAsia"/>
        </w:rPr>
        <w:t>связывания</w:t>
      </w:r>
    </w:p>
    <w:p w14:paraId="51241270" w14:textId="77777777" w:rsidR="004902A9" w:rsidRDefault="004902A9" w:rsidP="004902A9"/>
    <w:p w14:paraId="6FE420E9" w14:textId="77777777" w:rsidR="004902A9" w:rsidRDefault="004902A9" w:rsidP="004902A9">
      <w:r>
        <w:t xml:space="preserve">1.3 </w:t>
      </w:r>
      <w:r>
        <w:rPr>
          <w:rFonts w:hint="eastAsia"/>
        </w:rPr>
        <w:t>Разновидности</w:t>
      </w:r>
      <w:r>
        <w:t xml:space="preserve"> </w:t>
      </w:r>
      <w:r>
        <w:rPr>
          <w:rFonts w:hint="eastAsia"/>
        </w:rPr>
        <w:t>случайных</w:t>
      </w:r>
      <w:r>
        <w:t xml:space="preserve"> </w:t>
      </w:r>
      <w:r>
        <w:rPr>
          <w:rFonts w:hint="eastAsia"/>
        </w:rPr>
        <w:t>графов</w:t>
      </w:r>
      <w:r>
        <w:t xml:space="preserve"> </w:t>
      </w:r>
      <w:r>
        <w:rPr>
          <w:rFonts w:hint="eastAsia"/>
        </w:rPr>
        <w:t>с</w:t>
      </w:r>
      <w:r>
        <w:t xml:space="preserve"> </w:t>
      </w:r>
      <w:r>
        <w:rPr>
          <w:rFonts w:hint="eastAsia"/>
        </w:rPr>
        <w:t>предпочтительным</w:t>
      </w:r>
      <w:r>
        <w:t xml:space="preserve"> </w:t>
      </w:r>
      <w:r>
        <w:rPr>
          <w:rFonts w:hint="eastAsia"/>
        </w:rPr>
        <w:t>связыванием</w:t>
      </w:r>
    </w:p>
    <w:p w14:paraId="1DCF7CC3" w14:textId="77777777" w:rsidR="004902A9" w:rsidRDefault="004902A9" w:rsidP="004902A9"/>
    <w:p w14:paraId="3BF210E5" w14:textId="77777777" w:rsidR="004902A9" w:rsidRDefault="004902A9" w:rsidP="004902A9">
      <w:r>
        <w:t xml:space="preserve">1.3.1 </w:t>
      </w:r>
      <w:r>
        <w:rPr>
          <w:rFonts w:hint="eastAsia"/>
        </w:rPr>
        <w:t>Ориентированный</w:t>
      </w:r>
      <w:r>
        <w:t xml:space="preserve"> </w:t>
      </w:r>
      <w:r>
        <w:rPr>
          <w:rFonts w:hint="eastAsia"/>
        </w:rPr>
        <w:t>случайный</w:t>
      </w:r>
      <w:r>
        <w:t xml:space="preserve"> </w:t>
      </w:r>
      <w:r>
        <w:rPr>
          <w:rFonts w:hint="eastAsia"/>
        </w:rPr>
        <w:t>граф</w:t>
      </w:r>
      <w:r>
        <w:t xml:space="preserve"> </w:t>
      </w:r>
      <w:r>
        <w:rPr>
          <w:rFonts w:hint="eastAsia"/>
        </w:rPr>
        <w:t>с</w:t>
      </w:r>
      <w:r>
        <w:t xml:space="preserve"> </w:t>
      </w:r>
      <w:r>
        <w:rPr>
          <w:rFonts w:hint="eastAsia"/>
        </w:rPr>
        <w:t>предпочтительным</w:t>
      </w:r>
      <w:r>
        <w:t xml:space="preserve"> </w:t>
      </w:r>
      <w:r>
        <w:rPr>
          <w:rFonts w:hint="eastAsia"/>
        </w:rPr>
        <w:t>связыванием</w:t>
      </w:r>
    </w:p>
    <w:p w14:paraId="507EE2AE" w14:textId="77777777" w:rsidR="004902A9" w:rsidRDefault="004902A9" w:rsidP="004902A9"/>
    <w:p w14:paraId="2ECAFD9C" w14:textId="77777777" w:rsidR="004902A9" w:rsidRDefault="004902A9" w:rsidP="004902A9">
      <w:r>
        <w:t xml:space="preserve">1.3.2 </w:t>
      </w:r>
      <w:r>
        <w:rPr>
          <w:rFonts w:hint="eastAsia"/>
        </w:rPr>
        <w:t>Обобщенный</w:t>
      </w:r>
      <w:r>
        <w:t xml:space="preserve"> </w:t>
      </w:r>
      <w:r>
        <w:rPr>
          <w:rFonts w:hint="eastAsia"/>
        </w:rPr>
        <w:t>граф</w:t>
      </w:r>
      <w:r>
        <w:t xml:space="preserve"> </w:t>
      </w:r>
      <w:r>
        <w:rPr>
          <w:rFonts w:hint="eastAsia"/>
        </w:rPr>
        <w:t>с</w:t>
      </w:r>
      <w:r>
        <w:t xml:space="preserve"> </w:t>
      </w:r>
      <w:r>
        <w:rPr>
          <w:rFonts w:hint="eastAsia"/>
        </w:rPr>
        <w:t>предпочтительным</w:t>
      </w:r>
      <w:r>
        <w:t xml:space="preserve"> </w:t>
      </w:r>
      <w:r>
        <w:rPr>
          <w:rFonts w:hint="eastAsia"/>
        </w:rPr>
        <w:t>связыванием</w:t>
      </w:r>
    </w:p>
    <w:p w14:paraId="3C701FB1" w14:textId="77777777" w:rsidR="004902A9" w:rsidRDefault="004902A9" w:rsidP="004902A9"/>
    <w:p w14:paraId="347C90DC" w14:textId="77777777" w:rsidR="004902A9" w:rsidRDefault="004902A9" w:rsidP="004902A9">
      <w:r>
        <w:t xml:space="preserve">1.3.3 </w:t>
      </w:r>
      <w:r>
        <w:rPr>
          <w:rFonts w:hint="eastAsia"/>
        </w:rPr>
        <w:t>Граф</w:t>
      </w:r>
      <w:r>
        <w:t xml:space="preserve"> </w:t>
      </w:r>
      <w:r>
        <w:rPr>
          <w:rFonts w:hint="eastAsia"/>
        </w:rPr>
        <w:t>предпочтительного</w:t>
      </w:r>
      <w:r>
        <w:t xml:space="preserve"> </w:t>
      </w:r>
      <w:r>
        <w:rPr>
          <w:rFonts w:hint="eastAsia"/>
        </w:rPr>
        <w:t>связывания</w:t>
      </w:r>
      <w:r>
        <w:t xml:space="preserve"> </w:t>
      </w:r>
      <w:r>
        <w:rPr>
          <w:rFonts w:hint="eastAsia"/>
        </w:rPr>
        <w:t>с</w:t>
      </w:r>
      <w:r>
        <w:t xml:space="preserve"> </w:t>
      </w:r>
      <w:r>
        <w:rPr>
          <w:rFonts w:hint="eastAsia"/>
        </w:rPr>
        <w:t>дополнительным</w:t>
      </w:r>
      <w:r>
        <w:t xml:space="preserve"> </w:t>
      </w:r>
      <w:r>
        <w:rPr>
          <w:rFonts w:hint="eastAsia"/>
        </w:rPr>
        <w:t>качеством</w:t>
      </w:r>
    </w:p>
    <w:p w14:paraId="29CE0D4F" w14:textId="77777777" w:rsidR="004902A9" w:rsidRDefault="004902A9" w:rsidP="004902A9"/>
    <w:p w14:paraId="60E14AD1" w14:textId="77777777" w:rsidR="004902A9" w:rsidRDefault="004902A9" w:rsidP="004902A9">
      <w:r>
        <w:lastRenderedPageBreak/>
        <w:t xml:space="preserve">1.3.4 </w:t>
      </w:r>
      <w:r>
        <w:rPr>
          <w:rFonts w:hint="eastAsia"/>
        </w:rPr>
        <w:t>Граф</w:t>
      </w:r>
      <w:r>
        <w:t xml:space="preserve"> </w:t>
      </w:r>
      <w:r>
        <w:rPr>
          <w:rFonts w:hint="eastAsia"/>
        </w:rPr>
        <w:t>предпочтительного</w:t>
      </w:r>
      <w:r>
        <w:t xml:space="preserve"> </w:t>
      </w:r>
      <w:r>
        <w:rPr>
          <w:rFonts w:hint="eastAsia"/>
        </w:rPr>
        <w:t>связывания</w:t>
      </w:r>
      <w:r>
        <w:t xml:space="preserve"> </w:t>
      </w:r>
      <w:r>
        <w:rPr>
          <w:rFonts w:hint="eastAsia"/>
        </w:rPr>
        <w:t>с</w:t>
      </w:r>
      <w:r>
        <w:t xml:space="preserve"> </w:t>
      </w:r>
      <w:r>
        <w:rPr>
          <w:rFonts w:hint="eastAsia"/>
        </w:rPr>
        <w:t>условно</w:t>
      </w:r>
      <w:r>
        <w:t xml:space="preserve"> </w:t>
      </w:r>
      <w:r>
        <w:rPr>
          <w:rFonts w:hint="eastAsia"/>
        </w:rPr>
        <w:t>независимыми</w:t>
      </w:r>
      <w:r>
        <w:t xml:space="preserve"> </w:t>
      </w:r>
      <w:r>
        <w:rPr>
          <w:rFonts w:hint="eastAsia"/>
        </w:rPr>
        <w:t>ребрами</w:t>
      </w:r>
    </w:p>
    <w:p w14:paraId="3E0019D4" w14:textId="77777777" w:rsidR="004902A9" w:rsidRDefault="004902A9" w:rsidP="004902A9"/>
    <w:p w14:paraId="24EBB50E" w14:textId="77777777" w:rsidR="004902A9" w:rsidRDefault="004902A9" w:rsidP="004902A9">
      <w:r>
        <w:t xml:space="preserve">1.3.5 </w:t>
      </w:r>
      <w:r>
        <w:rPr>
          <w:rFonts w:hint="eastAsia"/>
        </w:rPr>
        <w:t>Граф</w:t>
      </w:r>
      <w:r>
        <w:t xml:space="preserve"> </w:t>
      </w:r>
      <w:r>
        <w:rPr>
          <w:rFonts w:hint="eastAsia"/>
        </w:rPr>
        <w:t>предпочтительного</w:t>
      </w:r>
      <w:r>
        <w:t xml:space="preserve"> </w:t>
      </w:r>
      <w:r>
        <w:rPr>
          <w:rFonts w:hint="eastAsia"/>
        </w:rPr>
        <w:t>связывания</w:t>
      </w:r>
      <w:r>
        <w:t xml:space="preserve"> </w:t>
      </w:r>
      <w:r>
        <w:rPr>
          <w:rFonts w:hint="eastAsia"/>
        </w:rPr>
        <w:t>с</w:t>
      </w:r>
      <w:r>
        <w:t xml:space="preserve"> </w:t>
      </w:r>
      <w:r>
        <w:rPr>
          <w:rFonts w:hint="eastAsia"/>
        </w:rPr>
        <w:t>устареванием</w:t>
      </w:r>
      <w:r>
        <w:t xml:space="preserve"> </w:t>
      </w:r>
      <w:r>
        <w:rPr>
          <w:rFonts w:hint="eastAsia"/>
        </w:rPr>
        <w:t>вершин</w:t>
      </w:r>
    </w:p>
    <w:p w14:paraId="018DA82A" w14:textId="77777777" w:rsidR="004902A9" w:rsidRDefault="004902A9" w:rsidP="004902A9"/>
    <w:p w14:paraId="32791113" w14:textId="77777777" w:rsidR="004902A9" w:rsidRDefault="004902A9" w:rsidP="004902A9">
      <w:r>
        <w:t xml:space="preserve">1.4 </w:t>
      </w:r>
      <w:r>
        <w:rPr>
          <w:rFonts w:hint="eastAsia"/>
        </w:rPr>
        <w:t>Случайные</w:t>
      </w:r>
      <w:r>
        <w:t xml:space="preserve"> </w:t>
      </w:r>
      <w:r>
        <w:rPr>
          <w:rFonts w:hint="eastAsia"/>
        </w:rPr>
        <w:t>графы</w:t>
      </w:r>
      <w:r>
        <w:t xml:space="preserve"> </w:t>
      </w:r>
      <w:r>
        <w:rPr>
          <w:rFonts w:hint="eastAsia"/>
        </w:rPr>
        <w:t>с</w:t>
      </w:r>
      <w:r>
        <w:t xml:space="preserve"> </w:t>
      </w:r>
      <w:r>
        <w:rPr>
          <w:rFonts w:hint="eastAsia"/>
        </w:rPr>
        <w:t>нелинейным</w:t>
      </w:r>
      <w:r>
        <w:t xml:space="preserve"> </w:t>
      </w:r>
      <w:r>
        <w:rPr>
          <w:rFonts w:hint="eastAsia"/>
        </w:rPr>
        <w:t>правилом</w:t>
      </w:r>
      <w:r>
        <w:t xml:space="preserve"> </w:t>
      </w:r>
      <w:r>
        <w:rPr>
          <w:rFonts w:hint="eastAsia"/>
        </w:rPr>
        <w:t>предпочтительного</w:t>
      </w:r>
      <w:r>
        <w:t xml:space="preserve"> </w:t>
      </w:r>
      <w:r>
        <w:rPr>
          <w:rFonts w:hint="eastAsia"/>
        </w:rPr>
        <w:t>связывания</w:t>
      </w:r>
    </w:p>
    <w:p w14:paraId="6990DA1F" w14:textId="77777777" w:rsidR="004902A9" w:rsidRDefault="004902A9" w:rsidP="004902A9"/>
    <w:p w14:paraId="750CC2E5" w14:textId="77777777" w:rsidR="004902A9" w:rsidRDefault="004902A9" w:rsidP="004902A9">
      <w:r>
        <w:t xml:space="preserve">1.5 </w:t>
      </w:r>
      <w:r>
        <w:rPr>
          <w:rFonts w:hint="eastAsia"/>
        </w:rPr>
        <w:t>Выводы</w:t>
      </w:r>
      <w:r>
        <w:t xml:space="preserve"> </w:t>
      </w:r>
      <w:r>
        <w:rPr>
          <w:rFonts w:hint="eastAsia"/>
        </w:rPr>
        <w:t>по</w:t>
      </w:r>
      <w:r>
        <w:t xml:space="preserve"> </w:t>
      </w:r>
      <w:r>
        <w:rPr>
          <w:rFonts w:hint="eastAsia"/>
        </w:rPr>
        <w:t>главе</w:t>
      </w:r>
    </w:p>
    <w:p w14:paraId="059DB572" w14:textId="77777777" w:rsidR="004902A9" w:rsidRDefault="004902A9" w:rsidP="004902A9"/>
    <w:p w14:paraId="0E467969" w14:textId="77777777" w:rsidR="004902A9" w:rsidRDefault="004902A9" w:rsidP="004902A9">
      <w:r>
        <w:t xml:space="preserve">2 </w:t>
      </w:r>
      <w:r>
        <w:rPr>
          <w:rFonts w:hint="eastAsia"/>
        </w:rPr>
        <w:t>Переходные</w:t>
      </w:r>
      <w:r>
        <w:t xml:space="preserve"> </w:t>
      </w:r>
      <w:r>
        <w:rPr>
          <w:rFonts w:hint="eastAsia"/>
        </w:rPr>
        <w:t>процессы</w:t>
      </w:r>
      <w:r>
        <w:t xml:space="preserve"> </w:t>
      </w:r>
      <w:r>
        <w:rPr>
          <w:rFonts w:hint="eastAsia"/>
        </w:rPr>
        <w:t>в</w:t>
      </w:r>
      <w:r>
        <w:t xml:space="preserve"> </w:t>
      </w:r>
      <w:r>
        <w:rPr>
          <w:rFonts w:hint="eastAsia"/>
        </w:rPr>
        <w:t>случайных</w:t>
      </w:r>
      <w:r>
        <w:t xml:space="preserve"> </w:t>
      </w:r>
      <w:r>
        <w:rPr>
          <w:rFonts w:hint="eastAsia"/>
        </w:rPr>
        <w:t>графах</w:t>
      </w:r>
      <w:r>
        <w:t xml:space="preserve"> </w:t>
      </w:r>
      <w:r>
        <w:rPr>
          <w:rFonts w:hint="eastAsia"/>
        </w:rPr>
        <w:t>с</w:t>
      </w:r>
      <w:r>
        <w:t xml:space="preserve"> </w:t>
      </w:r>
      <w:r>
        <w:rPr>
          <w:rFonts w:hint="eastAsia"/>
        </w:rPr>
        <w:t>пропорциональным</w:t>
      </w:r>
      <w:r>
        <w:t xml:space="preserve"> </w:t>
      </w:r>
      <w:r>
        <w:rPr>
          <w:rFonts w:hint="eastAsia"/>
        </w:rPr>
        <w:t>правилом</w:t>
      </w:r>
      <w:r>
        <w:t xml:space="preserve"> </w:t>
      </w:r>
      <w:r>
        <w:rPr>
          <w:rFonts w:hint="eastAsia"/>
        </w:rPr>
        <w:t>предпочтительного</w:t>
      </w:r>
      <w:r>
        <w:t xml:space="preserve"> </w:t>
      </w:r>
      <w:r>
        <w:rPr>
          <w:rFonts w:hint="eastAsia"/>
        </w:rPr>
        <w:t>связывания</w:t>
      </w:r>
    </w:p>
    <w:p w14:paraId="40AC5DF4" w14:textId="77777777" w:rsidR="004902A9" w:rsidRDefault="004902A9" w:rsidP="004902A9"/>
    <w:p w14:paraId="2F9D24F2" w14:textId="77777777" w:rsidR="004902A9" w:rsidRDefault="004902A9" w:rsidP="004902A9">
      <w:r>
        <w:t xml:space="preserve">2.1 </w:t>
      </w:r>
      <w:r>
        <w:rPr>
          <w:rFonts w:hint="eastAsia"/>
        </w:rPr>
        <w:t>Асимптотически</w:t>
      </w:r>
      <w:r>
        <w:t xml:space="preserve"> </w:t>
      </w:r>
      <w:r>
        <w:rPr>
          <w:rFonts w:hint="eastAsia"/>
        </w:rPr>
        <w:t>точная</w:t>
      </w:r>
      <w:r>
        <w:t xml:space="preserve"> </w:t>
      </w:r>
      <w:r>
        <w:rPr>
          <w:rFonts w:hint="eastAsia"/>
        </w:rPr>
        <w:t>формула</w:t>
      </w:r>
      <w:r>
        <w:t xml:space="preserve"> </w:t>
      </w:r>
      <w:r>
        <w:rPr>
          <w:rFonts w:hint="eastAsia"/>
        </w:rPr>
        <w:t>для</w:t>
      </w:r>
      <w:r>
        <w:t xml:space="preserve"> </w:t>
      </w:r>
      <w:r>
        <w:rPr>
          <w:rFonts w:hint="eastAsia"/>
        </w:rPr>
        <w:t>расчета</w:t>
      </w:r>
      <w:r>
        <w:t xml:space="preserve"> </w:t>
      </w:r>
      <w:r>
        <w:rPr>
          <w:rFonts w:hint="eastAsia"/>
        </w:rPr>
        <w:t>средних</w:t>
      </w:r>
      <w:r>
        <w:t xml:space="preserve"> </w:t>
      </w:r>
      <w:r>
        <w:rPr>
          <w:rFonts w:hint="eastAsia"/>
        </w:rPr>
        <w:t>степеней</w:t>
      </w:r>
      <w:r>
        <w:t xml:space="preserve"> </w:t>
      </w:r>
      <w:r>
        <w:rPr>
          <w:rFonts w:hint="eastAsia"/>
        </w:rPr>
        <w:t>связности</w:t>
      </w:r>
      <w:r>
        <w:t xml:space="preserve"> </w:t>
      </w:r>
      <w:r>
        <w:rPr>
          <w:rFonts w:hint="eastAsia"/>
        </w:rPr>
        <w:t>вершин</w:t>
      </w:r>
    </w:p>
    <w:p w14:paraId="3A9F2072" w14:textId="77777777" w:rsidR="004902A9" w:rsidRDefault="004902A9" w:rsidP="004902A9"/>
    <w:p w14:paraId="05AC88AA" w14:textId="77777777" w:rsidR="004902A9" w:rsidRDefault="004902A9" w:rsidP="004902A9">
      <w:r>
        <w:t xml:space="preserve">2.2 </w:t>
      </w:r>
      <w:r>
        <w:rPr>
          <w:rFonts w:hint="eastAsia"/>
        </w:rPr>
        <w:t>Зависимость</w:t>
      </w:r>
      <w:r>
        <w:t xml:space="preserve"> </w:t>
      </w:r>
      <w:r>
        <w:rPr>
          <w:rFonts w:hint="eastAsia"/>
        </w:rPr>
        <w:t>средних</w:t>
      </w:r>
      <w:r>
        <w:t xml:space="preserve"> </w:t>
      </w:r>
      <w:r>
        <w:rPr>
          <w:rFonts w:hint="eastAsia"/>
        </w:rPr>
        <w:t>степеней</w:t>
      </w:r>
      <w:r>
        <w:t xml:space="preserve"> </w:t>
      </w:r>
      <w:r>
        <w:rPr>
          <w:rFonts w:hint="eastAsia"/>
        </w:rPr>
        <w:t>связности</w:t>
      </w:r>
      <w:r>
        <w:t xml:space="preserve"> </w:t>
      </w:r>
      <w:r>
        <w:rPr>
          <w:rFonts w:hint="eastAsia"/>
        </w:rPr>
        <w:t>вершин</w:t>
      </w:r>
      <w:r>
        <w:t xml:space="preserve"> </w:t>
      </w:r>
      <w:r>
        <w:rPr>
          <w:rFonts w:hint="eastAsia"/>
        </w:rPr>
        <w:t>от</w:t>
      </w:r>
      <w:r>
        <w:t xml:space="preserve"> </w:t>
      </w:r>
      <w:r>
        <w:rPr>
          <w:rFonts w:hint="eastAsia"/>
        </w:rPr>
        <w:t>времени</w:t>
      </w:r>
      <w:r>
        <w:t xml:space="preserve"> </w:t>
      </w:r>
      <w:r>
        <w:rPr>
          <w:rFonts w:hint="eastAsia"/>
        </w:rPr>
        <w:t>в</w:t>
      </w:r>
      <w:r>
        <w:t xml:space="preserve"> </w:t>
      </w:r>
      <w:r>
        <w:rPr>
          <w:rFonts w:hint="eastAsia"/>
        </w:rPr>
        <w:t>замкнутом</w:t>
      </w:r>
      <w:r>
        <w:t xml:space="preserve"> </w:t>
      </w:r>
      <w:r>
        <w:rPr>
          <w:rFonts w:hint="eastAsia"/>
        </w:rPr>
        <w:t>виде</w:t>
      </w:r>
    </w:p>
    <w:p w14:paraId="47038DAA" w14:textId="77777777" w:rsidR="004902A9" w:rsidRDefault="004902A9" w:rsidP="004902A9"/>
    <w:p w14:paraId="6E5E9D87" w14:textId="77777777" w:rsidR="004902A9" w:rsidRDefault="004902A9" w:rsidP="004902A9">
      <w:r>
        <w:t xml:space="preserve">2.3 </w:t>
      </w:r>
      <w:r>
        <w:rPr>
          <w:rFonts w:hint="eastAsia"/>
        </w:rPr>
        <w:t>Сравнение</w:t>
      </w:r>
      <w:r>
        <w:t xml:space="preserve"> </w:t>
      </w:r>
      <w:r>
        <w:rPr>
          <w:rFonts w:hint="eastAsia"/>
        </w:rPr>
        <w:t>полученных</w:t>
      </w:r>
      <w:r>
        <w:t xml:space="preserve"> </w:t>
      </w:r>
      <w:r>
        <w:rPr>
          <w:rFonts w:hint="eastAsia"/>
        </w:rPr>
        <w:t>результатов</w:t>
      </w:r>
      <w:r>
        <w:t xml:space="preserve"> </w:t>
      </w:r>
      <w:r>
        <w:rPr>
          <w:rFonts w:hint="eastAsia"/>
        </w:rPr>
        <w:t>с</w:t>
      </w:r>
      <w:r>
        <w:t xml:space="preserve"> </w:t>
      </w:r>
      <w:r>
        <w:rPr>
          <w:rFonts w:hint="eastAsia"/>
        </w:rPr>
        <w:t>известными</w:t>
      </w:r>
      <w:r>
        <w:t xml:space="preserve"> </w:t>
      </w:r>
      <w:r>
        <w:rPr>
          <w:rFonts w:hint="eastAsia"/>
        </w:rPr>
        <w:t>результатами</w:t>
      </w:r>
    </w:p>
    <w:p w14:paraId="3ECE3E07" w14:textId="77777777" w:rsidR="004902A9" w:rsidRDefault="004902A9" w:rsidP="004902A9"/>
    <w:p w14:paraId="092E614C" w14:textId="77777777" w:rsidR="004902A9" w:rsidRDefault="004902A9" w:rsidP="004902A9">
      <w:r>
        <w:t xml:space="preserve">2.4 </w:t>
      </w:r>
      <w:r>
        <w:rPr>
          <w:rFonts w:hint="eastAsia"/>
        </w:rPr>
        <w:t>Анализ</w:t>
      </w:r>
      <w:r>
        <w:t xml:space="preserve"> </w:t>
      </w:r>
      <w:r>
        <w:rPr>
          <w:rFonts w:hint="eastAsia"/>
        </w:rPr>
        <w:t>точности</w:t>
      </w:r>
      <w:r>
        <w:t xml:space="preserve"> </w:t>
      </w:r>
      <w:r>
        <w:rPr>
          <w:rFonts w:hint="eastAsia"/>
        </w:rPr>
        <w:t>методов</w:t>
      </w:r>
      <w:r>
        <w:t xml:space="preserve"> </w:t>
      </w:r>
      <w:r>
        <w:rPr>
          <w:rFonts w:hint="eastAsia"/>
        </w:rPr>
        <w:t>расчета</w:t>
      </w:r>
      <w:r>
        <w:t xml:space="preserve"> </w:t>
      </w:r>
      <w:r>
        <w:rPr>
          <w:rFonts w:hint="eastAsia"/>
        </w:rPr>
        <w:t>средних</w:t>
      </w:r>
      <w:r>
        <w:t xml:space="preserve"> </w:t>
      </w:r>
      <w:r>
        <w:rPr>
          <w:rFonts w:hint="eastAsia"/>
        </w:rPr>
        <w:t>степеней</w:t>
      </w:r>
      <w:r>
        <w:t xml:space="preserve"> </w:t>
      </w:r>
      <w:r>
        <w:rPr>
          <w:rFonts w:hint="eastAsia"/>
        </w:rPr>
        <w:t>связности</w:t>
      </w:r>
      <w:r>
        <w:t xml:space="preserve"> </w:t>
      </w:r>
      <w:r>
        <w:rPr>
          <w:rFonts w:hint="eastAsia"/>
        </w:rPr>
        <w:t>вершин</w:t>
      </w:r>
    </w:p>
    <w:p w14:paraId="5357506A" w14:textId="77777777" w:rsidR="004902A9" w:rsidRDefault="004902A9" w:rsidP="004902A9"/>
    <w:p w14:paraId="57B4C800" w14:textId="77777777" w:rsidR="004902A9" w:rsidRDefault="004902A9" w:rsidP="004902A9">
      <w:r>
        <w:t xml:space="preserve">2.5 </w:t>
      </w:r>
      <w:r>
        <w:rPr>
          <w:rFonts w:hint="eastAsia"/>
        </w:rPr>
        <w:t>Выводы</w:t>
      </w:r>
      <w:r>
        <w:t xml:space="preserve"> </w:t>
      </w:r>
      <w:r>
        <w:rPr>
          <w:rFonts w:hint="eastAsia"/>
        </w:rPr>
        <w:t>по</w:t>
      </w:r>
      <w:r>
        <w:t xml:space="preserve"> </w:t>
      </w:r>
      <w:r>
        <w:rPr>
          <w:rFonts w:hint="eastAsia"/>
        </w:rPr>
        <w:t>главе</w:t>
      </w:r>
    </w:p>
    <w:p w14:paraId="4D698B81" w14:textId="77777777" w:rsidR="004902A9" w:rsidRDefault="004902A9" w:rsidP="004902A9"/>
    <w:p w14:paraId="6519B618" w14:textId="77777777" w:rsidR="004902A9" w:rsidRDefault="004902A9" w:rsidP="004902A9">
      <w:r>
        <w:t xml:space="preserve">3 </w:t>
      </w:r>
      <w:r>
        <w:rPr>
          <w:rFonts w:hint="eastAsia"/>
        </w:rPr>
        <w:t>Переходные</w:t>
      </w:r>
      <w:r>
        <w:t xml:space="preserve"> </w:t>
      </w:r>
      <w:r>
        <w:rPr>
          <w:rFonts w:hint="eastAsia"/>
        </w:rPr>
        <w:t>процессы</w:t>
      </w:r>
      <w:r>
        <w:t xml:space="preserve"> </w:t>
      </w:r>
      <w:r>
        <w:rPr>
          <w:rFonts w:hint="eastAsia"/>
        </w:rPr>
        <w:t>в</w:t>
      </w:r>
      <w:r>
        <w:t xml:space="preserve"> </w:t>
      </w:r>
      <w:r>
        <w:rPr>
          <w:rFonts w:hint="eastAsia"/>
        </w:rPr>
        <w:t>растущих</w:t>
      </w:r>
      <w:r>
        <w:t xml:space="preserve"> </w:t>
      </w:r>
      <w:r>
        <w:rPr>
          <w:rFonts w:hint="eastAsia"/>
        </w:rPr>
        <w:t>случайных</w:t>
      </w:r>
      <w:r>
        <w:t xml:space="preserve"> </w:t>
      </w:r>
      <w:r>
        <w:rPr>
          <w:rFonts w:hint="eastAsia"/>
        </w:rPr>
        <w:t>графах</w:t>
      </w:r>
      <w:r>
        <w:t xml:space="preserve"> </w:t>
      </w:r>
      <w:r>
        <w:rPr>
          <w:rFonts w:hint="eastAsia"/>
        </w:rPr>
        <w:t>с</w:t>
      </w:r>
      <w:r>
        <w:t xml:space="preserve"> </w:t>
      </w:r>
      <w:r>
        <w:rPr>
          <w:rFonts w:hint="eastAsia"/>
        </w:rPr>
        <w:t>нелинейным</w:t>
      </w:r>
      <w:r>
        <w:t xml:space="preserve"> </w:t>
      </w:r>
      <w:r>
        <w:rPr>
          <w:rFonts w:hint="eastAsia"/>
        </w:rPr>
        <w:t>правилом</w:t>
      </w:r>
      <w:r>
        <w:t xml:space="preserve"> </w:t>
      </w:r>
      <w:r>
        <w:rPr>
          <w:rFonts w:hint="eastAsia"/>
        </w:rPr>
        <w:t>предпочтительного</w:t>
      </w:r>
      <w:r>
        <w:t xml:space="preserve"> </w:t>
      </w:r>
      <w:r>
        <w:rPr>
          <w:rFonts w:hint="eastAsia"/>
        </w:rPr>
        <w:t>связывания</w:t>
      </w:r>
    </w:p>
    <w:p w14:paraId="266B9594" w14:textId="77777777" w:rsidR="004902A9" w:rsidRDefault="004902A9" w:rsidP="004902A9"/>
    <w:p w14:paraId="085626F6" w14:textId="77777777" w:rsidR="004902A9" w:rsidRDefault="004902A9" w:rsidP="004902A9">
      <w:r>
        <w:t xml:space="preserve">3.1 </w:t>
      </w:r>
      <w:r>
        <w:rPr>
          <w:rFonts w:hint="eastAsia"/>
        </w:rPr>
        <w:t>Сетевые</w:t>
      </w:r>
      <w:r>
        <w:t xml:space="preserve"> </w:t>
      </w:r>
      <w:r>
        <w:rPr>
          <w:rFonts w:hint="eastAsia"/>
        </w:rPr>
        <w:t>переходные</w:t>
      </w:r>
      <w:r>
        <w:t xml:space="preserve"> </w:t>
      </w:r>
      <w:r>
        <w:rPr>
          <w:rFonts w:hint="eastAsia"/>
        </w:rPr>
        <w:t>процессы</w:t>
      </w:r>
      <w:r>
        <w:t xml:space="preserve"> </w:t>
      </w:r>
      <w:r>
        <w:rPr>
          <w:rFonts w:hint="eastAsia"/>
        </w:rPr>
        <w:t>в</w:t>
      </w:r>
      <w:r>
        <w:t xml:space="preserve"> </w:t>
      </w:r>
      <w:r>
        <w:rPr>
          <w:rFonts w:hint="eastAsia"/>
        </w:rPr>
        <w:t>растущих</w:t>
      </w:r>
      <w:r>
        <w:t xml:space="preserve"> </w:t>
      </w:r>
      <w:r>
        <w:rPr>
          <w:rFonts w:hint="eastAsia"/>
        </w:rPr>
        <w:t>случайных</w:t>
      </w:r>
      <w:r>
        <w:t xml:space="preserve"> </w:t>
      </w:r>
      <w:r>
        <w:rPr>
          <w:rFonts w:hint="eastAsia"/>
        </w:rPr>
        <w:t>графах</w:t>
      </w:r>
    </w:p>
    <w:p w14:paraId="6C2156D3" w14:textId="77777777" w:rsidR="004902A9" w:rsidRDefault="004902A9" w:rsidP="004902A9"/>
    <w:p w14:paraId="560CC3FA" w14:textId="77777777" w:rsidR="004902A9" w:rsidRDefault="004902A9" w:rsidP="004902A9">
      <w:r>
        <w:t xml:space="preserve">3.1.1 </w:t>
      </w:r>
      <w:r>
        <w:rPr>
          <w:rFonts w:hint="eastAsia"/>
        </w:rPr>
        <w:t>Рекуррентные</w:t>
      </w:r>
      <w:r>
        <w:t xml:space="preserve"> </w:t>
      </w:r>
      <w:r>
        <w:rPr>
          <w:rFonts w:hint="eastAsia"/>
        </w:rPr>
        <w:t>формулы</w:t>
      </w:r>
      <w:r>
        <w:t xml:space="preserve"> </w:t>
      </w:r>
      <w:r>
        <w:rPr>
          <w:rFonts w:hint="eastAsia"/>
        </w:rPr>
        <w:t>для</w:t>
      </w:r>
      <w:r>
        <w:t xml:space="preserve"> </w:t>
      </w:r>
      <w:r>
        <w:rPr>
          <w:rFonts w:hint="eastAsia"/>
        </w:rPr>
        <w:t>расчета</w:t>
      </w:r>
      <w:r>
        <w:t xml:space="preserve"> </w:t>
      </w:r>
      <w:r>
        <w:rPr>
          <w:rFonts w:hint="eastAsia"/>
        </w:rPr>
        <w:t>сетевых</w:t>
      </w:r>
      <w:r>
        <w:t xml:space="preserve"> </w:t>
      </w:r>
      <w:r>
        <w:rPr>
          <w:rFonts w:hint="eastAsia"/>
        </w:rPr>
        <w:t>переходных</w:t>
      </w:r>
      <w:r>
        <w:t xml:space="preserve"> </w:t>
      </w:r>
      <w:r>
        <w:rPr>
          <w:rFonts w:hint="eastAsia"/>
        </w:rPr>
        <w:t>процессов</w:t>
      </w:r>
    </w:p>
    <w:p w14:paraId="42C73A3E" w14:textId="77777777" w:rsidR="004902A9" w:rsidRDefault="004902A9" w:rsidP="004902A9"/>
    <w:p w14:paraId="70122FFE" w14:textId="77777777" w:rsidR="004902A9" w:rsidRDefault="004902A9" w:rsidP="004902A9">
      <w:r>
        <w:t xml:space="preserve">3.1.2 </w:t>
      </w:r>
      <w:r>
        <w:rPr>
          <w:rFonts w:hint="eastAsia"/>
        </w:rPr>
        <w:t>Примеры</w:t>
      </w:r>
      <w:r>
        <w:t xml:space="preserve"> </w:t>
      </w:r>
      <w:r>
        <w:rPr>
          <w:rFonts w:hint="eastAsia"/>
        </w:rPr>
        <w:t>расчета</w:t>
      </w:r>
      <w:r>
        <w:t xml:space="preserve"> </w:t>
      </w:r>
      <w:r>
        <w:rPr>
          <w:rFonts w:hint="eastAsia"/>
        </w:rPr>
        <w:t>сетевых</w:t>
      </w:r>
      <w:r>
        <w:t xml:space="preserve"> </w:t>
      </w:r>
      <w:r>
        <w:rPr>
          <w:rFonts w:hint="eastAsia"/>
        </w:rPr>
        <w:t>переходных</w:t>
      </w:r>
      <w:r>
        <w:t xml:space="preserve"> </w:t>
      </w:r>
      <w:r>
        <w:rPr>
          <w:rFonts w:hint="eastAsia"/>
        </w:rPr>
        <w:t>процессов</w:t>
      </w:r>
    </w:p>
    <w:p w14:paraId="04C80A74" w14:textId="77777777" w:rsidR="004902A9" w:rsidRDefault="004902A9" w:rsidP="004902A9"/>
    <w:p w14:paraId="0945BC44" w14:textId="77777777" w:rsidR="004902A9" w:rsidRDefault="004902A9" w:rsidP="004902A9">
      <w:r>
        <w:t xml:space="preserve">3.2 </w:t>
      </w:r>
      <w:r>
        <w:rPr>
          <w:rFonts w:hint="eastAsia"/>
        </w:rPr>
        <w:t>Локальные</w:t>
      </w:r>
      <w:r>
        <w:t xml:space="preserve"> </w:t>
      </w:r>
      <w:r>
        <w:rPr>
          <w:rFonts w:hint="eastAsia"/>
        </w:rPr>
        <w:t>переходные</w:t>
      </w:r>
      <w:r>
        <w:t xml:space="preserve"> </w:t>
      </w:r>
      <w:r>
        <w:rPr>
          <w:rFonts w:hint="eastAsia"/>
        </w:rPr>
        <w:t>процессы</w:t>
      </w:r>
      <w:r>
        <w:t xml:space="preserve"> </w:t>
      </w:r>
      <w:r>
        <w:rPr>
          <w:rFonts w:hint="eastAsia"/>
        </w:rPr>
        <w:t>в</w:t>
      </w:r>
      <w:r>
        <w:t xml:space="preserve"> </w:t>
      </w:r>
      <w:r>
        <w:rPr>
          <w:rFonts w:hint="eastAsia"/>
        </w:rPr>
        <w:t>случайных</w:t>
      </w:r>
      <w:r>
        <w:t xml:space="preserve"> </w:t>
      </w:r>
      <w:r>
        <w:rPr>
          <w:rFonts w:hint="eastAsia"/>
        </w:rPr>
        <w:t>графах</w:t>
      </w:r>
    </w:p>
    <w:p w14:paraId="5354320D" w14:textId="77777777" w:rsidR="004902A9" w:rsidRDefault="004902A9" w:rsidP="004902A9"/>
    <w:p w14:paraId="60110326" w14:textId="77777777" w:rsidR="004902A9" w:rsidRDefault="004902A9" w:rsidP="004902A9">
      <w:r>
        <w:t xml:space="preserve">3.2.1 </w:t>
      </w:r>
      <w:r>
        <w:rPr>
          <w:rFonts w:hint="eastAsia"/>
        </w:rPr>
        <w:t>Рекуррентные</w:t>
      </w:r>
      <w:r>
        <w:t xml:space="preserve"> </w:t>
      </w:r>
      <w:r>
        <w:rPr>
          <w:rFonts w:hint="eastAsia"/>
        </w:rPr>
        <w:t>формулы</w:t>
      </w:r>
      <w:r>
        <w:t xml:space="preserve"> </w:t>
      </w:r>
      <w:r>
        <w:rPr>
          <w:rFonts w:hint="eastAsia"/>
        </w:rPr>
        <w:t>для</w:t>
      </w:r>
      <w:r>
        <w:t xml:space="preserve"> </w:t>
      </w:r>
      <w:r>
        <w:rPr>
          <w:rFonts w:hint="eastAsia"/>
        </w:rPr>
        <w:t>расчета</w:t>
      </w:r>
      <w:r>
        <w:t xml:space="preserve"> </w:t>
      </w:r>
      <w:r>
        <w:rPr>
          <w:rFonts w:hint="eastAsia"/>
        </w:rPr>
        <w:t>локальных</w:t>
      </w:r>
      <w:r>
        <w:t xml:space="preserve"> </w:t>
      </w:r>
      <w:r>
        <w:rPr>
          <w:rFonts w:hint="eastAsia"/>
        </w:rPr>
        <w:t>переходных</w:t>
      </w:r>
      <w:r>
        <w:t xml:space="preserve"> </w:t>
      </w:r>
      <w:r>
        <w:rPr>
          <w:rFonts w:hint="eastAsia"/>
        </w:rPr>
        <w:t>процессов</w:t>
      </w:r>
    </w:p>
    <w:p w14:paraId="07B2AE43" w14:textId="77777777" w:rsidR="004902A9" w:rsidRDefault="004902A9" w:rsidP="004902A9"/>
    <w:p w14:paraId="6CD3F191" w14:textId="77777777" w:rsidR="004902A9" w:rsidRDefault="004902A9" w:rsidP="004902A9">
      <w:r>
        <w:t xml:space="preserve">3.2.2 </w:t>
      </w:r>
      <w:r>
        <w:rPr>
          <w:rFonts w:hint="eastAsia"/>
        </w:rPr>
        <w:t>Алгоритм</w:t>
      </w:r>
      <w:r>
        <w:t xml:space="preserve"> </w:t>
      </w:r>
      <w:r>
        <w:rPr>
          <w:rFonts w:hint="eastAsia"/>
        </w:rPr>
        <w:t>расчета</w:t>
      </w:r>
      <w:r>
        <w:t xml:space="preserve"> </w:t>
      </w:r>
      <w:r>
        <w:rPr>
          <w:rFonts w:hint="eastAsia"/>
        </w:rPr>
        <w:t>средних</w:t>
      </w:r>
      <w:r>
        <w:t xml:space="preserve"> </w:t>
      </w:r>
      <w:r>
        <w:rPr>
          <w:rFonts w:hint="eastAsia"/>
        </w:rPr>
        <w:t>степеней</w:t>
      </w:r>
      <w:r>
        <w:t xml:space="preserve"> </w:t>
      </w:r>
      <w:r>
        <w:rPr>
          <w:rFonts w:hint="eastAsia"/>
        </w:rPr>
        <w:t>связности</w:t>
      </w:r>
      <w:r>
        <w:t xml:space="preserve"> </w:t>
      </w:r>
      <w:r>
        <w:rPr>
          <w:rFonts w:hint="eastAsia"/>
        </w:rPr>
        <w:t>вершин</w:t>
      </w:r>
    </w:p>
    <w:p w14:paraId="19E72E7B" w14:textId="77777777" w:rsidR="004902A9" w:rsidRDefault="004902A9" w:rsidP="004902A9"/>
    <w:p w14:paraId="54EEE040" w14:textId="77777777" w:rsidR="004902A9" w:rsidRDefault="004902A9" w:rsidP="004902A9">
      <w:r>
        <w:t xml:space="preserve">3.2.3 </w:t>
      </w:r>
      <w:r>
        <w:rPr>
          <w:rFonts w:hint="eastAsia"/>
        </w:rPr>
        <w:t>Упрощенный</w:t>
      </w:r>
      <w:r>
        <w:t xml:space="preserve"> </w:t>
      </w:r>
      <w:r>
        <w:rPr>
          <w:rFonts w:hint="eastAsia"/>
        </w:rPr>
        <w:t>метод</w:t>
      </w:r>
      <w:r>
        <w:t xml:space="preserve"> </w:t>
      </w:r>
      <w:r>
        <w:rPr>
          <w:rFonts w:hint="eastAsia"/>
        </w:rPr>
        <w:t>расчета</w:t>
      </w:r>
      <w:r>
        <w:t xml:space="preserve"> </w:t>
      </w:r>
      <w:r>
        <w:rPr>
          <w:rFonts w:hint="eastAsia"/>
        </w:rPr>
        <w:t>средних</w:t>
      </w:r>
      <w:r>
        <w:t xml:space="preserve"> </w:t>
      </w:r>
      <w:r>
        <w:rPr>
          <w:rFonts w:hint="eastAsia"/>
        </w:rPr>
        <w:t>степеней</w:t>
      </w:r>
      <w:r>
        <w:t xml:space="preserve"> </w:t>
      </w:r>
      <w:r>
        <w:rPr>
          <w:rFonts w:hint="eastAsia"/>
        </w:rPr>
        <w:t>связности</w:t>
      </w:r>
    </w:p>
    <w:p w14:paraId="6B1DE099" w14:textId="77777777" w:rsidR="004902A9" w:rsidRDefault="004902A9" w:rsidP="004902A9"/>
    <w:p w14:paraId="743E3641" w14:textId="77777777" w:rsidR="004902A9" w:rsidRDefault="004902A9" w:rsidP="004902A9">
      <w:r>
        <w:t xml:space="preserve">3.3 </w:t>
      </w:r>
      <w:r>
        <w:rPr>
          <w:rFonts w:hint="eastAsia"/>
        </w:rPr>
        <w:t>Длительность</w:t>
      </w:r>
      <w:r>
        <w:t xml:space="preserve"> </w:t>
      </w:r>
      <w:r>
        <w:rPr>
          <w:rFonts w:hint="eastAsia"/>
        </w:rPr>
        <w:t>переходных</w:t>
      </w:r>
      <w:r>
        <w:t xml:space="preserve"> </w:t>
      </w:r>
      <w:r>
        <w:rPr>
          <w:rFonts w:hint="eastAsia"/>
        </w:rPr>
        <w:t>процессов</w:t>
      </w:r>
      <w:r>
        <w:t xml:space="preserve"> </w:t>
      </w:r>
      <w:r>
        <w:rPr>
          <w:rFonts w:hint="eastAsia"/>
        </w:rPr>
        <w:t>и</w:t>
      </w:r>
      <w:r>
        <w:t xml:space="preserve"> </w:t>
      </w:r>
      <w:r>
        <w:rPr>
          <w:rFonts w:hint="eastAsia"/>
        </w:rPr>
        <w:t>конечный</w:t>
      </w:r>
      <w:r>
        <w:t xml:space="preserve"> </w:t>
      </w:r>
      <w:r>
        <w:rPr>
          <w:rFonts w:hint="eastAsia"/>
        </w:rPr>
        <w:t>финальный</w:t>
      </w:r>
      <w:r>
        <w:t xml:space="preserve"> </w:t>
      </w:r>
      <w:r>
        <w:rPr>
          <w:rFonts w:hint="eastAsia"/>
        </w:rPr>
        <w:t>средний</w:t>
      </w:r>
      <w:r>
        <w:t xml:space="preserve"> </w:t>
      </w:r>
      <w:r>
        <w:rPr>
          <w:rFonts w:hint="eastAsia"/>
        </w:rPr>
        <w:t>вес</w:t>
      </w:r>
      <w:r>
        <w:t xml:space="preserve"> </w:t>
      </w:r>
      <w:r>
        <w:rPr>
          <w:rFonts w:hint="eastAsia"/>
        </w:rPr>
        <w:t>вершин</w:t>
      </w:r>
    </w:p>
    <w:p w14:paraId="11B45261" w14:textId="77777777" w:rsidR="004902A9" w:rsidRDefault="004902A9" w:rsidP="004902A9"/>
    <w:p w14:paraId="4DC902F8" w14:textId="77777777" w:rsidR="004902A9" w:rsidRDefault="004902A9" w:rsidP="004902A9">
      <w:r>
        <w:t xml:space="preserve">3.3.1 </w:t>
      </w:r>
      <w:r>
        <w:rPr>
          <w:rFonts w:hint="eastAsia"/>
        </w:rPr>
        <w:t>Длительность</w:t>
      </w:r>
      <w:r>
        <w:t xml:space="preserve"> </w:t>
      </w:r>
      <w:r>
        <w:rPr>
          <w:rFonts w:hint="eastAsia"/>
        </w:rPr>
        <w:t>переходных</w:t>
      </w:r>
      <w:r>
        <w:t xml:space="preserve"> </w:t>
      </w:r>
      <w:r>
        <w:rPr>
          <w:rFonts w:hint="eastAsia"/>
        </w:rPr>
        <w:t>процессов</w:t>
      </w:r>
      <w:r>
        <w:t xml:space="preserve"> </w:t>
      </w:r>
      <w:r>
        <w:rPr>
          <w:rFonts w:hint="eastAsia"/>
        </w:rPr>
        <w:t>в</w:t>
      </w:r>
      <w:r>
        <w:t xml:space="preserve"> </w:t>
      </w:r>
      <w:r>
        <w:rPr>
          <w:rFonts w:hint="eastAsia"/>
        </w:rPr>
        <w:t>графах</w:t>
      </w:r>
      <w:r>
        <w:t xml:space="preserve"> </w:t>
      </w:r>
      <w:r>
        <w:rPr>
          <w:rFonts w:hint="eastAsia"/>
        </w:rPr>
        <w:t>Барабаши</w:t>
      </w:r>
      <w:r>
        <w:t>-</w:t>
      </w:r>
      <w:r>
        <w:rPr>
          <w:rFonts w:hint="eastAsia"/>
        </w:rPr>
        <w:t>Альберт</w:t>
      </w:r>
    </w:p>
    <w:p w14:paraId="3383B29F" w14:textId="77777777" w:rsidR="004902A9" w:rsidRDefault="004902A9" w:rsidP="004902A9"/>
    <w:p w14:paraId="5E683F06" w14:textId="77777777" w:rsidR="004902A9" w:rsidRDefault="004902A9" w:rsidP="004902A9">
      <w:r>
        <w:t xml:space="preserve">3.3.2 </w:t>
      </w:r>
      <w:r>
        <w:rPr>
          <w:rFonts w:hint="eastAsia"/>
        </w:rPr>
        <w:t>Исследование</w:t>
      </w:r>
      <w:r>
        <w:t xml:space="preserve"> </w:t>
      </w:r>
      <w:r>
        <w:rPr>
          <w:rFonts w:hint="eastAsia"/>
        </w:rPr>
        <w:t>финального</w:t>
      </w:r>
      <w:r>
        <w:t xml:space="preserve"> </w:t>
      </w:r>
      <w:r>
        <w:rPr>
          <w:rFonts w:hint="eastAsia"/>
        </w:rPr>
        <w:t>среднего</w:t>
      </w:r>
      <w:r>
        <w:t xml:space="preserve"> </w:t>
      </w:r>
      <w:r>
        <w:rPr>
          <w:rFonts w:hint="eastAsia"/>
        </w:rPr>
        <w:t>веса</w:t>
      </w:r>
      <w:r>
        <w:t xml:space="preserve"> </w:t>
      </w:r>
      <w:r>
        <w:rPr>
          <w:rFonts w:hint="eastAsia"/>
        </w:rPr>
        <w:t>вершин</w:t>
      </w:r>
      <w:r>
        <w:t xml:space="preserve"> </w:t>
      </w:r>
      <w:r>
        <w:rPr>
          <w:rFonts w:hint="eastAsia"/>
        </w:rPr>
        <w:t>в</w:t>
      </w:r>
      <w:r>
        <w:t xml:space="preserve"> </w:t>
      </w:r>
      <w:r>
        <w:rPr>
          <w:rFonts w:hint="eastAsia"/>
        </w:rPr>
        <w:t>известных</w:t>
      </w:r>
      <w:r>
        <w:t xml:space="preserve"> </w:t>
      </w:r>
      <w:r>
        <w:rPr>
          <w:rFonts w:hint="eastAsia"/>
        </w:rPr>
        <w:t>классах</w:t>
      </w:r>
      <w:r>
        <w:t xml:space="preserve"> </w:t>
      </w:r>
      <w:r>
        <w:rPr>
          <w:rFonts w:hint="eastAsia"/>
        </w:rPr>
        <w:t>случайных</w:t>
      </w:r>
      <w:r>
        <w:t xml:space="preserve"> </w:t>
      </w:r>
      <w:r>
        <w:rPr>
          <w:rFonts w:hint="eastAsia"/>
        </w:rPr>
        <w:t>графов</w:t>
      </w:r>
    </w:p>
    <w:p w14:paraId="6046AB09" w14:textId="77777777" w:rsidR="004902A9" w:rsidRDefault="004902A9" w:rsidP="004902A9"/>
    <w:p w14:paraId="121C5AA7" w14:textId="77777777" w:rsidR="004902A9" w:rsidRDefault="004902A9" w:rsidP="004902A9">
      <w:r>
        <w:t xml:space="preserve">3.3.3 </w:t>
      </w:r>
      <w:r>
        <w:rPr>
          <w:rFonts w:hint="eastAsia"/>
        </w:rPr>
        <w:t>Метод</w:t>
      </w:r>
      <w:r>
        <w:t xml:space="preserve"> </w:t>
      </w:r>
      <w:r>
        <w:rPr>
          <w:rFonts w:hint="eastAsia"/>
        </w:rPr>
        <w:t>среднего</w:t>
      </w:r>
      <w:r>
        <w:t xml:space="preserve"> </w:t>
      </w:r>
      <w:r>
        <w:rPr>
          <w:rFonts w:hint="eastAsia"/>
        </w:rPr>
        <w:t>поля</w:t>
      </w:r>
      <w:r>
        <w:t xml:space="preserve"> </w:t>
      </w:r>
      <w:r>
        <w:rPr>
          <w:rFonts w:hint="eastAsia"/>
        </w:rPr>
        <w:t>для</w:t>
      </w:r>
      <w:r>
        <w:t xml:space="preserve"> </w:t>
      </w:r>
      <w:r>
        <w:rPr>
          <w:rFonts w:hint="eastAsia"/>
        </w:rPr>
        <w:t>расчета</w:t>
      </w:r>
      <w:r>
        <w:t xml:space="preserve"> </w:t>
      </w:r>
      <w:r>
        <w:rPr>
          <w:rFonts w:hint="eastAsia"/>
        </w:rPr>
        <w:t>финальных</w:t>
      </w:r>
      <w:r>
        <w:t xml:space="preserve"> </w:t>
      </w:r>
      <w:r>
        <w:rPr>
          <w:rFonts w:hint="eastAsia"/>
        </w:rPr>
        <w:t>характеристик</w:t>
      </w:r>
      <w:r>
        <w:t xml:space="preserve"> </w:t>
      </w:r>
      <w:r>
        <w:rPr>
          <w:rFonts w:hint="eastAsia"/>
        </w:rPr>
        <w:t>графов</w:t>
      </w:r>
      <w:r>
        <w:t xml:space="preserve"> </w:t>
      </w:r>
      <w:r>
        <w:rPr>
          <w:rFonts w:hint="eastAsia"/>
        </w:rPr>
        <w:t>Барабаши</w:t>
      </w:r>
      <w:r>
        <w:t>-</w:t>
      </w:r>
      <w:r>
        <w:rPr>
          <w:rFonts w:hint="eastAsia"/>
        </w:rPr>
        <w:t>Альберт</w:t>
      </w:r>
    </w:p>
    <w:p w14:paraId="64CE7F19" w14:textId="77777777" w:rsidR="004902A9" w:rsidRDefault="004902A9" w:rsidP="004902A9"/>
    <w:p w14:paraId="60EED864" w14:textId="77777777" w:rsidR="004902A9" w:rsidRDefault="004902A9" w:rsidP="004902A9">
      <w:r>
        <w:t xml:space="preserve">3.3.4 </w:t>
      </w:r>
      <w:r>
        <w:rPr>
          <w:rFonts w:hint="eastAsia"/>
        </w:rPr>
        <w:t>Вывод</w:t>
      </w:r>
      <w:r>
        <w:t xml:space="preserve"> </w:t>
      </w:r>
      <w:r>
        <w:rPr>
          <w:rFonts w:hint="eastAsia"/>
        </w:rPr>
        <w:t>выражений</w:t>
      </w:r>
      <w:r>
        <w:t xml:space="preserve"> </w:t>
      </w:r>
      <w:r>
        <w:rPr>
          <w:rFonts w:hint="eastAsia"/>
        </w:rPr>
        <w:t>в</w:t>
      </w:r>
      <w:r>
        <w:t xml:space="preserve"> </w:t>
      </w:r>
      <w:r>
        <w:rPr>
          <w:rFonts w:hint="eastAsia"/>
        </w:rPr>
        <w:t>замкнутом</w:t>
      </w:r>
      <w:r>
        <w:t xml:space="preserve"> </w:t>
      </w:r>
      <w:r>
        <w:rPr>
          <w:rFonts w:hint="eastAsia"/>
        </w:rPr>
        <w:t>виде</w:t>
      </w:r>
      <w:r>
        <w:t xml:space="preserve"> </w:t>
      </w:r>
      <w:r>
        <w:rPr>
          <w:rFonts w:hint="eastAsia"/>
        </w:rPr>
        <w:t>для</w:t>
      </w:r>
      <w:r>
        <w:t xml:space="preserve"> </w:t>
      </w:r>
      <w:r>
        <w:rPr>
          <w:rFonts w:hint="eastAsia"/>
        </w:rPr>
        <w:t>расчета</w:t>
      </w:r>
      <w:r>
        <w:t xml:space="preserve"> </w:t>
      </w:r>
      <w:r>
        <w:rPr>
          <w:rFonts w:hint="eastAsia"/>
        </w:rPr>
        <w:t>финальных</w:t>
      </w:r>
      <w:r>
        <w:t xml:space="preserve"> </w:t>
      </w:r>
      <w:r>
        <w:rPr>
          <w:rFonts w:hint="eastAsia"/>
        </w:rPr>
        <w:t>характеристик</w:t>
      </w:r>
      <w:r>
        <w:t xml:space="preserve"> </w:t>
      </w:r>
      <w:r>
        <w:rPr>
          <w:rFonts w:hint="eastAsia"/>
        </w:rPr>
        <w:t>случайных</w:t>
      </w:r>
      <w:r>
        <w:t xml:space="preserve"> </w:t>
      </w:r>
      <w:r>
        <w:rPr>
          <w:rFonts w:hint="eastAsia"/>
        </w:rPr>
        <w:t>графов</w:t>
      </w:r>
    </w:p>
    <w:p w14:paraId="45F06D43" w14:textId="77777777" w:rsidR="004902A9" w:rsidRDefault="004902A9" w:rsidP="004902A9"/>
    <w:p w14:paraId="339C83A0" w14:textId="77777777" w:rsidR="004902A9" w:rsidRDefault="004902A9" w:rsidP="004902A9">
      <w:r>
        <w:t xml:space="preserve">3.3.5 </w:t>
      </w:r>
      <w:r>
        <w:rPr>
          <w:rFonts w:hint="eastAsia"/>
        </w:rPr>
        <w:t>Метод</w:t>
      </w:r>
      <w:r>
        <w:t xml:space="preserve"> </w:t>
      </w:r>
      <w:r>
        <w:rPr>
          <w:rFonts w:hint="eastAsia"/>
        </w:rPr>
        <w:t>контроля</w:t>
      </w:r>
      <w:r>
        <w:t xml:space="preserve"> </w:t>
      </w:r>
      <w:r>
        <w:rPr>
          <w:rFonts w:hint="eastAsia"/>
        </w:rPr>
        <w:t>погрешностей</w:t>
      </w:r>
      <w:r>
        <w:t xml:space="preserve"> </w:t>
      </w:r>
      <w:r>
        <w:rPr>
          <w:rFonts w:hint="eastAsia"/>
        </w:rPr>
        <w:t>расчета</w:t>
      </w:r>
      <w:r>
        <w:t xml:space="preserve"> </w:t>
      </w:r>
      <w:r>
        <w:rPr>
          <w:rFonts w:hint="eastAsia"/>
        </w:rPr>
        <w:t>переход</w:t>
      </w:r>
      <w:r>
        <w:rPr>
          <w:rFonts w:hint="eastAsia"/>
        </w:rPr>
        <w:lastRenderedPageBreak/>
        <w:t>ных</w:t>
      </w:r>
      <w:r>
        <w:t xml:space="preserve"> </w:t>
      </w:r>
      <w:r>
        <w:rPr>
          <w:rFonts w:hint="eastAsia"/>
        </w:rPr>
        <w:t>процессов</w:t>
      </w:r>
    </w:p>
    <w:p w14:paraId="16725443" w14:textId="77777777" w:rsidR="004902A9" w:rsidRDefault="004902A9" w:rsidP="004902A9"/>
    <w:p w14:paraId="3B175E97" w14:textId="77777777" w:rsidR="004902A9" w:rsidRDefault="004902A9" w:rsidP="004902A9">
      <w:r>
        <w:t xml:space="preserve">3.4 </w:t>
      </w:r>
      <w:r>
        <w:rPr>
          <w:rFonts w:hint="eastAsia"/>
        </w:rPr>
        <w:t>Выводы</w:t>
      </w:r>
      <w:r>
        <w:t xml:space="preserve"> </w:t>
      </w:r>
      <w:r>
        <w:rPr>
          <w:rFonts w:hint="eastAsia"/>
        </w:rPr>
        <w:t>по</w:t>
      </w:r>
      <w:r>
        <w:t xml:space="preserve"> </w:t>
      </w:r>
      <w:r>
        <w:rPr>
          <w:rFonts w:hint="eastAsia"/>
        </w:rPr>
        <w:t>главе</w:t>
      </w:r>
    </w:p>
    <w:p w14:paraId="0A948EF1" w14:textId="77777777" w:rsidR="004902A9" w:rsidRDefault="004902A9" w:rsidP="004902A9"/>
    <w:p w14:paraId="003C5CFE" w14:textId="77777777" w:rsidR="004902A9" w:rsidRDefault="004902A9" w:rsidP="004902A9">
      <w:r>
        <w:t xml:space="preserve">4 </w:t>
      </w:r>
      <w:r>
        <w:rPr>
          <w:rFonts w:hint="eastAsia"/>
        </w:rPr>
        <w:t>Программные</w:t>
      </w:r>
      <w:r>
        <w:t xml:space="preserve"> </w:t>
      </w:r>
      <w:r>
        <w:rPr>
          <w:rFonts w:hint="eastAsia"/>
        </w:rPr>
        <w:t>средства</w:t>
      </w:r>
      <w:r>
        <w:t xml:space="preserve"> </w:t>
      </w:r>
      <w:r>
        <w:rPr>
          <w:rFonts w:hint="eastAsia"/>
        </w:rPr>
        <w:t>генерации</w:t>
      </w:r>
      <w:r>
        <w:t xml:space="preserve"> </w:t>
      </w:r>
      <w:r>
        <w:rPr>
          <w:rFonts w:hint="eastAsia"/>
        </w:rPr>
        <w:t>случайных</w:t>
      </w:r>
      <w:r>
        <w:t xml:space="preserve"> </w:t>
      </w:r>
      <w:r>
        <w:rPr>
          <w:rFonts w:hint="eastAsia"/>
        </w:rPr>
        <w:t>графов</w:t>
      </w:r>
      <w:r>
        <w:t xml:space="preserve"> </w:t>
      </w:r>
      <w:r>
        <w:rPr>
          <w:rFonts w:hint="eastAsia"/>
        </w:rPr>
        <w:t>и</w:t>
      </w:r>
      <w:r>
        <w:t xml:space="preserve"> </w:t>
      </w:r>
      <w:r>
        <w:rPr>
          <w:rFonts w:hint="eastAsia"/>
        </w:rPr>
        <w:t>моделирования</w:t>
      </w:r>
    </w:p>
    <w:p w14:paraId="26C81A8C" w14:textId="77777777" w:rsidR="004902A9" w:rsidRDefault="004902A9" w:rsidP="004902A9"/>
    <w:p w14:paraId="65AF2F05" w14:textId="77777777" w:rsidR="004902A9" w:rsidRDefault="004902A9" w:rsidP="004902A9">
      <w:r>
        <w:rPr>
          <w:rFonts w:hint="eastAsia"/>
        </w:rPr>
        <w:t>растущих</w:t>
      </w:r>
      <w:r>
        <w:t xml:space="preserve"> </w:t>
      </w:r>
      <w:r>
        <w:rPr>
          <w:rFonts w:hint="eastAsia"/>
        </w:rPr>
        <w:t>сетей</w:t>
      </w:r>
    </w:p>
    <w:p w14:paraId="0CABC9F5" w14:textId="77777777" w:rsidR="004902A9" w:rsidRDefault="004902A9" w:rsidP="004902A9"/>
    <w:p w14:paraId="356F6823" w14:textId="77777777" w:rsidR="004902A9" w:rsidRDefault="004902A9" w:rsidP="004902A9">
      <w:r>
        <w:t xml:space="preserve">4.1 </w:t>
      </w:r>
      <w:r>
        <w:rPr>
          <w:rFonts w:hint="eastAsia"/>
        </w:rPr>
        <w:t>Средства</w:t>
      </w:r>
      <w:r>
        <w:t xml:space="preserve"> </w:t>
      </w:r>
      <w:r>
        <w:rPr>
          <w:rFonts w:hint="eastAsia"/>
        </w:rPr>
        <w:t>генерации</w:t>
      </w:r>
      <w:r>
        <w:t xml:space="preserve"> </w:t>
      </w:r>
      <w:r>
        <w:rPr>
          <w:rFonts w:hint="eastAsia"/>
        </w:rPr>
        <w:t>случайных</w:t>
      </w:r>
      <w:r>
        <w:t xml:space="preserve"> </w:t>
      </w:r>
      <w:r>
        <w:rPr>
          <w:rFonts w:hint="eastAsia"/>
        </w:rPr>
        <w:t>графов</w:t>
      </w:r>
      <w:r>
        <w:t xml:space="preserve"> </w:t>
      </w:r>
      <w:r>
        <w:rPr>
          <w:rFonts w:hint="eastAsia"/>
        </w:rPr>
        <w:t>с</w:t>
      </w:r>
      <w:r>
        <w:t xml:space="preserve"> </w:t>
      </w:r>
      <w:r>
        <w:rPr>
          <w:rFonts w:hint="eastAsia"/>
        </w:rPr>
        <w:t>предпочтительным</w:t>
      </w:r>
      <w:r>
        <w:t xml:space="preserve"> </w:t>
      </w:r>
      <w:r>
        <w:rPr>
          <w:rFonts w:hint="eastAsia"/>
        </w:rPr>
        <w:t>связыванием</w:t>
      </w:r>
    </w:p>
    <w:p w14:paraId="0DFAE008" w14:textId="77777777" w:rsidR="004902A9" w:rsidRDefault="004902A9" w:rsidP="004902A9"/>
    <w:p w14:paraId="6C715A29" w14:textId="77777777" w:rsidR="004902A9" w:rsidRDefault="004902A9" w:rsidP="004902A9">
      <w:r>
        <w:t xml:space="preserve">4.1.1 </w:t>
      </w:r>
      <w:r>
        <w:rPr>
          <w:rFonts w:hint="eastAsia"/>
        </w:rPr>
        <w:t>Агентное</w:t>
      </w:r>
      <w:r>
        <w:t xml:space="preserve"> </w:t>
      </w:r>
      <w:r>
        <w:rPr>
          <w:rFonts w:hint="eastAsia"/>
        </w:rPr>
        <w:t>моделирование</w:t>
      </w:r>
    </w:p>
    <w:p w14:paraId="539CCD21" w14:textId="77777777" w:rsidR="004902A9" w:rsidRDefault="004902A9" w:rsidP="004902A9"/>
    <w:p w14:paraId="41765D1B" w14:textId="77777777" w:rsidR="004902A9" w:rsidRDefault="004902A9" w:rsidP="004902A9">
      <w:r>
        <w:t xml:space="preserve">4.1.2 </w:t>
      </w:r>
      <w:r>
        <w:rPr>
          <w:rFonts w:hint="eastAsia"/>
        </w:rPr>
        <w:t>Базовый</w:t>
      </w:r>
      <w:r>
        <w:t xml:space="preserve"> </w:t>
      </w:r>
      <w:r>
        <w:rPr>
          <w:rFonts w:hint="eastAsia"/>
        </w:rPr>
        <w:t>принцип</w:t>
      </w:r>
      <w:r>
        <w:t xml:space="preserve"> </w:t>
      </w:r>
      <w:r>
        <w:rPr>
          <w:rFonts w:hint="eastAsia"/>
        </w:rPr>
        <w:t>генерации</w:t>
      </w:r>
      <w:r>
        <w:t xml:space="preserve"> </w:t>
      </w:r>
      <w:r>
        <w:rPr>
          <w:rFonts w:hint="eastAsia"/>
        </w:rPr>
        <w:t>случайных</w:t>
      </w:r>
      <w:r>
        <w:t xml:space="preserve"> </w:t>
      </w:r>
      <w:r>
        <w:rPr>
          <w:rFonts w:hint="eastAsia"/>
        </w:rPr>
        <w:t>графов</w:t>
      </w:r>
    </w:p>
    <w:p w14:paraId="74DEA0C8" w14:textId="77777777" w:rsidR="004902A9" w:rsidRDefault="004902A9" w:rsidP="004902A9"/>
    <w:p w14:paraId="1BCB1FE8" w14:textId="77777777" w:rsidR="004902A9" w:rsidRDefault="004902A9" w:rsidP="004902A9">
      <w:r>
        <w:t xml:space="preserve">4.1.3 </w:t>
      </w:r>
      <w:r>
        <w:rPr>
          <w:rFonts w:hint="eastAsia"/>
        </w:rPr>
        <w:t>Алгоритм</w:t>
      </w:r>
      <w:r>
        <w:t xml:space="preserve"> </w:t>
      </w:r>
      <w:r>
        <w:rPr>
          <w:rFonts w:hint="eastAsia"/>
        </w:rPr>
        <w:t>генерации</w:t>
      </w:r>
      <w:r>
        <w:t xml:space="preserve"> </w:t>
      </w:r>
      <w:r>
        <w:rPr>
          <w:rFonts w:hint="eastAsia"/>
        </w:rPr>
        <w:t>случайных</w:t>
      </w:r>
      <w:r>
        <w:t xml:space="preserve"> </w:t>
      </w:r>
      <w:r>
        <w:rPr>
          <w:rFonts w:hint="eastAsia"/>
        </w:rPr>
        <w:t>графов</w:t>
      </w:r>
      <w:r>
        <w:t xml:space="preserve"> </w:t>
      </w:r>
      <w:r>
        <w:rPr>
          <w:rFonts w:hint="eastAsia"/>
        </w:rPr>
        <w:t>с</w:t>
      </w:r>
      <w:r>
        <w:t xml:space="preserve"> </w:t>
      </w:r>
      <w:r>
        <w:rPr>
          <w:rFonts w:hint="eastAsia"/>
        </w:rPr>
        <w:t>пропорциональным</w:t>
      </w:r>
      <w:r>
        <w:t xml:space="preserve"> </w:t>
      </w:r>
      <w:r>
        <w:rPr>
          <w:rFonts w:hint="eastAsia"/>
        </w:rPr>
        <w:t>правилом</w:t>
      </w:r>
      <w:r>
        <w:t xml:space="preserve"> </w:t>
      </w:r>
      <w:r>
        <w:rPr>
          <w:rFonts w:hint="eastAsia"/>
        </w:rPr>
        <w:t>предпочтительного</w:t>
      </w:r>
      <w:r>
        <w:t xml:space="preserve"> </w:t>
      </w:r>
      <w:r>
        <w:rPr>
          <w:rFonts w:hint="eastAsia"/>
        </w:rPr>
        <w:t>связывания</w:t>
      </w:r>
    </w:p>
    <w:p w14:paraId="5A93B583" w14:textId="77777777" w:rsidR="004902A9" w:rsidRDefault="004902A9" w:rsidP="004902A9"/>
    <w:p w14:paraId="6FA73F33" w14:textId="77777777" w:rsidR="004902A9" w:rsidRDefault="004902A9" w:rsidP="004902A9">
      <w:r>
        <w:t xml:space="preserve">4.1.4 </w:t>
      </w:r>
      <w:r>
        <w:rPr>
          <w:rFonts w:hint="eastAsia"/>
        </w:rPr>
        <w:t>Генерация</w:t>
      </w:r>
      <w:r>
        <w:t xml:space="preserve"> </w:t>
      </w:r>
      <w:r>
        <w:rPr>
          <w:rFonts w:hint="eastAsia"/>
        </w:rPr>
        <w:t>случайных</w:t>
      </w:r>
      <w:r>
        <w:t xml:space="preserve"> </w:t>
      </w:r>
      <w:r>
        <w:rPr>
          <w:rFonts w:hint="eastAsia"/>
        </w:rPr>
        <w:t>графов</w:t>
      </w:r>
      <w:r>
        <w:t xml:space="preserve"> </w:t>
      </w:r>
      <w:r>
        <w:rPr>
          <w:rFonts w:hint="eastAsia"/>
        </w:rPr>
        <w:t>с</w:t>
      </w:r>
      <w:r>
        <w:t xml:space="preserve"> </w:t>
      </w:r>
      <w:r>
        <w:rPr>
          <w:rFonts w:hint="eastAsia"/>
        </w:rPr>
        <w:t>нелинейным</w:t>
      </w:r>
      <w:r>
        <w:t xml:space="preserve"> </w:t>
      </w:r>
      <w:r>
        <w:rPr>
          <w:rFonts w:hint="eastAsia"/>
        </w:rPr>
        <w:t>правилом</w:t>
      </w:r>
      <w:r>
        <w:t xml:space="preserve"> </w:t>
      </w:r>
      <w:r>
        <w:rPr>
          <w:rFonts w:hint="eastAsia"/>
        </w:rPr>
        <w:t>предпочтительного</w:t>
      </w:r>
      <w:r>
        <w:t xml:space="preserve"> </w:t>
      </w:r>
      <w:r>
        <w:rPr>
          <w:rFonts w:hint="eastAsia"/>
        </w:rPr>
        <w:t>связывания</w:t>
      </w:r>
    </w:p>
    <w:p w14:paraId="7E3074D8" w14:textId="77777777" w:rsidR="004902A9" w:rsidRDefault="004902A9" w:rsidP="004902A9"/>
    <w:p w14:paraId="23FF8346" w14:textId="77777777" w:rsidR="004902A9" w:rsidRDefault="004902A9" w:rsidP="004902A9">
      <w:r>
        <w:t xml:space="preserve">4.1.5 </w:t>
      </w:r>
      <w:r>
        <w:rPr>
          <w:rFonts w:hint="eastAsia"/>
        </w:rPr>
        <w:t>Общая</w:t>
      </w:r>
      <w:r>
        <w:t xml:space="preserve"> </w:t>
      </w:r>
      <w:r>
        <w:rPr>
          <w:rFonts w:hint="eastAsia"/>
        </w:rPr>
        <w:t>схема</w:t>
      </w:r>
      <w:r>
        <w:t xml:space="preserve"> </w:t>
      </w:r>
      <w:r>
        <w:rPr>
          <w:rFonts w:hint="eastAsia"/>
        </w:rPr>
        <w:t>имитационной</w:t>
      </w:r>
      <w:r>
        <w:t xml:space="preserve"> </w:t>
      </w:r>
      <w:r>
        <w:rPr>
          <w:rFonts w:hint="eastAsia"/>
        </w:rPr>
        <w:t>модели</w:t>
      </w:r>
    </w:p>
    <w:p w14:paraId="1C5BD133" w14:textId="77777777" w:rsidR="004902A9" w:rsidRDefault="004902A9" w:rsidP="004902A9"/>
    <w:p w14:paraId="097550EC" w14:textId="77777777" w:rsidR="004902A9" w:rsidRDefault="004902A9" w:rsidP="004902A9">
      <w:r>
        <w:t xml:space="preserve">4.2 </w:t>
      </w:r>
      <w:r>
        <w:rPr>
          <w:rFonts w:hint="eastAsia"/>
        </w:rPr>
        <w:t>Имитационное</w:t>
      </w:r>
      <w:r>
        <w:t xml:space="preserve"> </w:t>
      </w:r>
      <w:r>
        <w:rPr>
          <w:rFonts w:hint="eastAsia"/>
        </w:rPr>
        <w:t>моделирование</w:t>
      </w:r>
      <w:r>
        <w:t xml:space="preserve"> </w:t>
      </w:r>
      <w:r>
        <w:rPr>
          <w:rFonts w:hint="eastAsia"/>
        </w:rPr>
        <w:t>с</w:t>
      </w:r>
      <w:r>
        <w:t xml:space="preserve"> </w:t>
      </w:r>
      <w:r>
        <w:rPr>
          <w:rFonts w:hint="eastAsia"/>
        </w:rPr>
        <w:t>использованием</w:t>
      </w:r>
      <w:r>
        <w:t xml:space="preserve"> </w:t>
      </w:r>
      <w:r>
        <w:rPr>
          <w:rFonts w:hint="eastAsia"/>
        </w:rPr>
        <w:t>программы</w:t>
      </w:r>
      <w:r>
        <w:t xml:space="preserve"> </w:t>
      </w:r>
      <w:r>
        <w:rPr>
          <w:rFonts w:hint="eastAsia"/>
        </w:rPr>
        <w:t>генерации</w:t>
      </w:r>
      <w:r>
        <w:t xml:space="preserve"> </w:t>
      </w:r>
      <w:r>
        <w:rPr>
          <w:rFonts w:hint="eastAsia"/>
        </w:rPr>
        <w:t>случайных</w:t>
      </w:r>
      <w:r>
        <w:t xml:space="preserve"> </w:t>
      </w:r>
      <w:r>
        <w:rPr>
          <w:rFonts w:hint="eastAsia"/>
        </w:rPr>
        <w:t>графов</w:t>
      </w:r>
    </w:p>
    <w:p w14:paraId="74AE1478" w14:textId="77777777" w:rsidR="004902A9" w:rsidRDefault="004902A9" w:rsidP="004902A9"/>
    <w:p w14:paraId="55543C46" w14:textId="77777777" w:rsidR="004902A9" w:rsidRDefault="004902A9" w:rsidP="004902A9">
      <w:r>
        <w:t xml:space="preserve">4.2.1 </w:t>
      </w:r>
      <w:r>
        <w:rPr>
          <w:rFonts w:hint="eastAsia"/>
        </w:rPr>
        <w:t>Выбор</w:t>
      </w:r>
      <w:r>
        <w:t xml:space="preserve"> </w:t>
      </w:r>
      <w:r>
        <w:rPr>
          <w:rFonts w:hint="eastAsia"/>
        </w:rPr>
        <w:t>варианта</w:t>
      </w:r>
      <w:r>
        <w:t xml:space="preserve"> </w:t>
      </w:r>
      <w:r>
        <w:rPr>
          <w:rFonts w:hint="eastAsia"/>
        </w:rPr>
        <w:t>выращивания</w:t>
      </w:r>
      <w:r>
        <w:t xml:space="preserve"> </w:t>
      </w:r>
      <w:r>
        <w:rPr>
          <w:rFonts w:hint="eastAsia"/>
        </w:rPr>
        <w:t>случайных</w:t>
      </w:r>
      <w:r>
        <w:t xml:space="preserve"> </w:t>
      </w:r>
      <w:r>
        <w:rPr>
          <w:rFonts w:hint="eastAsia"/>
        </w:rPr>
        <w:t>графов</w:t>
      </w:r>
    </w:p>
    <w:p w14:paraId="1B992CDD" w14:textId="77777777" w:rsidR="004902A9" w:rsidRDefault="004902A9" w:rsidP="004902A9"/>
    <w:p w14:paraId="5E5ACF2F" w14:textId="77777777" w:rsidR="004902A9" w:rsidRDefault="004902A9" w:rsidP="004902A9">
      <w:r>
        <w:t xml:space="preserve">4.2.2 </w:t>
      </w:r>
      <w:r>
        <w:rPr>
          <w:rFonts w:hint="eastAsia"/>
        </w:rPr>
        <w:t>Результаты</w:t>
      </w:r>
      <w:r>
        <w:t xml:space="preserve"> </w:t>
      </w:r>
      <w:r>
        <w:rPr>
          <w:rFonts w:hint="eastAsia"/>
        </w:rPr>
        <w:t>имитационных</w:t>
      </w:r>
      <w:r>
        <w:t xml:space="preserve"> </w:t>
      </w:r>
      <w:r>
        <w:rPr>
          <w:rFonts w:hint="eastAsia"/>
        </w:rPr>
        <w:t>экспериментов</w:t>
      </w:r>
    </w:p>
    <w:p w14:paraId="5CCB210E" w14:textId="77777777" w:rsidR="004902A9" w:rsidRDefault="004902A9" w:rsidP="004902A9"/>
    <w:p w14:paraId="77BFEDE6" w14:textId="77777777" w:rsidR="004902A9" w:rsidRDefault="004902A9" w:rsidP="004902A9">
      <w:r>
        <w:t xml:space="preserve">4.3 </w:t>
      </w:r>
      <w:r>
        <w:rPr>
          <w:rFonts w:hint="eastAsia"/>
        </w:rPr>
        <w:t>Реализация</w:t>
      </w:r>
      <w:r>
        <w:t xml:space="preserve"> </w:t>
      </w:r>
      <w:r>
        <w:rPr>
          <w:rFonts w:hint="eastAsia"/>
        </w:rPr>
        <w:t>разработанных</w:t>
      </w:r>
      <w:r>
        <w:t xml:space="preserve"> </w:t>
      </w:r>
      <w:r>
        <w:rPr>
          <w:rFonts w:hint="eastAsia"/>
        </w:rPr>
        <w:t>методов</w:t>
      </w:r>
      <w:r>
        <w:t xml:space="preserve"> </w:t>
      </w:r>
      <w:r>
        <w:rPr>
          <w:rFonts w:hint="eastAsia"/>
        </w:rPr>
        <w:t>в</w:t>
      </w:r>
      <w:r>
        <w:t xml:space="preserve"> </w:t>
      </w:r>
      <w:r>
        <w:rPr>
          <w:rFonts w:hint="eastAsia"/>
        </w:rPr>
        <w:t>среде</w:t>
      </w:r>
      <w:r>
        <w:t xml:space="preserve"> </w:t>
      </w:r>
      <w:r>
        <w:rPr>
          <w:rFonts w:hint="eastAsia"/>
        </w:rPr>
        <w:t>элек</w:t>
      </w:r>
      <w:r>
        <w:rPr>
          <w:rFonts w:hint="eastAsia"/>
        </w:rPr>
        <w:lastRenderedPageBreak/>
        <w:t>тронных</w:t>
      </w:r>
      <w:r>
        <w:t xml:space="preserve"> </w:t>
      </w:r>
      <w:r>
        <w:rPr>
          <w:rFonts w:hint="eastAsia"/>
        </w:rPr>
        <w:t>таблиц</w:t>
      </w:r>
    </w:p>
    <w:p w14:paraId="19168C44" w14:textId="77777777" w:rsidR="004902A9" w:rsidRDefault="004902A9" w:rsidP="004902A9"/>
    <w:p w14:paraId="110FBBFC" w14:textId="77777777" w:rsidR="004902A9" w:rsidRDefault="004902A9" w:rsidP="004902A9">
      <w:r>
        <w:t xml:space="preserve">4.3.1 </w:t>
      </w:r>
      <w:r>
        <w:rPr>
          <w:rFonts w:hint="eastAsia"/>
        </w:rPr>
        <w:t>Расчет</w:t>
      </w:r>
      <w:r>
        <w:t xml:space="preserve"> </w:t>
      </w:r>
      <w:r>
        <w:rPr>
          <w:rFonts w:hint="eastAsia"/>
        </w:rPr>
        <w:t>сетевых</w:t>
      </w:r>
      <w:r>
        <w:t xml:space="preserve"> </w:t>
      </w:r>
      <w:r>
        <w:rPr>
          <w:rFonts w:hint="eastAsia"/>
        </w:rPr>
        <w:t>переходных</w:t>
      </w:r>
      <w:r>
        <w:t xml:space="preserve"> </w:t>
      </w:r>
      <w:r>
        <w:rPr>
          <w:rFonts w:hint="eastAsia"/>
        </w:rPr>
        <w:t>процессов</w:t>
      </w:r>
    </w:p>
    <w:p w14:paraId="23AB7DA1" w14:textId="77777777" w:rsidR="004902A9" w:rsidRDefault="004902A9" w:rsidP="004902A9"/>
    <w:p w14:paraId="04FF3D1E" w14:textId="77777777" w:rsidR="004902A9" w:rsidRDefault="004902A9" w:rsidP="004902A9">
      <w:r>
        <w:t xml:space="preserve">4.3.2 </w:t>
      </w:r>
      <w:r>
        <w:rPr>
          <w:rFonts w:hint="eastAsia"/>
        </w:rPr>
        <w:t>Расчет</w:t>
      </w:r>
      <w:r>
        <w:t xml:space="preserve"> </w:t>
      </w:r>
      <w:r>
        <w:rPr>
          <w:rFonts w:hint="eastAsia"/>
        </w:rPr>
        <w:t>распределения</w:t>
      </w:r>
      <w:r>
        <w:t xml:space="preserve"> </w:t>
      </w:r>
      <w:r>
        <w:rPr>
          <w:rFonts w:hint="eastAsia"/>
        </w:rPr>
        <w:t>состояний</w:t>
      </w:r>
      <w:r>
        <w:t xml:space="preserve"> </w:t>
      </w:r>
      <w:r>
        <w:rPr>
          <w:rFonts w:hint="eastAsia"/>
        </w:rPr>
        <w:t>выделенной</w:t>
      </w:r>
      <w:r>
        <w:t xml:space="preserve"> </w:t>
      </w:r>
      <w:r>
        <w:rPr>
          <w:rFonts w:hint="eastAsia"/>
        </w:rPr>
        <w:t>вершины</w:t>
      </w:r>
    </w:p>
    <w:p w14:paraId="4ED86125" w14:textId="77777777" w:rsidR="004902A9" w:rsidRDefault="004902A9" w:rsidP="004902A9"/>
    <w:p w14:paraId="5E139996" w14:textId="77777777" w:rsidR="004902A9" w:rsidRDefault="004902A9" w:rsidP="004902A9">
      <w:r>
        <w:t xml:space="preserve">4.3.3 </w:t>
      </w:r>
      <w:r>
        <w:rPr>
          <w:rFonts w:hint="eastAsia"/>
        </w:rPr>
        <w:t>Расчет</w:t>
      </w:r>
      <w:r>
        <w:t xml:space="preserve"> </w:t>
      </w:r>
      <w:r>
        <w:rPr>
          <w:rFonts w:hint="eastAsia"/>
        </w:rPr>
        <w:t>финального</w:t>
      </w:r>
      <w:r>
        <w:t xml:space="preserve"> </w:t>
      </w:r>
      <w:r>
        <w:rPr>
          <w:rFonts w:hint="eastAsia"/>
        </w:rPr>
        <w:t>среднего</w:t>
      </w:r>
      <w:r>
        <w:t xml:space="preserve"> </w:t>
      </w:r>
      <w:r>
        <w:rPr>
          <w:rFonts w:hint="eastAsia"/>
        </w:rPr>
        <w:t>веса</w:t>
      </w:r>
      <w:r>
        <w:t xml:space="preserve"> </w:t>
      </w:r>
      <w:r>
        <w:rPr>
          <w:rFonts w:hint="eastAsia"/>
        </w:rPr>
        <w:t>вершин</w:t>
      </w:r>
      <w:r>
        <w:t xml:space="preserve"> </w:t>
      </w:r>
      <w:r>
        <w:rPr>
          <w:rFonts w:hint="eastAsia"/>
        </w:rPr>
        <w:t>графа</w:t>
      </w:r>
    </w:p>
    <w:p w14:paraId="30F804D5" w14:textId="77777777" w:rsidR="004902A9" w:rsidRDefault="004902A9" w:rsidP="004902A9"/>
    <w:p w14:paraId="35DE2417" w14:textId="77777777" w:rsidR="004902A9" w:rsidRDefault="004902A9" w:rsidP="004902A9">
      <w:r>
        <w:t xml:space="preserve">4.4 </w:t>
      </w:r>
      <w:r>
        <w:rPr>
          <w:rFonts w:hint="eastAsia"/>
        </w:rPr>
        <w:t>Выводы</w:t>
      </w:r>
      <w:r>
        <w:t xml:space="preserve"> </w:t>
      </w:r>
      <w:r>
        <w:rPr>
          <w:rFonts w:hint="eastAsia"/>
        </w:rPr>
        <w:t>по</w:t>
      </w:r>
      <w:r>
        <w:t xml:space="preserve"> </w:t>
      </w:r>
      <w:r>
        <w:rPr>
          <w:rFonts w:hint="eastAsia"/>
        </w:rPr>
        <w:t>главе</w:t>
      </w:r>
    </w:p>
    <w:p w14:paraId="261B4F7D" w14:textId="77777777" w:rsidR="004902A9" w:rsidRDefault="004902A9" w:rsidP="004902A9"/>
    <w:p w14:paraId="00C52CAE" w14:textId="77777777" w:rsidR="004902A9" w:rsidRDefault="004902A9" w:rsidP="004902A9">
      <w:r>
        <w:rPr>
          <w:rFonts w:hint="eastAsia"/>
        </w:rPr>
        <w:t>Заключение</w:t>
      </w:r>
    </w:p>
    <w:p w14:paraId="274FC084" w14:textId="77777777" w:rsidR="004902A9" w:rsidRDefault="004902A9" w:rsidP="004902A9"/>
    <w:p w14:paraId="39994F5D" w14:textId="77777777" w:rsidR="004902A9" w:rsidRDefault="004902A9" w:rsidP="004902A9">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символов</w:t>
      </w:r>
      <w:r>
        <w:t xml:space="preserve">, </w:t>
      </w:r>
      <w:r>
        <w:rPr>
          <w:rFonts w:hint="eastAsia"/>
        </w:rPr>
        <w:t>сокращений</w:t>
      </w:r>
    </w:p>
    <w:p w14:paraId="498665BC" w14:textId="77777777" w:rsidR="004902A9" w:rsidRDefault="004902A9" w:rsidP="004902A9"/>
    <w:p w14:paraId="43F9AF45" w14:textId="77777777" w:rsidR="004902A9" w:rsidRDefault="004902A9" w:rsidP="004902A9">
      <w:r>
        <w:rPr>
          <w:rFonts w:hint="eastAsia"/>
        </w:rPr>
        <w:t>Список</w:t>
      </w:r>
      <w:r>
        <w:t xml:space="preserve"> </w:t>
      </w:r>
      <w:r>
        <w:rPr>
          <w:rFonts w:hint="eastAsia"/>
        </w:rPr>
        <w:t>литературы</w:t>
      </w:r>
    </w:p>
    <w:p w14:paraId="5CC5B8F7" w14:textId="77777777" w:rsidR="004902A9" w:rsidRDefault="004902A9" w:rsidP="004902A9"/>
    <w:p w14:paraId="2855BFD6" w14:textId="77777777" w:rsidR="004902A9" w:rsidRDefault="004902A9" w:rsidP="004902A9">
      <w:r>
        <w:rPr>
          <w:rFonts w:hint="eastAsia"/>
        </w:rPr>
        <w:t>Приложение</w:t>
      </w:r>
      <w:r>
        <w:t xml:space="preserve"> </w:t>
      </w:r>
      <w:r>
        <w:rPr>
          <w:rFonts w:hint="eastAsia"/>
        </w:rPr>
        <w:t>А</w:t>
      </w:r>
      <w:r>
        <w:t xml:space="preserve"> </w:t>
      </w:r>
      <w:r>
        <w:rPr>
          <w:rFonts w:hint="eastAsia"/>
        </w:rPr>
        <w:t>Погрешности</w:t>
      </w:r>
      <w:r>
        <w:t xml:space="preserve"> </w:t>
      </w:r>
      <w:r>
        <w:rPr>
          <w:rFonts w:hint="eastAsia"/>
        </w:rPr>
        <w:t>расчета</w:t>
      </w:r>
      <w:r>
        <w:t xml:space="preserve"> </w:t>
      </w:r>
      <w:r>
        <w:rPr>
          <w:rFonts w:hint="eastAsia"/>
        </w:rPr>
        <w:t>средней</w:t>
      </w:r>
      <w:r>
        <w:t xml:space="preserve"> </w:t>
      </w:r>
      <w:r>
        <w:rPr>
          <w:rFonts w:hint="eastAsia"/>
        </w:rPr>
        <w:t>степени</w:t>
      </w:r>
      <w:r>
        <w:t xml:space="preserve"> </w:t>
      </w:r>
      <w:r>
        <w:rPr>
          <w:rFonts w:hint="eastAsia"/>
        </w:rPr>
        <w:t>связности</w:t>
      </w:r>
      <w:r>
        <w:t xml:space="preserve"> </w:t>
      </w:r>
      <w:r>
        <w:rPr>
          <w:rFonts w:hint="eastAsia"/>
        </w:rPr>
        <w:t>ВВ</w:t>
      </w:r>
    </w:p>
    <w:p w14:paraId="7CAD41FD" w14:textId="77777777" w:rsidR="004902A9" w:rsidRDefault="004902A9" w:rsidP="004902A9"/>
    <w:p w14:paraId="1DC99188" w14:textId="77777777" w:rsidR="004902A9" w:rsidRDefault="004902A9" w:rsidP="004902A9">
      <w:r>
        <w:rPr>
          <w:rFonts w:hint="eastAsia"/>
        </w:rPr>
        <w:t>различными</w:t>
      </w:r>
      <w:r>
        <w:t xml:space="preserve"> </w:t>
      </w:r>
      <w:r>
        <w:rPr>
          <w:rFonts w:hint="eastAsia"/>
        </w:rPr>
        <w:t>методами</w:t>
      </w:r>
    </w:p>
    <w:p w14:paraId="58E0C361" w14:textId="77777777" w:rsidR="004902A9" w:rsidRDefault="004902A9" w:rsidP="004902A9"/>
    <w:p w14:paraId="41B44A30" w14:textId="77777777" w:rsidR="004902A9" w:rsidRDefault="004902A9" w:rsidP="004902A9">
      <w:r>
        <w:rPr>
          <w:rFonts w:hint="eastAsia"/>
        </w:rPr>
        <w:t>Приложение</w:t>
      </w:r>
      <w:r>
        <w:t xml:space="preserve"> </w:t>
      </w:r>
      <w:r>
        <w:rPr>
          <w:rFonts w:hint="eastAsia"/>
        </w:rPr>
        <w:t>Б</w:t>
      </w:r>
      <w:r>
        <w:t xml:space="preserve"> </w:t>
      </w:r>
      <w:r>
        <w:rPr>
          <w:rFonts w:hint="eastAsia"/>
        </w:rPr>
        <w:t>Схема</w:t>
      </w:r>
      <w:r>
        <w:t xml:space="preserve"> </w:t>
      </w:r>
      <w:r>
        <w:rPr>
          <w:rFonts w:hint="eastAsia"/>
        </w:rPr>
        <w:t>алгоритма</w:t>
      </w:r>
      <w:r>
        <w:t xml:space="preserve"> </w:t>
      </w:r>
      <w:r>
        <w:rPr>
          <w:rFonts w:hint="eastAsia"/>
        </w:rPr>
        <w:t>расчета</w:t>
      </w:r>
      <w:r>
        <w:t xml:space="preserve"> </w:t>
      </w:r>
      <w:r>
        <w:rPr>
          <w:rFonts w:hint="eastAsia"/>
        </w:rPr>
        <w:t>финального</w:t>
      </w:r>
      <w:r>
        <w:t xml:space="preserve"> </w:t>
      </w:r>
      <w:r>
        <w:rPr>
          <w:rFonts w:hint="eastAsia"/>
        </w:rPr>
        <w:t>среднего</w:t>
      </w:r>
      <w:r>
        <w:t xml:space="preserve"> </w:t>
      </w:r>
      <w:r>
        <w:rPr>
          <w:rFonts w:hint="eastAsia"/>
        </w:rPr>
        <w:t>веса</w:t>
      </w:r>
      <w:r>
        <w:t xml:space="preserve"> </w:t>
      </w:r>
      <w:r>
        <w:rPr>
          <w:rFonts w:hint="eastAsia"/>
        </w:rPr>
        <w:t>вершин</w:t>
      </w:r>
    </w:p>
    <w:p w14:paraId="3C8EE722" w14:textId="77777777" w:rsidR="004902A9" w:rsidRDefault="004902A9" w:rsidP="004902A9"/>
    <w:p w14:paraId="5145D912" w14:textId="77777777" w:rsidR="004902A9" w:rsidRDefault="004902A9" w:rsidP="004902A9">
      <w:r>
        <w:rPr>
          <w:rFonts w:hint="eastAsia"/>
        </w:rPr>
        <w:t>графа</w:t>
      </w:r>
    </w:p>
    <w:p w14:paraId="7FA55995" w14:textId="77777777" w:rsidR="004902A9" w:rsidRDefault="004902A9" w:rsidP="004902A9"/>
    <w:p w14:paraId="056AA55D" w14:textId="77777777" w:rsidR="004902A9" w:rsidRDefault="004902A9" w:rsidP="004902A9">
      <w:r>
        <w:rPr>
          <w:rFonts w:hint="eastAsia"/>
        </w:rPr>
        <w:t>Приложение</w:t>
      </w:r>
      <w:r>
        <w:t xml:space="preserve"> </w:t>
      </w:r>
      <w:r>
        <w:rPr>
          <w:rFonts w:hint="eastAsia"/>
        </w:rPr>
        <w:t>В</w:t>
      </w:r>
      <w:r>
        <w:t xml:space="preserve"> 1</w:t>
      </w:r>
      <w:r>
        <w:rPr>
          <w:rFonts w:hint="eastAsia"/>
        </w:rPr>
        <w:t>ауа</w:t>
      </w:r>
      <w:r>
        <w:t>-</w:t>
      </w:r>
      <w:r>
        <w:rPr>
          <w:rFonts w:hint="eastAsia"/>
        </w:rPr>
        <w:t>код</w:t>
      </w:r>
      <w:r>
        <w:t xml:space="preserve"> </w:t>
      </w:r>
      <w:r>
        <w:rPr>
          <w:rFonts w:hint="eastAsia"/>
        </w:rPr>
        <w:t>генерации</w:t>
      </w:r>
      <w:r>
        <w:t xml:space="preserve"> </w:t>
      </w:r>
      <w:r>
        <w:rPr>
          <w:rFonts w:hint="eastAsia"/>
        </w:rPr>
        <w:t>графа</w:t>
      </w:r>
      <w:r>
        <w:t xml:space="preserve"> </w:t>
      </w:r>
      <w:r>
        <w:rPr>
          <w:rFonts w:hint="eastAsia"/>
        </w:rPr>
        <w:t>Барабаши</w:t>
      </w:r>
      <w:r>
        <w:t>-</w:t>
      </w:r>
      <w:r>
        <w:rPr>
          <w:rFonts w:hint="eastAsia"/>
        </w:rPr>
        <w:t>Альберт</w:t>
      </w:r>
      <w:r>
        <w:t xml:space="preserve"> </w:t>
      </w:r>
      <w:r>
        <w:rPr>
          <w:rFonts w:hint="eastAsia"/>
        </w:rPr>
        <w:t>с</w:t>
      </w:r>
      <w:r>
        <w:t xml:space="preserve"> </w:t>
      </w:r>
      <w:r>
        <w:rPr>
          <w:rFonts w:hint="eastAsia"/>
        </w:rPr>
        <w:t>одним</w:t>
      </w:r>
    </w:p>
    <w:p w14:paraId="67569A8E" w14:textId="77777777" w:rsidR="004902A9" w:rsidRDefault="004902A9" w:rsidP="004902A9"/>
    <w:p w14:paraId="00741527" w14:textId="77777777" w:rsidR="004902A9" w:rsidRDefault="004902A9" w:rsidP="004902A9">
      <w:r>
        <w:rPr>
          <w:rFonts w:hint="eastAsia"/>
        </w:rPr>
        <w:t>ребром</w:t>
      </w:r>
      <w:r>
        <w:t xml:space="preserve"> </w:t>
      </w:r>
      <w:r>
        <w:rPr>
          <w:rFonts w:hint="eastAsia"/>
        </w:rPr>
        <w:t>в</w:t>
      </w:r>
      <w:r>
        <w:t xml:space="preserve"> </w:t>
      </w:r>
      <w:r>
        <w:rPr>
          <w:rFonts w:hint="eastAsia"/>
        </w:rPr>
        <w:t>приращении</w:t>
      </w:r>
    </w:p>
    <w:p w14:paraId="005C2B4D" w14:textId="77777777" w:rsidR="004902A9" w:rsidRDefault="004902A9" w:rsidP="004902A9"/>
    <w:p w14:paraId="6AF5C9F1" w14:textId="77777777" w:rsidR="004902A9" w:rsidRDefault="004902A9" w:rsidP="004902A9">
      <w:r>
        <w:rPr>
          <w:rFonts w:hint="eastAsia"/>
        </w:rPr>
        <w:t>Приложение</w:t>
      </w:r>
      <w:r>
        <w:t xml:space="preserve"> </w:t>
      </w:r>
      <w:r>
        <w:rPr>
          <w:rFonts w:hint="eastAsia"/>
        </w:rPr>
        <w:t>Г</w:t>
      </w:r>
      <w:r>
        <w:t xml:space="preserve"> </w:t>
      </w:r>
      <w:r>
        <w:rPr>
          <w:rFonts w:hint="eastAsia"/>
        </w:rPr>
        <w:t>Схема</w:t>
      </w:r>
      <w:r>
        <w:t xml:space="preserve"> </w:t>
      </w:r>
      <w:r>
        <w:rPr>
          <w:rFonts w:hint="eastAsia"/>
        </w:rPr>
        <w:t>алгоритма</w:t>
      </w:r>
      <w:r>
        <w:t xml:space="preserve"> </w:t>
      </w:r>
      <w:r>
        <w:rPr>
          <w:rFonts w:hint="eastAsia"/>
        </w:rPr>
        <w:t>генерации</w:t>
      </w:r>
      <w:r>
        <w:t xml:space="preserve"> </w:t>
      </w:r>
      <w:r>
        <w:rPr>
          <w:rFonts w:hint="eastAsia"/>
        </w:rPr>
        <w:t>графа</w:t>
      </w:r>
      <w:r>
        <w:t xml:space="preserve"> </w:t>
      </w:r>
      <w:r>
        <w:rPr>
          <w:rFonts w:hint="eastAsia"/>
        </w:rPr>
        <w:t>Барабаши</w:t>
      </w:r>
      <w:r>
        <w:t>-</w:t>
      </w:r>
    </w:p>
    <w:p w14:paraId="725104E4" w14:textId="77777777" w:rsidR="004902A9" w:rsidRDefault="004902A9" w:rsidP="004902A9"/>
    <w:p w14:paraId="29358734" w14:textId="77777777" w:rsidR="004902A9" w:rsidRDefault="004902A9" w:rsidP="004902A9">
      <w:r>
        <w:rPr>
          <w:rFonts w:hint="eastAsia"/>
        </w:rPr>
        <w:t>Альберт</w:t>
      </w:r>
    </w:p>
    <w:p w14:paraId="0590B0C8" w14:textId="77777777" w:rsidR="004902A9" w:rsidRDefault="004902A9" w:rsidP="004902A9"/>
    <w:p w14:paraId="1ADAA8CC" w14:textId="77777777" w:rsidR="004902A9" w:rsidRDefault="004902A9" w:rsidP="004902A9">
      <w:r>
        <w:rPr>
          <w:rFonts w:hint="eastAsia"/>
        </w:rPr>
        <w:t>Приложение</w:t>
      </w:r>
      <w:r>
        <w:t xml:space="preserve"> </w:t>
      </w:r>
      <w:r>
        <w:rPr>
          <w:rFonts w:hint="eastAsia"/>
        </w:rPr>
        <w:t>Д</w:t>
      </w:r>
      <w:r>
        <w:t xml:space="preserve"> 1</w:t>
      </w:r>
      <w:r>
        <w:rPr>
          <w:rFonts w:hint="eastAsia"/>
        </w:rPr>
        <w:t>ауа</w:t>
      </w:r>
      <w:r>
        <w:t>-</w:t>
      </w:r>
      <w:r>
        <w:rPr>
          <w:rFonts w:hint="eastAsia"/>
        </w:rPr>
        <w:t>код</w:t>
      </w:r>
      <w:r>
        <w:t xml:space="preserve"> </w:t>
      </w:r>
      <w:r>
        <w:rPr>
          <w:rFonts w:hint="eastAsia"/>
        </w:rPr>
        <w:t>генерации</w:t>
      </w:r>
      <w:r>
        <w:t xml:space="preserve"> </w:t>
      </w:r>
      <w:r>
        <w:rPr>
          <w:rFonts w:hint="eastAsia"/>
        </w:rPr>
        <w:t>графа</w:t>
      </w:r>
      <w:r>
        <w:t xml:space="preserve"> </w:t>
      </w:r>
      <w:r>
        <w:rPr>
          <w:rFonts w:hint="eastAsia"/>
        </w:rPr>
        <w:t>с</w:t>
      </w:r>
      <w:r>
        <w:t xml:space="preserve"> </w:t>
      </w:r>
      <w:r>
        <w:rPr>
          <w:rFonts w:hint="eastAsia"/>
        </w:rPr>
        <w:t>ПППС</w:t>
      </w:r>
      <w:r>
        <w:t xml:space="preserve"> </w:t>
      </w:r>
      <w:r>
        <w:rPr>
          <w:rFonts w:hint="eastAsia"/>
        </w:rPr>
        <w:t>со</w:t>
      </w:r>
      <w:r>
        <w:t xml:space="preserve"> </w:t>
      </w:r>
      <w:r>
        <w:rPr>
          <w:rFonts w:hint="eastAsia"/>
        </w:rPr>
        <w:t>случайным</w:t>
      </w:r>
      <w:r>
        <w:t xml:space="preserve"> </w:t>
      </w:r>
      <w:r>
        <w:rPr>
          <w:rFonts w:hint="eastAsia"/>
        </w:rPr>
        <w:t>числом</w:t>
      </w:r>
    </w:p>
    <w:p w14:paraId="518A602B" w14:textId="77777777" w:rsidR="004902A9" w:rsidRDefault="004902A9" w:rsidP="004902A9"/>
    <w:p w14:paraId="44982517" w14:textId="77777777" w:rsidR="004902A9" w:rsidRDefault="004902A9" w:rsidP="004902A9">
      <w:r>
        <w:rPr>
          <w:rFonts w:hint="eastAsia"/>
        </w:rPr>
        <w:t>ребер</w:t>
      </w:r>
      <w:r>
        <w:t xml:space="preserve"> </w:t>
      </w:r>
      <w:r>
        <w:rPr>
          <w:rFonts w:hint="eastAsia"/>
        </w:rPr>
        <w:t>в</w:t>
      </w:r>
      <w:r>
        <w:t xml:space="preserve"> </w:t>
      </w:r>
      <w:r>
        <w:rPr>
          <w:rFonts w:hint="eastAsia"/>
        </w:rPr>
        <w:t>приращении</w:t>
      </w:r>
    </w:p>
    <w:p w14:paraId="1BD3CA89" w14:textId="77777777" w:rsidR="004902A9" w:rsidRDefault="004902A9" w:rsidP="004902A9"/>
    <w:p w14:paraId="270DA1D1" w14:textId="77777777" w:rsidR="004902A9" w:rsidRDefault="004902A9" w:rsidP="004902A9">
      <w:r>
        <w:rPr>
          <w:rFonts w:hint="eastAsia"/>
        </w:rPr>
        <w:t>Приложение</w:t>
      </w:r>
      <w:r>
        <w:t xml:space="preserve"> </w:t>
      </w:r>
      <w:r>
        <w:rPr>
          <w:rFonts w:hint="eastAsia"/>
        </w:rPr>
        <w:t>Е</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5105A3AB" w14:textId="77777777" w:rsidR="004902A9" w:rsidRDefault="004902A9" w:rsidP="004902A9"/>
    <w:p w14:paraId="6064C1AB" w14:textId="77777777" w:rsidR="004902A9" w:rsidRDefault="004902A9" w:rsidP="004902A9">
      <w:r>
        <w:rPr>
          <w:rFonts w:hint="eastAsia"/>
        </w:rPr>
        <w:t>программ</w:t>
      </w:r>
    </w:p>
    <w:p w14:paraId="1466A234" w14:textId="77777777" w:rsidR="004902A9" w:rsidRDefault="004902A9" w:rsidP="004902A9"/>
    <w:p w14:paraId="7D283EFB" w14:textId="406959A4" w:rsidR="004902A9" w:rsidRPr="004902A9" w:rsidRDefault="004902A9" w:rsidP="004902A9">
      <w:r>
        <w:rPr>
          <w:rFonts w:hint="eastAsia"/>
        </w:rPr>
        <w:t>Приложение</w:t>
      </w:r>
      <w:r>
        <w:t xml:space="preserve"> </w:t>
      </w:r>
      <w:r>
        <w:rPr>
          <w:rFonts w:hint="eastAsia"/>
        </w:rPr>
        <w:t>Ж</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диссертации</w:t>
      </w:r>
    </w:p>
    <w:sectPr w:rsidR="004902A9" w:rsidRPr="004902A9" w:rsidSect="008536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EC7E" w14:textId="77777777" w:rsidR="0085362C" w:rsidRDefault="0085362C">
      <w:pPr>
        <w:spacing w:after="0" w:line="240" w:lineRule="auto"/>
      </w:pPr>
      <w:r>
        <w:separator/>
      </w:r>
    </w:p>
  </w:endnote>
  <w:endnote w:type="continuationSeparator" w:id="0">
    <w:p w14:paraId="1B92D704" w14:textId="77777777" w:rsidR="0085362C" w:rsidRDefault="0085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F3D3" w14:textId="77777777" w:rsidR="0085362C" w:rsidRDefault="0085362C"/>
    <w:p w14:paraId="43C4BF7E" w14:textId="77777777" w:rsidR="0085362C" w:rsidRDefault="0085362C"/>
    <w:p w14:paraId="6DF31671" w14:textId="77777777" w:rsidR="0085362C" w:rsidRDefault="0085362C"/>
    <w:p w14:paraId="21B0ECCE" w14:textId="77777777" w:rsidR="0085362C" w:rsidRDefault="0085362C"/>
    <w:p w14:paraId="1B796923" w14:textId="77777777" w:rsidR="0085362C" w:rsidRDefault="0085362C"/>
    <w:p w14:paraId="1BC33670" w14:textId="77777777" w:rsidR="0085362C" w:rsidRDefault="0085362C"/>
    <w:p w14:paraId="2B0C2E8C" w14:textId="77777777" w:rsidR="0085362C" w:rsidRDefault="008536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988580" wp14:editId="0A4656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10BF" w14:textId="77777777" w:rsidR="0085362C" w:rsidRDefault="008536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885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B610BF" w14:textId="77777777" w:rsidR="0085362C" w:rsidRDefault="008536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626BC2" w14:textId="77777777" w:rsidR="0085362C" w:rsidRDefault="0085362C"/>
    <w:p w14:paraId="13CC9C1D" w14:textId="77777777" w:rsidR="0085362C" w:rsidRDefault="0085362C"/>
    <w:p w14:paraId="2B8DC593" w14:textId="77777777" w:rsidR="0085362C" w:rsidRDefault="008536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7C74AD" wp14:editId="0C94DC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10E24" w14:textId="77777777" w:rsidR="0085362C" w:rsidRDefault="0085362C"/>
                          <w:p w14:paraId="5BE83885" w14:textId="77777777" w:rsidR="0085362C" w:rsidRDefault="008536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C74A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E10E24" w14:textId="77777777" w:rsidR="0085362C" w:rsidRDefault="0085362C"/>
                    <w:p w14:paraId="5BE83885" w14:textId="77777777" w:rsidR="0085362C" w:rsidRDefault="008536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E1655A" w14:textId="77777777" w:rsidR="0085362C" w:rsidRDefault="0085362C"/>
    <w:p w14:paraId="79FA1C70" w14:textId="77777777" w:rsidR="0085362C" w:rsidRDefault="0085362C">
      <w:pPr>
        <w:rPr>
          <w:sz w:val="2"/>
          <w:szCs w:val="2"/>
        </w:rPr>
      </w:pPr>
    </w:p>
    <w:p w14:paraId="0B21E083" w14:textId="77777777" w:rsidR="0085362C" w:rsidRDefault="0085362C"/>
    <w:p w14:paraId="2DAEC3C1" w14:textId="77777777" w:rsidR="0085362C" w:rsidRDefault="0085362C">
      <w:pPr>
        <w:spacing w:after="0" w:line="240" w:lineRule="auto"/>
      </w:pPr>
    </w:p>
  </w:footnote>
  <w:footnote w:type="continuationSeparator" w:id="0">
    <w:p w14:paraId="6EB8A52D" w14:textId="77777777" w:rsidR="0085362C" w:rsidRDefault="00853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62C"/>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11638</TotalTime>
  <Pages>6</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1078</cp:revision>
  <cp:lastPrinted>2009-02-06T05:36:00Z</cp:lastPrinted>
  <dcterms:created xsi:type="dcterms:W3CDTF">2024-01-07T13:43:00Z</dcterms:created>
  <dcterms:modified xsi:type="dcterms:W3CDTF">2024-01-25T10:13:00Z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