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A3C" w:rsidRPr="00310A3C" w:rsidRDefault="00310A3C" w:rsidP="00310A3C">
      <w:pPr>
        <w:rPr>
          <w:rFonts w:ascii="Trebuchet MS" w:eastAsia="Times New Roman" w:hAnsi="Trebuchet MS" w:cs="Times New Roman"/>
          <w:color w:val="000000"/>
          <w:kern w:val="0"/>
          <w:sz w:val="18"/>
          <w:szCs w:val="18"/>
          <w:lang w:eastAsia="ru-RU"/>
        </w:rPr>
      </w:pPr>
      <w:r w:rsidRPr="00310A3C">
        <w:rPr>
          <w:rFonts w:ascii="Trebuchet MS" w:eastAsia="Times New Roman" w:hAnsi="Trebuchet MS" w:cs="Times New Roman" w:hint="eastAsia"/>
          <w:color w:val="000000"/>
          <w:kern w:val="0"/>
          <w:sz w:val="18"/>
          <w:szCs w:val="18"/>
          <w:lang w:eastAsia="ru-RU"/>
        </w:rPr>
        <w:t>Содержание</w:t>
      </w:r>
    </w:p>
    <w:p w:rsidR="00310A3C" w:rsidRPr="00310A3C" w:rsidRDefault="00310A3C" w:rsidP="00310A3C">
      <w:pPr>
        <w:rPr>
          <w:rFonts w:ascii="Trebuchet MS" w:eastAsia="Times New Roman" w:hAnsi="Trebuchet MS" w:cs="Times New Roman"/>
          <w:color w:val="000000"/>
          <w:kern w:val="0"/>
          <w:sz w:val="18"/>
          <w:szCs w:val="18"/>
          <w:lang w:eastAsia="ru-RU"/>
        </w:rPr>
      </w:pPr>
      <w:r w:rsidRPr="00310A3C">
        <w:rPr>
          <w:rFonts w:ascii="Trebuchet MS" w:eastAsia="Times New Roman" w:hAnsi="Trebuchet MS" w:cs="Times New Roman" w:hint="eastAsia"/>
          <w:color w:val="000000"/>
          <w:kern w:val="0"/>
          <w:sz w:val="18"/>
          <w:szCs w:val="18"/>
          <w:lang w:eastAsia="ru-RU"/>
        </w:rPr>
        <w:t>Введение</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С</w:t>
      </w:r>
      <w:r w:rsidRPr="00310A3C">
        <w:rPr>
          <w:rFonts w:ascii="Trebuchet MS" w:eastAsia="Times New Roman" w:hAnsi="Trebuchet MS" w:cs="Times New Roman"/>
          <w:color w:val="000000"/>
          <w:kern w:val="0"/>
          <w:sz w:val="18"/>
          <w:szCs w:val="18"/>
          <w:lang w:eastAsia="ru-RU"/>
        </w:rPr>
        <w:t>. 4 - 9</w:t>
      </w:r>
    </w:p>
    <w:p w:rsidR="00310A3C" w:rsidRPr="00310A3C" w:rsidRDefault="00310A3C" w:rsidP="00310A3C">
      <w:pPr>
        <w:rPr>
          <w:rFonts w:ascii="Trebuchet MS" w:eastAsia="Times New Roman" w:hAnsi="Trebuchet MS" w:cs="Times New Roman"/>
          <w:color w:val="000000"/>
          <w:kern w:val="0"/>
          <w:sz w:val="18"/>
          <w:szCs w:val="18"/>
          <w:lang w:eastAsia="ru-RU"/>
        </w:rPr>
      </w:pPr>
    </w:p>
    <w:p w:rsidR="00310A3C" w:rsidRPr="00310A3C" w:rsidRDefault="00310A3C" w:rsidP="00310A3C">
      <w:pPr>
        <w:rPr>
          <w:rFonts w:ascii="Trebuchet MS" w:eastAsia="Times New Roman" w:hAnsi="Trebuchet MS" w:cs="Times New Roman"/>
          <w:color w:val="000000"/>
          <w:kern w:val="0"/>
          <w:sz w:val="18"/>
          <w:szCs w:val="18"/>
          <w:lang w:eastAsia="ru-RU"/>
        </w:rPr>
      </w:pPr>
      <w:r w:rsidRPr="00310A3C">
        <w:rPr>
          <w:rFonts w:ascii="Trebuchet MS" w:eastAsia="Times New Roman" w:hAnsi="Trebuchet MS" w:cs="Times New Roman" w:hint="eastAsia"/>
          <w:color w:val="000000"/>
          <w:kern w:val="0"/>
          <w:sz w:val="18"/>
          <w:szCs w:val="18"/>
          <w:lang w:eastAsia="ru-RU"/>
        </w:rPr>
        <w:t>Глава</w:t>
      </w:r>
      <w:r w:rsidRPr="00310A3C">
        <w:rPr>
          <w:rFonts w:ascii="Trebuchet MS" w:eastAsia="Times New Roman" w:hAnsi="Trebuchet MS" w:cs="Times New Roman"/>
          <w:color w:val="000000"/>
          <w:kern w:val="0"/>
          <w:sz w:val="18"/>
          <w:szCs w:val="18"/>
          <w:lang w:eastAsia="ru-RU"/>
        </w:rPr>
        <w:t xml:space="preserve"> I. </w:t>
      </w:r>
      <w:r w:rsidRPr="00310A3C">
        <w:rPr>
          <w:rFonts w:ascii="Trebuchet MS" w:eastAsia="Times New Roman" w:hAnsi="Trebuchet MS" w:cs="Times New Roman" w:hint="eastAsia"/>
          <w:color w:val="000000"/>
          <w:kern w:val="0"/>
          <w:sz w:val="18"/>
          <w:szCs w:val="18"/>
          <w:lang w:eastAsia="ru-RU"/>
        </w:rPr>
        <w:t>История</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изучения</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проблемы</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происхождения</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финно</w:t>
      </w:r>
      <w:r w:rsidRPr="00310A3C">
        <w:rPr>
          <w:rFonts w:ascii="Trebuchet MS" w:eastAsia="Times New Roman" w:hAnsi="Trebuchet MS" w:cs="Times New Roman"/>
          <w:color w:val="000000"/>
          <w:kern w:val="0"/>
          <w:sz w:val="18"/>
          <w:szCs w:val="18"/>
          <w:lang w:eastAsia="ru-RU"/>
        </w:rPr>
        <w:t>-</w:t>
      </w:r>
      <w:r w:rsidRPr="00310A3C">
        <w:rPr>
          <w:rFonts w:ascii="Trebuchet MS" w:eastAsia="Times New Roman" w:hAnsi="Trebuchet MS" w:cs="Times New Roman" w:hint="eastAsia"/>
          <w:color w:val="000000"/>
          <w:kern w:val="0"/>
          <w:sz w:val="18"/>
          <w:szCs w:val="18"/>
          <w:lang w:eastAsia="ru-RU"/>
        </w:rPr>
        <w:t>угорских</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народов</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С</w:t>
      </w:r>
      <w:r w:rsidRPr="00310A3C">
        <w:rPr>
          <w:rFonts w:ascii="Trebuchet MS" w:eastAsia="Times New Roman" w:hAnsi="Trebuchet MS" w:cs="Times New Roman"/>
          <w:color w:val="000000"/>
          <w:kern w:val="0"/>
          <w:sz w:val="18"/>
          <w:szCs w:val="18"/>
          <w:lang w:eastAsia="ru-RU"/>
        </w:rPr>
        <w:t>. 10 - 59</w:t>
      </w:r>
    </w:p>
    <w:p w:rsidR="00310A3C" w:rsidRPr="00310A3C" w:rsidRDefault="00310A3C" w:rsidP="00310A3C">
      <w:pPr>
        <w:rPr>
          <w:rFonts w:ascii="Trebuchet MS" w:eastAsia="Times New Roman" w:hAnsi="Trebuchet MS" w:cs="Times New Roman"/>
          <w:color w:val="000000"/>
          <w:kern w:val="0"/>
          <w:sz w:val="18"/>
          <w:szCs w:val="18"/>
          <w:lang w:eastAsia="ru-RU"/>
        </w:rPr>
      </w:pPr>
    </w:p>
    <w:p w:rsidR="00310A3C" w:rsidRPr="00310A3C" w:rsidRDefault="00310A3C" w:rsidP="00310A3C">
      <w:pPr>
        <w:rPr>
          <w:rFonts w:ascii="Trebuchet MS" w:eastAsia="Times New Roman" w:hAnsi="Trebuchet MS" w:cs="Times New Roman"/>
          <w:color w:val="000000"/>
          <w:kern w:val="0"/>
          <w:sz w:val="18"/>
          <w:szCs w:val="18"/>
          <w:lang w:eastAsia="ru-RU"/>
        </w:rPr>
      </w:pPr>
      <w:r w:rsidRPr="00310A3C">
        <w:rPr>
          <w:rFonts w:ascii="Trebuchet MS" w:eastAsia="Times New Roman" w:hAnsi="Trebuchet MS" w:cs="Times New Roman"/>
          <w:color w:val="000000"/>
          <w:kern w:val="0"/>
          <w:sz w:val="18"/>
          <w:szCs w:val="18"/>
          <w:lang w:eastAsia="ru-RU"/>
        </w:rPr>
        <w:t xml:space="preserve">1.1. </w:t>
      </w:r>
      <w:r w:rsidRPr="00310A3C">
        <w:rPr>
          <w:rFonts w:ascii="Trebuchet MS" w:eastAsia="Times New Roman" w:hAnsi="Trebuchet MS" w:cs="Times New Roman" w:hint="eastAsia"/>
          <w:color w:val="000000"/>
          <w:kern w:val="0"/>
          <w:sz w:val="18"/>
          <w:szCs w:val="18"/>
          <w:lang w:eastAsia="ru-RU"/>
        </w:rPr>
        <w:t>Проблемы</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происхождения</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и</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расселения</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финно</w:t>
      </w:r>
      <w:r w:rsidRPr="00310A3C">
        <w:rPr>
          <w:rFonts w:ascii="Trebuchet MS" w:eastAsia="Times New Roman" w:hAnsi="Trebuchet MS" w:cs="Times New Roman"/>
          <w:color w:val="000000"/>
          <w:kern w:val="0"/>
          <w:sz w:val="18"/>
          <w:szCs w:val="18"/>
          <w:lang w:eastAsia="ru-RU"/>
        </w:rPr>
        <w:t>-</w:t>
      </w:r>
      <w:r w:rsidRPr="00310A3C">
        <w:rPr>
          <w:rFonts w:ascii="Trebuchet MS" w:eastAsia="Times New Roman" w:hAnsi="Trebuchet MS" w:cs="Times New Roman" w:hint="eastAsia"/>
          <w:color w:val="000000"/>
          <w:kern w:val="0"/>
          <w:sz w:val="18"/>
          <w:szCs w:val="18"/>
          <w:lang w:eastAsia="ru-RU"/>
        </w:rPr>
        <w:t>угорских</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народов</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по</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данным</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языка</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С</w:t>
      </w:r>
      <w:r w:rsidRPr="00310A3C">
        <w:rPr>
          <w:rFonts w:ascii="Trebuchet MS" w:eastAsia="Times New Roman" w:hAnsi="Trebuchet MS" w:cs="Times New Roman"/>
          <w:color w:val="000000"/>
          <w:kern w:val="0"/>
          <w:sz w:val="18"/>
          <w:szCs w:val="18"/>
          <w:lang w:eastAsia="ru-RU"/>
        </w:rPr>
        <w:t>. 10 - 20</w:t>
      </w:r>
    </w:p>
    <w:p w:rsidR="00310A3C" w:rsidRPr="00310A3C" w:rsidRDefault="00310A3C" w:rsidP="00310A3C">
      <w:pPr>
        <w:rPr>
          <w:rFonts w:ascii="Trebuchet MS" w:eastAsia="Times New Roman" w:hAnsi="Trebuchet MS" w:cs="Times New Roman"/>
          <w:color w:val="000000"/>
          <w:kern w:val="0"/>
          <w:sz w:val="18"/>
          <w:szCs w:val="18"/>
          <w:lang w:eastAsia="ru-RU"/>
        </w:rPr>
      </w:pPr>
    </w:p>
    <w:p w:rsidR="00310A3C" w:rsidRPr="00310A3C" w:rsidRDefault="00310A3C" w:rsidP="00310A3C">
      <w:pPr>
        <w:rPr>
          <w:rFonts w:ascii="Trebuchet MS" w:eastAsia="Times New Roman" w:hAnsi="Trebuchet MS" w:cs="Times New Roman"/>
          <w:color w:val="000000"/>
          <w:kern w:val="0"/>
          <w:sz w:val="18"/>
          <w:szCs w:val="18"/>
          <w:lang w:eastAsia="ru-RU"/>
        </w:rPr>
      </w:pPr>
      <w:r w:rsidRPr="00310A3C">
        <w:rPr>
          <w:rFonts w:ascii="Trebuchet MS" w:eastAsia="Times New Roman" w:hAnsi="Trebuchet MS" w:cs="Times New Roman"/>
          <w:color w:val="000000"/>
          <w:kern w:val="0"/>
          <w:sz w:val="18"/>
          <w:szCs w:val="18"/>
          <w:lang w:eastAsia="ru-RU"/>
        </w:rPr>
        <w:t xml:space="preserve">1.2. </w:t>
      </w:r>
      <w:r w:rsidRPr="00310A3C">
        <w:rPr>
          <w:rFonts w:ascii="Trebuchet MS" w:eastAsia="Times New Roman" w:hAnsi="Trebuchet MS" w:cs="Times New Roman" w:hint="eastAsia"/>
          <w:color w:val="000000"/>
          <w:kern w:val="0"/>
          <w:sz w:val="18"/>
          <w:szCs w:val="18"/>
          <w:lang w:eastAsia="ru-RU"/>
        </w:rPr>
        <w:t>История</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археологического</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изучения</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происхождения</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предков</w:t>
      </w:r>
    </w:p>
    <w:p w:rsidR="00310A3C" w:rsidRPr="00310A3C" w:rsidRDefault="00310A3C" w:rsidP="00310A3C">
      <w:pPr>
        <w:rPr>
          <w:rFonts w:ascii="Trebuchet MS" w:eastAsia="Times New Roman" w:hAnsi="Trebuchet MS" w:cs="Times New Roman"/>
          <w:color w:val="000000"/>
          <w:kern w:val="0"/>
          <w:sz w:val="18"/>
          <w:szCs w:val="18"/>
          <w:lang w:eastAsia="ru-RU"/>
        </w:rPr>
      </w:pPr>
    </w:p>
    <w:p w:rsidR="00310A3C" w:rsidRPr="00310A3C" w:rsidRDefault="00310A3C" w:rsidP="00310A3C">
      <w:pPr>
        <w:rPr>
          <w:rFonts w:ascii="Trebuchet MS" w:eastAsia="Times New Roman" w:hAnsi="Trebuchet MS" w:cs="Times New Roman"/>
          <w:color w:val="000000"/>
          <w:kern w:val="0"/>
          <w:sz w:val="18"/>
          <w:szCs w:val="18"/>
          <w:lang w:eastAsia="ru-RU"/>
        </w:rPr>
      </w:pPr>
      <w:r w:rsidRPr="00310A3C">
        <w:rPr>
          <w:rFonts w:ascii="Trebuchet MS" w:eastAsia="Times New Roman" w:hAnsi="Trebuchet MS" w:cs="Times New Roman" w:hint="eastAsia"/>
          <w:color w:val="000000"/>
          <w:kern w:val="0"/>
          <w:sz w:val="18"/>
          <w:szCs w:val="18"/>
          <w:lang w:eastAsia="ru-RU"/>
        </w:rPr>
        <w:t>¦</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финно</w:t>
      </w:r>
      <w:r w:rsidRPr="00310A3C">
        <w:rPr>
          <w:rFonts w:ascii="Trebuchet MS" w:eastAsia="Times New Roman" w:hAnsi="Trebuchet MS" w:cs="Times New Roman"/>
          <w:color w:val="000000"/>
          <w:kern w:val="0"/>
          <w:sz w:val="18"/>
          <w:szCs w:val="18"/>
          <w:lang w:eastAsia="ru-RU"/>
        </w:rPr>
        <w:t>-</w:t>
      </w:r>
      <w:r w:rsidRPr="00310A3C">
        <w:rPr>
          <w:rFonts w:ascii="Trebuchet MS" w:eastAsia="Times New Roman" w:hAnsi="Trebuchet MS" w:cs="Times New Roman" w:hint="eastAsia"/>
          <w:color w:val="000000"/>
          <w:kern w:val="0"/>
          <w:sz w:val="18"/>
          <w:szCs w:val="18"/>
          <w:lang w:eastAsia="ru-RU"/>
        </w:rPr>
        <w:t>угорских</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народов</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С</w:t>
      </w:r>
      <w:r w:rsidRPr="00310A3C">
        <w:rPr>
          <w:rFonts w:ascii="Trebuchet MS" w:eastAsia="Times New Roman" w:hAnsi="Trebuchet MS" w:cs="Times New Roman"/>
          <w:color w:val="000000"/>
          <w:kern w:val="0"/>
          <w:sz w:val="18"/>
          <w:szCs w:val="18"/>
          <w:lang w:eastAsia="ru-RU"/>
        </w:rPr>
        <w:t>.20 - 34</w:t>
      </w:r>
    </w:p>
    <w:p w:rsidR="00310A3C" w:rsidRPr="00310A3C" w:rsidRDefault="00310A3C" w:rsidP="00310A3C">
      <w:pPr>
        <w:rPr>
          <w:rFonts w:ascii="Trebuchet MS" w:eastAsia="Times New Roman" w:hAnsi="Trebuchet MS" w:cs="Times New Roman"/>
          <w:color w:val="000000"/>
          <w:kern w:val="0"/>
          <w:sz w:val="18"/>
          <w:szCs w:val="18"/>
          <w:lang w:eastAsia="ru-RU"/>
        </w:rPr>
      </w:pPr>
    </w:p>
    <w:p w:rsidR="00310A3C" w:rsidRPr="00310A3C" w:rsidRDefault="00310A3C" w:rsidP="00310A3C">
      <w:pPr>
        <w:rPr>
          <w:rFonts w:ascii="Trebuchet MS" w:eastAsia="Times New Roman" w:hAnsi="Trebuchet MS" w:cs="Times New Roman"/>
          <w:color w:val="000000"/>
          <w:kern w:val="0"/>
          <w:sz w:val="18"/>
          <w:szCs w:val="18"/>
          <w:lang w:eastAsia="ru-RU"/>
        </w:rPr>
      </w:pPr>
      <w:r w:rsidRPr="00310A3C">
        <w:rPr>
          <w:rFonts w:ascii="Trebuchet MS" w:eastAsia="Times New Roman" w:hAnsi="Trebuchet MS" w:cs="Times New Roman"/>
          <w:color w:val="000000"/>
          <w:kern w:val="0"/>
          <w:sz w:val="18"/>
          <w:szCs w:val="18"/>
          <w:lang w:eastAsia="ru-RU"/>
        </w:rPr>
        <w:t xml:space="preserve">1.3. </w:t>
      </w:r>
      <w:r w:rsidRPr="00310A3C">
        <w:rPr>
          <w:rFonts w:ascii="Trebuchet MS" w:eastAsia="Times New Roman" w:hAnsi="Trebuchet MS" w:cs="Times New Roman" w:hint="eastAsia"/>
          <w:color w:val="000000"/>
          <w:kern w:val="0"/>
          <w:sz w:val="18"/>
          <w:szCs w:val="18"/>
          <w:lang w:eastAsia="ru-RU"/>
        </w:rPr>
        <w:t>Антропологическая</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характеристика</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древнего</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населения</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лесной</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зоны</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Северо</w:t>
      </w:r>
      <w:r w:rsidRPr="00310A3C">
        <w:rPr>
          <w:rFonts w:ascii="Trebuchet MS" w:eastAsia="Times New Roman" w:hAnsi="Trebuchet MS" w:cs="Times New Roman"/>
          <w:color w:val="000000"/>
          <w:kern w:val="0"/>
          <w:sz w:val="18"/>
          <w:szCs w:val="18"/>
          <w:lang w:eastAsia="ru-RU"/>
        </w:rPr>
        <w:t>-</w:t>
      </w:r>
      <w:r w:rsidRPr="00310A3C">
        <w:rPr>
          <w:rFonts w:ascii="Trebuchet MS" w:eastAsia="Times New Roman" w:hAnsi="Trebuchet MS" w:cs="Times New Roman" w:hint="eastAsia"/>
          <w:color w:val="000000"/>
          <w:kern w:val="0"/>
          <w:sz w:val="18"/>
          <w:szCs w:val="18"/>
          <w:lang w:eastAsia="ru-RU"/>
        </w:rPr>
        <w:t>востока</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Европы</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и</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Волго</w:t>
      </w:r>
      <w:r w:rsidRPr="00310A3C">
        <w:rPr>
          <w:rFonts w:ascii="Trebuchet MS" w:eastAsia="Times New Roman" w:hAnsi="Trebuchet MS" w:cs="Times New Roman"/>
          <w:color w:val="000000"/>
          <w:kern w:val="0"/>
          <w:sz w:val="18"/>
          <w:szCs w:val="18"/>
          <w:lang w:eastAsia="ru-RU"/>
        </w:rPr>
        <w:t>-</w:t>
      </w:r>
      <w:r w:rsidRPr="00310A3C">
        <w:rPr>
          <w:rFonts w:ascii="Trebuchet MS" w:eastAsia="Times New Roman" w:hAnsi="Trebuchet MS" w:cs="Times New Roman" w:hint="eastAsia"/>
          <w:color w:val="000000"/>
          <w:kern w:val="0"/>
          <w:sz w:val="18"/>
          <w:szCs w:val="18"/>
          <w:lang w:eastAsia="ru-RU"/>
        </w:rPr>
        <w:t>Уральского</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региона</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С</w:t>
      </w:r>
      <w:r w:rsidRPr="00310A3C">
        <w:rPr>
          <w:rFonts w:ascii="Trebuchet MS" w:eastAsia="Times New Roman" w:hAnsi="Trebuchet MS" w:cs="Times New Roman"/>
          <w:color w:val="000000"/>
          <w:kern w:val="0"/>
          <w:sz w:val="18"/>
          <w:szCs w:val="18"/>
          <w:lang w:eastAsia="ru-RU"/>
        </w:rPr>
        <w:t>.34 - 59</w:t>
      </w:r>
    </w:p>
    <w:p w:rsidR="00310A3C" w:rsidRPr="00310A3C" w:rsidRDefault="00310A3C" w:rsidP="00310A3C">
      <w:pPr>
        <w:rPr>
          <w:rFonts w:ascii="Trebuchet MS" w:eastAsia="Times New Roman" w:hAnsi="Trebuchet MS" w:cs="Times New Roman"/>
          <w:color w:val="000000"/>
          <w:kern w:val="0"/>
          <w:sz w:val="18"/>
          <w:szCs w:val="18"/>
          <w:lang w:eastAsia="ru-RU"/>
        </w:rPr>
      </w:pPr>
    </w:p>
    <w:p w:rsidR="00310A3C" w:rsidRPr="00310A3C" w:rsidRDefault="00310A3C" w:rsidP="00310A3C">
      <w:pPr>
        <w:rPr>
          <w:rFonts w:ascii="Trebuchet MS" w:eastAsia="Times New Roman" w:hAnsi="Trebuchet MS" w:cs="Times New Roman"/>
          <w:color w:val="000000"/>
          <w:kern w:val="0"/>
          <w:sz w:val="18"/>
          <w:szCs w:val="18"/>
          <w:lang w:eastAsia="ru-RU"/>
        </w:rPr>
      </w:pPr>
      <w:r w:rsidRPr="00310A3C">
        <w:rPr>
          <w:rFonts w:ascii="Trebuchet MS" w:eastAsia="Times New Roman" w:hAnsi="Trebuchet MS" w:cs="Times New Roman" w:hint="eastAsia"/>
          <w:color w:val="000000"/>
          <w:kern w:val="0"/>
          <w:sz w:val="18"/>
          <w:szCs w:val="18"/>
          <w:lang w:eastAsia="ru-RU"/>
        </w:rPr>
        <w:t>•</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Глава</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И</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Эпоха</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камня</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в</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ранней</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истории</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финно</w:t>
      </w:r>
      <w:r w:rsidRPr="00310A3C">
        <w:rPr>
          <w:rFonts w:ascii="Trebuchet MS" w:eastAsia="Times New Roman" w:hAnsi="Trebuchet MS" w:cs="Times New Roman"/>
          <w:color w:val="000000"/>
          <w:kern w:val="0"/>
          <w:sz w:val="18"/>
          <w:szCs w:val="18"/>
          <w:lang w:eastAsia="ru-RU"/>
        </w:rPr>
        <w:t>-</w:t>
      </w:r>
      <w:r w:rsidRPr="00310A3C">
        <w:rPr>
          <w:rFonts w:ascii="Trebuchet MS" w:eastAsia="Times New Roman" w:hAnsi="Trebuchet MS" w:cs="Times New Roman" w:hint="eastAsia"/>
          <w:color w:val="000000"/>
          <w:kern w:val="0"/>
          <w:sz w:val="18"/>
          <w:szCs w:val="18"/>
          <w:lang w:eastAsia="ru-RU"/>
        </w:rPr>
        <w:t>угорского</w:t>
      </w:r>
    </w:p>
    <w:p w:rsidR="00310A3C" w:rsidRPr="00310A3C" w:rsidRDefault="00310A3C" w:rsidP="00310A3C">
      <w:pPr>
        <w:rPr>
          <w:rFonts w:ascii="Trebuchet MS" w:eastAsia="Times New Roman" w:hAnsi="Trebuchet MS" w:cs="Times New Roman"/>
          <w:color w:val="000000"/>
          <w:kern w:val="0"/>
          <w:sz w:val="18"/>
          <w:szCs w:val="18"/>
          <w:lang w:eastAsia="ru-RU"/>
        </w:rPr>
      </w:pPr>
    </w:p>
    <w:p w:rsidR="00310A3C" w:rsidRPr="00310A3C" w:rsidRDefault="00310A3C" w:rsidP="00310A3C">
      <w:pPr>
        <w:rPr>
          <w:rFonts w:ascii="Trebuchet MS" w:eastAsia="Times New Roman" w:hAnsi="Trebuchet MS" w:cs="Times New Roman"/>
          <w:color w:val="000000"/>
          <w:kern w:val="0"/>
          <w:sz w:val="18"/>
          <w:szCs w:val="18"/>
          <w:lang w:eastAsia="ru-RU"/>
        </w:rPr>
      </w:pPr>
      <w:r w:rsidRPr="00310A3C">
        <w:rPr>
          <w:rFonts w:ascii="Trebuchet MS" w:eastAsia="Times New Roman" w:hAnsi="Trebuchet MS" w:cs="Times New Roman" w:hint="eastAsia"/>
          <w:color w:val="000000"/>
          <w:kern w:val="0"/>
          <w:sz w:val="18"/>
          <w:szCs w:val="18"/>
          <w:lang w:eastAsia="ru-RU"/>
        </w:rPr>
        <w:t>населения</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С</w:t>
      </w:r>
      <w:r w:rsidRPr="00310A3C">
        <w:rPr>
          <w:rFonts w:ascii="Trebuchet MS" w:eastAsia="Times New Roman" w:hAnsi="Trebuchet MS" w:cs="Times New Roman"/>
          <w:color w:val="000000"/>
          <w:kern w:val="0"/>
          <w:sz w:val="18"/>
          <w:szCs w:val="18"/>
          <w:lang w:eastAsia="ru-RU"/>
        </w:rPr>
        <w:t>.60 - 110</w:t>
      </w:r>
    </w:p>
    <w:p w:rsidR="00310A3C" w:rsidRPr="00310A3C" w:rsidRDefault="00310A3C" w:rsidP="00310A3C">
      <w:pPr>
        <w:rPr>
          <w:rFonts w:ascii="Trebuchet MS" w:eastAsia="Times New Roman" w:hAnsi="Trebuchet MS" w:cs="Times New Roman"/>
          <w:color w:val="000000"/>
          <w:kern w:val="0"/>
          <w:sz w:val="18"/>
          <w:szCs w:val="18"/>
          <w:lang w:eastAsia="ru-RU"/>
        </w:rPr>
      </w:pPr>
    </w:p>
    <w:p w:rsidR="00310A3C" w:rsidRPr="00310A3C" w:rsidRDefault="00310A3C" w:rsidP="00310A3C">
      <w:pPr>
        <w:rPr>
          <w:rFonts w:ascii="Trebuchet MS" w:eastAsia="Times New Roman" w:hAnsi="Trebuchet MS" w:cs="Times New Roman"/>
          <w:color w:val="000000"/>
          <w:kern w:val="0"/>
          <w:sz w:val="18"/>
          <w:szCs w:val="18"/>
          <w:lang w:eastAsia="ru-RU"/>
        </w:rPr>
      </w:pPr>
      <w:r w:rsidRPr="00310A3C">
        <w:rPr>
          <w:rFonts w:ascii="Trebuchet MS" w:eastAsia="Times New Roman" w:hAnsi="Trebuchet MS" w:cs="Times New Roman" w:hint="eastAsia"/>
          <w:color w:val="000000"/>
          <w:kern w:val="0"/>
          <w:sz w:val="18"/>
          <w:szCs w:val="18"/>
          <w:lang w:eastAsia="ru-RU"/>
        </w:rPr>
        <w:t>П</w:t>
      </w:r>
      <w:r w:rsidRPr="00310A3C">
        <w:rPr>
          <w:rFonts w:ascii="Trebuchet MS" w:eastAsia="Times New Roman" w:hAnsi="Trebuchet MS" w:cs="Times New Roman"/>
          <w:color w:val="000000"/>
          <w:kern w:val="0"/>
          <w:sz w:val="18"/>
          <w:szCs w:val="18"/>
          <w:lang w:eastAsia="ru-RU"/>
        </w:rPr>
        <w:t xml:space="preserve">.1. </w:t>
      </w:r>
      <w:r w:rsidRPr="00310A3C">
        <w:rPr>
          <w:rFonts w:ascii="Trebuchet MS" w:eastAsia="Times New Roman" w:hAnsi="Trebuchet MS" w:cs="Times New Roman" w:hint="eastAsia"/>
          <w:color w:val="000000"/>
          <w:kern w:val="0"/>
          <w:sz w:val="18"/>
          <w:szCs w:val="18"/>
          <w:lang w:eastAsia="ru-RU"/>
        </w:rPr>
        <w:t>Происхождение</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и</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контакты</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древнего</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населения</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лесной</w:t>
      </w:r>
    </w:p>
    <w:p w:rsidR="00310A3C" w:rsidRPr="00310A3C" w:rsidRDefault="00310A3C" w:rsidP="00310A3C">
      <w:pPr>
        <w:rPr>
          <w:rFonts w:ascii="Trebuchet MS" w:eastAsia="Times New Roman" w:hAnsi="Trebuchet MS" w:cs="Times New Roman"/>
          <w:color w:val="000000"/>
          <w:kern w:val="0"/>
          <w:sz w:val="18"/>
          <w:szCs w:val="18"/>
          <w:lang w:eastAsia="ru-RU"/>
        </w:rPr>
      </w:pPr>
    </w:p>
    <w:p w:rsidR="00310A3C" w:rsidRPr="00310A3C" w:rsidRDefault="00310A3C" w:rsidP="00310A3C">
      <w:pPr>
        <w:rPr>
          <w:rFonts w:ascii="Trebuchet MS" w:eastAsia="Times New Roman" w:hAnsi="Trebuchet MS" w:cs="Times New Roman"/>
          <w:color w:val="000000"/>
          <w:kern w:val="0"/>
          <w:sz w:val="18"/>
          <w:szCs w:val="18"/>
          <w:lang w:eastAsia="ru-RU"/>
        </w:rPr>
      </w:pPr>
      <w:r w:rsidRPr="00310A3C">
        <w:rPr>
          <w:rFonts w:ascii="Trebuchet MS" w:eastAsia="Times New Roman" w:hAnsi="Trebuchet MS" w:cs="Times New Roman" w:hint="eastAsia"/>
          <w:color w:val="000000"/>
          <w:kern w:val="0"/>
          <w:sz w:val="18"/>
          <w:szCs w:val="18"/>
          <w:lang w:eastAsia="ru-RU"/>
        </w:rPr>
        <w:t>¦</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зоны</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Северо</w:t>
      </w:r>
      <w:r w:rsidRPr="00310A3C">
        <w:rPr>
          <w:rFonts w:ascii="Trebuchet MS" w:eastAsia="Times New Roman" w:hAnsi="Trebuchet MS" w:cs="Times New Roman"/>
          <w:color w:val="000000"/>
          <w:kern w:val="0"/>
          <w:sz w:val="18"/>
          <w:szCs w:val="18"/>
          <w:lang w:eastAsia="ru-RU"/>
        </w:rPr>
        <w:t>-</w:t>
      </w:r>
      <w:r w:rsidRPr="00310A3C">
        <w:rPr>
          <w:rFonts w:ascii="Trebuchet MS" w:eastAsia="Times New Roman" w:hAnsi="Trebuchet MS" w:cs="Times New Roman" w:hint="eastAsia"/>
          <w:color w:val="000000"/>
          <w:kern w:val="0"/>
          <w:sz w:val="18"/>
          <w:szCs w:val="18"/>
          <w:lang w:eastAsia="ru-RU"/>
        </w:rPr>
        <w:t>востока</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Европы</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С</w:t>
      </w:r>
      <w:r w:rsidRPr="00310A3C">
        <w:rPr>
          <w:rFonts w:ascii="Trebuchet MS" w:eastAsia="Times New Roman" w:hAnsi="Trebuchet MS" w:cs="Times New Roman"/>
          <w:color w:val="000000"/>
          <w:kern w:val="0"/>
          <w:sz w:val="18"/>
          <w:szCs w:val="18"/>
          <w:lang w:eastAsia="ru-RU"/>
        </w:rPr>
        <w:t>.60 - 76</w:t>
      </w:r>
    </w:p>
    <w:p w:rsidR="00310A3C" w:rsidRPr="00310A3C" w:rsidRDefault="00310A3C" w:rsidP="00310A3C">
      <w:pPr>
        <w:rPr>
          <w:rFonts w:ascii="Trebuchet MS" w:eastAsia="Times New Roman" w:hAnsi="Trebuchet MS" w:cs="Times New Roman"/>
          <w:color w:val="000000"/>
          <w:kern w:val="0"/>
          <w:sz w:val="18"/>
          <w:szCs w:val="18"/>
          <w:lang w:eastAsia="ru-RU"/>
        </w:rPr>
      </w:pPr>
    </w:p>
    <w:p w:rsidR="00310A3C" w:rsidRPr="00310A3C" w:rsidRDefault="00310A3C" w:rsidP="00310A3C">
      <w:pPr>
        <w:rPr>
          <w:rFonts w:ascii="Trebuchet MS" w:eastAsia="Times New Roman" w:hAnsi="Trebuchet MS" w:cs="Times New Roman"/>
          <w:color w:val="000000"/>
          <w:kern w:val="0"/>
          <w:sz w:val="18"/>
          <w:szCs w:val="18"/>
          <w:lang w:eastAsia="ru-RU"/>
        </w:rPr>
      </w:pPr>
      <w:r w:rsidRPr="00310A3C">
        <w:rPr>
          <w:rFonts w:ascii="Trebuchet MS" w:eastAsia="Times New Roman" w:hAnsi="Trebuchet MS" w:cs="Times New Roman"/>
          <w:color w:val="000000"/>
          <w:kern w:val="0"/>
          <w:sz w:val="18"/>
          <w:szCs w:val="18"/>
          <w:lang w:eastAsia="ru-RU"/>
        </w:rPr>
        <w:t xml:space="preserve">II.2. </w:t>
      </w:r>
      <w:r w:rsidRPr="00310A3C">
        <w:rPr>
          <w:rFonts w:ascii="Trebuchet MS" w:eastAsia="Times New Roman" w:hAnsi="Trebuchet MS" w:cs="Times New Roman" w:hint="eastAsia"/>
          <w:color w:val="000000"/>
          <w:kern w:val="0"/>
          <w:sz w:val="18"/>
          <w:szCs w:val="18"/>
          <w:lang w:eastAsia="ru-RU"/>
        </w:rPr>
        <w:t>Эпоха</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камня</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в</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ранней</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истории</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поволжских</w:t>
      </w:r>
    </w:p>
    <w:p w:rsidR="00310A3C" w:rsidRPr="00310A3C" w:rsidRDefault="00310A3C" w:rsidP="00310A3C">
      <w:pPr>
        <w:rPr>
          <w:rFonts w:ascii="Trebuchet MS" w:eastAsia="Times New Roman" w:hAnsi="Trebuchet MS" w:cs="Times New Roman"/>
          <w:color w:val="000000"/>
          <w:kern w:val="0"/>
          <w:sz w:val="18"/>
          <w:szCs w:val="18"/>
          <w:lang w:eastAsia="ru-RU"/>
        </w:rPr>
      </w:pPr>
    </w:p>
    <w:p w:rsidR="00310A3C" w:rsidRPr="00310A3C" w:rsidRDefault="00310A3C" w:rsidP="00310A3C">
      <w:pPr>
        <w:rPr>
          <w:rFonts w:ascii="Trebuchet MS" w:eastAsia="Times New Roman" w:hAnsi="Trebuchet MS" w:cs="Times New Roman"/>
          <w:color w:val="000000"/>
          <w:kern w:val="0"/>
          <w:sz w:val="18"/>
          <w:szCs w:val="18"/>
          <w:lang w:eastAsia="ru-RU"/>
        </w:rPr>
      </w:pPr>
      <w:r w:rsidRPr="00310A3C">
        <w:rPr>
          <w:rFonts w:ascii="Trebuchet MS" w:eastAsia="Times New Roman" w:hAnsi="Trebuchet MS" w:cs="Times New Roman" w:hint="eastAsia"/>
          <w:color w:val="000000"/>
          <w:kern w:val="0"/>
          <w:sz w:val="18"/>
          <w:szCs w:val="18"/>
          <w:lang w:eastAsia="ru-RU"/>
        </w:rPr>
        <w:t>финнов</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С</w:t>
      </w:r>
      <w:r w:rsidRPr="00310A3C">
        <w:rPr>
          <w:rFonts w:ascii="Trebuchet MS" w:eastAsia="Times New Roman" w:hAnsi="Trebuchet MS" w:cs="Times New Roman"/>
          <w:color w:val="000000"/>
          <w:kern w:val="0"/>
          <w:sz w:val="18"/>
          <w:szCs w:val="18"/>
          <w:lang w:eastAsia="ru-RU"/>
        </w:rPr>
        <w:t>.76-84</w:t>
      </w:r>
    </w:p>
    <w:p w:rsidR="00310A3C" w:rsidRPr="00310A3C" w:rsidRDefault="00310A3C" w:rsidP="00310A3C">
      <w:pPr>
        <w:rPr>
          <w:rFonts w:ascii="Trebuchet MS" w:eastAsia="Times New Roman" w:hAnsi="Trebuchet MS" w:cs="Times New Roman"/>
          <w:color w:val="000000"/>
          <w:kern w:val="0"/>
          <w:sz w:val="18"/>
          <w:szCs w:val="18"/>
          <w:lang w:eastAsia="ru-RU"/>
        </w:rPr>
      </w:pPr>
    </w:p>
    <w:p w:rsidR="00310A3C" w:rsidRPr="00310A3C" w:rsidRDefault="00310A3C" w:rsidP="00310A3C">
      <w:pPr>
        <w:rPr>
          <w:rFonts w:ascii="Trebuchet MS" w:eastAsia="Times New Roman" w:hAnsi="Trebuchet MS" w:cs="Times New Roman"/>
          <w:color w:val="000000"/>
          <w:kern w:val="0"/>
          <w:sz w:val="18"/>
          <w:szCs w:val="18"/>
          <w:lang w:eastAsia="ru-RU"/>
        </w:rPr>
      </w:pPr>
      <w:r w:rsidRPr="00310A3C">
        <w:rPr>
          <w:rFonts w:ascii="Trebuchet MS" w:eastAsia="Times New Roman" w:hAnsi="Trebuchet MS" w:cs="Times New Roman" w:hint="eastAsia"/>
          <w:color w:val="000000"/>
          <w:kern w:val="0"/>
          <w:sz w:val="18"/>
          <w:szCs w:val="18"/>
          <w:lang w:eastAsia="ru-RU"/>
        </w:rPr>
        <w:t>П</w:t>
      </w:r>
      <w:r w:rsidRPr="00310A3C">
        <w:rPr>
          <w:rFonts w:ascii="Trebuchet MS" w:eastAsia="Times New Roman" w:hAnsi="Trebuchet MS" w:cs="Times New Roman"/>
          <w:color w:val="000000"/>
          <w:kern w:val="0"/>
          <w:sz w:val="18"/>
          <w:szCs w:val="18"/>
          <w:lang w:eastAsia="ru-RU"/>
        </w:rPr>
        <w:t>.</w:t>
      </w:r>
      <w:r w:rsidRPr="00310A3C">
        <w:rPr>
          <w:rFonts w:ascii="Trebuchet MS" w:eastAsia="Times New Roman" w:hAnsi="Trebuchet MS" w:cs="Times New Roman" w:hint="eastAsia"/>
          <w:color w:val="000000"/>
          <w:kern w:val="0"/>
          <w:sz w:val="18"/>
          <w:szCs w:val="18"/>
          <w:lang w:eastAsia="ru-RU"/>
        </w:rPr>
        <w:t>З</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Керамический</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период</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неолит</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в</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истории</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древнего</w:t>
      </w:r>
    </w:p>
    <w:p w:rsidR="00310A3C" w:rsidRPr="00310A3C" w:rsidRDefault="00310A3C" w:rsidP="00310A3C">
      <w:pPr>
        <w:rPr>
          <w:rFonts w:ascii="Trebuchet MS" w:eastAsia="Times New Roman" w:hAnsi="Trebuchet MS" w:cs="Times New Roman"/>
          <w:color w:val="000000"/>
          <w:kern w:val="0"/>
          <w:sz w:val="18"/>
          <w:szCs w:val="18"/>
          <w:lang w:eastAsia="ru-RU"/>
        </w:rPr>
      </w:pPr>
    </w:p>
    <w:p w:rsidR="00310A3C" w:rsidRPr="00310A3C" w:rsidRDefault="00310A3C" w:rsidP="00310A3C">
      <w:pPr>
        <w:rPr>
          <w:rFonts w:ascii="Trebuchet MS" w:eastAsia="Times New Roman" w:hAnsi="Trebuchet MS" w:cs="Times New Roman"/>
          <w:color w:val="000000"/>
          <w:kern w:val="0"/>
          <w:sz w:val="18"/>
          <w:szCs w:val="18"/>
          <w:lang w:eastAsia="ru-RU"/>
        </w:rPr>
      </w:pPr>
      <w:r w:rsidRPr="00310A3C">
        <w:rPr>
          <w:rFonts w:ascii="Trebuchet MS" w:eastAsia="Times New Roman" w:hAnsi="Trebuchet MS" w:cs="Times New Roman" w:hint="eastAsia"/>
          <w:color w:val="000000"/>
          <w:kern w:val="0"/>
          <w:sz w:val="18"/>
          <w:szCs w:val="18"/>
          <w:lang w:eastAsia="ru-RU"/>
        </w:rPr>
        <w:t>населения</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лесной</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зоны</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Северо</w:t>
      </w:r>
      <w:r w:rsidRPr="00310A3C">
        <w:rPr>
          <w:rFonts w:ascii="Trebuchet MS" w:eastAsia="Times New Roman" w:hAnsi="Trebuchet MS" w:cs="Times New Roman"/>
          <w:color w:val="000000"/>
          <w:kern w:val="0"/>
          <w:sz w:val="18"/>
          <w:szCs w:val="18"/>
          <w:lang w:eastAsia="ru-RU"/>
        </w:rPr>
        <w:t>-</w:t>
      </w:r>
      <w:r w:rsidRPr="00310A3C">
        <w:rPr>
          <w:rFonts w:ascii="Trebuchet MS" w:eastAsia="Times New Roman" w:hAnsi="Trebuchet MS" w:cs="Times New Roman" w:hint="eastAsia"/>
          <w:color w:val="000000"/>
          <w:kern w:val="0"/>
          <w:sz w:val="18"/>
          <w:szCs w:val="18"/>
          <w:lang w:eastAsia="ru-RU"/>
        </w:rPr>
        <w:t>востока</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Европы</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и</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Волго</w:t>
      </w:r>
      <w:r w:rsidRPr="00310A3C">
        <w:rPr>
          <w:rFonts w:ascii="Trebuchet MS" w:eastAsia="Times New Roman" w:hAnsi="Trebuchet MS" w:cs="Times New Roman"/>
          <w:color w:val="000000"/>
          <w:kern w:val="0"/>
          <w:sz w:val="18"/>
          <w:szCs w:val="18"/>
          <w:lang w:eastAsia="ru-RU"/>
        </w:rPr>
        <w:t>-</w:t>
      </w:r>
      <w:r w:rsidRPr="00310A3C">
        <w:rPr>
          <w:rFonts w:ascii="Trebuchet MS" w:eastAsia="Times New Roman" w:hAnsi="Trebuchet MS" w:cs="Times New Roman" w:hint="eastAsia"/>
          <w:color w:val="000000"/>
          <w:kern w:val="0"/>
          <w:sz w:val="18"/>
          <w:szCs w:val="18"/>
          <w:lang w:eastAsia="ru-RU"/>
        </w:rPr>
        <w:t>Уралья</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С</w:t>
      </w:r>
      <w:r w:rsidRPr="00310A3C">
        <w:rPr>
          <w:rFonts w:ascii="Trebuchet MS" w:eastAsia="Times New Roman" w:hAnsi="Trebuchet MS" w:cs="Times New Roman"/>
          <w:color w:val="000000"/>
          <w:kern w:val="0"/>
          <w:sz w:val="18"/>
          <w:szCs w:val="18"/>
          <w:lang w:eastAsia="ru-RU"/>
        </w:rPr>
        <w:t xml:space="preserve">.84 - 110 </w:t>
      </w:r>
      <w:r w:rsidRPr="00310A3C">
        <w:rPr>
          <w:rFonts w:ascii="Trebuchet MS" w:eastAsia="Times New Roman" w:hAnsi="Trebuchet MS" w:cs="Times New Roman" w:hint="eastAsia"/>
          <w:color w:val="000000"/>
          <w:kern w:val="0"/>
          <w:sz w:val="18"/>
          <w:szCs w:val="18"/>
          <w:lang w:eastAsia="ru-RU"/>
        </w:rPr>
        <w:t>Глава</w:t>
      </w:r>
      <w:r w:rsidRPr="00310A3C">
        <w:rPr>
          <w:rFonts w:ascii="Trebuchet MS" w:eastAsia="Times New Roman" w:hAnsi="Trebuchet MS" w:cs="Times New Roman"/>
          <w:color w:val="000000"/>
          <w:kern w:val="0"/>
          <w:sz w:val="18"/>
          <w:szCs w:val="18"/>
          <w:lang w:eastAsia="ru-RU"/>
        </w:rPr>
        <w:t xml:space="preserve"> III. </w:t>
      </w:r>
      <w:r w:rsidRPr="00310A3C">
        <w:rPr>
          <w:rFonts w:ascii="Trebuchet MS" w:eastAsia="Times New Roman" w:hAnsi="Trebuchet MS" w:cs="Times New Roman" w:hint="eastAsia"/>
          <w:color w:val="000000"/>
          <w:kern w:val="0"/>
          <w:sz w:val="18"/>
          <w:szCs w:val="18"/>
          <w:lang w:eastAsia="ru-RU"/>
        </w:rPr>
        <w:t>Формирование</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финно</w:t>
      </w:r>
      <w:r w:rsidRPr="00310A3C">
        <w:rPr>
          <w:rFonts w:ascii="Trebuchet MS" w:eastAsia="Times New Roman" w:hAnsi="Trebuchet MS" w:cs="Times New Roman"/>
          <w:color w:val="000000"/>
          <w:kern w:val="0"/>
          <w:sz w:val="18"/>
          <w:szCs w:val="18"/>
          <w:lang w:eastAsia="ru-RU"/>
        </w:rPr>
        <w:t>-</w:t>
      </w:r>
      <w:r w:rsidRPr="00310A3C">
        <w:rPr>
          <w:rFonts w:ascii="Trebuchet MS" w:eastAsia="Times New Roman" w:hAnsi="Trebuchet MS" w:cs="Times New Roman" w:hint="eastAsia"/>
          <w:color w:val="000000"/>
          <w:kern w:val="0"/>
          <w:sz w:val="18"/>
          <w:szCs w:val="18"/>
          <w:lang w:eastAsia="ru-RU"/>
        </w:rPr>
        <w:t>угорских</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народов</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в</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эпоху</w:t>
      </w:r>
    </w:p>
    <w:p w:rsidR="00310A3C" w:rsidRPr="00310A3C" w:rsidRDefault="00310A3C" w:rsidP="00310A3C">
      <w:pPr>
        <w:rPr>
          <w:rFonts w:ascii="Trebuchet MS" w:eastAsia="Times New Roman" w:hAnsi="Trebuchet MS" w:cs="Times New Roman"/>
          <w:color w:val="000000"/>
          <w:kern w:val="0"/>
          <w:sz w:val="18"/>
          <w:szCs w:val="18"/>
          <w:lang w:eastAsia="ru-RU"/>
        </w:rPr>
      </w:pPr>
    </w:p>
    <w:p w:rsidR="00310A3C" w:rsidRPr="00310A3C" w:rsidRDefault="00310A3C" w:rsidP="00310A3C">
      <w:pPr>
        <w:rPr>
          <w:rFonts w:ascii="Trebuchet MS" w:eastAsia="Times New Roman" w:hAnsi="Trebuchet MS" w:cs="Times New Roman"/>
          <w:color w:val="000000"/>
          <w:kern w:val="0"/>
          <w:sz w:val="18"/>
          <w:szCs w:val="18"/>
          <w:lang w:eastAsia="ru-RU"/>
        </w:rPr>
      </w:pPr>
      <w:r w:rsidRPr="00310A3C">
        <w:rPr>
          <w:rFonts w:ascii="Trebuchet MS" w:eastAsia="Times New Roman" w:hAnsi="Trebuchet MS" w:cs="Times New Roman"/>
          <w:color w:val="000000"/>
          <w:kern w:val="0"/>
          <w:sz w:val="18"/>
          <w:szCs w:val="18"/>
          <w:lang w:eastAsia="ru-RU"/>
        </w:rPr>
        <w:lastRenderedPageBreak/>
        <w:t xml:space="preserve">^ </w:t>
      </w:r>
      <w:r w:rsidRPr="00310A3C">
        <w:rPr>
          <w:rFonts w:ascii="Trebuchet MS" w:eastAsia="Times New Roman" w:hAnsi="Trebuchet MS" w:cs="Times New Roman" w:hint="eastAsia"/>
          <w:color w:val="000000"/>
          <w:kern w:val="0"/>
          <w:sz w:val="18"/>
          <w:szCs w:val="18"/>
          <w:lang w:eastAsia="ru-RU"/>
        </w:rPr>
        <w:t>палеометалла</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и</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раннего</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железного</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века</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С</w:t>
      </w:r>
      <w:r w:rsidRPr="00310A3C">
        <w:rPr>
          <w:rFonts w:ascii="Trebuchet MS" w:eastAsia="Times New Roman" w:hAnsi="Trebuchet MS" w:cs="Times New Roman"/>
          <w:color w:val="000000"/>
          <w:kern w:val="0"/>
          <w:sz w:val="18"/>
          <w:szCs w:val="18"/>
          <w:lang w:eastAsia="ru-RU"/>
        </w:rPr>
        <w:t>.111 - 174</w:t>
      </w:r>
    </w:p>
    <w:p w:rsidR="00310A3C" w:rsidRPr="00310A3C" w:rsidRDefault="00310A3C" w:rsidP="00310A3C">
      <w:pPr>
        <w:rPr>
          <w:rFonts w:ascii="Trebuchet MS" w:eastAsia="Times New Roman" w:hAnsi="Trebuchet MS" w:cs="Times New Roman"/>
          <w:color w:val="000000"/>
          <w:kern w:val="0"/>
          <w:sz w:val="18"/>
          <w:szCs w:val="18"/>
          <w:lang w:eastAsia="ru-RU"/>
        </w:rPr>
      </w:pPr>
    </w:p>
    <w:p w:rsidR="00310A3C" w:rsidRPr="00310A3C" w:rsidRDefault="00310A3C" w:rsidP="00310A3C">
      <w:pPr>
        <w:rPr>
          <w:rFonts w:ascii="Trebuchet MS" w:eastAsia="Times New Roman" w:hAnsi="Trebuchet MS" w:cs="Times New Roman"/>
          <w:color w:val="000000"/>
          <w:kern w:val="0"/>
          <w:sz w:val="18"/>
          <w:szCs w:val="18"/>
          <w:lang w:eastAsia="ru-RU"/>
        </w:rPr>
      </w:pPr>
      <w:r w:rsidRPr="00310A3C">
        <w:rPr>
          <w:rFonts w:ascii="Trebuchet MS" w:eastAsia="Times New Roman" w:hAnsi="Trebuchet MS" w:cs="Times New Roman"/>
          <w:color w:val="000000"/>
          <w:kern w:val="0"/>
          <w:sz w:val="18"/>
          <w:szCs w:val="18"/>
          <w:lang w:eastAsia="ru-RU"/>
        </w:rPr>
        <w:t xml:space="preserve">'V III. 1. </w:t>
      </w:r>
      <w:r w:rsidRPr="00310A3C">
        <w:rPr>
          <w:rFonts w:ascii="Trebuchet MS" w:eastAsia="Times New Roman" w:hAnsi="Trebuchet MS" w:cs="Times New Roman" w:hint="eastAsia"/>
          <w:color w:val="000000"/>
          <w:kern w:val="0"/>
          <w:sz w:val="18"/>
          <w:szCs w:val="18"/>
          <w:lang w:eastAsia="ru-RU"/>
        </w:rPr>
        <w:t>Этно</w:t>
      </w:r>
      <w:r w:rsidRPr="00310A3C">
        <w:rPr>
          <w:rFonts w:ascii="Trebuchet MS" w:eastAsia="Times New Roman" w:hAnsi="Trebuchet MS" w:cs="Times New Roman"/>
          <w:color w:val="000000"/>
          <w:kern w:val="0"/>
          <w:sz w:val="18"/>
          <w:szCs w:val="18"/>
          <w:lang w:eastAsia="ru-RU"/>
        </w:rPr>
        <w:t>-</w:t>
      </w:r>
      <w:r w:rsidRPr="00310A3C">
        <w:rPr>
          <w:rFonts w:ascii="Trebuchet MS" w:eastAsia="Times New Roman" w:hAnsi="Trebuchet MS" w:cs="Times New Roman" w:hint="eastAsia"/>
          <w:color w:val="000000"/>
          <w:kern w:val="0"/>
          <w:sz w:val="18"/>
          <w:szCs w:val="18"/>
          <w:lang w:eastAsia="ru-RU"/>
        </w:rPr>
        <w:t>культурная</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обстановка</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в</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лесной</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зоне</w:t>
      </w:r>
    </w:p>
    <w:p w:rsidR="00310A3C" w:rsidRPr="00310A3C" w:rsidRDefault="00310A3C" w:rsidP="00310A3C">
      <w:pPr>
        <w:rPr>
          <w:rFonts w:ascii="Trebuchet MS" w:eastAsia="Times New Roman" w:hAnsi="Trebuchet MS" w:cs="Times New Roman"/>
          <w:color w:val="000000"/>
          <w:kern w:val="0"/>
          <w:sz w:val="18"/>
          <w:szCs w:val="18"/>
          <w:lang w:eastAsia="ru-RU"/>
        </w:rPr>
      </w:pPr>
    </w:p>
    <w:p w:rsidR="00310A3C" w:rsidRPr="00310A3C" w:rsidRDefault="00310A3C" w:rsidP="00310A3C">
      <w:pPr>
        <w:rPr>
          <w:rFonts w:ascii="Trebuchet MS" w:eastAsia="Times New Roman" w:hAnsi="Trebuchet MS" w:cs="Times New Roman"/>
          <w:color w:val="000000"/>
          <w:kern w:val="0"/>
          <w:sz w:val="18"/>
          <w:szCs w:val="18"/>
          <w:lang w:eastAsia="ru-RU"/>
        </w:rPr>
      </w:pPr>
      <w:r w:rsidRPr="00310A3C">
        <w:rPr>
          <w:rFonts w:ascii="Trebuchet MS" w:eastAsia="Times New Roman" w:hAnsi="Trebuchet MS" w:cs="Times New Roman" w:hint="eastAsia"/>
          <w:color w:val="000000"/>
          <w:kern w:val="0"/>
          <w:sz w:val="18"/>
          <w:szCs w:val="18"/>
          <w:lang w:eastAsia="ru-RU"/>
        </w:rPr>
        <w:t>Северо</w:t>
      </w:r>
      <w:r w:rsidRPr="00310A3C">
        <w:rPr>
          <w:rFonts w:ascii="Trebuchet MS" w:eastAsia="Times New Roman" w:hAnsi="Trebuchet MS" w:cs="Times New Roman"/>
          <w:color w:val="000000"/>
          <w:kern w:val="0"/>
          <w:sz w:val="18"/>
          <w:szCs w:val="18"/>
          <w:lang w:eastAsia="ru-RU"/>
        </w:rPr>
        <w:t>-</w:t>
      </w:r>
      <w:r w:rsidRPr="00310A3C">
        <w:rPr>
          <w:rFonts w:ascii="Trebuchet MS" w:eastAsia="Times New Roman" w:hAnsi="Trebuchet MS" w:cs="Times New Roman" w:hint="eastAsia"/>
          <w:color w:val="000000"/>
          <w:kern w:val="0"/>
          <w:sz w:val="18"/>
          <w:szCs w:val="18"/>
          <w:lang w:eastAsia="ru-RU"/>
        </w:rPr>
        <w:t>востока</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Европы</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С</w:t>
      </w:r>
      <w:r w:rsidRPr="00310A3C">
        <w:rPr>
          <w:rFonts w:ascii="Trebuchet MS" w:eastAsia="Times New Roman" w:hAnsi="Trebuchet MS" w:cs="Times New Roman"/>
          <w:color w:val="000000"/>
          <w:kern w:val="0"/>
          <w:sz w:val="18"/>
          <w:szCs w:val="18"/>
          <w:lang w:eastAsia="ru-RU"/>
        </w:rPr>
        <w:t>.111 - 118</w:t>
      </w:r>
    </w:p>
    <w:p w:rsidR="00310A3C" w:rsidRPr="00310A3C" w:rsidRDefault="00310A3C" w:rsidP="00310A3C">
      <w:pPr>
        <w:rPr>
          <w:rFonts w:ascii="Trebuchet MS" w:eastAsia="Times New Roman" w:hAnsi="Trebuchet MS" w:cs="Times New Roman"/>
          <w:color w:val="000000"/>
          <w:kern w:val="0"/>
          <w:sz w:val="18"/>
          <w:szCs w:val="18"/>
          <w:lang w:eastAsia="ru-RU"/>
        </w:rPr>
      </w:pPr>
    </w:p>
    <w:p w:rsidR="00310A3C" w:rsidRPr="00310A3C" w:rsidRDefault="00310A3C" w:rsidP="00310A3C">
      <w:pPr>
        <w:rPr>
          <w:rFonts w:ascii="Trebuchet MS" w:eastAsia="Times New Roman" w:hAnsi="Trebuchet MS" w:cs="Times New Roman"/>
          <w:color w:val="000000"/>
          <w:kern w:val="0"/>
          <w:sz w:val="18"/>
          <w:szCs w:val="18"/>
          <w:lang w:eastAsia="ru-RU"/>
        </w:rPr>
      </w:pPr>
      <w:r w:rsidRPr="00310A3C">
        <w:rPr>
          <w:rFonts w:ascii="Trebuchet MS" w:eastAsia="Times New Roman" w:hAnsi="Trebuchet MS" w:cs="Times New Roman"/>
          <w:color w:val="000000"/>
          <w:kern w:val="0"/>
          <w:sz w:val="18"/>
          <w:szCs w:val="18"/>
          <w:lang w:eastAsia="ru-RU"/>
        </w:rPr>
        <w:t xml:space="preserve">111.2. </w:t>
      </w:r>
      <w:r w:rsidRPr="00310A3C">
        <w:rPr>
          <w:rFonts w:ascii="Trebuchet MS" w:eastAsia="Times New Roman" w:hAnsi="Trebuchet MS" w:cs="Times New Roman" w:hint="eastAsia"/>
          <w:color w:val="000000"/>
          <w:kern w:val="0"/>
          <w:sz w:val="18"/>
          <w:szCs w:val="18"/>
          <w:lang w:eastAsia="ru-RU"/>
        </w:rPr>
        <w:t>Эпоха</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раннего</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металла</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на</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территории</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Волго</w:t>
      </w:r>
      <w:r w:rsidRPr="00310A3C">
        <w:rPr>
          <w:rFonts w:ascii="Trebuchet MS" w:eastAsia="Times New Roman" w:hAnsi="Trebuchet MS" w:cs="Times New Roman"/>
          <w:color w:val="000000"/>
          <w:kern w:val="0"/>
          <w:sz w:val="18"/>
          <w:szCs w:val="18"/>
          <w:lang w:eastAsia="ru-RU"/>
        </w:rPr>
        <w:t>-</w:t>
      </w:r>
      <w:r w:rsidRPr="00310A3C">
        <w:rPr>
          <w:rFonts w:ascii="Trebuchet MS" w:eastAsia="Times New Roman" w:hAnsi="Trebuchet MS" w:cs="Times New Roman" w:hint="eastAsia"/>
          <w:color w:val="000000"/>
          <w:kern w:val="0"/>
          <w:sz w:val="18"/>
          <w:szCs w:val="18"/>
          <w:lang w:eastAsia="ru-RU"/>
        </w:rPr>
        <w:t>Окского</w:t>
      </w:r>
    </w:p>
    <w:p w:rsidR="00310A3C" w:rsidRPr="00310A3C" w:rsidRDefault="00310A3C" w:rsidP="00310A3C">
      <w:pPr>
        <w:rPr>
          <w:rFonts w:ascii="Trebuchet MS" w:eastAsia="Times New Roman" w:hAnsi="Trebuchet MS" w:cs="Times New Roman"/>
          <w:color w:val="000000"/>
          <w:kern w:val="0"/>
          <w:sz w:val="18"/>
          <w:szCs w:val="18"/>
          <w:lang w:eastAsia="ru-RU"/>
        </w:rPr>
      </w:pPr>
    </w:p>
    <w:p w:rsidR="00310A3C" w:rsidRPr="00310A3C" w:rsidRDefault="00310A3C" w:rsidP="00310A3C">
      <w:pPr>
        <w:rPr>
          <w:rFonts w:ascii="Trebuchet MS" w:eastAsia="Times New Roman" w:hAnsi="Trebuchet MS" w:cs="Times New Roman"/>
          <w:color w:val="000000"/>
          <w:kern w:val="0"/>
          <w:sz w:val="18"/>
          <w:szCs w:val="18"/>
          <w:lang w:eastAsia="ru-RU"/>
        </w:rPr>
      </w:pPr>
      <w:r w:rsidRPr="00310A3C">
        <w:rPr>
          <w:rFonts w:ascii="Trebuchet MS" w:eastAsia="Times New Roman" w:hAnsi="Trebuchet MS" w:cs="Times New Roman" w:hint="eastAsia"/>
          <w:color w:val="000000"/>
          <w:kern w:val="0"/>
          <w:sz w:val="18"/>
          <w:szCs w:val="18"/>
          <w:lang w:eastAsia="ru-RU"/>
        </w:rPr>
        <w:t>бассейна</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С</w:t>
      </w:r>
      <w:r w:rsidRPr="00310A3C">
        <w:rPr>
          <w:rFonts w:ascii="Trebuchet MS" w:eastAsia="Times New Roman" w:hAnsi="Trebuchet MS" w:cs="Times New Roman"/>
          <w:color w:val="000000"/>
          <w:kern w:val="0"/>
          <w:sz w:val="18"/>
          <w:szCs w:val="18"/>
          <w:lang w:eastAsia="ru-RU"/>
        </w:rPr>
        <w:t>.118- 147</w:t>
      </w:r>
    </w:p>
    <w:p w:rsidR="00310A3C" w:rsidRPr="00310A3C" w:rsidRDefault="00310A3C" w:rsidP="00310A3C">
      <w:pPr>
        <w:rPr>
          <w:rFonts w:ascii="Trebuchet MS" w:eastAsia="Times New Roman" w:hAnsi="Trebuchet MS" w:cs="Times New Roman"/>
          <w:color w:val="000000"/>
          <w:kern w:val="0"/>
          <w:sz w:val="18"/>
          <w:szCs w:val="18"/>
          <w:lang w:eastAsia="ru-RU"/>
        </w:rPr>
      </w:pPr>
    </w:p>
    <w:p w:rsidR="00310A3C" w:rsidRPr="00310A3C" w:rsidRDefault="00310A3C" w:rsidP="00310A3C">
      <w:pPr>
        <w:rPr>
          <w:rFonts w:ascii="Trebuchet MS" w:eastAsia="Times New Roman" w:hAnsi="Trebuchet MS" w:cs="Times New Roman"/>
          <w:color w:val="000000"/>
          <w:kern w:val="0"/>
          <w:sz w:val="18"/>
          <w:szCs w:val="18"/>
          <w:lang w:eastAsia="ru-RU"/>
        </w:rPr>
      </w:pPr>
      <w:r w:rsidRPr="00310A3C">
        <w:rPr>
          <w:rFonts w:ascii="Trebuchet MS" w:eastAsia="Times New Roman" w:hAnsi="Trebuchet MS" w:cs="Times New Roman"/>
          <w:color w:val="000000"/>
          <w:kern w:val="0"/>
          <w:sz w:val="18"/>
          <w:szCs w:val="18"/>
          <w:lang w:eastAsia="ru-RU"/>
        </w:rPr>
        <w:t xml:space="preserve">111.3. </w:t>
      </w:r>
      <w:r w:rsidRPr="00310A3C">
        <w:rPr>
          <w:rFonts w:ascii="Trebuchet MS" w:eastAsia="Times New Roman" w:hAnsi="Trebuchet MS" w:cs="Times New Roman" w:hint="eastAsia"/>
          <w:color w:val="000000"/>
          <w:kern w:val="0"/>
          <w:sz w:val="18"/>
          <w:szCs w:val="18"/>
          <w:lang w:eastAsia="ru-RU"/>
        </w:rPr>
        <w:t>Восточно</w:t>
      </w:r>
      <w:r w:rsidRPr="00310A3C">
        <w:rPr>
          <w:rFonts w:ascii="Trebuchet MS" w:eastAsia="Times New Roman" w:hAnsi="Trebuchet MS" w:cs="Times New Roman"/>
          <w:color w:val="000000"/>
          <w:kern w:val="0"/>
          <w:sz w:val="18"/>
          <w:szCs w:val="18"/>
          <w:lang w:eastAsia="ru-RU"/>
        </w:rPr>
        <w:t>-</w:t>
      </w:r>
      <w:r w:rsidRPr="00310A3C">
        <w:rPr>
          <w:rFonts w:ascii="Trebuchet MS" w:eastAsia="Times New Roman" w:hAnsi="Trebuchet MS" w:cs="Times New Roman" w:hint="eastAsia"/>
          <w:color w:val="000000"/>
          <w:kern w:val="0"/>
          <w:sz w:val="18"/>
          <w:szCs w:val="18"/>
          <w:lang w:eastAsia="ru-RU"/>
        </w:rPr>
        <w:t>финские</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культуры</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раннего</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железного</w:t>
      </w:r>
    </w:p>
    <w:p w:rsidR="00310A3C" w:rsidRPr="00310A3C" w:rsidRDefault="00310A3C" w:rsidP="00310A3C">
      <w:pPr>
        <w:rPr>
          <w:rFonts w:ascii="Trebuchet MS" w:eastAsia="Times New Roman" w:hAnsi="Trebuchet MS" w:cs="Times New Roman"/>
          <w:color w:val="000000"/>
          <w:kern w:val="0"/>
          <w:sz w:val="18"/>
          <w:szCs w:val="18"/>
          <w:lang w:eastAsia="ru-RU"/>
        </w:rPr>
      </w:pPr>
    </w:p>
    <w:p w:rsidR="00310A3C" w:rsidRPr="00310A3C" w:rsidRDefault="00310A3C" w:rsidP="00310A3C">
      <w:pPr>
        <w:rPr>
          <w:rFonts w:ascii="Trebuchet MS" w:eastAsia="Times New Roman" w:hAnsi="Trebuchet MS" w:cs="Times New Roman"/>
          <w:color w:val="000000"/>
          <w:kern w:val="0"/>
          <w:sz w:val="18"/>
          <w:szCs w:val="18"/>
          <w:lang w:eastAsia="ru-RU"/>
        </w:rPr>
      </w:pPr>
      <w:r w:rsidRPr="00310A3C">
        <w:rPr>
          <w:rFonts w:ascii="Trebuchet MS" w:eastAsia="Times New Roman" w:hAnsi="Trebuchet MS" w:cs="Times New Roman" w:hint="eastAsia"/>
          <w:color w:val="000000"/>
          <w:kern w:val="0"/>
          <w:sz w:val="18"/>
          <w:szCs w:val="18"/>
          <w:lang w:eastAsia="ru-RU"/>
        </w:rPr>
        <w:t>века</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С</w:t>
      </w:r>
      <w:r w:rsidRPr="00310A3C">
        <w:rPr>
          <w:rFonts w:ascii="Trebuchet MS" w:eastAsia="Times New Roman" w:hAnsi="Trebuchet MS" w:cs="Times New Roman"/>
          <w:color w:val="000000"/>
          <w:kern w:val="0"/>
          <w:sz w:val="18"/>
          <w:szCs w:val="18"/>
          <w:lang w:eastAsia="ru-RU"/>
        </w:rPr>
        <w:t>.148- 174</w:t>
      </w:r>
    </w:p>
    <w:p w:rsidR="00310A3C" w:rsidRPr="00310A3C" w:rsidRDefault="00310A3C" w:rsidP="00310A3C">
      <w:pPr>
        <w:rPr>
          <w:rFonts w:ascii="Trebuchet MS" w:eastAsia="Times New Roman" w:hAnsi="Trebuchet MS" w:cs="Times New Roman"/>
          <w:color w:val="000000"/>
          <w:kern w:val="0"/>
          <w:sz w:val="18"/>
          <w:szCs w:val="18"/>
          <w:lang w:eastAsia="ru-RU"/>
        </w:rPr>
      </w:pPr>
    </w:p>
    <w:p w:rsidR="00310A3C" w:rsidRPr="00310A3C" w:rsidRDefault="00310A3C" w:rsidP="00310A3C">
      <w:pPr>
        <w:rPr>
          <w:rFonts w:ascii="Trebuchet MS" w:eastAsia="Times New Roman" w:hAnsi="Trebuchet MS" w:cs="Times New Roman"/>
          <w:color w:val="000000"/>
          <w:kern w:val="0"/>
          <w:sz w:val="18"/>
          <w:szCs w:val="18"/>
          <w:lang w:eastAsia="ru-RU"/>
        </w:rPr>
      </w:pPr>
      <w:r w:rsidRPr="00310A3C">
        <w:rPr>
          <w:rFonts w:ascii="Trebuchet MS" w:eastAsia="Times New Roman" w:hAnsi="Trebuchet MS" w:cs="Times New Roman" w:hint="eastAsia"/>
          <w:color w:val="000000"/>
          <w:kern w:val="0"/>
          <w:sz w:val="18"/>
          <w:szCs w:val="18"/>
          <w:lang w:eastAsia="ru-RU"/>
        </w:rPr>
        <w:t>Заключение</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С</w:t>
      </w:r>
      <w:r w:rsidRPr="00310A3C">
        <w:rPr>
          <w:rFonts w:ascii="Trebuchet MS" w:eastAsia="Times New Roman" w:hAnsi="Trebuchet MS" w:cs="Times New Roman"/>
          <w:color w:val="000000"/>
          <w:kern w:val="0"/>
          <w:sz w:val="18"/>
          <w:szCs w:val="18"/>
          <w:lang w:eastAsia="ru-RU"/>
        </w:rPr>
        <w:t>. 175 - 181</w:t>
      </w:r>
    </w:p>
    <w:p w:rsidR="00310A3C" w:rsidRPr="00310A3C" w:rsidRDefault="00310A3C" w:rsidP="00310A3C">
      <w:pPr>
        <w:rPr>
          <w:rFonts w:ascii="Trebuchet MS" w:eastAsia="Times New Roman" w:hAnsi="Trebuchet MS" w:cs="Times New Roman"/>
          <w:color w:val="000000"/>
          <w:kern w:val="0"/>
          <w:sz w:val="18"/>
          <w:szCs w:val="18"/>
          <w:lang w:eastAsia="ru-RU"/>
        </w:rPr>
      </w:pPr>
    </w:p>
    <w:p w:rsidR="00310A3C" w:rsidRPr="00310A3C" w:rsidRDefault="00310A3C" w:rsidP="00310A3C">
      <w:pPr>
        <w:rPr>
          <w:rFonts w:ascii="Trebuchet MS" w:eastAsia="Times New Roman" w:hAnsi="Trebuchet MS" w:cs="Times New Roman"/>
          <w:color w:val="000000"/>
          <w:kern w:val="0"/>
          <w:sz w:val="18"/>
          <w:szCs w:val="18"/>
          <w:lang w:eastAsia="ru-RU"/>
        </w:rPr>
      </w:pPr>
      <w:r w:rsidRPr="00310A3C">
        <w:rPr>
          <w:rFonts w:ascii="Trebuchet MS" w:eastAsia="Times New Roman" w:hAnsi="Trebuchet MS" w:cs="Times New Roman" w:hint="eastAsia"/>
          <w:color w:val="000000"/>
          <w:kern w:val="0"/>
          <w:sz w:val="18"/>
          <w:szCs w:val="18"/>
          <w:lang w:eastAsia="ru-RU"/>
        </w:rPr>
        <w:t>Список</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использованной</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литературы</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С</w:t>
      </w:r>
      <w:r w:rsidRPr="00310A3C">
        <w:rPr>
          <w:rFonts w:ascii="Trebuchet MS" w:eastAsia="Times New Roman" w:hAnsi="Trebuchet MS" w:cs="Times New Roman"/>
          <w:color w:val="000000"/>
          <w:kern w:val="0"/>
          <w:sz w:val="18"/>
          <w:szCs w:val="18"/>
          <w:lang w:eastAsia="ru-RU"/>
        </w:rPr>
        <w:t>. 182 - 234</w:t>
      </w:r>
    </w:p>
    <w:p w:rsidR="00310A3C" w:rsidRPr="00310A3C" w:rsidRDefault="00310A3C" w:rsidP="00310A3C">
      <w:pPr>
        <w:rPr>
          <w:rFonts w:ascii="Trebuchet MS" w:eastAsia="Times New Roman" w:hAnsi="Trebuchet MS" w:cs="Times New Roman"/>
          <w:color w:val="000000"/>
          <w:kern w:val="0"/>
          <w:sz w:val="18"/>
          <w:szCs w:val="18"/>
          <w:lang w:eastAsia="ru-RU"/>
        </w:rPr>
      </w:pPr>
    </w:p>
    <w:p w:rsidR="00310A3C" w:rsidRPr="00310A3C" w:rsidRDefault="00310A3C" w:rsidP="00310A3C">
      <w:pPr>
        <w:rPr>
          <w:rFonts w:ascii="Trebuchet MS" w:eastAsia="Times New Roman" w:hAnsi="Trebuchet MS" w:cs="Times New Roman"/>
          <w:color w:val="000000"/>
          <w:kern w:val="0"/>
          <w:sz w:val="18"/>
          <w:szCs w:val="18"/>
          <w:lang w:eastAsia="ru-RU"/>
        </w:rPr>
      </w:pPr>
      <w:r w:rsidRPr="00310A3C">
        <w:rPr>
          <w:rFonts w:ascii="Trebuchet MS" w:eastAsia="Times New Roman" w:hAnsi="Trebuchet MS" w:cs="Times New Roman" w:hint="eastAsia"/>
          <w:color w:val="000000"/>
          <w:kern w:val="0"/>
          <w:sz w:val="18"/>
          <w:szCs w:val="18"/>
          <w:lang w:eastAsia="ru-RU"/>
        </w:rPr>
        <w:t>Приложения</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С</w:t>
      </w:r>
      <w:r w:rsidRPr="00310A3C">
        <w:rPr>
          <w:rFonts w:ascii="Trebuchet MS" w:eastAsia="Times New Roman" w:hAnsi="Trebuchet MS" w:cs="Times New Roman"/>
          <w:color w:val="000000"/>
          <w:kern w:val="0"/>
          <w:sz w:val="18"/>
          <w:szCs w:val="18"/>
          <w:lang w:eastAsia="ru-RU"/>
        </w:rPr>
        <w:t>.235 - 285</w:t>
      </w:r>
    </w:p>
    <w:p w:rsidR="00310A3C" w:rsidRPr="00310A3C" w:rsidRDefault="00310A3C" w:rsidP="00310A3C">
      <w:pPr>
        <w:rPr>
          <w:rFonts w:ascii="Trebuchet MS" w:eastAsia="Times New Roman" w:hAnsi="Trebuchet MS" w:cs="Times New Roman"/>
          <w:color w:val="000000"/>
          <w:kern w:val="0"/>
          <w:sz w:val="18"/>
          <w:szCs w:val="18"/>
          <w:lang w:eastAsia="ru-RU"/>
        </w:rPr>
      </w:pPr>
    </w:p>
    <w:p w:rsidR="00310A3C" w:rsidRPr="00310A3C" w:rsidRDefault="00310A3C" w:rsidP="00310A3C">
      <w:pPr>
        <w:rPr>
          <w:rFonts w:ascii="Trebuchet MS" w:eastAsia="Times New Roman" w:hAnsi="Trebuchet MS" w:cs="Times New Roman"/>
          <w:color w:val="000000"/>
          <w:kern w:val="0"/>
          <w:sz w:val="18"/>
          <w:szCs w:val="18"/>
          <w:lang w:eastAsia="ru-RU"/>
        </w:rPr>
      </w:pPr>
      <w:r w:rsidRPr="00310A3C">
        <w:rPr>
          <w:rFonts w:ascii="Trebuchet MS" w:eastAsia="Times New Roman" w:hAnsi="Trebuchet MS" w:cs="Times New Roman" w:hint="eastAsia"/>
          <w:color w:val="000000"/>
          <w:kern w:val="0"/>
          <w:sz w:val="18"/>
          <w:szCs w:val="18"/>
          <w:lang w:eastAsia="ru-RU"/>
        </w:rPr>
        <w:t>Приложение</w:t>
      </w:r>
      <w:r w:rsidRPr="00310A3C">
        <w:rPr>
          <w:rFonts w:ascii="Trebuchet MS" w:eastAsia="Times New Roman" w:hAnsi="Trebuchet MS" w:cs="Times New Roman"/>
          <w:color w:val="000000"/>
          <w:kern w:val="0"/>
          <w:sz w:val="18"/>
          <w:szCs w:val="18"/>
          <w:lang w:eastAsia="ru-RU"/>
        </w:rPr>
        <w:t xml:space="preserve"> I. </w:t>
      </w:r>
      <w:r w:rsidRPr="00310A3C">
        <w:rPr>
          <w:rFonts w:ascii="Trebuchet MS" w:eastAsia="Times New Roman" w:hAnsi="Trebuchet MS" w:cs="Times New Roman" w:hint="eastAsia"/>
          <w:color w:val="000000"/>
          <w:kern w:val="0"/>
          <w:sz w:val="18"/>
          <w:szCs w:val="18"/>
          <w:lang w:eastAsia="ru-RU"/>
        </w:rPr>
        <w:t>Карты</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С</w:t>
      </w:r>
      <w:r w:rsidRPr="00310A3C">
        <w:rPr>
          <w:rFonts w:ascii="Trebuchet MS" w:eastAsia="Times New Roman" w:hAnsi="Trebuchet MS" w:cs="Times New Roman"/>
          <w:color w:val="000000"/>
          <w:kern w:val="0"/>
          <w:sz w:val="18"/>
          <w:szCs w:val="18"/>
          <w:lang w:eastAsia="ru-RU"/>
        </w:rPr>
        <w:t>.235 - 273</w:t>
      </w:r>
    </w:p>
    <w:p w:rsidR="00310A3C" w:rsidRPr="00310A3C" w:rsidRDefault="00310A3C" w:rsidP="00310A3C">
      <w:pPr>
        <w:rPr>
          <w:rFonts w:ascii="Trebuchet MS" w:eastAsia="Times New Roman" w:hAnsi="Trebuchet MS" w:cs="Times New Roman"/>
          <w:color w:val="000000"/>
          <w:kern w:val="0"/>
          <w:sz w:val="18"/>
          <w:szCs w:val="18"/>
          <w:lang w:eastAsia="ru-RU"/>
        </w:rPr>
      </w:pPr>
    </w:p>
    <w:p w:rsidR="00310A3C" w:rsidRPr="00310A3C" w:rsidRDefault="00310A3C" w:rsidP="00310A3C">
      <w:pPr>
        <w:rPr>
          <w:rFonts w:ascii="Trebuchet MS" w:eastAsia="Times New Roman" w:hAnsi="Trebuchet MS" w:cs="Times New Roman"/>
          <w:color w:val="000000"/>
          <w:kern w:val="0"/>
          <w:sz w:val="18"/>
          <w:szCs w:val="18"/>
          <w:lang w:eastAsia="ru-RU"/>
        </w:rPr>
      </w:pPr>
      <w:r w:rsidRPr="00310A3C">
        <w:rPr>
          <w:rFonts w:ascii="Trebuchet MS" w:eastAsia="Times New Roman" w:hAnsi="Trebuchet MS" w:cs="Times New Roman" w:hint="eastAsia"/>
          <w:color w:val="000000"/>
          <w:kern w:val="0"/>
          <w:sz w:val="18"/>
          <w:szCs w:val="18"/>
          <w:lang w:eastAsia="ru-RU"/>
        </w:rPr>
        <w:t>Приложение</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П</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Рисунки</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С</w:t>
      </w:r>
      <w:r w:rsidRPr="00310A3C">
        <w:rPr>
          <w:rFonts w:ascii="Trebuchet MS" w:eastAsia="Times New Roman" w:hAnsi="Trebuchet MS" w:cs="Times New Roman"/>
          <w:color w:val="000000"/>
          <w:kern w:val="0"/>
          <w:sz w:val="18"/>
          <w:szCs w:val="18"/>
          <w:lang w:eastAsia="ru-RU"/>
        </w:rPr>
        <w:t>.274 - 275</w:t>
      </w:r>
    </w:p>
    <w:p w:rsidR="00310A3C" w:rsidRPr="00310A3C" w:rsidRDefault="00310A3C" w:rsidP="00310A3C">
      <w:pPr>
        <w:rPr>
          <w:rFonts w:ascii="Trebuchet MS" w:eastAsia="Times New Roman" w:hAnsi="Trebuchet MS" w:cs="Times New Roman"/>
          <w:color w:val="000000"/>
          <w:kern w:val="0"/>
          <w:sz w:val="18"/>
          <w:szCs w:val="18"/>
          <w:lang w:eastAsia="ru-RU"/>
        </w:rPr>
      </w:pPr>
    </w:p>
    <w:p w:rsidR="00CF31FE" w:rsidRPr="00310A3C" w:rsidRDefault="00310A3C" w:rsidP="00310A3C">
      <w:r w:rsidRPr="00310A3C">
        <w:rPr>
          <w:rFonts w:ascii="Trebuchet MS" w:eastAsia="Times New Roman" w:hAnsi="Trebuchet MS" w:cs="Times New Roman" w:hint="eastAsia"/>
          <w:color w:val="000000"/>
          <w:kern w:val="0"/>
          <w:sz w:val="18"/>
          <w:szCs w:val="18"/>
          <w:lang w:eastAsia="ru-RU"/>
        </w:rPr>
        <w:t>Приложение</w:t>
      </w:r>
      <w:r w:rsidRPr="00310A3C">
        <w:rPr>
          <w:rFonts w:ascii="Trebuchet MS" w:eastAsia="Times New Roman" w:hAnsi="Trebuchet MS" w:cs="Times New Roman"/>
          <w:color w:val="000000"/>
          <w:kern w:val="0"/>
          <w:sz w:val="18"/>
          <w:szCs w:val="18"/>
          <w:lang w:eastAsia="ru-RU"/>
        </w:rPr>
        <w:t xml:space="preserve"> III. </w:t>
      </w:r>
      <w:r w:rsidRPr="00310A3C">
        <w:rPr>
          <w:rFonts w:ascii="Trebuchet MS" w:eastAsia="Times New Roman" w:hAnsi="Trebuchet MS" w:cs="Times New Roman" w:hint="eastAsia"/>
          <w:color w:val="000000"/>
          <w:kern w:val="0"/>
          <w:sz w:val="18"/>
          <w:szCs w:val="18"/>
          <w:lang w:eastAsia="ru-RU"/>
        </w:rPr>
        <w:t>Схемы</w:t>
      </w:r>
      <w:r w:rsidRPr="00310A3C">
        <w:rPr>
          <w:rFonts w:ascii="Trebuchet MS" w:eastAsia="Times New Roman" w:hAnsi="Trebuchet MS" w:cs="Times New Roman"/>
          <w:color w:val="000000"/>
          <w:kern w:val="0"/>
          <w:sz w:val="18"/>
          <w:szCs w:val="18"/>
          <w:lang w:eastAsia="ru-RU"/>
        </w:rPr>
        <w:t xml:space="preserve">... </w:t>
      </w:r>
      <w:r w:rsidRPr="00310A3C">
        <w:rPr>
          <w:rFonts w:ascii="Trebuchet MS" w:eastAsia="Times New Roman" w:hAnsi="Trebuchet MS" w:cs="Times New Roman" w:hint="eastAsia"/>
          <w:color w:val="000000"/>
          <w:kern w:val="0"/>
          <w:sz w:val="18"/>
          <w:szCs w:val="18"/>
          <w:lang w:eastAsia="ru-RU"/>
        </w:rPr>
        <w:t>С</w:t>
      </w:r>
      <w:r w:rsidRPr="00310A3C">
        <w:rPr>
          <w:rFonts w:ascii="Trebuchet MS" w:eastAsia="Times New Roman" w:hAnsi="Trebuchet MS" w:cs="Times New Roman"/>
          <w:color w:val="000000"/>
          <w:kern w:val="0"/>
          <w:sz w:val="18"/>
          <w:szCs w:val="18"/>
          <w:lang w:eastAsia="ru-RU"/>
        </w:rPr>
        <w:t>.276 - 285</w:t>
      </w:r>
      <w:bookmarkStart w:id="0" w:name="_GoBack"/>
      <w:bookmarkEnd w:id="0"/>
    </w:p>
    <w:sectPr w:rsidR="00CF31FE" w:rsidRPr="00310A3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A8E" w:rsidRDefault="00430A8E">
      <w:pPr>
        <w:spacing w:after="0" w:line="240" w:lineRule="auto"/>
      </w:pPr>
      <w:r>
        <w:separator/>
      </w:r>
    </w:p>
  </w:endnote>
  <w:endnote w:type="continuationSeparator" w:id="0">
    <w:p w:rsidR="00430A8E" w:rsidRDefault="0043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A8E" w:rsidRDefault="00430A8E"/>
    <w:p w:rsidR="00430A8E" w:rsidRDefault="00430A8E"/>
    <w:p w:rsidR="00430A8E" w:rsidRDefault="00430A8E"/>
    <w:p w:rsidR="00430A8E" w:rsidRDefault="00430A8E"/>
    <w:p w:rsidR="00430A8E" w:rsidRDefault="00430A8E"/>
    <w:p w:rsidR="00430A8E" w:rsidRDefault="00430A8E"/>
    <w:p w:rsidR="00430A8E" w:rsidRDefault="00430A8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A8E" w:rsidRDefault="00430A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30A8E" w:rsidRDefault="00430A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30A8E" w:rsidRDefault="00430A8E"/>
    <w:p w:rsidR="00430A8E" w:rsidRDefault="00430A8E"/>
    <w:p w:rsidR="00430A8E" w:rsidRDefault="00430A8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A8E" w:rsidRDefault="00430A8E"/>
                          <w:p w:rsidR="00430A8E" w:rsidRDefault="00430A8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30A8E" w:rsidRDefault="00430A8E"/>
                    <w:p w:rsidR="00430A8E" w:rsidRDefault="00430A8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30A8E" w:rsidRDefault="00430A8E"/>
    <w:p w:rsidR="00430A8E" w:rsidRDefault="00430A8E">
      <w:pPr>
        <w:rPr>
          <w:sz w:val="2"/>
          <w:szCs w:val="2"/>
        </w:rPr>
      </w:pPr>
    </w:p>
    <w:p w:rsidR="00430A8E" w:rsidRDefault="00430A8E"/>
    <w:p w:rsidR="00430A8E" w:rsidRDefault="00430A8E">
      <w:pPr>
        <w:spacing w:after="0" w:line="240" w:lineRule="auto"/>
      </w:pPr>
    </w:p>
  </w:footnote>
  <w:footnote w:type="continuationSeparator" w:id="0">
    <w:p w:rsidR="00430A8E" w:rsidRDefault="00430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E"/>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185B4-E670-4906-A93A-91DA7A3EB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27263</TotalTime>
  <Pages>2</Pages>
  <Words>208</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1988</cp:revision>
  <cp:lastPrinted>2009-02-06T05:36:00Z</cp:lastPrinted>
  <dcterms:created xsi:type="dcterms:W3CDTF">2023-09-07T12:38:00Z</dcterms:created>
  <dcterms:modified xsi:type="dcterms:W3CDTF">2023-12-11T14:05:00Z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