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98E4" w14:textId="66CB48C6" w:rsidR="008A5988" w:rsidRDefault="002D2E09" w:rsidP="002D2E09">
      <w:r w:rsidRPr="002D2E09">
        <w:rPr>
          <w:rFonts w:hint="eastAsia"/>
        </w:rPr>
        <w:t>Шведов</w:t>
      </w:r>
      <w:r w:rsidRPr="002D2E09">
        <w:t xml:space="preserve"> </w:t>
      </w:r>
      <w:r w:rsidRPr="002D2E09">
        <w:rPr>
          <w:rFonts w:hint="eastAsia"/>
        </w:rPr>
        <w:t>Андрей</w:t>
      </w:r>
      <w:r w:rsidRPr="002D2E09">
        <w:t xml:space="preserve"> </w:t>
      </w:r>
      <w:r w:rsidRPr="002D2E09">
        <w:rPr>
          <w:rFonts w:hint="eastAsia"/>
        </w:rPr>
        <w:t>Викторович</w:t>
      </w:r>
      <w:r>
        <w:rPr>
          <w:rFonts w:hint="cs"/>
        </w:rPr>
        <w:t xml:space="preserve"> </w:t>
      </w:r>
      <w:r w:rsidRPr="002D2E09">
        <w:rPr>
          <w:rFonts w:hint="eastAsia"/>
        </w:rPr>
        <w:t>Исследование</w:t>
      </w:r>
      <w:r w:rsidRPr="002D2E09">
        <w:t xml:space="preserve"> </w:t>
      </w:r>
      <w:r w:rsidRPr="002D2E09">
        <w:rPr>
          <w:rFonts w:hint="eastAsia"/>
        </w:rPr>
        <w:t>и</w:t>
      </w:r>
      <w:r w:rsidRPr="002D2E09">
        <w:t xml:space="preserve"> </w:t>
      </w:r>
      <w:r w:rsidRPr="002D2E09">
        <w:rPr>
          <w:rFonts w:hint="eastAsia"/>
        </w:rPr>
        <w:t>разработка</w:t>
      </w:r>
      <w:r w:rsidRPr="002D2E09">
        <w:t xml:space="preserve"> </w:t>
      </w:r>
      <w:r w:rsidRPr="002D2E09">
        <w:rPr>
          <w:rFonts w:hint="eastAsia"/>
        </w:rPr>
        <w:t>процессов</w:t>
      </w:r>
      <w:r w:rsidRPr="002D2E09">
        <w:t xml:space="preserve"> </w:t>
      </w:r>
      <w:r w:rsidRPr="002D2E09">
        <w:rPr>
          <w:rFonts w:hint="eastAsia"/>
        </w:rPr>
        <w:t>модификации</w:t>
      </w:r>
      <w:r w:rsidRPr="002D2E09">
        <w:t xml:space="preserve"> </w:t>
      </w:r>
      <w:r w:rsidRPr="002D2E09">
        <w:rPr>
          <w:rFonts w:hint="eastAsia"/>
        </w:rPr>
        <w:t>поверхности</w:t>
      </w:r>
      <w:r w:rsidRPr="002D2E09">
        <w:t xml:space="preserve"> </w:t>
      </w:r>
      <w:r w:rsidRPr="002D2E09">
        <w:rPr>
          <w:rFonts w:hint="eastAsia"/>
        </w:rPr>
        <w:t>полимерных</w:t>
      </w:r>
      <w:r w:rsidRPr="002D2E09">
        <w:t xml:space="preserve"> </w:t>
      </w:r>
      <w:r w:rsidRPr="002D2E09">
        <w:rPr>
          <w:rFonts w:hint="eastAsia"/>
        </w:rPr>
        <w:t>материалов</w:t>
      </w:r>
      <w:r w:rsidRPr="002D2E09">
        <w:t xml:space="preserve"> </w:t>
      </w:r>
      <w:r w:rsidRPr="002D2E09">
        <w:rPr>
          <w:rFonts w:hint="eastAsia"/>
        </w:rPr>
        <w:t>микро</w:t>
      </w:r>
      <w:r w:rsidRPr="002D2E09">
        <w:t xml:space="preserve">- </w:t>
      </w:r>
      <w:r w:rsidRPr="002D2E09">
        <w:rPr>
          <w:rFonts w:hint="eastAsia"/>
        </w:rPr>
        <w:t>и</w:t>
      </w:r>
      <w:r w:rsidRPr="002D2E09">
        <w:t xml:space="preserve"> </w:t>
      </w:r>
      <w:r w:rsidRPr="002D2E09">
        <w:rPr>
          <w:rFonts w:hint="eastAsia"/>
        </w:rPr>
        <w:t>оптоэлектроники</w:t>
      </w:r>
      <w:r w:rsidRPr="002D2E09">
        <w:t xml:space="preserve"> </w:t>
      </w:r>
      <w:r w:rsidRPr="002D2E09">
        <w:rPr>
          <w:rFonts w:hint="eastAsia"/>
        </w:rPr>
        <w:t>на</w:t>
      </w:r>
      <w:r w:rsidRPr="002D2E09">
        <w:t xml:space="preserve"> </w:t>
      </w:r>
      <w:r w:rsidRPr="002D2E09">
        <w:rPr>
          <w:rFonts w:hint="eastAsia"/>
        </w:rPr>
        <w:t>основе</w:t>
      </w:r>
      <w:r w:rsidRPr="002D2E09">
        <w:t xml:space="preserve"> </w:t>
      </w:r>
      <w:r w:rsidRPr="002D2E09">
        <w:rPr>
          <w:rFonts w:hint="eastAsia"/>
        </w:rPr>
        <w:t>низкочастотного</w:t>
      </w:r>
      <w:r w:rsidRPr="002D2E09">
        <w:t xml:space="preserve"> </w:t>
      </w:r>
      <w:r w:rsidRPr="002D2E09">
        <w:rPr>
          <w:rFonts w:hint="eastAsia"/>
        </w:rPr>
        <w:t>газового</w:t>
      </w:r>
      <w:r w:rsidRPr="002D2E09">
        <w:t xml:space="preserve"> </w:t>
      </w:r>
      <w:r w:rsidRPr="002D2E09">
        <w:rPr>
          <w:rFonts w:hint="eastAsia"/>
        </w:rPr>
        <w:t>разряда</w:t>
      </w:r>
      <w:r w:rsidRPr="002D2E09">
        <w:t xml:space="preserve"> </w:t>
      </w:r>
      <w:r w:rsidRPr="002D2E09">
        <w:rPr>
          <w:rFonts w:hint="eastAsia"/>
        </w:rPr>
        <w:t>плазмы</w:t>
      </w:r>
      <w:r w:rsidRPr="002D2E09">
        <w:t xml:space="preserve"> </w:t>
      </w:r>
      <w:r w:rsidRPr="002D2E09">
        <w:rPr>
          <w:rFonts w:hint="eastAsia"/>
        </w:rPr>
        <w:t>атмосферного</w:t>
      </w:r>
      <w:r w:rsidRPr="002D2E09">
        <w:t xml:space="preserve"> </w:t>
      </w:r>
      <w:r w:rsidRPr="002D2E09">
        <w:rPr>
          <w:rFonts w:hint="eastAsia"/>
        </w:rPr>
        <w:t>давления</w:t>
      </w:r>
    </w:p>
    <w:p w14:paraId="40A78852" w14:textId="77777777" w:rsidR="002D2E09" w:rsidRDefault="002D2E09" w:rsidP="002D2E09">
      <w:r>
        <w:rPr>
          <w:rFonts w:hint="eastAsia"/>
        </w:rPr>
        <w:t>ОГЛАВЛЕНИЕ</w:t>
      </w:r>
      <w:r>
        <w:t xml:space="preserve"> </w:t>
      </w:r>
      <w:r>
        <w:rPr>
          <w:rFonts w:hint="eastAsia"/>
        </w:rPr>
        <w:t>ДИССЕРТАЦИИ</w:t>
      </w:r>
    </w:p>
    <w:p w14:paraId="76259883" w14:textId="77777777" w:rsidR="002D2E09" w:rsidRDefault="002D2E09" w:rsidP="002D2E09">
      <w:r>
        <w:rPr>
          <w:rFonts w:hint="eastAsia"/>
        </w:rPr>
        <w:t>кандидат</w:t>
      </w:r>
      <w:r>
        <w:t xml:space="preserve"> </w:t>
      </w:r>
      <w:r>
        <w:rPr>
          <w:rFonts w:hint="eastAsia"/>
        </w:rPr>
        <w:t>наук</w:t>
      </w:r>
      <w:r>
        <w:t xml:space="preserve"> </w:t>
      </w:r>
      <w:r>
        <w:rPr>
          <w:rFonts w:hint="eastAsia"/>
        </w:rPr>
        <w:t>Шведов</w:t>
      </w:r>
      <w:r>
        <w:t xml:space="preserve"> </w:t>
      </w:r>
      <w:r>
        <w:rPr>
          <w:rFonts w:hint="eastAsia"/>
        </w:rPr>
        <w:t>Андрей</w:t>
      </w:r>
      <w:r>
        <w:t xml:space="preserve"> </w:t>
      </w:r>
      <w:r>
        <w:rPr>
          <w:rFonts w:hint="eastAsia"/>
        </w:rPr>
        <w:t>Викторович</w:t>
      </w:r>
    </w:p>
    <w:p w14:paraId="1B58DAEB" w14:textId="77777777" w:rsidR="002D2E09" w:rsidRDefault="002D2E09" w:rsidP="002D2E09">
      <w:r>
        <w:rPr>
          <w:rFonts w:hint="eastAsia"/>
        </w:rPr>
        <w:t>Содержание</w:t>
      </w:r>
      <w:r>
        <w:t>:</w:t>
      </w:r>
    </w:p>
    <w:p w14:paraId="3AD330A1" w14:textId="77777777" w:rsidR="002D2E09" w:rsidRDefault="002D2E09" w:rsidP="002D2E09"/>
    <w:p w14:paraId="52FD605C" w14:textId="77777777" w:rsidR="002D2E09" w:rsidRDefault="002D2E09" w:rsidP="002D2E09">
      <w:r>
        <w:rPr>
          <w:rFonts w:hint="eastAsia"/>
        </w:rPr>
        <w:t>ВВЕДЕНИЕ</w:t>
      </w:r>
    </w:p>
    <w:p w14:paraId="5D669B63" w14:textId="77777777" w:rsidR="002D2E09" w:rsidRDefault="002D2E09" w:rsidP="002D2E09"/>
    <w:p w14:paraId="4464095E" w14:textId="77777777" w:rsidR="002D2E09" w:rsidRDefault="002D2E09" w:rsidP="002D2E09">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В</w:t>
      </w:r>
      <w:r>
        <w:t xml:space="preserve"> </w:t>
      </w:r>
      <w:r>
        <w:rPr>
          <w:rFonts w:hint="eastAsia"/>
        </w:rPr>
        <w:t>ОБЛАСТИ</w:t>
      </w:r>
    </w:p>
    <w:p w14:paraId="4CC84446" w14:textId="77777777" w:rsidR="002D2E09" w:rsidRDefault="002D2E09" w:rsidP="002D2E09"/>
    <w:p w14:paraId="39F00533" w14:textId="77777777" w:rsidR="002D2E09" w:rsidRDefault="002D2E09" w:rsidP="002D2E09">
      <w:r>
        <w:rPr>
          <w:rFonts w:hint="eastAsia"/>
        </w:rPr>
        <w:t>НИЗКОЭНЕРГЕТИЧЕСКОЙ</w:t>
      </w:r>
      <w:r>
        <w:t xml:space="preserve"> </w:t>
      </w:r>
      <w:r>
        <w:rPr>
          <w:rFonts w:hint="eastAsia"/>
        </w:rPr>
        <w:t>МОДИФИКАЦИИ</w:t>
      </w:r>
      <w:r>
        <w:t xml:space="preserve"> </w:t>
      </w:r>
      <w:r>
        <w:rPr>
          <w:rFonts w:hint="eastAsia"/>
        </w:rPr>
        <w:t>ПОЛИМЕРНЫХ</w:t>
      </w:r>
    </w:p>
    <w:p w14:paraId="48045237" w14:textId="77777777" w:rsidR="002D2E09" w:rsidRDefault="002D2E09" w:rsidP="002D2E09"/>
    <w:p w14:paraId="68D2D5E7" w14:textId="77777777" w:rsidR="002D2E09" w:rsidRDefault="002D2E09" w:rsidP="002D2E09">
      <w:r>
        <w:rPr>
          <w:rFonts w:hint="eastAsia"/>
        </w:rPr>
        <w:t>МАТЕРИАЛОВ</w:t>
      </w:r>
      <w:r>
        <w:t xml:space="preserve"> </w:t>
      </w:r>
      <w:r>
        <w:rPr>
          <w:rFonts w:hint="eastAsia"/>
        </w:rPr>
        <w:t>ПРИ</w:t>
      </w:r>
      <w:r>
        <w:t xml:space="preserve"> </w:t>
      </w:r>
      <w:r>
        <w:rPr>
          <w:rFonts w:hint="eastAsia"/>
        </w:rPr>
        <w:t>АТМОСФЕРНОМ</w:t>
      </w:r>
      <w:r>
        <w:t xml:space="preserve"> </w:t>
      </w:r>
      <w:r>
        <w:rPr>
          <w:rFonts w:hint="eastAsia"/>
        </w:rPr>
        <w:t>ДАВЛЕНИИ</w:t>
      </w:r>
    </w:p>
    <w:p w14:paraId="7B64FB85" w14:textId="77777777" w:rsidR="002D2E09" w:rsidRDefault="002D2E09" w:rsidP="002D2E09"/>
    <w:p w14:paraId="6C122024" w14:textId="77777777" w:rsidR="002D2E09" w:rsidRDefault="002D2E09" w:rsidP="002D2E09">
      <w:r>
        <w:t xml:space="preserve">1.1 </w:t>
      </w:r>
      <w:r>
        <w:rPr>
          <w:rFonts w:hint="eastAsia"/>
        </w:rPr>
        <w:t>Полимерные</w:t>
      </w:r>
      <w:r>
        <w:t xml:space="preserve"> </w:t>
      </w:r>
      <w:r>
        <w:rPr>
          <w:rFonts w:hint="eastAsia"/>
        </w:rPr>
        <w:t>материалы</w:t>
      </w:r>
    </w:p>
    <w:p w14:paraId="0E67E49D" w14:textId="77777777" w:rsidR="002D2E09" w:rsidRDefault="002D2E09" w:rsidP="002D2E09"/>
    <w:p w14:paraId="42BA254A" w14:textId="77777777" w:rsidR="002D2E09" w:rsidRDefault="002D2E09" w:rsidP="002D2E09">
      <w:r>
        <w:t xml:space="preserve">1.1.1 </w:t>
      </w:r>
      <w:r>
        <w:rPr>
          <w:rFonts w:hint="eastAsia"/>
        </w:rPr>
        <w:t>Электропроводящие</w:t>
      </w:r>
      <w:r>
        <w:t xml:space="preserve"> </w:t>
      </w:r>
      <w:r>
        <w:rPr>
          <w:rFonts w:hint="eastAsia"/>
        </w:rPr>
        <w:t>полимеры</w:t>
      </w:r>
      <w:r>
        <w:t xml:space="preserve"> </w:t>
      </w:r>
      <w:r>
        <w:rPr>
          <w:rFonts w:hint="eastAsia"/>
        </w:rPr>
        <w:t>опто</w:t>
      </w:r>
      <w:r>
        <w:t xml:space="preserve">- </w:t>
      </w:r>
      <w:r>
        <w:rPr>
          <w:rFonts w:hint="eastAsia"/>
        </w:rPr>
        <w:t>и</w:t>
      </w:r>
      <w:r>
        <w:t xml:space="preserve"> </w:t>
      </w:r>
      <w:r>
        <w:rPr>
          <w:rFonts w:hint="eastAsia"/>
        </w:rPr>
        <w:t>микроэлектроники</w:t>
      </w:r>
    </w:p>
    <w:p w14:paraId="7A3561F2" w14:textId="77777777" w:rsidR="002D2E09" w:rsidRDefault="002D2E09" w:rsidP="002D2E09"/>
    <w:p w14:paraId="6CFB677D" w14:textId="77777777" w:rsidR="002D2E09" w:rsidRDefault="002D2E09" w:rsidP="002D2E09">
      <w:r>
        <w:t xml:space="preserve">1.1.2 </w:t>
      </w:r>
      <w:r>
        <w:rPr>
          <w:rFonts w:hint="eastAsia"/>
        </w:rPr>
        <w:t>Влияние</w:t>
      </w:r>
      <w:r>
        <w:t xml:space="preserve"> </w:t>
      </w:r>
      <w:r>
        <w:rPr>
          <w:rFonts w:hint="eastAsia"/>
        </w:rPr>
        <w:t>окружающей</w:t>
      </w:r>
      <w:r>
        <w:t xml:space="preserve"> </w:t>
      </w:r>
      <w:r>
        <w:rPr>
          <w:rFonts w:hint="eastAsia"/>
        </w:rPr>
        <w:t>среды</w:t>
      </w:r>
      <w:r>
        <w:t xml:space="preserve"> </w:t>
      </w:r>
      <w:r>
        <w:rPr>
          <w:rFonts w:hint="eastAsia"/>
        </w:rPr>
        <w:t>на</w:t>
      </w:r>
      <w:r>
        <w:t xml:space="preserve"> </w:t>
      </w:r>
      <w:r>
        <w:rPr>
          <w:rFonts w:hint="eastAsia"/>
        </w:rPr>
        <w:t>ресурс</w:t>
      </w:r>
      <w:r>
        <w:t xml:space="preserve"> </w:t>
      </w:r>
      <w:r>
        <w:rPr>
          <w:rFonts w:hint="eastAsia"/>
        </w:rPr>
        <w:t>изделий</w:t>
      </w:r>
      <w:r>
        <w:t xml:space="preserve"> </w:t>
      </w:r>
      <w:r>
        <w:rPr>
          <w:rFonts w:hint="eastAsia"/>
        </w:rPr>
        <w:t>из</w:t>
      </w:r>
      <w:r>
        <w:t xml:space="preserve"> </w:t>
      </w:r>
      <w:r>
        <w:rPr>
          <w:rFonts w:hint="eastAsia"/>
        </w:rPr>
        <w:t>полимерных</w:t>
      </w:r>
      <w:r>
        <w:t xml:space="preserve"> </w:t>
      </w:r>
      <w:r>
        <w:rPr>
          <w:rFonts w:hint="eastAsia"/>
        </w:rPr>
        <w:t>материалов</w:t>
      </w:r>
    </w:p>
    <w:p w14:paraId="03BE19E1" w14:textId="77777777" w:rsidR="002D2E09" w:rsidRDefault="002D2E09" w:rsidP="002D2E09"/>
    <w:p w14:paraId="2EF37CC5" w14:textId="77777777" w:rsidR="002D2E09" w:rsidRDefault="002D2E09" w:rsidP="002D2E09">
      <w:r>
        <w:t xml:space="preserve">1.1.3 </w:t>
      </w:r>
      <w:r>
        <w:rPr>
          <w:rFonts w:hint="eastAsia"/>
        </w:rPr>
        <w:t>Модификация</w:t>
      </w:r>
      <w:r>
        <w:t xml:space="preserve"> </w:t>
      </w:r>
      <w:r>
        <w:rPr>
          <w:rFonts w:hint="eastAsia"/>
        </w:rPr>
        <w:t>полимерных</w:t>
      </w:r>
      <w:r>
        <w:t xml:space="preserve"> </w:t>
      </w:r>
      <w:r>
        <w:rPr>
          <w:rFonts w:hint="eastAsia"/>
        </w:rPr>
        <w:t>материалов</w:t>
      </w:r>
      <w:r>
        <w:t xml:space="preserve"> </w:t>
      </w:r>
      <w:r>
        <w:rPr>
          <w:rFonts w:hint="eastAsia"/>
        </w:rPr>
        <w:t>низкотемпературной</w:t>
      </w:r>
      <w:r>
        <w:t xml:space="preserve"> </w:t>
      </w:r>
      <w:r>
        <w:rPr>
          <w:rFonts w:hint="eastAsia"/>
        </w:rPr>
        <w:t>плазмой</w:t>
      </w:r>
    </w:p>
    <w:p w14:paraId="4E06559A" w14:textId="77777777" w:rsidR="002D2E09" w:rsidRDefault="002D2E09" w:rsidP="002D2E09"/>
    <w:p w14:paraId="640ECC16" w14:textId="77777777" w:rsidR="002D2E09" w:rsidRDefault="002D2E09" w:rsidP="002D2E09">
      <w:r>
        <w:t xml:space="preserve">1.2 </w:t>
      </w:r>
      <w:r>
        <w:rPr>
          <w:rFonts w:hint="eastAsia"/>
        </w:rPr>
        <w:t>Низкотемпературная</w:t>
      </w:r>
      <w:r>
        <w:t xml:space="preserve"> </w:t>
      </w:r>
      <w:r>
        <w:rPr>
          <w:rFonts w:hint="eastAsia"/>
        </w:rPr>
        <w:t>плазма</w:t>
      </w:r>
      <w:r>
        <w:t xml:space="preserve"> </w:t>
      </w:r>
      <w:r>
        <w:rPr>
          <w:rFonts w:hint="eastAsia"/>
        </w:rPr>
        <w:t>атмосферного</w:t>
      </w:r>
      <w:r>
        <w:t xml:space="preserve"> </w:t>
      </w:r>
      <w:r>
        <w:rPr>
          <w:rFonts w:hint="eastAsia"/>
        </w:rPr>
        <w:t>давления</w:t>
      </w:r>
    </w:p>
    <w:p w14:paraId="26B84B59" w14:textId="77777777" w:rsidR="002D2E09" w:rsidRDefault="002D2E09" w:rsidP="002D2E09"/>
    <w:p w14:paraId="072F69A1" w14:textId="77777777" w:rsidR="002D2E09" w:rsidRDefault="002D2E09" w:rsidP="002D2E09">
      <w:r>
        <w:t xml:space="preserve">1.2.1 </w:t>
      </w:r>
      <w:r>
        <w:rPr>
          <w:rFonts w:hint="eastAsia"/>
        </w:rPr>
        <w:t>Физические</w:t>
      </w:r>
      <w:r>
        <w:t xml:space="preserve"> </w:t>
      </w:r>
      <w:r>
        <w:rPr>
          <w:rFonts w:hint="eastAsia"/>
        </w:rPr>
        <w:t>факторы</w:t>
      </w:r>
      <w:r>
        <w:t xml:space="preserve"> </w:t>
      </w:r>
      <w:r>
        <w:rPr>
          <w:rFonts w:hint="eastAsia"/>
        </w:rPr>
        <w:t>формирования</w:t>
      </w:r>
      <w:r>
        <w:t xml:space="preserve"> </w:t>
      </w:r>
      <w:r>
        <w:rPr>
          <w:rFonts w:hint="eastAsia"/>
        </w:rPr>
        <w:t>газовых</w:t>
      </w:r>
      <w:r>
        <w:t xml:space="preserve"> </w:t>
      </w:r>
      <w:r>
        <w:rPr>
          <w:rFonts w:hint="eastAsia"/>
        </w:rPr>
        <w:t>разрядов</w:t>
      </w:r>
      <w:r>
        <w:t xml:space="preserve"> </w:t>
      </w:r>
      <w:r>
        <w:rPr>
          <w:rFonts w:hint="eastAsia"/>
        </w:rPr>
        <w:t>при</w:t>
      </w:r>
      <w:r>
        <w:t xml:space="preserve"> </w:t>
      </w:r>
      <w:r>
        <w:rPr>
          <w:rFonts w:hint="eastAsia"/>
        </w:rPr>
        <w:t>атмосферном</w:t>
      </w:r>
      <w:r>
        <w:t xml:space="preserve"> </w:t>
      </w:r>
      <w:r>
        <w:rPr>
          <w:rFonts w:hint="eastAsia"/>
        </w:rPr>
        <w:t>давлении</w:t>
      </w:r>
    </w:p>
    <w:p w14:paraId="40F4063A" w14:textId="77777777" w:rsidR="002D2E09" w:rsidRDefault="002D2E09" w:rsidP="002D2E09"/>
    <w:p w14:paraId="6C9FB682" w14:textId="77777777" w:rsidR="002D2E09" w:rsidRDefault="002D2E09" w:rsidP="002D2E09">
      <w:r>
        <w:lastRenderedPageBreak/>
        <w:t xml:space="preserve">1.2.2 </w:t>
      </w:r>
      <w:r>
        <w:rPr>
          <w:rFonts w:hint="eastAsia"/>
        </w:rPr>
        <w:t>Типы</w:t>
      </w:r>
      <w:r>
        <w:t xml:space="preserve"> </w:t>
      </w:r>
      <w:r>
        <w:rPr>
          <w:rFonts w:hint="eastAsia"/>
        </w:rPr>
        <w:t>газовых</w:t>
      </w:r>
      <w:r>
        <w:t xml:space="preserve"> </w:t>
      </w:r>
      <w:r>
        <w:rPr>
          <w:rFonts w:hint="eastAsia"/>
        </w:rPr>
        <w:t>разрядов</w:t>
      </w:r>
      <w:r>
        <w:t xml:space="preserve"> </w:t>
      </w:r>
      <w:r>
        <w:rPr>
          <w:rFonts w:hint="eastAsia"/>
        </w:rPr>
        <w:t>атмосферного</w:t>
      </w:r>
      <w:r>
        <w:t xml:space="preserve"> </w:t>
      </w:r>
      <w:r>
        <w:rPr>
          <w:rFonts w:hint="eastAsia"/>
        </w:rPr>
        <w:t>давления</w:t>
      </w:r>
    </w:p>
    <w:p w14:paraId="46299874" w14:textId="77777777" w:rsidR="002D2E09" w:rsidRDefault="002D2E09" w:rsidP="002D2E09"/>
    <w:p w14:paraId="44CA8477" w14:textId="77777777" w:rsidR="002D2E09" w:rsidRDefault="002D2E09" w:rsidP="002D2E09">
      <w:r>
        <w:t xml:space="preserve">1.2.3 </w:t>
      </w:r>
      <w:r>
        <w:rPr>
          <w:rFonts w:hint="eastAsia"/>
        </w:rPr>
        <w:t>Применение</w:t>
      </w:r>
      <w:r>
        <w:t xml:space="preserve"> </w:t>
      </w:r>
      <w:r>
        <w:rPr>
          <w:rFonts w:hint="eastAsia"/>
        </w:rPr>
        <w:t>газовых</w:t>
      </w:r>
      <w:r>
        <w:t xml:space="preserve"> </w:t>
      </w:r>
      <w:r>
        <w:rPr>
          <w:rFonts w:hint="eastAsia"/>
        </w:rPr>
        <w:t>разрядов</w:t>
      </w:r>
      <w:r>
        <w:t xml:space="preserve"> </w:t>
      </w:r>
      <w:r>
        <w:rPr>
          <w:rFonts w:hint="eastAsia"/>
        </w:rPr>
        <w:t>атмосферного</w:t>
      </w:r>
      <w:r>
        <w:t xml:space="preserve"> </w:t>
      </w:r>
      <w:r>
        <w:rPr>
          <w:rFonts w:hint="eastAsia"/>
        </w:rPr>
        <w:t>давления</w:t>
      </w:r>
    </w:p>
    <w:p w14:paraId="28489968" w14:textId="77777777" w:rsidR="002D2E09" w:rsidRDefault="002D2E09" w:rsidP="002D2E09"/>
    <w:p w14:paraId="0431EBE6" w14:textId="77777777" w:rsidR="002D2E09" w:rsidRDefault="002D2E09" w:rsidP="002D2E09">
      <w:r>
        <w:t xml:space="preserve">1.2.4 </w:t>
      </w:r>
      <w:r>
        <w:rPr>
          <w:rFonts w:hint="eastAsia"/>
        </w:rPr>
        <w:t>Низкочастотный</w:t>
      </w:r>
      <w:r>
        <w:t xml:space="preserve"> </w:t>
      </w:r>
      <w:r>
        <w:rPr>
          <w:rFonts w:hint="eastAsia"/>
        </w:rPr>
        <w:t>плазмотрон</w:t>
      </w:r>
      <w:r>
        <w:t xml:space="preserve"> </w:t>
      </w:r>
      <w:r>
        <w:rPr>
          <w:rFonts w:hint="eastAsia"/>
        </w:rPr>
        <w:t>атмосферного</w:t>
      </w:r>
      <w:r>
        <w:t xml:space="preserve"> </w:t>
      </w:r>
      <w:r>
        <w:rPr>
          <w:rFonts w:hint="eastAsia"/>
        </w:rPr>
        <w:t>давления</w:t>
      </w:r>
    </w:p>
    <w:p w14:paraId="0A33841D" w14:textId="77777777" w:rsidR="002D2E09" w:rsidRDefault="002D2E09" w:rsidP="002D2E09"/>
    <w:p w14:paraId="756010CB" w14:textId="77777777" w:rsidR="002D2E09" w:rsidRDefault="002D2E09" w:rsidP="002D2E09">
      <w:r>
        <w:t xml:space="preserve">1.3 </w:t>
      </w:r>
      <w:r>
        <w:rPr>
          <w:rFonts w:hint="eastAsia"/>
        </w:rPr>
        <w:t>Тонкие</w:t>
      </w:r>
      <w:r>
        <w:t xml:space="preserve"> </w:t>
      </w:r>
      <w:r>
        <w:rPr>
          <w:rFonts w:hint="eastAsia"/>
        </w:rPr>
        <w:t>углеродные</w:t>
      </w:r>
      <w:r>
        <w:t xml:space="preserve"> </w:t>
      </w:r>
      <w:r>
        <w:rPr>
          <w:rFonts w:hint="eastAsia"/>
        </w:rPr>
        <w:t>и</w:t>
      </w:r>
      <w:r>
        <w:t xml:space="preserve"> </w:t>
      </w:r>
      <w:r>
        <w:rPr>
          <w:rFonts w:hint="eastAsia"/>
        </w:rPr>
        <w:t>фторуглеродные</w:t>
      </w:r>
      <w:r>
        <w:t xml:space="preserve"> </w:t>
      </w:r>
      <w:r>
        <w:rPr>
          <w:rFonts w:hint="eastAsia"/>
        </w:rPr>
        <w:t>плёнки</w:t>
      </w:r>
    </w:p>
    <w:p w14:paraId="017127CC" w14:textId="77777777" w:rsidR="002D2E09" w:rsidRDefault="002D2E09" w:rsidP="002D2E09"/>
    <w:p w14:paraId="6D106DE3" w14:textId="77777777" w:rsidR="002D2E09" w:rsidRDefault="002D2E09" w:rsidP="002D2E09">
      <w:r>
        <w:t xml:space="preserve">1.4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r>
        <w:t xml:space="preserve"> 61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A5480D3" w14:textId="77777777" w:rsidR="002D2E09" w:rsidRDefault="002D2E09" w:rsidP="002D2E09"/>
    <w:p w14:paraId="06DED820" w14:textId="77777777" w:rsidR="002D2E09" w:rsidRDefault="002D2E09" w:rsidP="002D2E09">
      <w:r>
        <w:t xml:space="preserve">2.1 </w:t>
      </w:r>
      <w:r>
        <w:rPr>
          <w:rFonts w:hint="eastAsia"/>
        </w:rPr>
        <w:t>Экспериментальная</w:t>
      </w:r>
      <w:r>
        <w:t xml:space="preserve"> </w:t>
      </w:r>
      <w:r>
        <w:rPr>
          <w:rFonts w:hint="eastAsia"/>
        </w:rPr>
        <w:t>установка</w:t>
      </w:r>
      <w:r>
        <w:t xml:space="preserve"> </w:t>
      </w:r>
      <w:r>
        <w:rPr>
          <w:rFonts w:hint="eastAsia"/>
        </w:rPr>
        <w:t>на</w:t>
      </w:r>
      <w:r>
        <w:t xml:space="preserve"> </w:t>
      </w:r>
      <w:r>
        <w:rPr>
          <w:rFonts w:hint="eastAsia"/>
        </w:rPr>
        <w:t>основе</w:t>
      </w:r>
      <w:r>
        <w:t xml:space="preserve"> </w:t>
      </w:r>
      <w:r>
        <w:rPr>
          <w:rFonts w:hint="eastAsia"/>
        </w:rPr>
        <w:t>нестационарного</w:t>
      </w:r>
      <w:r>
        <w:t xml:space="preserve"> </w:t>
      </w:r>
      <w:r>
        <w:rPr>
          <w:rFonts w:hint="eastAsia"/>
        </w:rPr>
        <w:t>НЧ</w:t>
      </w:r>
      <w:r>
        <w:t>-</w:t>
      </w:r>
    </w:p>
    <w:p w14:paraId="2E160351" w14:textId="77777777" w:rsidR="002D2E09" w:rsidRDefault="002D2E09" w:rsidP="002D2E09"/>
    <w:p w14:paraId="1D89FD0A" w14:textId="77777777" w:rsidR="002D2E09" w:rsidRDefault="002D2E09" w:rsidP="002D2E09">
      <w:r>
        <w:rPr>
          <w:rFonts w:hint="eastAsia"/>
        </w:rPr>
        <w:t>плазмотрона</w:t>
      </w:r>
      <w:r>
        <w:t xml:space="preserve"> </w:t>
      </w:r>
      <w:r>
        <w:rPr>
          <w:rFonts w:hint="eastAsia"/>
        </w:rPr>
        <w:t>атмосферного</w:t>
      </w:r>
      <w:r>
        <w:t xml:space="preserve"> </w:t>
      </w:r>
      <w:r>
        <w:rPr>
          <w:rFonts w:hint="eastAsia"/>
        </w:rPr>
        <w:t>давления</w:t>
      </w:r>
    </w:p>
    <w:p w14:paraId="51BD2E77" w14:textId="77777777" w:rsidR="002D2E09" w:rsidRDefault="002D2E09" w:rsidP="002D2E09"/>
    <w:p w14:paraId="61AC7028" w14:textId="77777777" w:rsidR="002D2E09" w:rsidRDefault="002D2E09" w:rsidP="002D2E09">
      <w:r>
        <w:t xml:space="preserve">2.1.1 </w:t>
      </w:r>
      <w:r>
        <w:rPr>
          <w:rFonts w:hint="eastAsia"/>
        </w:rPr>
        <w:t>Нестационарный</w:t>
      </w:r>
      <w:r>
        <w:t xml:space="preserve"> </w:t>
      </w:r>
      <w:r>
        <w:rPr>
          <w:rFonts w:hint="eastAsia"/>
        </w:rPr>
        <w:t>низкочастотный</w:t>
      </w:r>
      <w:r>
        <w:t xml:space="preserve"> </w:t>
      </w:r>
      <w:r>
        <w:rPr>
          <w:rFonts w:hint="eastAsia"/>
        </w:rPr>
        <w:t>плазмотрон</w:t>
      </w:r>
      <w:r>
        <w:t xml:space="preserve"> </w:t>
      </w:r>
      <w:r>
        <w:rPr>
          <w:rFonts w:hint="eastAsia"/>
        </w:rPr>
        <w:t>атмосферного</w:t>
      </w:r>
      <w:r>
        <w:t xml:space="preserve"> </w:t>
      </w:r>
      <w:r>
        <w:rPr>
          <w:rFonts w:hint="eastAsia"/>
        </w:rPr>
        <w:t>давления</w:t>
      </w:r>
    </w:p>
    <w:p w14:paraId="2F57A212" w14:textId="77777777" w:rsidR="002D2E09" w:rsidRDefault="002D2E09" w:rsidP="002D2E09"/>
    <w:p w14:paraId="4FF169D3" w14:textId="77777777" w:rsidR="002D2E09" w:rsidRDefault="002D2E09" w:rsidP="002D2E09">
      <w:r>
        <w:t xml:space="preserve">2.1.2 </w:t>
      </w:r>
      <w:r>
        <w:rPr>
          <w:rFonts w:hint="eastAsia"/>
        </w:rPr>
        <w:t>Газовый</w:t>
      </w:r>
      <w:r>
        <w:t xml:space="preserve"> </w:t>
      </w:r>
      <w:r>
        <w:rPr>
          <w:rFonts w:hint="eastAsia"/>
        </w:rPr>
        <w:t>блок</w:t>
      </w:r>
      <w:r>
        <w:t xml:space="preserve"> </w:t>
      </w:r>
      <w:r>
        <w:rPr>
          <w:rFonts w:hint="eastAsia"/>
        </w:rPr>
        <w:t>и</w:t>
      </w:r>
      <w:r>
        <w:t xml:space="preserve"> </w:t>
      </w:r>
      <w:r>
        <w:rPr>
          <w:rFonts w:hint="eastAsia"/>
        </w:rPr>
        <w:t>используемые</w:t>
      </w:r>
      <w:r>
        <w:t xml:space="preserve"> </w:t>
      </w:r>
      <w:r>
        <w:rPr>
          <w:rFonts w:hint="eastAsia"/>
        </w:rPr>
        <w:t>газы</w:t>
      </w:r>
    </w:p>
    <w:p w14:paraId="7B75A2F5" w14:textId="77777777" w:rsidR="002D2E09" w:rsidRDefault="002D2E09" w:rsidP="002D2E09"/>
    <w:p w14:paraId="6AF99301" w14:textId="77777777" w:rsidR="002D2E09" w:rsidRDefault="002D2E09" w:rsidP="002D2E09">
      <w:r>
        <w:t xml:space="preserve">2.1.3 </w:t>
      </w:r>
      <w:r>
        <w:rPr>
          <w:rFonts w:hint="eastAsia"/>
        </w:rPr>
        <w:t>Блок</w:t>
      </w:r>
      <w:r>
        <w:t xml:space="preserve"> </w:t>
      </w:r>
      <w:r>
        <w:rPr>
          <w:rFonts w:hint="eastAsia"/>
        </w:rPr>
        <w:t>ЧПУ</w:t>
      </w:r>
      <w:r>
        <w:t xml:space="preserve"> </w:t>
      </w:r>
      <w:r>
        <w:rPr>
          <w:rFonts w:hint="eastAsia"/>
        </w:rPr>
        <w:t>и</w:t>
      </w:r>
      <w:r>
        <w:t xml:space="preserve"> </w:t>
      </w:r>
      <w:r>
        <w:rPr>
          <w:rFonts w:hint="eastAsia"/>
        </w:rPr>
        <w:t>режимы</w:t>
      </w:r>
      <w:r>
        <w:t xml:space="preserve"> </w:t>
      </w:r>
      <w:r>
        <w:rPr>
          <w:rFonts w:hint="eastAsia"/>
        </w:rPr>
        <w:t>работы</w:t>
      </w:r>
      <w:r>
        <w:t xml:space="preserve"> </w:t>
      </w:r>
      <w:r>
        <w:rPr>
          <w:rFonts w:hint="eastAsia"/>
        </w:rPr>
        <w:t>экспериментальной</w:t>
      </w:r>
      <w:r>
        <w:t xml:space="preserve"> </w:t>
      </w:r>
      <w:r>
        <w:rPr>
          <w:rFonts w:hint="eastAsia"/>
        </w:rPr>
        <w:t>установки</w:t>
      </w:r>
    </w:p>
    <w:p w14:paraId="03896CE7" w14:textId="77777777" w:rsidR="002D2E09" w:rsidRDefault="002D2E09" w:rsidP="002D2E09"/>
    <w:p w14:paraId="4A237DCF" w14:textId="77777777" w:rsidR="002D2E09" w:rsidRDefault="002D2E09" w:rsidP="002D2E09">
      <w:r>
        <w:t xml:space="preserve">2.1.4 </w:t>
      </w:r>
      <w:r>
        <w:rPr>
          <w:rFonts w:hint="eastAsia"/>
        </w:rPr>
        <w:t>Осциллограф</w:t>
      </w:r>
      <w:r>
        <w:t xml:space="preserve"> </w:t>
      </w:r>
      <w:r>
        <w:rPr>
          <w:rFonts w:hint="eastAsia"/>
        </w:rPr>
        <w:t>АСК</w:t>
      </w:r>
      <w:r>
        <w:t>-2065</w:t>
      </w:r>
    </w:p>
    <w:p w14:paraId="4E9E4843" w14:textId="77777777" w:rsidR="002D2E09" w:rsidRDefault="002D2E09" w:rsidP="002D2E09"/>
    <w:p w14:paraId="294718EB" w14:textId="77777777" w:rsidR="002D2E09" w:rsidRDefault="002D2E09" w:rsidP="002D2E09">
      <w:r>
        <w:t xml:space="preserve">2.2 </w:t>
      </w:r>
      <w:r>
        <w:rPr>
          <w:rFonts w:hint="eastAsia"/>
        </w:rPr>
        <w:t>Материалы</w:t>
      </w:r>
      <w:r>
        <w:t xml:space="preserve"> </w:t>
      </w:r>
      <w:r>
        <w:rPr>
          <w:rFonts w:hint="eastAsia"/>
        </w:rPr>
        <w:t>подложек</w:t>
      </w:r>
    </w:p>
    <w:p w14:paraId="2793BC66" w14:textId="77777777" w:rsidR="002D2E09" w:rsidRDefault="002D2E09" w:rsidP="002D2E09"/>
    <w:p w14:paraId="69AF6467" w14:textId="77777777" w:rsidR="002D2E09" w:rsidRDefault="002D2E09" w:rsidP="002D2E09">
      <w:r>
        <w:t xml:space="preserve">2.3 </w:t>
      </w:r>
      <w:r>
        <w:rPr>
          <w:rFonts w:hint="eastAsia"/>
        </w:rPr>
        <w:t>Методы</w:t>
      </w:r>
      <w:r>
        <w:t xml:space="preserve"> </w:t>
      </w:r>
      <w:r>
        <w:rPr>
          <w:rFonts w:hint="eastAsia"/>
        </w:rPr>
        <w:t>исследования</w:t>
      </w:r>
      <w:r>
        <w:t xml:space="preserve"> </w:t>
      </w:r>
      <w:r>
        <w:rPr>
          <w:rFonts w:hint="eastAsia"/>
        </w:rPr>
        <w:t>результатов</w:t>
      </w:r>
      <w:r>
        <w:t xml:space="preserve"> </w:t>
      </w:r>
      <w:r>
        <w:rPr>
          <w:rFonts w:hint="eastAsia"/>
        </w:rPr>
        <w:t>обработки</w:t>
      </w:r>
      <w:r>
        <w:t xml:space="preserve"> </w:t>
      </w:r>
      <w:r>
        <w:rPr>
          <w:rFonts w:hint="eastAsia"/>
        </w:rPr>
        <w:t>поверхности</w:t>
      </w:r>
      <w:r>
        <w:t xml:space="preserve"> </w:t>
      </w:r>
      <w:r>
        <w:rPr>
          <w:rFonts w:hint="eastAsia"/>
        </w:rPr>
        <w:t>и</w:t>
      </w:r>
      <w:r>
        <w:t xml:space="preserve"> </w:t>
      </w:r>
      <w:r>
        <w:rPr>
          <w:rFonts w:hint="eastAsia"/>
        </w:rPr>
        <w:t>осаждения</w:t>
      </w:r>
    </w:p>
    <w:p w14:paraId="08ABAAF9" w14:textId="77777777" w:rsidR="002D2E09" w:rsidRDefault="002D2E09" w:rsidP="002D2E09"/>
    <w:p w14:paraId="3CCAC6FB" w14:textId="77777777" w:rsidR="002D2E09" w:rsidRDefault="002D2E09" w:rsidP="002D2E09">
      <w:r>
        <w:rPr>
          <w:rFonts w:hint="eastAsia"/>
        </w:rPr>
        <w:lastRenderedPageBreak/>
        <w:t>из</w:t>
      </w:r>
      <w:r>
        <w:t xml:space="preserve"> </w:t>
      </w:r>
      <w:r>
        <w:rPr>
          <w:rFonts w:hint="eastAsia"/>
        </w:rPr>
        <w:t>газовой</w:t>
      </w:r>
      <w:r>
        <w:t xml:space="preserve"> </w:t>
      </w:r>
      <w:r>
        <w:rPr>
          <w:rFonts w:hint="eastAsia"/>
        </w:rPr>
        <w:t>фазы</w:t>
      </w:r>
      <w:r>
        <w:t xml:space="preserve"> </w:t>
      </w:r>
      <w:r>
        <w:rPr>
          <w:rFonts w:hint="eastAsia"/>
        </w:rPr>
        <w:t>НЧ</w:t>
      </w:r>
      <w:r>
        <w:t>-</w:t>
      </w:r>
      <w:r>
        <w:rPr>
          <w:rFonts w:hint="eastAsia"/>
        </w:rPr>
        <w:t>плазмотроном</w:t>
      </w:r>
      <w:r>
        <w:t xml:space="preserve"> </w:t>
      </w:r>
      <w:r>
        <w:rPr>
          <w:rFonts w:hint="eastAsia"/>
        </w:rPr>
        <w:t>атмосферного</w:t>
      </w:r>
      <w:r>
        <w:t xml:space="preserve"> </w:t>
      </w:r>
      <w:r>
        <w:rPr>
          <w:rFonts w:hint="eastAsia"/>
        </w:rPr>
        <w:t>давления</w:t>
      </w:r>
    </w:p>
    <w:p w14:paraId="4A4071AF" w14:textId="77777777" w:rsidR="002D2E09" w:rsidRDefault="002D2E09" w:rsidP="002D2E09"/>
    <w:p w14:paraId="255632FF" w14:textId="77777777" w:rsidR="002D2E09" w:rsidRDefault="002D2E09" w:rsidP="002D2E09">
      <w:r>
        <w:t xml:space="preserve">2.3.1 </w:t>
      </w:r>
      <w:r>
        <w:rPr>
          <w:rFonts w:hint="eastAsia"/>
        </w:rPr>
        <w:t>Оптическая</w:t>
      </w:r>
      <w:r>
        <w:t xml:space="preserve"> </w:t>
      </w:r>
      <w:r>
        <w:rPr>
          <w:rFonts w:hint="eastAsia"/>
        </w:rPr>
        <w:t>микроинтерферометрия</w:t>
      </w:r>
      <w:r>
        <w:t xml:space="preserve">. </w:t>
      </w:r>
      <w:r>
        <w:rPr>
          <w:rFonts w:hint="eastAsia"/>
        </w:rPr>
        <w:t>Микроинтерферометр</w:t>
      </w:r>
      <w:r>
        <w:t xml:space="preserve"> </w:t>
      </w:r>
      <w:r>
        <w:rPr>
          <w:rFonts w:hint="eastAsia"/>
        </w:rPr>
        <w:t>МИИ</w:t>
      </w:r>
      <w:r>
        <w:t>-11</w:t>
      </w:r>
    </w:p>
    <w:p w14:paraId="76EF341B" w14:textId="77777777" w:rsidR="002D2E09" w:rsidRDefault="002D2E09" w:rsidP="002D2E09"/>
    <w:p w14:paraId="51AED6FC" w14:textId="77777777" w:rsidR="002D2E09" w:rsidRDefault="002D2E09" w:rsidP="002D2E09">
      <w:r>
        <w:t xml:space="preserve">2.3.2 </w:t>
      </w:r>
      <w:r>
        <w:rPr>
          <w:rFonts w:hint="eastAsia"/>
        </w:rPr>
        <w:t>Оптическая</w:t>
      </w:r>
      <w:r>
        <w:t xml:space="preserve"> </w:t>
      </w:r>
      <w:r>
        <w:rPr>
          <w:rFonts w:hint="eastAsia"/>
        </w:rPr>
        <w:t>спектроскопия</w:t>
      </w:r>
      <w:r>
        <w:t xml:space="preserve">. </w:t>
      </w:r>
      <w:r>
        <w:rPr>
          <w:rFonts w:hint="eastAsia"/>
        </w:rPr>
        <w:t>Спектрофотометр</w:t>
      </w:r>
      <w:r>
        <w:t xml:space="preserve"> PhotoLab</w:t>
      </w:r>
    </w:p>
    <w:p w14:paraId="3B7A6008" w14:textId="77777777" w:rsidR="002D2E09" w:rsidRDefault="002D2E09" w:rsidP="002D2E09"/>
    <w:p w14:paraId="60C2EE9E" w14:textId="77777777" w:rsidR="002D2E09" w:rsidRDefault="002D2E09" w:rsidP="002D2E09">
      <w:r>
        <w:t xml:space="preserve">2.3.3 </w:t>
      </w:r>
      <w:r>
        <w:rPr>
          <w:rFonts w:hint="eastAsia"/>
        </w:rPr>
        <w:t>Исследование</w:t>
      </w:r>
      <w:r>
        <w:t xml:space="preserve"> </w:t>
      </w:r>
      <w:r>
        <w:rPr>
          <w:rFonts w:hint="eastAsia"/>
        </w:rPr>
        <w:t>запрещённой</w:t>
      </w:r>
      <w:r>
        <w:t xml:space="preserve"> </w:t>
      </w:r>
      <w:r>
        <w:rPr>
          <w:rFonts w:hint="eastAsia"/>
        </w:rPr>
        <w:t>зоны</w:t>
      </w:r>
      <w:r>
        <w:t xml:space="preserve"> </w:t>
      </w:r>
      <w:r>
        <w:rPr>
          <w:rFonts w:hint="eastAsia"/>
        </w:rPr>
        <w:t>материала</w:t>
      </w:r>
      <w:r>
        <w:t xml:space="preserve"> </w:t>
      </w:r>
      <w:r>
        <w:rPr>
          <w:rFonts w:hint="eastAsia"/>
        </w:rPr>
        <w:t>покрытия</w:t>
      </w:r>
      <w:r>
        <w:t xml:space="preserve"> </w:t>
      </w:r>
      <w:r>
        <w:rPr>
          <w:rFonts w:hint="eastAsia"/>
        </w:rPr>
        <w:t>по</w:t>
      </w:r>
      <w:r>
        <w:t xml:space="preserve"> </w:t>
      </w:r>
      <w:r>
        <w:rPr>
          <w:rFonts w:hint="eastAsia"/>
        </w:rPr>
        <w:t>методу</w:t>
      </w:r>
      <w:r>
        <w:t xml:space="preserve"> </w:t>
      </w:r>
      <w:r>
        <w:rPr>
          <w:rFonts w:hint="eastAsia"/>
        </w:rPr>
        <w:t>Тауца</w:t>
      </w:r>
    </w:p>
    <w:p w14:paraId="314909D4" w14:textId="77777777" w:rsidR="002D2E09" w:rsidRDefault="002D2E09" w:rsidP="002D2E09"/>
    <w:p w14:paraId="5A0AC91B" w14:textId="77777777" w:rsidR="002D2E09" w:rsidRDefault="002D2E09" w:rsidP="002D2E09">
      <w:r>
        <w:t xml:space="preserve">2.3.4 </w:t>
      </w:r>
      <w:r>
        <w:rPr>
          <w:rFonts w:hint="eastAsia"/>
        </w:rPr>
        <w:t>Методика</w:t>
      </w:r>
      <w:r>
        <w:t xml:space="preserve"> </w:t>
      </w:r>
      <w:r>
        <w:rPr>
          <w:rFonts w:hint="eastAsia"/>
        </w:rPr>
        <w:t>исследования</w:t>
      </w:r>
      <w:r>
        <w:t xml:space="preserve"> </w:t>
      </w:r>
      <w:r>
        <w:rPr>
          <w:rFonts w:hint="eastAsia"/>
        </w:rPr>
        <w:t>и</w:t>
      </w:r>
      <w:r>
        <w:t xml:space="preserve"> </w:t>
      </w:r>
      <w:r>
        <w:rPr>
          <w:rFonts w:hint="eastAsia"/>
        </w:rPr>
        <w:t>расчёт</w:t>
      </w:r>
      <w:r>
        <w:t xml:space="preserve"> </w:t>
      </w:r>
      <w:r>
        <w:rPr>
          <w:rFonts w:hint="eastAsia"/>
        </w:rPr>
        <w:t>поверхностной</w:t>
      </w:r>
      <w:r>
        <w:t xml:space="preserve"> </w:t>
      </w:r>
      <w:r>
        <w:rPr>
          <w:rFonts w:hint="eastAsia"/>
        </w:rPr>
        <w:t>энергии</w:t>
      </w:r>
      <w:r>
        <w:t xml:space="preserve"> </w:t>
      </w:r>
      <w:r>
        <w:rPr>
          <w:rFonts w:hint="eastAsia"/>
        </w:rPr>
        <w:t>и</w:t>
      </w:r>
      <w:r>
        <w:t xml:space="preserve"> </w:t>
      </w:r>
      <w:r>
        <w:rPr>
          <w:rFonts w:hint="eastAsia"/>
        </w:rPr>
        <w:t>контактного</w:t>
      </w:r>
      <w:r>
        <w:t xml:space="preserve"> </w:t>
      </w:r>
      <w:r>
        <w:rPr>
          <w:rFonts w:hint="eastAsia"/>
        </w:rPr>
        <w:t>угла</w:t>
      </w:r>
      <w:r>
        <w:t xml:space="preserve"> </w:t>
      </w:r>
      <w:r>
        <w:rPr>
          <w:rFonts w:hint="eastAsia"/>
        </w:rPr>
        <w:t>смачивания</w:t>
      </w:r>
    </w:p>
    <w:p w14:paraId="6AD1E866" w14:textId="77777777" w:rsidR="002D2E09" w:rsidRDefault="002D2E09" w:rsidP="002D2E09"/>
    <w:p w14:paraId="11CD77DC" w14:textId="77777777" w:rsidR="002D2E09" w:rsidRDefault="002D2E09" w:rsidP="002D2E09">
      <w:r>
        <w:t xml:space="preserve">2.3.5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покрытий</w:t>
      </w:r>
      <w:r>
        <w:t xml:space="preserve"> </w:t>
      </w:r>
      <w:r>
        <w:rPr>
          <w:rFonts w:hint="eastAsia"/>
        </w:rPr>
        <w:t>с</w:t>
      </w:r>
      <w:r>
        <w:t xml:space="preserve"> </w:t>
      </w:r>
      <w:r>
        <w:rPr>
          <w:rFonts w:hint="eastAsia"/>
        </w:rPr>
        <w:t>помощью</w:t>
      </w:r>
      <w:r>
        <w:t xml:space="preserve"> </w:t>
      </w:r>
      <w:r>
        <w:rPr>
          <w:rFonts w:hint="eastAsia"/>
        </w:rPr>
        <w:t>рентгеновской</w:t>
      </w:r>
      <w:r>
        <w:t xml:space="preserve"> </w:t>
      </w:r>
      <w:r>
        <w:rPr>
          <w:rFonts w:hint="eastAsia"/>
        </w:rPr>
        <w:t>фотоэлектронной</w:t>
      </w:r>
      <w:r>
        <w:t xml:space="preserve"> </w:t>
      </w:r>
      <w:r>
        <w:rPr>
          <w:rFonts w:hint="eastAsia"/>
        </w:rPr>
        <w:t>спектроскопии</w:t>
      </w:r>
    </w:p>
    <w:p w14:paraId="127BEE7E" w14:textId="77777777" w:rsidR="002D2E09" w:rsidRDefault="002D2E09" w:rsidP="002D2E09"/>
    <w:p w14:paraId="37791AC3" w14:textId="77777777" w:rsidR="002D2E09" w:rsidRDefault="002D2E09" w:rsidP="002D2E09">
      <w:r>
        <w:t xml:space="preserve">2.3.6 </w:t>
      </w:r>
      <w:r>
        <w:rPr>
          <w:rFonts w:hint="eastAsia"/>
        </w:rPr>
        <w:t>Измерение</w:t>
      </w:r>
      <w:r>
        <w:t xml:space="preserve"> </w:t>
      </w:r>
      <w:r>
        <w:rPr>
          <w:rFonts w:hint="eastAsia"/>
        </w:rPr>
        <w:t>нанотвёрдости</w:t>
      </w:r>
      <w:r>
        <w:t xml:space="preserve"> </w:t>
      </w:r>
      <w:r>
        <w:rPr>
          <w:rFonts w:hint="eastAsia"/>
        </w:rPr>
        <w:t>покрытий</w:t>
      </w:r>
      <w:r>
        <w:t xml:space="preserve"> </w:t>
      </w:r>
      <w:r>
        <w:rPr>
          <w:rFonts w:hint="eastAsia"/>
        </w:rPr>
        <w:t>по</w:t>
      </w:r>
      <w:r>
        <w:t xml:space="preserve"> </w:t>
      </w:r>
      <w:r>
        <w:rPr>
          <w:rFonts w:hint="eastAsia"/>
        </w:rPr>
        <w:t>методике</w:t>
      </w:r>
      <w:r>
        <w:t xml:space="preserve"> </w:t>
      </w:r>
      <w:r>
        <w:rPr>
          <w:rFonts w:hint="eastAsia"/>
        </w:rPr>
        <w:t>Оливера</w:t>
      </w:r>
      <w:r>
        <w:t>-</w:t>
      </w:r>
      <w:r>
        <w:rPr>
          <w:rFonts w:hint="eastAsia"/>
        </w:rPr>
        <w:t>Фарра</w:t>
      </w:r>
      <w:r>
        <w:t xml:space="preserve">. </w:t>
      </w:r>
      <w:r>
        <w:rPr>
          <w:rFonts w:hint="eastAsia"/>
        </w:rPr>
        <w:t>Нанотвердомер</w:t>
      </w:r>
      <w:r>
        <w:t xml:space="preserve"> Nanovea</w:t>
      </w:r>
    </w:p>
    <w:p w14:paraId="3C046D27" w14:textId="77777777" w:rsidR="002D2E09" w:rsidRDefault="002D2E09" w:rsidP="002D2E09"/>
    <w:p w14:paraId="10DC417F" w14:textId="77777777" w:rsidR="002D2E09" w:rsidRDefault="002D2E09" w:rsidP="002D2E09">
      <w:r>
        <w:t xml:space="preserve">2.3.7 </w:t>
      </w:r>
      <w:r>
        <w:rPr>
          <w:rFonts w:hint="eastAsia"/>
        </w:rPr>
        <w:t>Исследование</w:t>
      </w:r>
      <w:r>
        <w:t xml:space="preserve"> </w:t>
      </w:r>
      <w:r>
        <w:rPr>
          <w:rFonts w:hint="eastAsia"/>
        </w:rPr>
        <w:t>рельефа</w:t>
      </w:r>
      <w:r>
        <w:t xml:space="preserve"> </w:t>
      </w:r>
      <w:r>
        <w:rPr>
          <w:rFonts w:hint="eastAsia"/>
        </w:rPr>
        <w:t>поверхности</w:t>
      </w:r>
      <w:r>
        <w:t xml:space="preserve"> </w:t>
      </w:r>
      <w:r>
        <w:rPr>
          <w:rFonts w:hint="eastAsia"/>
        </w:rPr>
        <w:t>покрытий</w:t>
      </w:r>
      <w:r>
        <w:t xml:space="preserve"> </w:t>
      </w:r>
      <w:r>
        <w:rPr>
          <w:rFonts w:hint="eastAsia"/>
        </w:rPr>
        <w:t>методом</w:t>
      </w:r>
      <w:r>
        <w:t xml:space="preserve"> </w:t>
      </w:r>
      <w:r>
        <w:rPr>
          <w:rFonts w:hint="eastAsia"/>
        </w:rPr>
        <w:t>атомно</w:t>
      </w:r>
      <w:r>
        <w:t>-</w:t>
      </w:r>
      <w:r>
        <w:rPr>
          <w:rFonts w:hint="eastAsia"/>
        </w:rPr>
        <w:t>силовой</w:t>
      </w:r>
      <w:r>
        <w:t xml:space="preserve"> </w:t>
      </w:r>
      <w:r>
        <w:rPr>
          <w:rFonts w:hint="eastAsia"/>
        </w:rPr>
        <w:t>микроскопии</w:t>
      </w:r>
    </w:p>
    <w:p w14:paraId="6CC94DD2" w14:textId="77777777" w:rsidR="002D2E09" w:rsidRDefault="002D2E09" w:rsidP="002D2E09"/>
    <w:p w14:paraId="01BB6356" w14:textId="77777777" w:rsidR="002D2E09" w:rsidRDefault="002D2E09" w:rsidP="002D2E09">
      <w:r>
        <w:t xml:space="preserve">2.3.8 </w:t>
      </w:r>
      <w:r>
        <w:rPr>
          <w:rFonts w:hint="eastAsia"/>
        </w:rPr>
        <w:t>Оборудование</w:t>
      </w:r>
      <w:r>
        <w:t xml:space="preserve"> </w:t>
      </w:r>
      <w:r>
        <w:rPr>
          <w:rFonts w:hint="eastAsia"/>
        </w:rPr>
        <w:t>для</w:t>
      </w:r>
      <w:r>
        <w:t xml:space="preserve"> </w:t>
      </w:r>
      <w:r>
        <w:rPr>
          <w:rFonts w:hint="eastAsia"/>
        </w:rPr>
        <w:t>исследования</w:t>
      </w:r>
      <w:r>
        <w:t xml:space="preserve"> </w:t>
      </w:r>
      <w:r>
        <w:rPr>
          <w:rFonts w:hint="eastAsia"/>
        </w:rPr>
        <w:t>ёмкостных</w:t>
      </w:r>
      <w:r>
        <w:t xml:space="preserve"> </w:t>
      </w:r>
      <w:r>
        <w:rPr>
          <w:rFonts w:hint="eastAsia"/>
        </w:rPr>
        <w:t>характеристик</w:t>
      </w:r>
      <w:r>
        <w:t xml:space="preserve"> </w:t>
      </w:r>
      <w:r>
        <w:rPr>
          <w:rFonts w:hint="eastAsia"/>
        </w:rPr>
        <w:t>сверхъёмких</w:t>
      </w:r>
      <w:r>
        <w:t xml:space="preserve"> </w:t>
      </w:r>
      <w:r>
        <w:rPr>
          <w:rFonts w:hint="eastAsia"/>
        </w:rPr>
        <w:t>конденсаторных</w:t>
      </w:r>
      <w:r>
        <w:t xml:space="preserve"> </w:t>
      </w:r>
      <w:r>
        <w:rPr>
          <w:rFonts w:hint="eastAsia"/>
        </w:rPr>
        <w:t>структур</w:t>
      </w:r>
      <w:r>
        <w:t xml:space="preserve"> </w:t>
      </w:r>
      <w:r>
        <w:rPr>
          <w:rFonts w:hint="eastAsia"/>
        </w:rPr>
        <w:t>экспериментальных</w:t>
      </w:r>
    </w:p>
    <w:p w14:paraId="0CDE790B" w14:textId="77777777" w:rsidR="002D2E09" w:rsidRDefault="002D2E09" w:rsidP="002D2E09"/>
    <w:p w14:paraId="4DD64136" w14:textId="77777777" w:rsidR="002D2E09" w:rsidRDefault="002D2E09" w:rsidP="002D2E09">
      <w:r>
        <w:t>63</w:t>
      </w:r>
    </w:p>
    <w:p w14:paraId="2F909784" w14:textId="77777777" w:rsidR="002D2E09" w:rsidRDefault="002D2E09" w:rsidP="002D2E09"/>
    <w:p w14:paraId="59116484" w14:textId="77777777" w:rsidR="002D2E09" w:rsidRDefault="002D2E09" w:rsidP="002D2E09">
      <w:r>
        <w:t>78</w:t>
      </w:r>
    </w:p>
    <w:p w14:paraId="0B49F353" w14:textId="77777777" w:rsidR="002D2E09" w:rsidRDefault="002D2E09" w:rsidP="002D2E09"/>
    <w:p w14:paraId="2F0862B0" w14:textId="77777777" w:rsidR="002D2E09" w:rsidRDefault="002D2E09" w:rsidP="002D2E09">
      <w:r>
        <w:t>78</w:t>
      </w:r>
    </w:p>
    <w:p w14:paraId="6FBEC1DE" w14:textId="77777777" w:rsidR="002D2E09" w:rsidRDefault="002D2E09" w:rsidP="002D2E09"/>
    <w:p w14:paraId="042049E1" w14:textId="77777777" w:rsidR="002D2E09" w:rsidRDefault="002D2E09" w:rsidP="002D2E09">
      <w:r>
        <w:lastRenderedPageBreak/>
        <w:t>87</w:t>
      </w:r>
    </w:p>
    <w:p w14:paraId="65BEE353" w14:textId="77777777" w:rsidR="002D2E09" w:rsidRDefault="002D2E09" w:rsidP="002D2E09"/>
    <w:p w14:paraId="6723D5E5" w14:textId="77777777" w:rsidR="002D2E09" w:rsidRDefault="002D2E09" w:rsidP="002D2E09">
      <w:r>
        <w:t>90</w:t>
      </w:r>
    </w:p>
    <w:p w14:paraId="64D19DDD" w14:textId="77777777" w:rsidR="002D2E09" w:rsidRDefault="002D2E09" w:rsidP="002D2E09"/>
    <w:p w14:paraId="58A201CC" w14:textId="77777777" w:rsidR="002D2E09" w:rsidRDefault="002D2E09" w:rsidP="002D2E09">
      <w:r>
        <w:t>91</w:t>
      </w:r>
    </w:p>
    <w:p w14:paraId="5A2BD922" w14:textId="77777777" w:rsidR="002D2E09" w:rsidRDefault="002D2E09" w:rsidP="002D2E09"/>
    <w:p w14:paraId="5F35C803" w14:textId="77777777" w:rsidR="002D2E09" w:rsidRDefault="002D2E09" w:rsidP="002D2E09">
      <w:r>
        <w:t>94</w:t>
      </w:r>
    </w:p>
    <w:p w14:paraId="2D47130D" w14:textId="77777777" w:rsidR="002D2E09" w:rsidRDefault="002D2E09" w:rsidP="002D2E09"/>
    <w:p w14:paraId="1AB2AC25" w14:textId="77777777" w:rsidR="002D2E09" w:rsidRDefault="002D2E09" w:rsidP="002D2E09">
      <w:r>
        <w:rPr>
          <w:rFonts w:hint="eastAsia"/>
        </w:rPr>
        <w:t>ТОНКИХ</w:t>
      </w:r>
      <w:r>
        <w:t xml:space="preserve"> </w:t>
      </w:r>
      <w:r>
        <w:rPr>
          <w:rFonts w:hint="eastAsia"/>
        </w:rPr>
        <w:t>ПЛЁНОК</w:t>
      </w:r>
      <w:r>
        <w:t xml:space="preserve"> </w:t>
      </w:r>
      <w:r>
        <w:rPr>
          <w:rFonts w:hint="eastAsia"/>
        </w:rPr>
        <w:t>И</w:t>
      </w:r>
    </w:p>
    <w:p w14:paraId="5382D9C9" w14:textId="77777777" w:rsidR="002D2E09" w:rsidRDefault="002D2E09" w:rsidP="002D2E09"/>
    <w:p w14:paraId="5DE9E5C2" w14:textId="77777777" w:rsidR="002D2E09" w:rsidRDefault="002D2E09" w:rsidP="002D2E09">
      <w:r>
        <w:rPr>
          <w:rFonts w:hint="eastAsia"/>
        </w:rPr>
        <w:t>образцов</w:t>
      </w:r>
      <w:r>
        <w:t xml:space="preserve"> </w:t>
      </w:r>
      <w:r>
        <w:rPr>
          <w:rFonts w:hint="eastAsia"/>
        </w:rPr>
        <w:t>накопителей</w:t>
      </w:r>
      <w:r>
        <w:t xml:space="preserve"> </w:t>
      </w:r>
      <w:r>
        <w:rPr>
          <w:rFonts w:hint="eastAsia"/>
        </w:rPr>
        <w:t>энергии</w:t>
      </w:r>
      <w:r>
        <w:t xml:space="preserve"> 2.4 </w:t>
      </w:r>
      <w:r>
        <w:rPr>
          <w:rFonts w:hint="eastAsia"/>
        </w:rPr>
        <w:t>Прочее</w:t>
      </w:r>
      <w:r>
        <w:t xml:space="preserve"> </w:t>
      </w:r>
      <w:r>
        <w:rPr>
          <w:rFonts w:hint="eastAsia"/>
        </w:rPr>
        <w:t>оборудование</w:t>
      </w:r>
      <w:r>
        <w:t xml:space="preserve"> </w:t>
      </w:r>
      <w:r>
        <w:rPr>
          <w:rFonts w:hint="eastAsia"/>
        </w:rPr>
        <w:t>Глава</w:t>
      </w:r>
      <w:r>
        <w:t xml:space="preserve"> 3 </w:t>
      </w:r>
      <w:r>
        <w:rPr>
          <w:rFonts w:hint="eastAsia"/>
        </w:rPr>
        <w:t>РАЗРАБОТКА</w:t>
      </w:r>
      <w:r>
        <w:t xml:space="preserve"> </w:t>
      </w:r>
      <w:r>
        <w:rPr>
          <w:rFonts w:hint="eastAsia"/>
        </w:rPr>
        <w:t>ПРОЦЕССА</w:t>
      </w:r>
      <w:r>
        <w:t xml:space="preserve"> </w:t>
      </w:r>
      <w:r>
        <w:rPr>
          <w:rFonts w:hint="eastAsia"/>
        </w:rPr>
        <w:t>ОСАЖДЕНИЯ</w:t>
      </w:r>
      <w:r>
        <w:t xml:space="preserve"> </w:t>
      </w:r>
      <w:r>
        <w:rPr>
          <w:rFonts w:hint="eastAsia"/>
        </w:rPr>
        <w:t>ИЗ</w:t>
      </w:r>
      <w:r>
        <w:t xml:space="preserve"> </w:t>
      </w:r>
      <w:r>
        <w:rPr>
          <w:rFonts w:hint="eastAsia"/>
        </w:rPr>
        <w:t>ГАЗОВОЙ</w:t>
      </w:r>
      <w:r>
        <w:t xml:space="preserve"> </w:t>
      </w:r>
      <w:r>
        <w:rPr>
          <w:rFonts w:hint="eastAsia"/>
        </w:rPr>
        <w:t>ФАЗЫ</w:t>
      </w:r>
      <w:r>
        <w:t xml:space="preserve"> </w:t>
      </w:r>
      <w:r>
        <w:rPr>
          <w:rFonts w:hint="eastAsia"/>
        </w:rPr>
        <w:t>ТОНКИХ</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ПОКРЫТИЙ</w:t>
      </w:r>
      <w:r>
        <w:t xml:space="preserve"> </w:t>
      </w:r>
      <w:r>
        <w:rPr>
          <w:rFonts w:hint="eastAsia"/>
        </w:rPr>
        <w:t>НЕСТАЦИОНАРНЫМ</w:t>
      </w:r>
      <w:r>
        <w:t xml:space="preserve"> </w:t>
      </w:r>
      <w:r>
        <w:rPr>
          <w:rFonts w:hint="eastAsia"/>
        </w:rPr>
        <w:t>НЧ</w:t>
      </w:r>
      <w:r>
        <w:t>-</w:t>
      </w:r>
      <w:r>
        <w:rPr>
          <w:rFonts w:hint="eastAsia"/>
        </w:rPr>
        <w:t>ПЛАЗМОТРОНОМ</w:t>
      </w:r>
      <w:r>
        <w:t xml:space="preserve"> </w:t>
      </w:r>
      <w:r>
        <w:rPr>
          <w:rFonts w:hint="eastAsia"/>
        </w:rPr>
        <w:t>АТМОСФЕРНОГО</w:t>
      </w:r>
      <w:r>
        <w:t xml:space="preserve"> </w:t>
      </w:r>
      <w:r>
        <w:rPr>
          <w:rFonts w:hint="eastAsia"/>
        </w:rPr>
        <w:t>ДАВЛЕНИЯ</w:t>
      </w:r>
    </w:p>
    <w:p w14:paraId="71203956" w14:textId="77777777" w:rsidR="002D2E09" w:rsidRDefault="002D2E09" w:rsidP="002D2E09"/>
    <w:p w14:paraId="7C448DBA" w14:textId="77777777" w:rsidR="002D2E09" w:rsidRDefault="002D2E09" w:rsidP="002D2E09">
      <w:r>
        <w:t xml:space="preserve">3.1 </w:t>
      </w:r>
      <w:r>
        <w:rPr>
          <w:rFonts w:hint="eastAsia"/>
        </w:rPr>
        <w:t>Влияние</w:t>
      </w:r>
      <w:r>
        <w:t xml:space="preserve"> </w:t>
      </w:r>
      <w:r>
        <w:rPr>
          <w:rFonts w:hint="eastAsia"/>
        </w:rPr>
        <w:t>обработки</w:t>
      </w:r>
      <w:r>
        <w:t xml:space="preserve"> </w:t>
      </w:r>
      <w:r>
        <w:rPr>
          <w:rFonts w:hint="eastAsia"/>
        </w:rPr>
        <w:t>подложек</w:t>
      </w:r>
      <w:r>
        <w:t xml:space="preserve"> </w:t>
      </w:r>
      <w:r>
        <w:rPr>
          <w:rFonts w:hint="eastAsia"/>
        </w:rPr>
        <w:t>полимерных</w:t>
      </w:r>
      <w:r>
        <w:t xml:space="preserve"> </w:t>
      </w:r>
      <w:r>
        <w:rPr>
          <w:rFonts w:hint="eastAsia"/>
        </w:rPr>
        <w:t>материалов</w:t>
      </w:r>
      <w:r>
        <w:t xml:space="preserve"> </w:t>
      </w:r>
      <w:r>
        <w:rPr>
          <w:rFonts w:hint="eastAsia"/>
        </w:rPr>
        <w:t>низкотемпературной</w:t>
      </w:r>
      <w:r>
        <w:t xml:space="preserve"> </w:t>
      </w:r>
      <w:r>
        <w:rPr>
          <w:rFonts w:hint="eastAsia"/>
        </w:rPr>
        <w:t>плазмой</w:t>
      </w:r>
    </w:p>
    <w:p w14:paraId="6CFE1194" w14:textId="77777777" w:rsidR="002D2E09" w:rsidRDefault="002D2E09" w:rsidP="002D2E09"/>
    <w:p w14:paraId="69F54217" w14:textId="77777777" w:rsidR="002D2E09" w:rsidRDefault="002D2E09" w:rsidP="002D2E09">
      <w:r>
        <w:t xml:space="preserve">3.2 </w:t>
      </w:r>
      <w:r>
        <w:rPr>
          <w:rFonts w:hint="eastAsia"/>
        </w:rPr>
        <w:t>Параметры</w:t>
      </w:r>
      <w:r>
        <w:t xml:space="preserve"> </w:t>
      </w:r>
      <w:r>
        <w:rPr>
          <w:rFonts w:hint="eastAsia"/>
        </w:rPr>
        <w:t>работы</w:t>
      </w:r>
      <w:r>
        <w:t xml:space="preserve"> </w:t>
      </w:r>
      <w:r>
        <w:rPr>
          <w:rFonts w:hint="eastAsia"/>
        </w:rPr>
        <w:t>экспериментальной</w:t>
      </w:r>
      <w:r>
        <w:t xml:space="preserve"> </w:t>
      </w:r>
      <w:r>
        <w:rPr>
          <w:rFonts w:hint="eastAsia"/>
        </w:rPr>
        <w:t>установки</w:t>
      </w:r>
    </w:p>
    <w:p w14:paraId="00F558C8" w14:textId="77777777" w:rsidR="002D2E09" w:rsidRDefault="002D2E09" w:rsidP="002D2E09"/>
    <w:p w14:paraId="5F5B9DC3" w14:textId="77777777" w:rsidR="002D2E09" w:rsidRDefault="002D2E09" w:rsidP="002D2E09">
      <w:r>
        <w:t xml:space="preserve">3.3 </w:t>
      </w:r>
      <w:r>
        <w:rPr>
          <w:rFonts w:hint="eastAsia"/>
        </w:rPr>
        <w:t>Формирование</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покрытий</w:t>
      </w:r>
      <w:r>
        <w:t xml:space="preserve"> </w:t>
      </w:r>
      <w:r>
        <w:rPr>
          <w:rFonts w:hint="eastAsia"/>
        </w:rPr>
        <w:t>нестационарным</w:t>
      </w:r>
      <w:r>
        <w:t xml:space="preserve"> </w:t>
      </w:r>
      <w:r>
        <w:rPr>
          <w:rFonts w:hint="eastAsia"/>
        </w:rPr>
        <w:t>НЧ</w:t>
      </w:r>
      <w:r>
        <w:t>-</w:t>
      </w:r>
      <w:r>
        <w:rPr>
          <w:rFonts w:hint="eastAsia"/>
        </w:rPr>
        <w:t>плазмотроном</w:t>
      </w:r>
      <w:r>
        <w:t xml:space="preserve"> </w:t>
      </w:r>
      <w:r>
        <w:rPr>
          <w:rFonts w:hint="eastAsia"/>
        </w:rPr>
        <w:t>атмосферного</w:t>
      </w:r>
      <w:r>
        <w:t xml:space="preserve"> </w:t>
      </w:r>
      <w:r>
        <w:rPr>
          <w:rFonts w:hint="eastAsia"/>
        </w:rPr>
        <w:t>давления</w:t>
      </w:r>
    </w:p>
    <w:p w14:paraId="58C02904" w14:textId="77777777" w:rsidR="002D2E09" w:rsidRDefault="002D2E09" w:rsidP="002D2E09"/>
    <w:p w14:paraId="5EF26853" w14:textId="77777777" w:rsidR="002D2E09" w:rsidRDefault="002D2E09" w:rsidP="002D2E09">
      <w:r>
        <w:t xml:space="preserve">3.3.1 </w:t>
      </w:r>
      <w:r>
        <w:rPr>
          <w:rFonts w:hint="eastAsia"/>
        </w:rPr>
        <w:t>Локальный</w:t>
      </w:r>
      <w:r>
        <w:t xml:space="preserve"> </w:t>
      </w:r>
      <w:r>
        <w:rPr>
          <w:rFonts w:hint="eastAsia"/>
        </w:rPr>
        <w:t>режим</w:t>
      </w:r>
      <w:r>
        <w:t xml:space="preserve"> </w:t>
      </w:r>
      <w:r>
        <w:rPr>
          <w:rFonts w:hint="eastAsia"/>
        </w:rPr>
        <w:t>формирования</w:t>
      </w:r>
    </w:p>
    <w:p w14:paraId="14992B3F" w14:textId="77777777" w:rsidR="002D2E09" w:rsidRDefault="002D2E09" w:rsidP="002D2E09"/>
    <w:p w14:paraId="531CC35D" w14:textId="77777777" w:rsidR="002D2E09" w:rsidRDefault="002D2E09" w:rsidP="002D2E09">
      <w:r>
        <w:t xml:space="preserve">3.3.2 </w:t>
      </w:r>
      <w:r>
        <w:rPr>
          <w:rFonts w:hint="eastAsia"/>
        </w:rPr>
        <w:t>Матричный</w:t>
      </w:r>
      <w:r>
        <w:t xml:space="preserve"> </w:t>
      </w:r>
      <w:r>
        <w:rPr>
          <w:rFonts w:hint="eastAsia"/>
        </w:rPr>
        <w:t>режим</w:t>
      </w:r>
      <w:r>
        <w:t xml:space="preserve"> </w:t>
      </w:r>
      <w:r>
        <w:rPr>
          <w:rFonts w:hint="eastAsia"/>
        </w:rPr>
        <w:t>формирования</w:t>
      </w:r>
    </w:p>
    <w:p w14:paraId="117F9876" w14:textId="77777777" w:rsidR="002D2E09" w:rsidRDefault="002D2E09" w:rsidP="002D2E09"/>
    <w:p w14:paraId="670899E4" w14:textId="77777777" w:rsidR="002D2E09" w:rsidRDefault="002D2E09" w:rsidP="002D2E09">
      <w:r>
        <w:t xml:space="preserve">3.3.3 </w:t>
      </w:r>
      <w:r>
        <w:rPr>
          <w:rFonts w:hint="eastAsia"/>
        </w:rPr>
        <w:t>Динамический</w:t>
      </w:r>
      <w:r>
        <w:t xml:space="preserve"> </w:t>
      </w:r>
      <w:r>
        <w:rPr>
          <w:rFonts w:hint="eastAsia"/>
        </w:rPr>
        <w:t>режим</w:t>
      </w:r>
      <w:r>
        <w:t xml:space="preserve"> </w:t>
      </w:r>
      <w:r>
        <w:rPr>
          <w:rFonts w:hint="eastAsia"/>
        </w:rPr>
        <w:t>формирования</w:t>
      </w:r>
    </w:p>
    <w:p w14:paraId="5004B46A" w14:textId="77777777" w:rsidR="002D2E09" w:rsidRDefault="002D2E09" w:rsidP="002D2E09"/>
    <w:p w14:paraId="5F8A389F" w14:textId="77777777" w:rsidR="002D2E09" w:rsidRDefault="002D2E09" w:rsidP="002D2E09">
      <w:r>
        <w:t xml:space="preserve">3.4 </w:t>
      </w:r>
      <w:r>
        <w:rPr>
          <w:rFonts w:hint="eastAsia"/>
        </w:rPr>
        <w:t>Выводы</w:t>
      </w:r>
      <w:r>
        <w:t xml:space="preserve"> </w:t>
      </w:r>
      <w:r>
        <w:rPr>
          <w:rFonts w:hint="eastAsia"/>
        </w:rPr>
        <w:t>к</w:t>
      </w:r>
      <w:r>
        <w:t xml:space="preserve"> </w:t>
      </w:r>
      <w:r>
        <w:rPr>
          <w:rFonts w:hint="eastAsia"/>
        </w:rPr>
        <w:t>Главе</w:t>
      </w:r>
    </w:p>
    <w:p w14:paraId="54AB1E1A" w14:textId="77777777" w:rsidR="002D2E09" w:rsidRDefault="002D2E09" w:rsidP="002D2E09"/>
    <w:p w14:paraId="43AEAC54" w14:textId="77777777" w:rsidR="002D2E09" w:rsidRDefault="002D2E09" w:rsidP="002D2E09">
      <w:r>
        <w:rPr>
          <w:rFonts w:hint="eastAsia"/>
        </w:rPr>
        <w:lastRenderedPageBreak/>
        <w:t>Глава</w:t>
      </w:r>
      <w:r>
        <w:t xml:space="preserve"> 4 </w:t>
      </w:r>
      <w:r>
        <w:rPr>
          <w:rFonts w:hint="eastAsia"/>
        </w:rPr>
        <w:t>ОПТИЧЕСКИЕ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МОДИФИЦИРОВАННЫХ</w:t>
      </w:r>
      <w:r>
        <w:t xml:space="preserve"> </w:t>
      </w:r>
      <w:r>
        <w:rPr>
          <w:rFonts w:hint="eastAsia"/>
        </w:rPr>
        <w:t>ПОВЕРХНОСТЕЙ</w:t>
      </w:r>
    </w:p>
    <w:p w14:paraId="1F15E709" w14:textId="77777777" w:rsidR="002D2E09" w:rsidRDefault="002D2E09" w:rsidP="002D2E09"/>
    <w:p w14:paraId="264D19EA" w14:textId="77777777" w:rsidR="002D2E09" w:rsidRDefault="002D2E09" w:rsidP="002D2E09">
      <w:r>
        <w:t xml:space="preserve">4.1 </w:t>
      </w:r>
      <w:r>
        <w:rPr>
          <w:rFonts w:hint="eastAsia"/>
        </w:rPr>
        <w:t>Оптические</w:t>
      </w:r>
      <w:r>
        <w:t xml:space="preserve"> </w:t>
      </w:r>
      <w:r>
        <w:rPr>
          <w:rFonts w:hint="eastAsia"/>
        </w:rPr>
        <w:t>свойства</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покрытий</w:t>
      </w:r>
      <w:r>
        <w:t>.</w:t>
      </w:r>
    </w:p>
    <w:p w14:paraId="76E7F115" w14:textId="77777777" w:rsidR="002D2E09" w:rsidRDefault="002D2E09" w:rsidP="002D2E09"/>
    <w:p w14:paraId="3B18B2FB" w14:textId="77777777" w:rsidR="002D2E09" w:rsidRDefault="002D2E09" w:rsidP="002D2E09">
      <w:r>
        <w:t xml:space="preserve">4.1.1 </w:t>
      </w:r>
      <w:r>
        <w:rPr>
          <w:rFonts w:hint="eastAsia"/>
        </w:rPr>
        <w:t>Спектры</w:t>
      </w:r>
      <w:r>
        <w:t xml:space="preserve"> </w:t>
      </w:r>
      <w:r>
        <w:rPr>
          <w:rFonts w:hint="eastAsia"/>
        </w:rPr>
        <w:t>поглощения</w:t>
      </w:r>
      <w:r>
        <w:t xml:space="preserve"> </w:t>
      </w:r>
      <w:r>
        <w:rPr>
          <w:rFonts w:hint="eastAsia"/>
        </w:rPr>
        <w:t>углеродсодержащих</w:t>
      </w:r>
      <w:r>
        <w:t xml:space="preserve"> </w:t>
      </w:r>
      <w:r>
        <w:rPr>
          <w:rFonts w:hint="eastAsia"/>
        </w:rPr>
        <w:t>покрытий</w:t>
      </w:r>
      <w:r>
        <w:t xml:space="preserve">, </w:t>
      </w:r>
      <w:r>
        <w:rPr>
          <w:rFonts w:hint="eastAsia"/>
        </w:rPr>
        <w:t>полученных</w:t>
      </w:r>
      <w:r>
        <w:t xml:space="preserve"> </w:t>
      </w:r>
      <w:r>
        <w:rPr>
          <w:rFonts w:hint="eastAsia"/>
        </w:rPr>
        <w:t>в</w:t>
      </w:r>
      <w:r>
        <w:t xml:space="preserve"> </w:t>
      </w:r>
      <w:r>
        <w:rPr>
          <w:rFonts w:hint="eastAsia"/>
        </w:rPr>
        <w:t>локальном</w:t>
      </w:r>
      <w:r>
        <w:t xml:space="preserve"> </w:t>
      </w:r>
      <w:r>
        <w:rPr>
          <w:rFonts w:hint="eastAsia"/>
        </w:rPr>
        <w:t>режиме</w:t>
      </w:r>
      <w:r>
        <w:t xml:space="preserve"> </w:t>
      </w:r>
      <w:r>
        <w:rPr>
          <w:rFonts w:hint="eastAsia"/>
        </w:rPr>
        <w:t>нанесения</w:t>
      </w:r>
    </w:p>
    <w:p w14:paraId="3D9726DE" w14:textId="77777777" w:rsidR="002D2E09" w:rsidRDefault="002D2E09" w:rsidP="002D2E09"/>
    <w:p w14:paraId="6ABAEAC3" w14:textId="77777777" w:rsidR="002D2E09" w:rsidRDefault="002D2E09" w:rsidP="002D2E09">
      <w:r>
        <w:t xml:space="preserve">4.1.2 </w:t>
      </w:r>
      <w:r>
        <w:rPr>
          <w:rFonts w:hint="eastAsia"/>
        </w:rPr>
        <w:t>Спектры</w:t>
      </w:r>
      <w:r>
        <w:t xml:space="preserve"> </w:t>
      </w:r>
      <w:r>
        <w:rPr>
          <w:rFonts w:hint="eastAsia"/>
        </w:rPr>
        <w:t>поглощения</w:t>
      </w:r>
      <w:r>
        <w:t xml:space="preserve"> </w:t>
      </w:r>
      <w:r>
        <w:rPr>
          <w:rFonts w:hint="eastAsia"/>
        </w:rPr>
        <w:t>углеродсодержащих</w:t>
      </w:r>
      <w:r>
        <w:t xml:space="preserve"> </w:t>
      </w:r>
      <w:r>
        <w:rPr>
          <w:rFonts w:hint="eastAsia"/>
        </w:rPr>
        <w:t>покрытий</w:t>
      </w:r>
      <w:r>
        <w:t xml:space="preserve">, </w:t>
      </w:r>
      <w:r>
        <w:rPr>
          <w:rFonts w:hint="eastAsia"/>
        </w:rPr>
        <w:t>полученных</w:t>
      </w:r>
      <w:r>
        <w:t xml:space="preserve"> </w:t>
      </w:r>
      <w:r>
        <w:rPr>
          <w:rFonts w:hint="eastAsia"/>
        </w:rPr>
        <w:t>в</w:t>
      </w:r>
      <w:r>
        <w:t xml:space="preserve"> </w:t>
      </w:r>
      <w:r>
        <w:rPr>
          <w:rFonts w:hint="eastAsia"/>
        </w:rPr>
        <w:t>матричном</w:t>
      </w:r>
      <w:r>
        <w:t xml:space="preserve"> </w:t>
      </w:r>
      <w:r>
        <w:rPr>
          <w:rFonts w:hint="eastAsia"/>
        </w:rPr>
        <w:t>режиме</w:t>
      </w:r>
    </w:p>
    <w:p w14:paraId="1FCD2C0F" w14:textId="77777777" w:rsidR="002D2E09" w:rsidRDefault="002D2E09" w:rsidP="002D2E09"/>
    <w:p w14:paraId="1D200089" w14:textId="77777777" w:rsidR="002D2E09" w:rsidRDefault="002D2E09" w:rsidP="002D2E09">
      <w:r>
        <w:t xml:space="preserve">4.1.3 </w:t>
      </w:r>
      <w:r>
        <w:rPr>
          <w:rFonts w:hint="eastAsia"/>
        </w:rPr>
        <w:t>Спектры</w:t>
      </w:r>
      <w:r>
        <w:t xml:space="preserve"> </w:t>
      </w:r>
      <w:r>
        <w:rPr>
          <w:rFonts w:hint="eastAsia"/>
        </w:rPr>
        <w:t>поглощения</w:t>
      </w:r>
      <w:r>
        <w:t xml:space="preserve"> </w:t>
      </w:r>
      <w:r>
        <w:rPr>
          <w:rFonts w:hint="eastAsia"/>
        </w:rPr>
        <w:t>углеродсодержащих</w:t>
      </w:r>
      <w:r>
        <w:t xml:space="preserve"> </w:t>
      </w:r>
      <w:r>
        <w:rPr>
          <w:rFonts w:hint="eastAsia"/>
        </w:rPr>
        <w:t>покрытий</w:t>
      </w:r>
      <w:r>
        <w:t xml:space="preserve">, </w:t>
      </w:r>
      <w:r>
        <w:rPr>
          <w:rFonts w:hint="eastAsia"/>
        </w:rPr>
        <w:t>полученных</w:t>
      </w:r>
      <w:r>
        <w:t xml:space="preserve"> </w:t>
      </w:r>
      <w:r>
        <w:rPr>
          <w:rFonts w:hint="eastAsia"/>
        </w:rPr>
        <w:t>в</w:t>
      </w:r>
      <w:r>
        <w:t xml:space="preserve"> </w:t>
      </w:r>
      <w:r>
        <w:rPr>
          <w:rFonts w:hint="eastAsia"/>
        </w:rPr>
        <w:t>динамическом</w:t>
      </w:r>
      <w:r>
        <w:t xml:space="preserve"> </w:t>
      </w:r>
      <w:r>
        <w:rPr>
          <w:rFonts w:hint="eastAsia"/>
        </w:rPr>
        <w:t>режиме</w:t>
      </w:r>
    </w:p>
    <w:p w14:paraId="6FC14D60" w14:textId="77777777" w:rsidR="002D2E09" w:rsidRDefault="002D2E09" w:rsidP="002D2E09"/>
    <w:p w14:paraId="65C25242" w14:textId="77777777" w:rsidR="002D2E09" w:rsidRDefault="002D2E09" w:rsidP="002D2E09">
      <w:r>
        <w:t xml:space="preserve">4.1.4 </w:t>
      </w:r>
      <w:r>
        <w:rPr>
          <w:rFonts w:hint="eastAsia"/>
        </w:rPr>
        <w:t>Исследование</w:t>
      </w:r>
      <w:r>
        <w:t xml:space="preserve"> </w:t>
      </w:r>
      <w:r>
        <w:rPr>
          <w:rFonts w:hint="eastAsia"/>
        </w:rPr>
        <w:t>запрещённой</w:t>
      </w:r>
      <w:r>
        <w:t xml:space="preserve"> </w:t>
      </w:r>
      <w:r>
        <w:rPr>
          <w:rFonts w:hint="eastAsia"/>
        </w:rPr>
        <w:t>зоны</w:t>
      </w:r>
      <w:r>
        <w:t xml:space="preserve"> </w:t>
      </w:r>
      <w:r>
        <w:rPr>
          <w:rFonts w:hint="eastAsia"/>
        </w:rPr>
        <w:t>по</w:t>
      </w:r>
      <w:r>
        <w:t xml:space="preserve"> </w:t>
      </w:r>
      <w:r>
        <w:rPr>
          <w:rFonts w:hint="eastAsia"/>
        </w:rPr>
        <w:t>методу</w:t>
      </w:r>
      <w:r>
        <w:t xml:space="preserve"> </w:t>
      </w:r>
      <w:r>
        <w:rPr>
          <w:rFonts w:hint="eastAsia"/>
        </w:rPr>
        <w:t>Тауца</w:t>
      </w:r>
    </w:p>
    <w:p w14:paraId="6ADAADE0" w14:textId="77777777" w:rsidR="002D2E09" w:rsidRDefault="002D2E09" w:rsidP="002D2E09"/>
    <w:p w14:paraId="624D6CE6" w14:textId="77777777" w:rsidR="002D2E09" w:rsidRDefault="002D2E09" w:rsidP="002D2E09">
      <w:r>
        <w:t xml:space="preserve">4.2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покрытий</w:t>
      </w:r>
      <w:r>
        <w:t xml:space="preserve"> </w:t>
      </w:r>
      <w:r>
        <w:rPr>
          <w:rFonts w:hint="eastAsia"/>
        </w:rPr>
        <w:t>методом</w:t>
      </w:r>
      <w:r>
        <w:t xml:space="preserve"> </w:t>
      </w:r>
      <w:r>
        <w:rPr>
          <w:rFonts w:hint="eastAsia"/>
        </w:rPr>
        <w:t>рентгеновской</w:t>
      </w:r>
      <w:r>
        <w:t xml:space="preserve"> </w:t>
      </w:r>
      <w:r>
        <w:rPr>
          <w:rFonts w:hint="eastAsia"/>
        </w:rPr>
        <w:t>фотоэмиссионной</w:t>
      </w:r>
      <w:r>
        <w:t xml:space="preserve"> </w:t>
      </w:r>
      <w:r>
        <w:rPr>
          <w:rFonts w:hint="eastAsia"/>
        </w:rPr>
        <w:t>спектроскопии</w:t>
      </w:r>
    </w:p>
    <w:p w14:paraId="4F579D94" w14:textId="77777777" w:rsidR="002D2E09" w:rsidRDefault="002D2E09" w:rsidP="002D2E09"/>
    <w:p w14:paraId="6F45116D" w14:textId="77777777" w:rsidR="002D2E09" w:rsidRDefault="002D2E09" w:rsidP="002D2E09">
      <w:r>
        <w:t xml:space="preserve">4.3 </w:t>
      </w:r>
      <w:r>
        <w:rPr>
          <w:rFonts w:hint="eastAsia"/>
        </w:rPr>
        <w:t>Исследование</w:t>
      </w:r>
      <w:r>
        <w:t xml:space="preserve"> </w:t>
      </w:r>
      <w:r>
        <w:rPr>
          <w:rFonts w:hint="eastAsia"/>
        </w:rPr>
        <w:t>контактного</w:t>
      </w:r>
      <w:r>
        <w:t xml:space="preserve"> </w:t>
      </w:r>
      <w:r>
        <w:rPr>
          <w:rFonts w:hint="eastAsia"/>
        </w:rPr>
        <w:t>угла</w:t>
      </w:r>
      <w:r>
        <w:t xml:space="preserve"> </w:t>
      </w:r>
      <w:r>
        <w:rPr>
          <w:rFonts w:hint="eastAsia"/>
        </w:rPr>
        <w:t>смачивания</w:t>
      </w:r>
      <w:r>
        <w:t xml:space="preserve"> </w:t>
      </w:r>
      <w:r>
        <w:rPr>
          <w:rFonts w:hint="eastAsia"/>
        </w:rPr>
        <w:t>и</w:t>
      </w:r>
      <w:r>
        <w:t xml:space="preserve"> </w:t>
      </w:r>
      <w:r>
        <w:rPr>
          <w:rFonts w:hint="eastAsia"/>
        </w:rPr>
        <w:t>поверхностной</w:t>
      </w:r>
      <w:r>
        <w:t xml:space="preserve"> </w:t>
      </w:r>
      <w:r>
        <w:rPr>
          <w:rFonts w:hint="eastAsia"/>
        </w:rPr>
        <w:t>энергии</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покрытий</w:t>
      </w:r>
      <w:r>
        <w:t xml:space="preserve"> </w:t>
      </w:r>
      <w:r>
        <w:rPr>
          <w:rFonts w:hint="eastAsia"/>
        </w:rPr>
        <w:t>в</w:t>
      </w:r>
      <w:r>
        <w:t xml:space="preserve"> </w:t>
      </w:r>
      <w:r>
        <w:rPr>
          <w:rFonts w:hint="eastAsia"/>
        </w:rPr>
        <w:t>различных</w:t>
      </w:r>
      <w:r>
        <w:t xml:space="preserve"> </w:t>
      </w:r>
      <w:r>
        <w:rPr>
          <w:rFonts w:hint="eastAsia"/>
        </w:rPr>
        <w:t>режимах</w:t>
      </w:r>
      <w:r>
        <w:t xml:space="preserve"> </w:t>
      </w:r>
      <w:r>
        <w:rPr>
          <w:rFonts w:hint="eastAsia"/>
        </w:rPr>
        <w:t>нанесения</w:t>
      </w:r>
    </w:p>
    <w:p w14:paraId="47BA7A8F" w14:textId="77777777" w:rsidR="002D2E09" w:rsidRDefault="002D2E09" w:rsidP="002D2E09"/>
    <w:p w14:paraId="57FC9272" w14:textId="77777777" w:rsidR="002D2E09" w:rsidRDefault="002D2E09" w:rsidP="002D2E09">
      <w:r>
        <w:t xml:space="preserve">4.4 </w:t>
      </w:r>
      <w:r>
        <w:rPr>
          <w:rFonts w:hint="eastAsia"/>
        </w:rPr>
        <w:t>Исследование</w:t>
      </w:r>
      <w:r>
        <w:t xml:space="preserve"> </w:t>
      </w:r>
      <w:r>
        <w:rPr>
          <w:rFonts w:hint="eastAsia"/>
        </w:rPr>
        <w:t>рельефа</w:t>
      </w:r>
      <w:r>
        <w:t xml:space="preserve"> </w:t>
      </w:r>
      <w:r>
        <w:rPr>
          <w:rFonts w:hint="eastAsia"/>
        </w:rPr>
        <w:t>поверхности</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покрытий</w:t>
      </w:r>
      <w:r>
        <w:t xml:space="preserve"> </w:t>
      </w:r>
      <w:r>
        <w:rPr>
          <w:rFonts w:hint="eastAsia"/>
        </w:rPr>
        <w:t>методом</w:t>
      </w:r>
      <w:r>
        <w:t xml:space="preserve"> </w:t>
      </w:r>
      <w:r>
        <w:rPr>
          <w:rFonts w:hint="eastAsia"/>
        </w:rPr>
        <w:t>АСМ</w:t>
      </w:r>
    </w:p>
    <w:p w14:paraId="0F8AF8BB" w14:textId="77777777" w:rsidR="002D2E09" w:rsidRDefault="002D2E09" w:rsidP="002D2E09"/>
    <w:p w14:paraId="6174E530" w14:textId="77777777" w:rsidR="002D2E09" w:rsidRDefault="002D2E09" w:rsidP="002D2E09">
      <w:r>
        <w:t xml:space="preserve">4.5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углеродных</w:t>
      </w:r>
      <w:r>
        <w:t xml:space="preserve"> </w:t>
      </w:r>
      <w:r>
        <w:rPr>
          <w:rFonts w:hint="eastAsia"/>
        </w:rPr>
        <w:t>и</w:t>
      </w:r>
      <w:r>
        <w:t xml:space="preserve"> </w:t>
      </w:r>
      <w:r>
        <w:rPr>
          <w:rFonts w:hint="eastAsia"/>
        </w:rPr>
        <w:t>фторуглеродных</w:t>
      </w:r>
      <w:r>
        <w:t xml:space="preserve"> </w:t>
      </w:r>
      <w:r>
        <w:rPr>
          <w:rFonts w:hint="eastAsia"/>
        </w:rPr>
        <w:t>покрытий</w:t>
      </w:r>
    </w:p>
    <w:p w14:paraId="5C8958AC" w14:textId="77777777" w:rsidR="002D2E09" w:rsidRDefault="002D2E09" w:rsidP="002D2E09"/>
    <w:p w14:paraId="1C1BB074" w14:textId="77777777" w:rsidR="002D2E09" w:rsidRDefault="002D2E09" w:rsidP="002D2E09">
      <w:r>
        <w:t xml:space="preserve">4.6 </w:t>
      </w:r>
      <w:r>
        <w:rPr>
          <w:rFonts w:hint="eastAsia"/>
        </w:rPr>
        <w:t>Исследование</w:t>
      </w:r>
      <w:r>
        <w:t xml:space="preserve"> </w:t>
      </w:r>
      <w:r>
        <w:rPr>
          <w:rFonts w:hint="eastAsia"/>
        </w:rPr>
        <w:t>влияния</w:t>
      </w:r>
      <w:r>
        <w:t xml:space="preserve"> </w:t>
      </w:r>
      <w:r>
        <w:rPr>
          <w:rFonts w:hint="eastAsia"/>
        </w:rPr>
        <w:t>обработки</w:t>
      </w:r>
      <w:r>
        <w:t xml:space="preserve"> </w:t>
      </w:r>
      <w:r>
        <w:rPr>
          <w:rFonts w:hint="eastAsia"/>
        </w:rPr>
        <w:t>низкотемпературной</w:t>
      </w:r>
      <w:r>
        <w:t xml:space="preserve"> </w:t>
      </w:r>
      <w:r>
        <w:rPr>
          <w:rFonts w:hint="eastAsia"/>
        </w:rPr>
        <w:t>плазмы</w:t>
      </w:r>
      <w:r>
        <w:t xml:space="preserve"> </w:t>
      </w:r>
      <w:r>
        <w:rPr>
          <w:rFonts w:hint="eastAsia"/>
        </w:rPr>
        <w:t>атмосферного</w:t>
      </w:r>
      <w:r>
        <w:t xml:space="preserve"> </w:t>
      </w:r>
      <w:r>
        <w:rPr>
          <w:rFonts w:hint="eastAsia"/>
        </w:rPr>
        <w:t>давления</w:t>
      </w:r>
      <w:r>
        <w:t xml:space="preserve"> </w:t>
      </w:r>
      <w:r>
        <w:rPr>
          <w:rFonts w:hint="eastAsia"/>
        </w:rPr>
        <w:t>на</w:t>
      </w:r>
      <w:r>
        <w:t xml:space="preserve"> </w:t>
      </w:r>
      <w:r>
        <w:rPr>
          <w:rFonts w:hint="eastAsia"/>
        </w:rPr>
        <w:t>углеродный</w:t>
      </w:r>
      <w:r>
        <w:t xml:space="preserve"> </w:t>
      </w:r>
      <w:r>
        <w:rPr>
          <w:rFonts w:hint="eastAsia"/>
        </w:rPr>
        <w:t>электродный</w:t>
      </w:r>
      <w:r>
        <w:t xml:space="preserve"> </w:t>
      </w:r>
      <w:r>
        <w:rPr>
          <w:rFonts w:hint="eastAsia"/>
        </w:rPr>
        <w:t>материал</w:t>
      </w:r>
      <w:r>
        <w:t xml:space="preserve"> </w:t>
      </w:r>
      <w:r>
        <w:rPr>
          <w:rFonts w:hint="eastAsia"/>
        </w:rPr>
        <w:t>экспериментального</w:t>
      </w:r>
      <w:r>
        <w:t xml:space="preserve"> </w:t>
      </w:r>
      <w:r>
        <w:rPr>
          <w:rFonts w:hint="eastAsia"/>
        </w:rPr>
        <w:t>накопителя</w:t>
      </w:r>
      <w:r>
        <w:t xml:space="preserve"> </w:t>
      </w:r>
      <w:r>
        <w:rPr>
          <w:rFonts w:hint="eastAsia"/>
        </w:rPr>
        <w:t>энергии</w:t>
      </w:r>
    </w:p>
    <w:p w14:paraId="6D4D102E" w14:textId="77777777" w:rsidR="002D2E09" w:rsidRDefault="002D2E09" w:rsidP="002D2E09"/>
    <w:p w14:paraId="40729DD6" w14:textId="77777777" w:rsidR="002D2E09" w:rsidRDefault="002D2E09" w:rsidP="002D2E09">
      <w:r>
        <w:t xml:space="preserve">4.7 </w:t>
      </w:r>
      <w:r>
        <w:rPr>
          <w:rFonts w:hint="eastAsia"/>
        </w:rPr>
        <w:t>Выводы</w:t>
      </w:r>
      <w:r>
        <w:t xml:space="preserve"> </w:t>
      </w:r>
      <w:r>
        <w:rPr>
          <w:rFonts w:hint="eastAsia"/>
        </w:rPr>
        <w:t>к</w:t>
      </w:r>
      <w:r>
        <w:t xml:space="preserve"> </w:t>
      </w:r>
      <w:r>
        <w:rPr>
          <w:rFonts w:hint="eastAsia"/>
        </w:rPr>
        <w:t>Главе</w:t>
      </w:r>
      <w:r>
        <w:t xml:space="preserve"> 4 </w:t>
      </w:r>
      <w:r>
        <w:rPr>
          <w:rFonts w:hint="eastAsia"/>
        </w:rPr>
        <w:t>ЗАКЛЮЧЕНИЕ</w:t>
      </w:r>
    </w:p>
    <w:p w14:paraId="081DEE97" w14:textId="77777777" w:rsidR="002D2E09" w:rsidRDefault="002D2E09" w:rsidP="002D2E09"/>
    <w:p w14:paraId="7F56D425" w14:textId="77777777" w:rsidR="002D2E09" w:rsidRDefault="002D2E09" w:rsidP="002D2E09">
      <w:r>
        <w:rPr>
          <w:rFonts w:hint="eastAsia"/>
        </w:rPr>
        <w:t>Список</w:t>
      </w:r>
      <w:r>
        <w:t xml:space="preserve"> </w:t>
      </w:r>
      <w:r>
        <w:rPr>
          <w:rFonts w:hint="eastAsia"/>
        </w:rPr>
        <w:t>литературы</w:t>
      </w:r>
    </w:p>
    <w:p w14:paraId="41157F9C" w14:textId="77777777" w:rsidR="002D2E09" w:rsidRDefault="002D2E09" w:rsidP="002D2E09"/>
    <w:p w14:paraId="70CD5A5C" w14:textId="77777777" w:rsidR="002D2E09" w:rsidRDefault="002D2E09" w:rsidP="002D2E09">
      <w:r>
        <w:t>99</w:t>
      </w:r>
    </w:p>
    <w:p w14:paraId="111081B2" w14:textId="77777777" w:rsidR="002D2E09" w:rsidRDefault="002D2E09" w:rsidP="002D2E09"/>
    <w:p w14:paraId="414C5052" w14:textId="77777777" w:rsidR="002D2E09" w:rsidRDefault="002D2E09" w:rsidP="002D2E09">
      <w:r>
        <w:t>100</w:t>
      </w:r>
    </w:p>
    <w:p w14:paraId="27B23EA5" w14:textId="77777777" w:rsidR="002D2E09" w:rsidRDefault="002D2E09" w:rsidP="002D2E09"/>
    <w:p w14:paraId="7C1A0625" w14:textId="77777777" w:rsidR="002D2E09" w:rsidRDefault="002D2E09" w:rsidP="002D2E09">
      <w:r>
        <w:t>101</w:t>
      </w:r>
    </w:p>
    <w:p w14:paraId="0D6AC137" w14:textId="77777777" w:rsidR="002D2E09" w:rsidRDefault="002D2E09" w:rsidP="002D2E09"/>
    <w:p w14:paraId="5383138D" w14:textId="77777777" w:rsidR="002D2E09" w:rsidRDefault="002D2E09" w:rsidP="002D2E09">
      <w:r>
        <w:t>106</w:t>
      </w:r>
    </w:p>
    <w:p w14:paraId="6691E761" w14:textId="77777777" w:rsidR="002D2E09" w:rsidRDefault="002D2E09" w:rsidP="002D2E09"/>
    <w:p w14:paraId="0666684E" w14:textId="77777777" w:rsidR="002D2E09" w:rsidRDefault="002D2E09" w:rsidP="002D2E09">
      <w:r>
        <w:t>107</w:t>
      </w:r>
    </w:p>
    <w:p w14:paraId="21BC39AD" w14:textId="77777777" w:rsidR="002D2E09" w:rsidRDefault="002D2E09" w:rsidP="002D2E09"/>
    <w:p w14:paraId="4CFD644F" w14:textId="77777777" w:rsidR="002D2E09" w:rsidRDefault="002D2E09" w:rsidP="002D2E09">
      <w:r>
        <w:t>136</w:t>
      </w:r>
    </w:p>
    <w:p w14:paraId="2FFE08F6" w14:textId="77777777" w:rsidR="002D2E09" w:rsidRDefault="002D2E09" w:rsidP="002D2E09"/>
    <w:p w14:paraId="3FAA8C2D" w14:textId="77777777" w:rsidR="002D2E09" w:rsidRDefault="002D2E09" w:rsidP="002D2E09">
      <w:r>
        <w:t>137</w:t>
      </w:r>
    </w:p>
    <w:p w14:paraId="0CD066C7" w14:textId="77777777" w:rsidR="002D2E09" w:rsidRDefault="002D2E09" w:rsidP="002D2E09"/>
    <w:p w14:paraId="32039E43" w14:textId="77777777" w:rsidR="002D2E09" w:rsidRDefault="002D2E09" w:rsidP="002D2E09">
      <w:r>
        <w:t>137</w:t>
      </w:r>
    </w:p>
    <w:p w14:paraId="4FDB2C22" w14:textId="77777777" w:rsidR="002D2E09" w:rsidRDefault="002D2E09" w:rsidP="002D2E09"/>
    <w:p w14:paraId="2638EC3F" w14:textId="77777777" w:rsidR="002D2E09" w:rsidRDefault="002D2E09" w:rsidP="002D2E09">
      <w:r>
        <w:t>138</w:t>
      </w:r>
    </w:p>
    <w:p w14:paraId="70CBE2D5" w14:textId="77777777" w:rsidR="002D2E09" w:rsidRDefault="002D2E09" w:rsidP="002D2E09"/>
    <w:p w14:paraId="58C9FD30" w14:textId="77777777" w:rsidR="002D2E09" w:rsidRDefault="002D2E09" w:rsidP="002D2E09">
      <w:r>
        <w:t>147</w:t>
      </w:r>
    </w:p>
    <w:p w14:paraId="5803055C" w14:textId="77777777" w:rsidR="002D2E09" w:rsidRDefault="002D2E09" w:rsidP="002D2E09"/>
    <w:p w14:paraId="06F17BFB" w14:textId="77777777" w:rsidR="002D2E09" w:rsidRDefault="002D2E09" w:rsidP="002D2E09">
      <w:r>
        <w:t>153</w:t>
      </w:r>
    </w:p>
    <w:p w14:paraId="792E12B0" w14:textId="77777777" w:rsidR="002D2E09" w:rsidRDefault="002D2E09" w:rsidP="002D2E09"/>
    <w:p w14:paraId="778FE737" w14:textId="77777777" w:rsidR="002D2E09" w:rsidRDefault="002D2E09" w:rsidP="002D2E09">
      <w:r>
        <w:t>165</w:t>
      </w:r>
    </w:p>
    <w:p w14:paraId="66A61DCB" w14:textId="77777777" w:rsidR="002D2E09" w:rsidRDefault="002D2E09" w:rsidP="002D2E09"/>
    <w:p w14:paraId="0DD1D57B" w14:textId="77777777" w:rsidR="002D2E09" w:rsidRDefault="002D2E09" w:rsidP="002D2E09">
      <w:r>
        <w:t>180</w:t>
      </w:r>
    </w:p>
    <w:p w14:paraId="45F79644" w14:textId="77777777" w:rsidR="002D2E09" w:rsidRDefault="002D2E09" w:rsidP="002D2E09"/>
    <w:p w14:paraId="464C8C97" w14:textId="77777777" w:rsidR="002D2E09" w:rsidRDefault="002D2E09" w:rsidP="002D2E09">
      <w:r>
        <w:lastRenderedPageBreak/>
        <w:t>193</w:t>
      </w:r>
    </w:p>
    <w:p w14:paraId="01BA4730" w14:textId="77777777" w:rsidR="002D2E09" w:rsidRDefault="002D2E09" w:rsidP="002D2E09"/>
    <w:p w14:paraId="4B85AB95" w14:textId="6249B71B" w:rsidR="002D2E09" w:rsidRPr="002D2E09" w:rsidRDefault="002D2E09" w:rsidP="002D2E09">
      <w:r>
        <w:t>197</w:t>
      </w:r>
    </w:p>
    <w:sectPr w:rsidR="002D2E09" w:rsidRPr="002D2E09" w:rsidSect="00B634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34A9" w14:textId="77777777" w:rsidR="00B634D2" w:rsidRDefault="00B634D2">
      <w:pPr>
        <w:spacing w:after="0" w:line="240" w:lineRule="auto"/>
      </w:pPr>
      <w:r>
        <w:separator/>
      </w:r>
    </w:p>
  </w:endnote>
  <w:endnote w:type="continuationSeparator" w:id="0">
    <w:p w14:paraId="33F703E6" w14:textId="77777777" w:rsidR="00B634D2" w:rsidRDefault="00B6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5485" w14:textId="77777777" w:rsidR="00B634D2" w:rsidRDefault="00B634D2"/>
    <w:p w14:paraId="0C6350CE" w14:textId="77777777" w:rsidR="00B634D2" w:rsidRDefault="00B634D2"/>
    <w:p w14:paraId="591FA42F" w14:textId="77777777" w:rsidR="00B634D2" w:rsidRDefault="00B634D2"/>
    <w:p w14:paraId="2DEA8581" w14:textId="77777777" w:rsidR="00B634D2" w:rsidRDefault="00B634D2"/>
    <w:p w14:paraId="191064F5" w14:textId="77777777" w:rsidR="00B634D2" w:rsidRDefault="00B634D2"/>
    <w:p w14:paraId="24FDBC3C" w14:textId="77777777" w:rsidR="00B634D2" w:rsidRDefault="00B634D2"/>
    <w:p w14:paraId="352B0A3C" w14:textId="77777777" w:rsidR="00B634D2" w:rsidRDefault="00B634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E473F0" wp14:editId="54408A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42106" w14:textId="77777777" w:rsidR="00B634D2" w:rsidRDefault="00B63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E473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242106" w14:textId="77777777" w:rsidR="00B634D2" w:rsidRDefault="00B63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3481BA" w14:textId="77777777" w:rsidR="00B634D2" w:rsidRDefault="00B634D2"/>
    <w:p w14:paraId="2C61A5EC" w14:textId="77777777" w:rsidR="00B634D2" w:rsidRDefault="00B634D2"/>
    <w:p w14:paraId="3927110C" w14:textId="77777777" w:rsidR="00B634D2" w:rsidRDefault="00B634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070DE2" wp14:editId="68AC63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FD48" w14:textId="77777777" w:rsidR="00B634D2" w:rsidRDefault="00B634D2"/>
                          <w:p w14:paraId="4E9E6236" w14:textId="77777777" w:rsidR="00B634D2" w:rsidRDefault="00B63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070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41FD48" w14:textId="77777777" w:rsidR="00B634D2" w:rsidRDefault="00B634D2"/>
                    <w:p w14:paraId="4E9E6236" w14:textId="77777777" w:rsidR="00B634D2" w:rsidRDefault="00B63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5C9AF" w14:textId="77777777" w:rsidR="00B634D2" w:rsidRDefault="00B634D2"/>
    <w:p w14:paraId="00D70DA1" w14:textId="77777777" w:rsidR="00B634D2" w:rsidRDefault="00B634D2">
      <w:pPr>
        <w:rPr>
          <w:sz w:val="2"/>
          <w:szCs w:val="2"/>
        </w:rPr>
      </w:pPr>
    </w:p>
    <w:p w14:paraId="55327ECD" w14:textId="77777777" w:rsidR="00B634D2" w:rsidRDefault="00B634D2"/>
    <w:p w14:paraId="0D3769D9" w14:textId="77777777" w:rsidR="00B634D2" w:rsidRDefault="00B634D2">
      <w:pPr>
        <w:spacing w:after="0" w:line="240" w:lineRule="auto"/>
      </w:pPr>
    </w:p>
  </w:footnote>
  <w:footnote w:type="continuationSeparator" w:id="0">
    <w:p w14:paraId="55A148E3" w14:textId="77777777" w:rsidR="00B634D2" w:rsidRDefault="00B6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4D2"/>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28880</TotalTime>
  <Pages>7</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3764</cp:revision>
  <cp:lastPrinted>2009-02-06T05:36:00Z</cp:lastPrinted>
  <dcterms:created xsi:type="dcterms:W3CDTF">2024-01-07T13:43:00Z</dcterms:created>
  <dcterms:modified xsi:type="dcterms:W3CDTF">2024-02-22T20:16:00Z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