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7783B" w14:textId="77777777" w:rsidR="00D36146" w:rsidRPr="00D36146" w:rsidRDefault="00D36146" w:rsidP="00D36146">
      <w:pPr>
        <w:rPr>
          <w:rFonts w:ascii="Helvetica" w:hAnsi="Helvetica" w:cs="Helvetica"/>
          <w:b/>
          <w:bCs/>
          <w:color w:val="222222"/>
          <w:sz w:val="21"/>
          <w:szCs w:val="21"/>
        </w:rPr>
      </w:pPr>
      <w:r w:rsidRPr="00D36146">
        <w:rPr>
          <w:rFonts w:ascii="Helvetica" w:hAnsi="Helvetica" w:cs="Helvetica" w:hint="eastAsia"/>
          <w:b/>
          <w:bCs/>
          <w:color w:val="222222"/>
          <w:sz w:val="21"/>
          <w:szCs w:val="21"/>
        </w:rPr>
        <w:t>Гельфанд</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Владимир</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Израилевич</w:t>
      </w:r>
      <w:r w:rsidRPr="00D36146">
        <w:rPr>
          <w:rFonts w:ascii="Helvetica" w:hAnsi="Helvetica" w:cs="Helvetica"/>
          <w:b/>
          <w:bCs/>
          <w:color w:val="222222"/>
          <w:sz w:val="21"/>
          <w:szCs w:val="21"/>
        </w:rPr>
        <w:t>.</w:t>
      </w:r>
    </w:p>
    <w:p w14:paraId="426C5DF4" w14:textId="77777777" w:rsidR="00D36146" w:rsidRPr="00D36146" w:rsidRDefault="00D36146" w:rsidP="00D36146">
      <w:pPr>
        <w:rPr>
          <w:rFonts w:ascii="Helvetica" w:hAnsi="Helvetica" w:cs="Helvetica"/>
          <w:b/>
          <w:bCs/>
          <w:color w:val="222222"/>
          <w:sz w:val="21"/>
          <w:szCs w:val="21"/>
        </w:rPr>
      </w:pPr>
      <w:r w:rsidRPr="00D36146">
        <w:rPr>
          <w:rFonts w:ascii="Helvetica" w:hAnsi="Helvetica" w:cs="Helvetica" w:hint="eastAsia"/>
          <w:b/>
          <w:bCs/>
          <w:color w:val="222222"/>
          <w:sz w:val="21"/>
          <w:szCs w:val="21"/>
        </w:rPr>
        <w:t>Регуляция</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сборки</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и</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разборки</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микротрубочек</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в</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клетках</w:t>
      </w:r>
      <w:r w:rsidRPr="00D36146">
        <w:rPr>
          <w:rFonts w:ascii="Helvetica" w:hAnsi="Helvetica" w:cs="Helvetica"/>
          <w:b/>
          <w:bCs/>
          <w:color w:val="222222"/>
          <w:sz w:val="21"/>
          <w:szCs w:val="21"/>
        </w:rPr>
        <w:t xml:space="preserve"> : </w:t>
      </w:r>
      <w:r w:rsidRPr="00D36146">
        <w:rPr>
          <w:rFonts w:ascii="Helvetica" w:hAnsi="Helvetica" w:cs="Helvetica" w:hint="eastAsia"/>
          <w:b/>
          <w:bCs/>
          <w:color w:val="222222"/>
          <w:sz w:val="21"/>
          <w:szCs w:val="21"/>
        </w:rPr>
        <w:t>диссертация</w:t>
      </w:r>
      <w:r w:rsidRPr="00D36146">
        <w:rPr>
          <w:rFonts w:ascii="Helvetica" w:hAnsi="Helvetica" w:cs="Helvetica"/>
          <w:b/>
          <w:bCs/>
          <w:color w:val="222222"/>
          <w:sz w:val="21"/>
          <w:szCs w:val="21"/>
        </w:rPr>
        <w:t xml:space="preserve"> ... </w:t>
      </w:r>
      <w:r w:rsidRPr="00D36146">
        <w:rPr>
          <w:rFonts w:ascii="Helvetica" w:hAnsi="Helvetica" w:cs="Helvetica" w:hint="eastAsia"/>
          <w:b/>
          <w:bCs/>
          <w:color w:val="222222"/>
          <w:sz w:val="21"/>
          <w:szCs w:val="21"/>
        </w:rPr>
        <w:t>доктора</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биологических</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наук</w:t>
      </w:r>
      <w:r w:rsidRPr="00D36146">
        <w:rPr>
          <w:rFonts w:ascii="Helvetica" w:hAnsi="Helvetica" w:cs="Helvetica"/>
          <w:b/>
          <w:bCs/>
          <w:color w:val="222222"/>
          <w:sz w:val="21"/>
          <w:szCs w:val="21"/>
        </w:rPr>
        <w:t xml:space="preserve"> : 03.00.17. - </w:t>
      </w:r>
      <w:r w:rsidRPr="00D36146">
        <w:rPr>
          <w:rFonts w:ascii="Helvetica" w:hAnsi="Helvetica" w:cs="Helvetica" w:hint="eastAsia"/>
          <w:b/>
          <w:bCs/>
          <w:color w:val="222222"/>
          <w:sz w:val="21"/>
          <w:szCs w:val="21"/>
        </w:rPr>
        <w:t>Москва</w:t>
      </w:r>
      <w:r w:rsidRPr="00D36146">
        <w:rPr>
          <w:rFonts w:ascii="Helvetica" w:hAnsi="Helvetica" w:cs="Helvetica"/>
          <w:b/>
          <w:bCs/>
          <w:color w:val="222222"/>
          <w:sz w:val="21"/>
          <w:szCs w:val="21"/>
        </w:rPr>
        <w:t xml:space="preserve">, 1984. - 339 </w:t>
      </w:r>
      <w:r w:rsidRPr="00D36146">
        <w:rPr>
          <w:rFonts w:ascii="Helvetica" w:hAnsi="Helvetica" w:cs="Helvetica" w:hint="eastAsia"/>
          <w:b/>
          <w:bCs/>
          <w:color w:val="222222"/>
          <w:sz w:val="21"/>
          <w:szCs w:val="21"/>
        </w:rPr>
        <w:t>с</w:t>
      </w:r>
      <w:r w:rsidRPr="00D36146">
        <w:rPr>
          <w:rFonts w:ascii="Helvetica" w:hAnsi="Helvetica" w:cs="Helvetica"/>
          <w:b/>
          <w:bCs/>
          <w:color w:val="222222"/>
          <w:sz w:val="21"/>
          <w:szCs w:val="21"/>
        </w:rPr>
        <w:t xml:space="preserve">. : </w:t>
      </w:r>
      <w:r w:rsidRPr="00D36146">
        <w:rPr>
          <w:rFonts w:ascii="Helvetica" w:hAnsi="Helvetica" w:cs="Helvetica" w:hint="eastAsia"/>
          <w:b/>
          <w:bCs/>
          <w:color w:val="222222"/>
          <w:sz w:val="21"/>
          <w:szCs w:val="21"/>
        </w:rPr>
        <w:t>ил</w:t>
      </w:r>
      <w:r w:rsidRPr="00D36146">
        <w:rPr>
          <w:rFonts w:ascii="Helvetica" w:hAnsi="Helvetica" w:cs="Helvetica"/>
          <w:b/>
          <w:bCs/>
          <w:color w:val="222222"/>
          <w:sz w:val="21"/>
          <w:szCs w:val="21"/>
        </w:rPr>
        <w:t>.</w:t>
      </w:r>
    </w:p>
    <w:p w14:paraId="525D307B" w14:textId="77777777" w:rsidR="00D36146" w:rsidRPr="00D36146" w:rsidRDefault="00D36146" w:rsidP="00D36146">
      <w:pPr>
        <w:rPr>
          <w:rFonts w:ascii="Helvetica" w:hAnsi="Helvetica" w:cs="Helvetica"/>
          <w:b/>
          <w:bCs/>
          <w:color w:val="222222"/>
          <w:sz w:val="21"/>
          <w:szCs w:val="21"/>
        </w:rPr>
      </w:pPr>
      <w:r w:rsidRPr="00D36146">
        <w:rPr>
          <w:rFonts w:ascii="Helvetica" w:hAnsi="Helvetica" w:cs="Helvetica" w:hint="eastAsia"/>
          <w:b/>
          <w:bCs/>
          <w:color w:val="222222"/>
          <w:sz w:val="21"/>
          <w:szCs w:val="21"/>
        </w:rPr>
        <w:t>больше</w:t>
      </w:r>
    </w:p>
    <w:p w14:paraId="5C19CC87" w14:textId="77777777" w:rsidR="00D36146" w:rsidRPr="00D36146" w:rsidRDefault="00D36146" w:rsidP="00D36146">
      <w:pPr>
        <w:rPr>
          <w:rFonts w:ascii="Helvetica" w:hAnsi="Helvetica" w:cs="Helvetica"/>
          <w:b/>
          <w:bCs/>
          <w:color w:val="222222"/>
          <w:sz w:val="21"/>
          <w:szCs w:val="21"/>
        </w:rPr>
      </w:pPr>
      <w:r w:rsidRPr="00D36146">
        <w:rPr>
          <w:rFonts w:ascii="Helvetica" w:hAnsi="Helvetica" w:cs="Helvetica" w:hint="eastAsia"/>
          <w:b/>
          <w:bCs/>
          <w:color w:val="222222"/>
          <w:sz w:val="21"/>
          <w:szCs w:val="21"/>
        </w:rPr>
        <w:t>Цитаты</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из</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текста</w:t>
      </w:r>
      <w:r w:rsidRPr="00D36146">
        <w:rPr>
          <w:rFonts w:ascii="Helvetica" w:hAnsi="Helvetica" w:cs="Helvetica"/>
          <w:b/>
          <w:bCs/>
          <w:color w:val="222222"/>
          <w:sz w:val="21"/>
          <w:szCs w:val="21"/>
        </w:rPr>
        <w:t>:</w:t>
      </w:r>
    </w:p>
    <w:p w14:paraId="64C83BD2" w14:textId="77777777" w:rsidR="00D36146" w:rsidRPr="00D36146" w:rsidRDefault="00D36146" w:rsidP="00D36146">
      <w:pPr>
        <w:rPr>
          <w:rFonts w:ascii="Helvetica" w:hAnsi="Helvetica" w:cs="Helvetica"/>
          <w:b/>
          <w:bCs/>
          <w:color w:val="222222"/>
          <w:sz w:val="21"/>
          <w:szCs w:val="21"/>
        </w:rPr>
      </w:pPr>
      <w:r w:rsidRPr="00D36146">
        <w:rPr>
          <w:rFonts w:ascii="Helvetica" w:hAnsi="Helvetica" w:cs="Helvetica" w:hint="eastAsia"/>
          <w:b/>
          <w:bCs/>
          <w:color w:val="222222"/>
          <w:sz w:val="21"/>
          <w:szCs w:val="21"/>
        </w:rPr>
        <w:t>стр</w:t>
      </w:r>
      <w:r w:rsidRPr="00D36146">
        <w:rPr>
          <w:rFonts w:ascii="Helvetica" w:hAnsi="Helvetica" w:cs="Helvetica"/>
          <w:b/>
          <w:bCs/>
          <w:color w:val="222222"/>
          <w:sz w:val="21"/>
          <w:szCs w:val="21"/>
        </w:rPr>
        <w:t>. 1</w:t>
      </w:r>
    </w:p>
    <w:p w14:paraId="70ABCCE4" w14:textId="77777777" w:rsidR="00D36146" w:rsidRPr="00D36146" w:rsidRDefault="00D36146" w:rsidP="00D36146">
      <w:pPr>
        <w:rPr>
          <w:rFonts w:ascii="Helvetica" w:hAnsi="Helvetica" w:cs="Helvetica"/>
          <w:b/>
          <w:bCs/>
          <w:color w:val="222222"/>
          <w:sz w:val="21"/>
          <w:szCs w:val="21"/>
        </w:rPr>
      </w:pPr>
      <w:r w:rsidRPr="00D36146">
        <w:rPr>
          <w:rFonts w:ascii="Helvetica" w:hAnsi="Helvetica" w:cs="Helvetica" w:hint="eastAsia"/>
          <w:b/>
          <w:bCs/>
          <w:color w:val="222222"/>
          <w:sz w:val="21"/>
          <w:szCs w:val="21"/>
        </w:rPr>
        <w:t>рукописи</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Гельфанд</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Владимир</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Израилевич</w:t>
      </w:r>
      <w:r w:rsidRPr="00D36146">
        <w:rPr>
          <w:rFonts w:ascii="Helvetica" w:hAnsi="Helvetica" w:cs="Helvetica"/>
          <w:b/>
          <w:bCs/>
          <w:color w:val="222222"/>
          <w:sz w:val="21"/>
          <w:szCs w:val="21"/>
        </w:rPr>
        <w:t xml:space="preserve"> ^"'^ </w:t>
      </w:r>
      <w:r w:rsidRPr="00D36146">
        <w:rPr>
          <w:rFonts w:ascii="Helvetica" w:hAnsi="Helvetica" w:cs="Helvetica" w:hint="eastAsia"/>
          <w:b/>
          <w:bCs/>
          <w:color w:val="222222"/>
          <w:sz w:val="21"/>
          <w:szCs w:val="21"/>
        </w:rPr>
        <w:t>УДК</w:t>
      </w:r>
      <w:r w:rsidRPr="00D36146">
        <w:rPr>
          <w:rFonts w:ascii="Helvetica" w:hAnsi="Helvetica" w:cs="Helvetica"/>
          <w:b/>
          <w:bCs/>
          <w:color w:val="222222"/>
          <w:sz w:val="21"/>
          <w:szCs w:val="21"/>
        </w:rPr>
        <w:t xml:space="preserve"> 576.35'3 </w:t>
      </w:r>
      <w:r w:rsidRPr="00D36146">
        <w:rPr>
          <w:rFonts w:ascii="Helvetica" w:hAnsi="Helvetica" w:cs="Helvetica" w:hint="eastAsia"/>
          <w:b/>
          <w:bCs/>
          <w:color w:val="222222"/>
          <w:sz w:val="21"/>
          <w:szCs w:val="21"/>
        </w:rPr>
        <w:t>РЕГУЛЯЦИЯ</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СБОРКИ</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И</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РАЗБОРКИ</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МИКРОТРУБОЧЖ</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В</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МЕТКАХ</w:t>
      </w:r>
      <w:r w:rsidRPr="00D36146">
        <w:rPr>
          <w:rFonts w:ascii="Helvetica" w:hAnsi="Helvetica" w:cs="Helvetica"/>
          <w:b/>
          <w:bCs/>
          <w:color w:val="222222"/>
          <w:sz w:val="21"/>
          <w:szCs w:val="21"/>
        </w:rPr>
        <w:t xml:space="preserve"> 03</w:t>
      </w:r>
      <w:r w:rsidRPr="00D36146">
        <w:rPr>
          <w:rFonts w:ascii="Helvetica" w:hAnsi="Helvetica" w:cs="Helvetica" w:hint="eastAsia"/>
          <w:b/>
          <w:bCs/>
          <w:color w:val="222222"/>
          <w:sz w:val="21"/>
          <w:szCs w:val="21"/>
        </w:rPr>
        <w:t>Ш</w:t>
      </w:r>
      <w:r w:rsidRPr="00D36146">
        <w:rPr>
          <w:rFonts w:ascii="Helvetica" w:hAnsi="Helvetica" w:cs="Helvetica"/>
          <w:b/>
          <w:bCs/>
          <w:color w:val="222222"/>
          <w:sz w:val="21"/>
          <w:szCs w:val="21"/>
        </w:rPr>
        <w:t xml:space="preserve">0,17 - </w:t>
      </w:r>
      <w:r w:rsidRPr="00D36146">
        <w:rPr>
          <w:rFonts w:ascii="Helvetica" w:hAnsi="Helvetica" w:cs="Helvetica" w:hint="eastAsia"/>
          <w:b/>
          <w:bCs/>
          <w:color w:val="222222"/>
          <w:sz w:val="21"/>
          <w:szCs w:val="21"/>
        </w:rPr>
        <w:t>цитология</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Диссертация</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на</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соискание</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ученой</w:t>
      </w:r>
    </w:p>
    <w:p w14:paraId="09E02C5C" w14:textId="77777777" w:rsidR="00D36146" w:rsidRPr="00D36146" w:rsidRDefault="00D36146" w:rsidP="00D36146">
      <w:pPr>
        <w:rPr>
          <w:rFonts w:ascii="Helvetica" w:hAnsi="Helvetica" w:cs="Helvetica"/>
          <w:b/>
          <w:bCs/>
          <w:color w:val="222222"/>
          <w:sz w:val="21"/>
          <w:szCs w:val="21"/>
        </w:rPr>
      </w:pPr>
      <w:r w:rsidRPr="00D36146">
        <w:rPr>
          <w:rFonts w:ascii="Helvetica" w:hAnsi="Helvetica" w:cs="Helvetica" w:hint="eastAsia"/>
          <w:b/>
          <w:bCs/>
          <w:color w:val="222222"/>
          <w:sz w:val="21"/>
          <w:szCs w:val="21"/>
        </w:rPr>
        <w:t>стр</w:t>
      </w:r>
      <w:r w:rsidRPr="00D36146">
        <w:rPr>
          <w:rFonts w:ascii="Helvetica" w:hAnsi="Helvetica" w:cs="Helvetica"/>
          <w:b/>
          <w:bCs/>
          <w:color w:val="222222"/>
          <w:sz w:val="21"/>
          <w:szCs w:val="21"/>
        </w:rPr>
        <w:t>. 2</w:t>
      </w:r>
    </w:p>
    <w:p w14:paraId="78127DB1" w14:textId="77777777" w:rsidR="00D36146" w:rsidRPr="00D36146" w:rsidRDefault="00D36146" w:rsidP="00D36146">
      <w:pPr>
        <w:rPr>
          <w:rFonts w:ascii="Helvetica" w:hAnsi="Helvetica" w:cs="Helvetica"/>
          <w:b/>
          <w:bCs/>
          <w:color w:val="222222"/>
          <w:sz w:val="21"/>
          <w:szCs w:val="21"/>
        </w:rPr>
      </w:pPr>
      <w:r w:rsidRPr="00D36146">
        <w:rPr>
          <w:rFonts w:ascii="Helvetica" w:hAnsi="Helvetica" w:cs="Helvetica" w:hint="eastAsia"/>
          <w:b/>
          <w:bCs/>
          <w:color w:val="222222"/>
          <w:sz w:val="21"/>
          <w:szCs w:val="21"/>
        </w:rPr>
        <w:t>нуклеацйи</w:t>
      </w:r>
      <w:r w:rsidRPr="00D36146">
        <w:rPr>
          <w:rFonts w:ascii="Helvetica" w:hAnsi="Helvetica" w:cs="Helvetica"/>
          <w:b/>
          <w:bCs/>
          <w:color w:val="222222"/>
          <w:sz w:val="21"/>
          <w:szCs w:val="21"/>
        </w:rPr>
        <w:t>-</w:t>
      </w:r>
      <w:r w:rsidRPr="00D36146">
        <w:rPr>
          <w:rFonts w:ascii="Helvetica" w:hAnsi="Helvetica" w:cs="Helvetica" w:hint="eastAsia"/>
          <w:b/>
          <w:bCs/>
          <w:color w:val="222222"/>
          <w:sz w:val="21"/>
          <w:szCs w:val="21"/>
        </w:rPr>
        <w:t>полимеризации</w:t>
      </w:r>
      <w:r w:rsidRPr="00D36146">
        <w:rPr>
          <w:rFonts w:ascii="Helvetica" w:hAnsi="Helvetica" w:cs="Helvetica"/>
          <w:b/>
          <w:bCs/>
          <w:color w:val="222222"/>
          <w:sz w:val="21"/>
          <w:szCs w:val="21"/>
        </w:rPr>
        <w:t xml:space="preserve"> 2.5.3. </w:t>
      </w:r>
      <w:r w:rsidRPr="00D36146">
        <w:rPr>
          <w:rFonts w:ascii="Helvetica" w:hAnsi="Helvetica" w:cs="Helvetica" w:hint="eastAsia"/>
          <w:b/>
          <w:bCs/>
          <w:color w:val="222222"/>
          <w:sz w:val="21"/>
          <w:szCs w:val="21"/>
        </w:rPr>
        <w:t>Промежуточные</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продукты</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при</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сборке</w:t>
      </w:r>
      <w:r w:rsidRPr="00D36146">
        <w:rPr>
          <w:rFonts w:ascii="Helvetica" w:hAnsi="Helvetica" w:cs="Helvetica"/>
          <w:b/>
          <w:bCs/>
          <w:color w:val="222222"/>
          <w:sz w:val="21"/>
          <w:szCs w:val="21"/>
        </w:rPr>
        <w:t xml:space="preserve"> . . . . 2.5.4. </w:t>
      </w:r>
      <w:r w:rsidRPr="00D36146">
        <w:rPr>
          <w:rFonts w:ascii="Helvetica" w:hAnsi="Helvetica" w:cs="Helvetica" w:hint="eastAsia"/>
          <w:b/>
          <w:bCs/>
          <w:color w:val="222222"/>
          <w:sz w:val="21"/>
          <w:szCs w:val="21"/>
        </w:rPr>
        <w:t>Роль</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ГТФ</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в</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сборке</w:t>
      </w:r>
      <w:r w:rsidRPr="00D36146">
        <w:rPr>
          <w:rFonts w:ascii="Helvetica" w:hAnsi="Helvetica" w:cs="Helvetica"/>
          <w:b/>
          <w:bCs/>
          <w:color w:val="222222"/>
          <w:sz w:val="21"/>
          <w:szCs w:val="21"/>
        </w:rPr>
        <w:t xml:space="preserve"> 2.5.5. </w:t>
      </w:r>
      <w:r w:rsidRPr="00D36146">
        <w:rPr>
          <w:rFonts w:ascii="Helvetica" w:hAnsi="Helvetica" w:cs="Helvetica" w:hint="eastAsia"/>
          <w:b/>
          <w:bCs/>
          <w:color w:val="222222"/>
          <w:sz w:val="21"/>
          <w:szCs w:val="21"/>
        </w:rPr>
        <w:t>Полярность</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микротрубочек</w:t>
      </w:r>
      <w:r w:rsidRPr="00D36146">
        <w:rPr>
          <w:rFonts w:ascii="Helvetica" w:hAnsi="Helvetica" w:cs="Helvetica"/>
          <w:b/>
          <w:bCs/>
          <w:color w:val="222222"/>
          <w:sz w:val="21"/>
          <w:szCs w:val="21"/>
        </w:rPr>
        <w:t xml:space="preserve"> 2.5.6. </w:t>
      </w:r>
      <w:r w:rsidRPr="00D36146">
        <w:rPr>
          <w:rFonts w:ascii="Helvetica" w:hAnsi="Helvetica" w:cs="Helvetica" w:hint="eastAsia"/>
          <w:b/>
          <w:bCs/>
          <w:color w:val="222222"/>
          <w:sz w:val="21"/>
          <w:szCs w:val="21"/>
        </w:rPr>
        <w:t>Центры</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сборки</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микротрубочек</w:t>
      </w:r>
      <w:r w:rsidRPr="00D36146">
        <w:rPr>
          <w:rFonts w:ascii="Helvetica" w:hAnsi="Helvetica" w:cs="Helvetica"/>
          <w:b/>
          <w:bCs/>
          <w:color w:val="222222"/>
          <w:sz w:val="21"/>
          <w:szCs w:val="21"/>
        </w:rPr>
        <w:t xml:space="preserve"> 2.5.7. </w:t>
      </w:r>
      <w:r w:rsidRPr="00D36146">
        <w:rPr>
          <w:rFonts w:ascii="Helvetica" w:hAnsi="Helvetica" w:cs="Helvetica" w:hint="eastAsia"/>
          <w:b/>
          <w:bCs/>
          <w:color w:val="222222"/>
          <w:sz w:val="21"/>
          <w:szCs w:val="21"/>
        </w:rPr>
        <w:t>Регуляция</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сборки</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микротрубочек</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ионами</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кальция</w:t>
      </w:r>
      <w:r w:rsidRPr="00D36146">
        <w:rPr>
          <w:rFonts w:ascii="Helvetica" w:hAnsi="Helvetica" w:cs="Helvetica"/>
          <w:b/>
          <w:bCs/>
          <w:color w:val="222222"/>
          <w:sz w:val="21"/>
          <w:szCs w:val="21"/>
        </w:rPr>
        <w:t xml:space="preserve"> 2.5.8. </w:t>
      </w:r>
      <w:r w:rsidRPr="00D36146">
        <w:rPr>
          <w:rFonts w:ascii="Helvetica" w:hAnsi="Helvetica" w:cs="Helvetica" w:hint="eastAsia"/>
          <w:b/>
          <w:bCs/>
          <w:color w:val="222222"/>
          <w:sz w:val="21"/>
          <w:szCs w:val="21"/>
        </w:rPr>
        <w:t>Влияние</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митостатиков</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на</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сборку</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микротру­</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бочек</w:t>
      </w:r>
      <w:r w:rsidRPr="00D36146">
        <w:rPr>
          <w:rFonts w:ascii="Helvetica" w:hAnsi="Helvetica" w:cs="Helvetica"/>
          <w:b/>
          <w:bCs/>
          <w:color w:val="222222"/>
          <w:sz w:val="21"/>
          <w:szCs w:val="21"/>
        </w:rPr>
        <w:t xml:space="preserve"> . 2.6. </w:t>
      </w:r>
      <w:r w:rsidRPr="00D36146">
        <w:rPr>
          <w:rFonts w:ascii="Helvetica" w:hAnsi="Helvetica" w:cs="Helvetica" w:hint="eastAsia"/>
          <w:b/>
          <w:bCs/>
          <w:color w:val="222222"/>
          <w:sz w:val="21"/>
          <w:szCs w:val="21"/>
        </w:rPr>
        <w:t>БЕЛКИ</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АССОЦИИРОВАННЫЕ</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С</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МИКРОТРУБОЧКАМИ</w:t>
      </w:r>
      <w:r w:rsidRPr="00D36146">
        <w:rPr>
          <w:rFonts w:ascii="Helvetica" w:hAnsi="Helvetica" w:cs="Helvetica"/>
          <w:b/>
          <w:bCs/>
          <w:color w:val="222222"/>
          <w:sz w:val="21"/>
          <w:szCs w:val="21"/>
        </w:rPr>
        <w:t xml:space="preserve"> . .</w:t>
      </w:r>
    </w:p>
    <w:p w14:paraId="786CD8F2" w14:textId="77777777" w:rsidR="00D36146" w:rsidRPr="00D36146" w:rsidRDefault="00D36146" w:rsidP="00D36146">
      <w:pPr>
        <w:rPr>
          <w:rFonts w:ascii="Helvetica" w:hAnsi="Helvetica" w:cs="Helvetica"/>
          <w:b/>
          <w:bCs/>
          <w:color w:val="222222"/>
          <w:sz w:val="21"/>
          <w:szCs w:val="21"/>
        </w:rPr>
      </w:pPr>
      <w:r w:rsidRPr="00D36146">
        <w:rPr>
          <w:rFonts w:ascii="Helvetica" w:hAnsi="Helvetica" w:cs="Helvetica" w:hint="eastAsia"/>
          <w:b/>
          <w:bCs/>
          <w:color w:val="222222"/>
          <w:sz w:val="21"/>
          <w:szCs w:val="21"/>
        </w:rPr>
        <w:t>стр</w:t>
      </w:r>
      <w:r w:rsidRPr="00D36146">
        <w:rPr>
          <w:rFonts w:ascii="Helvetica" w:hAnsi="Helvetica" w:cs="Helvetica"/>
          <w:b/>
          <w:bCs/>
          <w:color w:val="222222"/>
          <w:sz w:val="21"/>
          <w:szCs w:val="21"/>
        </w:rPr>
        <w:t>. 7</w:t>
      </w:r>
    </w:p>
    <w:p w14:paraId="02CBC09E" w14:textId="77777777" w:rsidR="00D36146" w:rsidRPr="00D36146" w:rsidRDefault="00D36146" w:rsidP="00D36146">
      <w:pPr>
        <w:rPr>
          <w:rFonts w:ascii="Helvetica" w:hAnsi="Helvetica" w:cs="Helvetica"/>
          <w:b/>
          <w:bCs/>
          <w:color w:val="222222"/>
          <w:sz w:val="21"/>
          <w:szCs w:val="21"/>
        </w:rPr>
      </w:pPr>
      <w:r w:rsidRPr="00D36146">
        <w:rPr>
          <w:rFonts w:ascii="Helvetica" w:hAnsi="Helvetica" w:cs="Helvetica" w:hint="eastAsia"/>
          <w:b/>
          <w:bCs/>
          <w:color w:val="222222"/>
          <w:sz w:val="21"/>
          <w:szCs w:val="21"/>
        </w:rPr>
        <w:t>присутствии</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минорных</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белков</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ассоциированных</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с</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микротру­</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бочками</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Тем</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не</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менее</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до</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сих</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пор</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эти</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белки</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не</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были</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получены</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в</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индивидуальном</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виде</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и</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их</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влияние</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на</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сборку</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микротрубочек</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не</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изу­</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чалось</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Еще</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меньше</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данных</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имелось</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относительно</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регуляции</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сборки</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микротрубочек</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в</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живых</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клетках</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В</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частности</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не</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было</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изучено</w:t>
      </w:r>
      <w:r w:rsidRPr="00D36146">
        <w:rPr>
          <w:rFonts w:ascii="Helvetica" w:hAnsi="Helvetica" w:cs="Helvetica"/>
          <w:b/>
          <w:bCs/>
          <w:color w:val="222222"/>
          <w:sz w:val="21"/>
          <w:szCs w:val="21"/>
        </w:rPr>
        <w:t>,</w:t>
      </w:r>
    </w:p>
    <w:p w14:paraId="5DA914E2" w14:textId="77777777" w:rsidR="00D36146" w:rsidRPr="00D36146" w:rsidRDefault="00D36146" w:rsidP="00D36146">
      <w:pPr>
        <w:rPr>
          <w:rFonts w:ascii="Helvetica" w:hAnsi="Helvetica" w:cs="Helvetica"/>
          <w:b/>
          <w:bCs/>
          <w:color w:val="222222"/>
          <w:sz w:val="21"/>
          <w:szCs w:val="21"/>
        </w:rPr>
      </w:pPr>
    </w:p>
    <w:p w14:paraId="3A9317BE" w14:textId="77777777" w:rsidR="00D36146" w:rsidRPr="00D36146" w:rsidRDefault="00D36146" w:rsidP="00D36146">
      <w:pPr>
        <w:rPr>
          <w:rFonts w:ascii="Helvetica" w:hAnsi="Helvetica" w:cs="Helvetica"/>
          <w:b/>
          <w:bCs/>
          <w:color w:val="222222"/>
          <w:sz w:val="21"/>
          <w:szCs w:val="21"/>
        </w:rPr>
      </w:pPr>
      <w:r w:rsidRPr="00D36146">
        <w:rPr>
          <w:rFonts w:ascii="Helvetica" w:hAnsi="Helvetica" w:cs="Helvetica" w:hint="eastAsia"/>
          <w:b/>
          <w:bCs/>
          <w:color w:val="222222"/>
          <w:sz w:val="21"/>
          <w:szCs w:val="21"/>
        </w:rPr>
        <w:t>Оглавление</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диссертации</w:t>
      </w:r>
    </w:p>
    <w:p w14:paraId="3802A53F" w14:textId="77777777" w:rsidR="00D36146" w:rsidRPr="00D36146" w:rsidRDefault="00D36146" w:rsidP="00D36146">
      <w:pPr>
        <w:rPr>
          <w:rFonts w:ascii="Helvetica" w:hAnsi="Helvetica" w:cs="Helvetica"/>
          <w:b/>
          <w:bCs/>
          <w:color w:val="222222"/>
          <w:sz w:val="21"/>
          <w:szCs w:val="21"/>
        </w:rPr>
      </w:pPr>
      <w:r w:rsidRPr="00D36146">
        <w:rPr>
          <w:rFonts w:ascii="Helvetica" w:hAnsi="Helvetica" w:cs="Helvetica" w:hint="eastAsia"/>
          <w:b/>
          <w:bCs/>
          <w:color w:val="222222"/>
          <w:sz w:val="21"/>
          <w:szCs w:val="21"/>
        </w:rPr>
        <w:t>доктор</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биологических</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наук</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Гельфанд</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Владимир</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Израилевич</w:t>
      </w:r>
    </w:p>
    <w:p w14:paraId="588A37D4" w14:textId="77777777" w:rsidR="00D36146" w:rsidRPr="00D36146" w:rsidRDefault="00D36146" w:rsidP="00D36146">
      <w:pPr>
        <w:rPr>
          <w:rFonts w:ascii="Helvetica" w:hAnsi="Helvetica" w:cs="Helvetica"/>
          <w:b/>
          <w:bCs/>
          <w:color w:val="222222"/>
          <w:sz w:val="21"/>
          <w:szCs w:val="21"/>
        </w:rPr>
      </w:pPr>
      <w:r w:rsidRPr="00D36146">
        <w:rPr>
          <w:rFonts w:ascii="Helvetica" w:hAnsi="Helvetica" w:cs="Helvetica"/>
          <w:b/>
          <w:bCs/>
          <w:color w:val="222222"/>
          <w:sz w:val="21"/>
          <w:szCs w:val="21"/>
        </w:rPr>
        <w:t xml:space="preserve">1. </w:t>
      </w:r>
      <w:r w:rsidRPr="00D36146">
        <w:rPr>
          <w:rFonts w:ascii="Helvetica" w:hAnsi="Helvetica" w:cs="Helvetica" w:hint="eastAsia"/>
          <w:b/>
          <w:bCs/>
          <w:color w:val="222222"/>
          <w:sz w:val="21"/>
          <w:szCs w:val="21"/>
        </w:rPr>
        <w:t>ВВЕДЕНИЕ</w:t>
      </w:r>
    </w:p>
    <w:p w14:paraId="498CA6F8" w14:textId="77777777" w:rsidR="00D36146" w:rsidRPr="00D36146" w:rsidRDefault="00D36146" w:rsidP="00D36146">
      <w:pPr>
        <w:rPr>
          <w:rFonts w:ascii="Helvetica" w:hAnsi="Helvetica" w:cs="Helvetica"/>
          <w:b/>
          <w:bCs/>
          <w:color w:val="222222"/>
          <w:sz w:val="21"/>
          <w:szCs w:val="21"/>
        </w:rPr>
      </w:pPr>
    </w:p>
    <w:p w14:paraId="33EE4199" w14:textId="77777777" w:rsidR="00D36146" w:rsidRPr="00D36146" w:rsidRDefault="00D36146" w:rsidP="00D36146">
      <w:pPr>
        <w:rPr>
          <w:rFonts w:ascii="Helvetica" w:hAnsi="Helvetica" w:cs="Helvetica"/>
          <w:b/>
          <w:bCs/>
          <w:color w:val="222222"/>
          <w:sz w:val="21"/>
          <w:szCs w:val="21"/>
        </w:rPr>
      </w:pPr>
      <w:r w:rsidRPr="00D36146">
        <w:rPr>
          <w:rFonts w:ascii="Helvetica" w:hAnsi="Helvetica" w:cs="Helvetica"/>
          <w:b/>
          <w:bCs/>
          <w:color w:val="222222"/>
          <w:sz w:val="21"/>
          <w:szCs w:val="21"/>
        </w:rPr>
        <w:t xml:space="preserve">2. </w:t>
      </w:r>
      <w:r w:rsidRPr="00D36146">
        <w:rPr>
          <w:rFonts w:ascii="Helvetica" w:hAnsi="Helvetica" w:cs="Helvetica" w:hint="eastAsia"/>
          <w:b/>
          <w:bCs/>
          <w:color w:val="222222"/>
          <w:sz w:val="21"/>
          <w:szCs w:val="21"/>
        </w:rPr>
        <w:t>ОБЗОР</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ЛИТЕРАТУРЫ</w:t>
      </w:r>
      <w:r w:rsidRPr="00D36146">
        <w:rPr>
          <w:rFonts w:ascii="Helvetica" w:hAnsi="Helvetica" w:cs="Helvetica"/>
          <w:b/>
          <w:bCs/>
          <w:color w:val="222222"/>
          <w:sz w:val="21"/>
          <w:szCs w:val="21"/>
        </w:rPr>
        <w:t>.</w:t>
      </w:r>
    </w:p>
    <w:p w14:paraId="56576BB0" w14:textId="77777777" w:rsidR="00D36146" w:rsidRPr="00D36146" w:rsidRDefault="00D36146" w:rsidP="00D36146">
      <w:pPr>
        <w:rPr>
          <w:rFonts w:ascii="Helvetica" w:hAnsi="Helvetica" w:cs="Helvetica"/>
          <w:b/>
          <w:bCs/>
          <w:color w:val="222222"/>
          <w:sz w:val="21"/>
          <w:szCs w:val="21"/>
        </w:rPr>
      </w:pPr>
    </w:p>
    <w:p w14:paraId="72CB285C" w14:textId="77777777" w:rsidR="00D36146" w:rsidRPr="00D36146" w:rsidRDefault="00D36146" w:rsidP="00D36146">
      <w:pPr>
        <w:rPr>
          <w:rFonts w:ascii="Helvetica" w:hAnsi="Helvetica" w:cs="Helvetica"/>
          <w:b/>
          <w:bCs/>
          <w:color w:val="222222"/>
          <w:sz w:val="21"/>
          <w:szCs w:val="21"/>
        </w:rPr>
      </w:pPr>
      <w:r w:rsidRPr="00D36146">
        <w:rPr>
          <w:rFonts w:ascii="Helvetica" w:hAnsi="Helvetica" w:cs="Helvetica"/>
          <w:b/>
          <w:bCs/>
          <w:color w:val="222222"/>
          <w:sz w:val="21"/>
          <w:szCs w:val="21"/>
        </w:rPr>
        <w:t xml:space="preserve">2.1. </w:t>
      </w:r>
      <w:r w:rsidRPr="00D36146">
        <w:rPr>
          <w:rFonts w:ascii="Helvetica" w:hAnsi="Helvetica" w:cs="Helvetica" w:hint="eastAsia"/>
          <w:b/>
          <w:bCs/>
          <w:color w:val="222222"/>
          <w:sz w:val="21"/>
          <w:szCs w:val="21"/>
        </w:rPr>
        <w:t>МЕТОДУ</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ИССЛЕДОВАНИЯ</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МИКРОТРУБОЧЕК</w:t>
      </w:r>
      <w:r w:rsidRPr="00D36146">
        <w:rPr>
          <w:rFonts w:ascii="Helvetica" w:hAnsi="Helvetica" w:cs="Helvetica"/>
          <w:b/>
          <w:bCs/>
          <w:color w:val="222222"/>
          <w:sz w:val="21"/>
          <w:szCs w:val="21"/>
        </w:rPr>
        <w:t>.</w:t>
      </w:r>
    </w:p>
    <w:p w14:paraId="76D84110" w14:textId="77777777" w:rsidR="00D36146" w:rsidRPr="00D36146" w:rsidRDefault="00D36146" w:rsidP="00D36146">
      <w:pPr>
        <w:rPr>
          <w:rFonts w:ascii="Helvetica" w:hAnsi="Helvetica" w:cs="Helvetica"/>
          <w:b/>
          <w:bCs/>
          <w:color w:val="222222"/>
          <w:sz w:val="21"/>
          <w:szCs w:val="21"/>
        </w:rPr>
      </w:pPr>
    </w:p>
    <w:p w14:paraId="6144F587" w14:textId="77777777" w:rsidR="00D36146" w:rsidRPr="00D36146" w:rsidRDefault="00D36146" w:rsidP="00D36146">
      <w:pPr>
        <w:rPr>
          <w:rFonts w:ascii="Helvetica" w:hAnsi="Helvetica" w:cs="Helvetica"/>
          <w:b/>
          <w:bCs/>
          <w:color w:val="222222"/>
          <w:sz w:val="21"/>
          <w:szCs w:val="21"/>
        </w:rPr>
      </w:pPr>
      <w:r w:rsidRPr="00D36146">
        <w:rPr>
          <w:rFonts w:ascii="Helvetica" w:hAnsi="Helvetica" w:cs="Helvetica"/>
          <w:b/>
          <w:bCs/>
          <w:color w:val="222222"/>
          <w:sz w:val="21"/>
          <w:szCs w:val="21"/>
        </w:rPr>
        <w:t xml:space="preserve">2.2. </w:t>
      </w:r>
      <w:r w:rsidRPr="00D36146">
        <w:rPr>
          <w:rFonts w:ascii="Helvetica" w:hAnsi="Helvetica" w:cs="Helvetica" w:hint="eastAsia"/>
          <w:b/>
          <w:bCs/>
          <w:color w:val="222222"/>
          <w:sz w:val="21"/>
          <w:szCs w:val="21"/>
        </w:rPr>
        <w:t>СВОЙСТВА</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ТУБУЛИНА</w:t>
      </w:r>
      <w:r w:rsidRPr="00D36146">
        <w:rPr>
          <w:rFonts w:ascii="Helvetica" w:hAnsi="Helvetica" w:cs="Helvetica"/>
          <w:b/>
          <w:bCs/>
          <w:color w:val="222222"/>
          <w:sz w:val="21"/>
          <w:szCs w:val="21"/>
        </w:rPr>
        <w:t>.</w:t>
      </w:r>
    </w:p>
    <w:p w14:paraId="2D8C197B" w14:textId="77777777" w:rsidR="00D36146" w:rsidRPr="00D36146" w:rsidRDefault="00D36146" w:rsidP="00D36146">
      <w:pPr>
        <w:rPr>
          <w:rFonts w:ascii="Helvetica" w:hAnsi="Helvetica" w:cs="Helvetica"/>
          <w:b/>
          <w:bCs/>
          <w:color w:val="222222"/>
          <w:sz w:val="21"/>
          <w:szCs w:val="21"/>
        </w:rPr>
      </w:pPr>
    </w:p>
    <w:p w14:paraId="72BA4A90" w14:textId="77777777" w:rsidR="00D36146" w:rsidRPr="00D36146" w:rsidRDefault="00D36146" w:rsidP="00D36146">
      <w:pPr>
        <w:rPr>
          <w:rFonts w:ascii="Helvetica" w:hAnsi="Helvetica" w:cs="Helvetica"/>
          <w:b/>
          <w:bCs/>
          <w:color w:val="222222"/>
          <w:sz w:val="21"/>
          <w:szCs w:val="21"/>
        </w:rPr>
      </w:pPr>
      <w:r w:rsidRPr="00D36146">
        <w:rPr>
          <w:rFonts w:ascii="Helvetica" w:hAnsi="Helvetica" w:cs="Helvetica"/>
          <w:b/>
          <w:bCs/>
          <w:color w:val="222222"/>
          <w:sz w:val="21"/>
          <w:szCs w:val="21"/>
        </w:rPr>
        <w:t xml:space="preserve">2.3. </w:t>
      </w:r>
      <w:r w:rsidRPr="00D36146">
        <w:rPr>
          <w:rFonts w:ascii="Helvetica" w:hAnsi="Helvetica" w:cs="Helvetica" w:hint="eastAsia"/>
          <w:b/>
          <w:bCs/>
          <w:color w:val="222222"/>
          <w:sz w:val="21"/>
          <w:szCs w:val="21"/>
        </w:rPr>
        <w:t>ПОСТТРАНСЛЯЦИОННЫЕ</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МОДИФИКАЦИИ</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ТУБУЛИНА</w:t>
      </w:r>
    </w:p>
    <w:p w14:paraId="6FCB7012" w14:textId="77777777" w:rsidR="00D36146" w:rsidRPr="00D36146" w:rsidRDefault="00D36146" w:rsidP="00D36146">
      <w:pPr>
        <w:rPr>
          <w:rFonts w:ascii="Helvetica" w:hAnsi="Helvetica" w:cs="Helvetica"/>
          <w:b/>
          <w:bCs/>
          <w:color w:val="222222"/>
          <w:sz w:val="21"/>
          <w:szCs w:val="21"/>
        </w:rPr>
      </w:pPr>
    </w:p>
    <w:p w14:paraId="6A9742D2" w14:textId="77777777" w:rsidR="00D36146" w:rsidRPr="00D36146" w:rsidRDefault="00D36146" w:rsidP="00D36146">
      <w:pPr>
        <w:rPr>
          <w:rFonts w:ascii="Helvetica" w:hAnsi="Helvetica" w:cs="Helvetica"/>
          <w:b/>
          <w:bCs/>
          <w:color w:val="222222"/>
          <w:sz w:val="21"/>
          <w:szCs w:val="21"/>
        </w:rPr>
      </w:pPr>
      <w:r w:rsidRPr="00D36146">
        <w:rPr>
          <w:rFonts w:ascii="Helvetica" w:hAnsi="Helvetica" w:cs="Helvetica"/>
          <w:b/>
          <w:bCs/>
          <w:color w:val="222222"/>
          <w:sz w:val="21"/>
          <w:szCs w:val="21"/>
        </w:rPr>
        <w:t xml:space="preserve">2.4. </w:t>
      </w:r>
      <w:r w:rsidRPr="00D36146">
        <w:rPr>
          <w:rFonts w:ascii="Helvetica" w:hAnsi="Helvetica" w:cs="Helvetica" w:hint="eastAsia"/>
          <w:b/>
          <w:bCs/>
          <w:color w:val="222222"/>
          <w:sz w:val="21"/>
          <w:szCs w:val="21"/>
        </w:rPr>
        <w:t>СВЯЗЫВАНИЕ</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ТУБУЛИНА</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С</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НИЗКОМОЛЕКУЛЯРНЫМИ</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ЛИГАН</w:t>
      </w:r>
      <w:r w:rsidRPr="00D36146">
        <w:rPr>
          <w:rFonts w:ascii="Helvetica" w:hAnsi="Helvetica" w:cs="Helvetica"/>
          <w:b/>
          <w:bCs/>
          <w:color w:val="222222"/>
          <w:sz w:val="21"/>
          <w:szCs w:val="21"/>
        </w:rPr>
        <w:t>-</w:t>
      </w:r>
      <w:r w:rsidRPr="00D36146">
        <w:rPr>
          <w:rFonts w:ascii="Helvetica" w:hAnsi="Helvetica" w:cs="Helvetica" w:hint="eastAsia"/>
          <w:b/>
          <w:bCs/>
          <w:color w:val="222222"/>
          <w:sz w:val="21"/>
          <w:szCs w:val="21"/>
        </w:rPr>
        <w:t>ДАМИ</w:t>
      </w:r>
      <w:r w:rsidRPr="00D36146">
        <w:rPr>
          <w:rFonts w:ascii="Helvetica" w:hAnsi="Helvetica" w:cs="Helvetica"/>
          <w:b/>
          <w:bCs/>
          <w:color w:val="222222"/>
          <w:sz w:val="21"/>
          <w:szCs w:val="21"/>
        </w:rPr>
        <w:t>.</w:t>
      </w:r>
    </w:p>
    <w:p w14:paraId="47EB5BDD" w14:textId="77777777" w:rsidR="00D36146" w:rsidRPr="00D36146" w:rsidRDefault="00D36146" w:rsidP="00D36146">
      <w:pPr>
        <w:rPr>
          <w:rFonts w:ascii="Helvetica" w:hAnsi="Helvetica" w:cs="Helvetica"/>
          <w:b/>
          <w:bCs/>
          <w:color w:val="222222"/>
          <w:sz w:val="21"/>
          <w:szCs w:val="21"/>
        </w:rPr>
      </w:pPr>
    </w:p>
    <w:p w14:paraId="2B300481" w14:textId="77777777" w:rsidR="00D36146" w:rsidRPr="00D36146" w:rsidRDefault="00D36146" w:rsidP="00D36146">
      <w:pPr>
        <w:rPr>
          <w:rFonts w:ascii="Helvetica" w:hAnsi="Helvetica" w:cs="Helvetica"/>
          <w:b/>
          <w:bCs/>
          <w:color w:val="222222"/>
          <w:sz w:val="21"/>
          <w:szCs w:val="21"/>
        </w:rPr>
      </w:pPr>
      <w:r w:rsidRPr="00D36146">
        <w:rPr>
          <w:rFonts w:ascii="Helvetica" w:hAnsi="Helvetica" w:cs="Helvetica"/>
          <w:b/>
          <w:bCs/>
          <w:color w:val="222222"/>
          <w:sz w:val="21"/>
          <w:szCs w:val="21"/>
        </w:rPr>
        <w:t xml:space="preserve">2.5. </w:t>
      </w:r>
      <w:r w:rsidRPr="00D36146">
        <w:rPr>
          <w:rFonts w:ascii="Helvetica" w:hAnsi="Helvetica" w:cs="Helvetica" w:hint="eastAsia"/>
          <w:b/>
          <w:bCs/>
          <w:color w:val="222222"/>
          <w:sz w:val="21"/>
          <w:szCs w:val="21"/>
        </w:rPr>
        <w:t>САМОСБОРКА</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МИКРОТРУБОЧЕК</w:t>
      </w:r>
      <w:r w:rsidRPr="00D36146">
        <w:rPr>
          <w:rFonts w:ascii="Helvetica" w:hAnsi="Helvetica" w:cs="Helvetica"/>
          <w:b/>
          <w:bCs/>
          <w:color w:val="222222"/>
          <w:sz w:val="21"/>
          <w:szCs w:val="21"/>
        </w:rPr>
        <w:t>.</w:t>
      </w:r>
    </w:p>
    <w:p w14:paraId="6C298CD2" w14:textId="77777777" w:rsidR="00D36146" w:rsidRPr="00D36146" w:rsidRDefault="00D36146" w:rsidP="00D36146">
      <w:pPr>
        <w:rPr>
          <w:rFonts w:ascii="Helvetica" w:hAnsi="Helvetica" w:cs="Helvetica"/>
          <w:b/>
          <w:bCs/>
          <w:color w:val="222222"/>
          <w:sz w:val="21"/>
          <w:szCs w:val="21"/>
        </w:rPr>
      </w:pPr>
    </w:p>
    <w:p w14:paraId="110C4AD4" w14:textId="77777777" w:rsidR="00D36146" w:rsidRPr="00D36146" w:rsidRDefault="00D36146" w:rsidP="00D36146">
      <w:pPr>
        <w:rPr>
          <w:rFonts w:ascii="Helvetica" w:hAnsi="Helvetica" w:cs="Helvetica"/>
          <w:b/>
          <w:bCs/>
          <w:color w:val="222222"/>
          <w:sz w:val="21"/>
          <w:szCs w:val="21"/>
        </w:rPr>
      </w:pPr>
      <w:r w:rsidRPr="00D36146">
        <w:rPr>
          <w:rFonts w:ascii="Helvetica" w:hAnsi="Helvetica" w:cs="Helvetica"/>
          <w:b/>
          <w:bCs/>
          <w:color w:val="222222"/>
          <w:sz w:val="21"/>
          <w:szCs w:val="21"/>
        </w:rPr>
        <w:t xml:space="preserve">2.5.1. </w:t>
      </w:r>
      <w:r w:rsidRPr="00D36146">
        <w:rPr>
          <w:rFonts w:ascii="Helvetica" w:hAnsi="Helvetica" w:cs="Helvetica" w:hint="eastAsia"/>
          <w:b/>
          <w:bCs/>
          <w:color w:val="222222"/>
          <w:sz w:val="21"/>
          <w:szCs w:val="21"/>
        </w:rPr>
        <w:t>Общие</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свойства</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реакции</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и</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роль</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олигомера</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тубулина</w:t>
      </w:r>
      <w:r w:rsidRPr="00D36146">
        <w:rPr>
          <w:rFonts w:ascii="Helvetica" w:hAnsi="Helvetica" w:cs="Helvetica"/>
          <w:b/>
          <w:bCs/>
          <w:color w:val="222222"/>
          <w:sz w:val="21"/>
          <w:szCs w:val="21"/>
        </w:rPr>
        <w:t>.</w:t>
      </w:r>
    </w:p>
    <w:p w14:paraId="1F9F6848" w14:textId="77777777" w:rsidR="00D36146" w:rsidRPr="00D36146" w:rsidRDefault="00D36146" w:rsidP="00D36146">
      <w:pPr>
        <w:rPr>
          <w:rFonts w:ascii="Helvetica" w:hAnsi="Helvetica" w:cs="Helvetica"/>
          <w:b/>
          <w:bCs/>
          <w:color w:val="222222"/>
          <w:sz w:val="21"/>
          <w:szCs w:val="21"/>
        </w:rPr>
      </w:pPr>
    </w:p>
    <w:p w14:paraId="41704DA6" w14:textId="77777777" w:rsidR="00D36146" w:rsidRPr="00D36146" w:rsidRDefault="00D36146" w:rsidP="00D36146">
      <w:pPr>
        <w:rPr>
          <w:rFonts w:ascii="Helvetica" w:hAnsi="Helvetica" w:cs="Helvetica"/>
          <w:b/>
          <w:bCs/>
          <w:color w:val="222222"/>
          <w:sz w:val="21"/>
          <w:szCs w:val="21"/>
        </w:rPr>
      </w:pPr>
      <w:r w:rsidRPr="00D36146">
        <w:rPr>
          <w:rFonts w:ascii="Helvetica" w:hAnsi="Helvetica" w:cs="Helvetica"/>
          <w:b/>
          <w:bCs/>
          <w:color w:val="222222"/>
          <w:sz w:val="21"/>
          <w:szCs w:val="21"/>
        </w:rPr>
        <w:t xml:space="preserve">2.5.2. </w:t>
      </w:r>
      <w:r w:rsidRPr="00D36146">
        <w:rPr>
          <w:rFonts w:ascii="Helvetica" w:hAnsi="Helvetica" w:cs="Helvetica" w:hint="eastAsia"/>
          <w:b/>
          <w:bCs/>
          <w:color w:val="222222"/>
          <w:sz w:val="21"/>
          <w:szCs w:val="21"/>
        </w:rPr>
        <w:t>Сборка</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микротрубочек</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описывается</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механизмом</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нуклеации</w:t>
      </w:r>
      <w:r w:rsidRPr="00D36146">
        <w:rPr>
          <w:rFonts w:ascii="Helvetica" w:hAnsi="Helvetica" w:cs="Helvetica"/>
          <w:b/>
          <w:bCs/>
          <w:color w:val="222222"/>
          <w:sz w:val="21"/>
          <w:szCs w:val="21"/>
        </w:rPr>
        <w:t>-</w:t>
      </w:r>
      <w:r w:rsidRPr="00D36146">
        <w:rPr>
          <w:rFonts w:ascii="Helvetica" w:hAnsi="Helvetica" w:cs="Helvetica" w:hint="eastAsia"/>
          <w:b/>
          <w:bCs/>
          <w:color w:val="222222"/>
          <w:sz w:val="21"/>
          <w:szCs w:val="21"/>
        </w:rPr>
        <w:t>полимеризации</w:t>
      </w:r>
      <w:r w:rsidRPr="00D36146">
        <w:rPr>
          <w:rFonts w:ascii="Helvetica" w:hAnsi="Helvetica" w:cs="Helvetica"/>
          <w:b/>
          <w:bCs/>
          <w:color w:val="222222"/>
          <w:sz w:val="21"/>
          <w:szCs w:val="21"/>
        </w:rPr>
        <w:t>.</w:t>
      </w:r>
    </w:p>
    <w:p w14:paraId="0C5FBBB0" w14:textId="77777777" w:rsidR="00D36146" w:rsidRPr="00D36146" w:rsidRDefault="00D36146" w:rsidP="00D36146">
      <w:pPr>
        <w:rPr>
          <w:rFonts w:ascii="Helvetica" w:hAnsi="Helvetica" w:cs="Helvetica"/>
          <w:b/>
          <w:bCs/>
          <w:color w:val="222222"/>
          <w:sz w:val="21"/>
          <w:szCs w:val="21"/>
        </w:rPr>
      </w:pPr>
    </w:p>
    <w:p w14:paraId="4FB0155F" w14:textId="77777777" w:rsidR="00D36146" w:rsidRPr="00D36146" w:rsidRDefault="00D36146" w:rsidP="00D36146">
      <w:pPr>
        <w:rPr>
          <w:rFonts w:ascii="Helvetica" w:hAnsi="Helvetica" w:cs="Helvetica"/>
          <w:b/>
          <w:bCs/>
          <w:color w:val="222222"/>
          <w:sz w:val="21"/>
          <w:szCs w:val="21"/>
        </w:rPr>
      </w:pPr>
      <w:r w:rsidRPr="00D36146">
        <w:rPr>
          <w:rFonts w:ascii="Helvetica" w:hAnsi="Helvetica" w:cs="Helvetica"/>
          <w:b/>
          <w:bCs/>
          <w:color w:val="222222"/>
          <w:sz w:val="21"/>
          <w:szCs w:val="21"/>
        </w:rPr>
        <w:t xml:space="preserve">2.5.3. </w:t>
      </w:r>
      <w:r w:rsidRPr="00D36146">
        <w:rPr>
          <w:rFonts w:ascii="Helvetica" w:hAnsi="Helvetica" w:cs="Helvetica" w:hint="eastAsia"/>
          <w:b/>
          <w:bCs/>
          <w:color w:val="222222"/>
          <w:sz w:val="21"/>
          <w:szCs w:val="21"/>
        </w:rPr>
        <w:t>Промежуточные</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продукты</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при</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сборке</w:t>
      </w:r>
    </w:p>
    <w:p w14:paraId="3130AD76" w14:textId="77777777" w:rsidR="00D36146" w:rsidRPr="00D36146" w:rsidRDefault="00D36146" w:rsidP="00D36146">
      <w:pPr>
        <w:rPr>
          <w:rFonts w:ascii="Helvetica" w:hAnsi="Helvetica" w:cs="Helvetica"/>
          <w:b/>
          <w:bCs/>
          <w:color w:val="222222"/>
          <w:sz w:val="21"/>
          <w:szCs w:val="21"/>
        </w:rPr>
      </w:pPr>
    </w:p>
    <w:p w14:paraId="337B5A70" w14:textId="77777777" w:rsidR="00D36146" w:rsidRPr="00D36146" w:rsidRDefault="00D36146" w:rsidP="00D36146">
      <w:pPr>
        <w:rPr>
          <w:rFonts w:ascii="Helvetica" w:hAnsi="Helvetica" w:cs="Helvetica"/>
          <w:b/>
          <w:bCs/>
          <w:color w:val="222222"/>
          <w:sz w:val="21"/>
          <w:szCs w:val="21"/>
        </w:rPr>
      </w:pPr>
      <w:r w:rsidRPr="00D36146">
        <w:rPr>
          <w:rFonts w:ascii="Helvetica" w:hAnsi="Helvetica" w:cs="Helvetica"/>
          <w:b/>
          <w:bCs/>
          <w:color w:val="222222"/>
          <w:sz w:val="21"/>
          <w:szCs w:val="21"/>
        </w:rPr>
        <w:t xml:space="preserve">2.5.4. </w:t>
      </w:r>
      <w:r w:rsidRPr="00D36146">
        <w:rPr>
          <w:rFonts w:ascii="Helvetica" w:hAnsi="Helvetica" w:cs="Helvetica" w:hint="eastAsia"/>
          <w:b/>
          <w:bCs/>
          <w:color w:val="222222"/>
          <w:sz w:val="21"/>
          <w:szCs w:val="21"/>
        </w:rPr>
        <w:t>Роль</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ГГФ</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в</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сборке</w:t>
      </w:r>
      <w:r w:rsidRPr="00D36146">
        <w:rPr>
          <w:rFonts w:ascii="Helvetica" w:hAnsi="Helvetica" w:cs="Helvetica"/>
          <w:b/>
          <w:bCs/>
          <w:color w:val="222222"/>
          <w:sz w:val="21"/>
          <w:szCs w:val="21"/>
        </w:rPr>
        <w:t>.</w:t>
      </w:r>
    </w:p>
    <w:p w14:paraId="1E495AF9" w14:textId="77777777" w:rsidR="00D36146" w:rsidRPr="00D36146" w:rsidRDefault="00D36146" w:rsidP="00D36146">
      <w:pPr>
        <w:rPr>
          <w:rFonts w:ascii="Helvetica" w:hAnsi="Helvetica" w:cs="Helvetica"/>
          <w:b/>
          <w:bCs/>
          <w:color w:val="222222"/>
          <w:sz w:val="21"/>
          <w:szCs w:val="21"/>
        </w:rPr>
      </w:pPr>
    </w:p>
    <w:p w14:paraId="7F33C597" w14:textId="77777777" w:rsidR="00D36146" w:rsidRPr="00D36146" w:rsidRDefault="00D36146" w:rsidP="00D36146">
      <w:pPr>
        <w:rPr>
          <w:rFonts w:ascii="Helvetica" w:hAnsi="Helvetica" w:cs="Helvetica"/>
          <w:b/>
          <w:bCs/>
          <w:color w:val="222222"/>
          <w:sz w:val="21"/>
          <w:szCs w:val="21"/>
        </w:rPr>
      </w:pPr>
      <w:r w:rsidRPr="00D36146">
        <w:rPr>
          <w:rFonts w:ascii="Helvetica" w:hAnsi="Helvetica" w:cs="Helvetica"/>
          <w:b/>
          <w:bCs/>
          <w:color w:val="222222"/>
          <w:sz w:val="21"/>
          <w:szCs w:val="21"/>
        </w:rPr>
        <w:t xml:space="preserve">2.5.5. </w:t>
      </w:r>
      <w:r w:rsidRPr="00D36146">
        <w:rPr>
          <w:rFonts w:ascii="Helvetica" w:hAnsi="Helvetica" w:cs="Helvetica" w:hint="eastAsia"/>
          <w:b/>
          <w:bCs/>
          <w:color w:val="222222"/>
          <w:sz w:val="21"/>
          <w:szCs w:val="21"/>
        </w:rPr>
        <w:t>Полярность</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микротрубочек</w:t>
      </w:r>
      <w:r w:rsidRPr="00D36146">
        <w:rPr>
          <w:rFonts w:ascii="Helvetica" w:hAnsi="Helvetica" w:cs="Helvetica"/>
          <w:b/>
          <w:bCs/>
          <w:color w:val="222222"/>
          <w:sz w:val="21"/>
          <w:szCs w:val="21"/>
        </w:rPr>
        <w:t>.</w:t>
      </w:r>
    </w:p>
    <w:p w14:paraId="00302879" w14:textId="77777777" w:rsidR="00D36146" w:rsidRPr="00D36146" w:rsidRDefault="00D36146" w:rsidP="00D36146">
      <w:pPr>
        <w:rPr>
          <w:rFonts w:ascii="Helvetica" w:hAnsi="Helvetica" w:cs="Helvetica"/>
          <w:b/>
          <w:bCs/>
          <w:color w:val="222222"/>
          <w:sz w:val="21"/>
          <w:szCs w:val="21"/>
        </w:rPr>
      </w:pPr>
    </w:p>
    <w:p w14:paraId="528D4BC0" w14:textId="77777777" w:rsidR="00D36146" w:rsidRPr="00D36146" w:rsidRDefault="00D36146" w:rsidP="00D36146">
      <w:pPr>
        <w:rPr>
          <w:rFonts w:ascii="Helvetica" w:hAnsi="Helvetica" w:cs="Helvetica"/>
          <w:b/>
          <w:bCs/>
          <w:color w:val="222222"/>
          <w:sz w:val="21"/>
          <w:szCs w:val="21"/>
        </w:rPr>
      </w:pPr>
      <w:r w:rsidRPr="00D36146">
        <w:rPr>
          <w:rFonts w:ascii="Helvetica" w:hAnsi="Helvetica" w:cs="Helvetica"/>
          <w:b/>
          <w:bCs/>
          <w:color w:val="222222"/>
          <w:sz w:val="21"/>
          <w:szCs w:val="21"/>
        </w:rPr>
        <w:t xml:space="preserve">2.5.6. </w:t>
      </w:r>
      <w:r w:rsidRPr="00D36146">
        <w:rPr>
          <w:rFonts w:ascii="Helvetica" w:hAnsi="Helvetica" w:cs="Helvetica" w:hint="eastAsia"/>
          <w:b/>
          <w:bCs/>
          <w:color w:val="222222"/>
          <w:sz w:val="21"/>
          <w:szCs w:val="21"/>
        </w:rPr>
        <w:t>Центры</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сборки</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микротрубочек</w:t>
      </w:r>
      <w:r w:rsidRPr="00D36146">
        <w:rPr>
          <w:rFonts w:ascii="Helvetica" w:hAnsi="Helvetica" w:cs="Helvetica"/>
          <w:b/>
          <w:bCs/>
          <w:color w:val="222222"/>
          <w:sz w:val="21"/>
          <w:szCs w:val="21"/>
        </w:rPr>
        <w:t>.</w:t>
      </w:r>
    </w:p>
    <w:p w14:paraId="119FDB86" w14:textId="77777777" w:rsidR="00D36146" w:rsidRPr="00D36146" w:rsidRDefault="00D36146" w:rsidP="00D36146">
      <w:pPr>
        <w:rPr>
          <w:rFonts w:ascii="Helvetica" w:hAnsi="Helvetica" w:cs="Helvetica"/>
          <w:b/>
          <w:bCs/>
          <w:color w:val="222222"/>
          <w:sz w:val="21"/>
          <w:szCs w:val="21"/>
        </w:rPr>
      </w:pPr>
    </w:p>
    <w:p w14:paraId="3CB54C37" w14:textId="77777777" w:rsidR="00D36146" w:rsidRPr="00D36146" w:rsidRDefault="00D36146" w:rsidP="00D36146">
      <w:pPr>
        <w:rPr>
          <w:rFonts w:ascii="Helvetica" w:hAnsi="Helvetica" w:cs="Helvetica"/>
          <w:b/>
          <w:bCs/>
          <w:color w:val="222222"/>
          <w:sz w:val="21"/>
          <w:szCs w:val="21"/>
        </w:rPr>
      </w:pPr>
      <w:r w:rsidRPr="00D36146">
        <w:rPr>
          <w:rFonts w:ascii="Helvetica" w:hAnsi="Helvetica" w:cs="Helvetica"/>
          <w:b/>
          <w:bCs/>
          <w:color w:val="222222"/>
          <w:sz w:val="21"/>
          <w:szCs w:val="21"/>
        </w:rPr>
        <w:t xml:space="preserve">2.5.7. </w:t>
      </w:r>
      <w:r w:rsidRPr="00D36146">
        <w:rPr>
          <w:rFonts w:ascii="Helvetica" w:hAnsi="Helvetica" w:cs="Helvetica" w:hint="eastAsia"/>
          <w:b/>
          <w:bCs/>
          <w:color w:val="222222"/>
          <w:sz w:val="21"/>
          <w:szCs w:val="21"/>
        </w:rPr>
        <w:t>Регуляция</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сборки</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микротрубочек</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ионами</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кальция</w:t>
      </w:r>
      <w:r w:rsidRPr="00D36146">
        <w:rPr>
          <w:rFonts w:ascii="Helvetica" w:hAnsi="Helvetica" w:cs="Helvetica"/>
          <w:b/>
          <w:bCs/>
          <w:color w:val="222222"/>
          <w:sz w:val="21"/>
          <w:szCs w:val="21"/>
        </w:rPr>
        <w:t>.</w:t>
      </w:r>
    </w:p>
    <w:p w14:paraId="1239BE16" w14:textId="77777777" w:rsidR="00D36146" w:rsidRPr="00D36146" w:rsidRDefault="00D36146" w:rsidP="00D36146">
      <w:pPr>
        <w:rPr>
          <w:rFonts w:ascii="Helvetica" w:hAnsi="Helvetica" w:cs="Helvetica"/>
          <w:b/>
          <w:bCs/>
          <w:color w:val="222222"/>
          <w:sz w:val="21"/>
          <w:szCs w:val="21"/>
        </w:rPr>
      </w:pPr>
    </w:p>
    <w:p w14:paraId="4C3E1F3E" w14:textId="77777777" w:rsidR="00D36146" w:rsidRPr="00D36146" w:rsidRDefault="00D36146" w:rsidP="00D36146">
      <w:pPr>
        <w:rPr>
          <w:rFonts w:ascii="Helvetica" w:hAnsi="Helvetica" w:cs="Helvetica"/>
          <w:b/>
          <w:bCs/>
          <w:color w:val="222222"/>
          <w:sz w:val="21"/>
          <w:szCs w:val="21"/>
        </w:rPr>
      </w:pPr>
      <w:r w:rsidRPr="00D36146">
        <w:rPr>
          <w:rFonts w:ascii="Helvetica" w:hAnsi="Helvetica" w:cs="Helvetica"/>
          <w:b/>
          <w:bCs/>
          <w:color w:val="222222"/>
          <w:sz w:val="21"/>
          <w:szCs w:val="21"/>
        </w:rPr>
        <w:t xml:space="preserve">2.5.8. </w:t>
      </w:r>
      <w:r w:rsidRPr="00D36146">
        <w:rPr>
          <w:rFonts w:ascii="Helvetica" w:hAnsi="Helvetica" w:cs="Helvetica" w:hint="eastAsia"/>
          <w:b/>
          <w:bCs/>
          <w:color w:val="222222"/>
          <w:sz w:val="21"/>
          <w:szCs w:val="21"/>
        </w:rPr>
        <w:t>Влияние</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митостатиков</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на</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сборку</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микротрубоч</w:t>
      </w:r>
      <w:r w:rsidRPr="00D36146">
        <w:rPr>
          <w:rFonts w:ascii="Helvetica" w:hAnsi="Helvetica" w:cs="Helvetica" w:hint="eastAsia"/>
          <w:b/>
          <w:bCs/>
          <w:color w:val="222222"/>
          <w:sz w:val="21"/>
          <w:szCs w:val="21"/>
        </w:rPr>
        <w:lastRenderedPageBreak/>
        <w:t>ек</w:t>
      </w:r>
    </w:p>
    <w:p w14:paraId="064171C8" w14:textId="77777777" w:rsidR="00D36146" w:rsidRPr="00D36146" w:rsidRDefault="00D36146" w:rsidP="00D36146">
      <w:pPr>
        <w:rPr>
          <w:rFonts w:ascii="Helvetica" w:hAnsi="Helvetica" w:cs="Helvetica"/>
          <w:b/>
          <w:bCs/>
          <w:color w:val="222222"/>
          <w:sz w:val="21"/>
          <w:szCs w:val="21"/>
        </w:rPr>
      </w:pPr>
    </w:p>
    <w:p w14:paraId="17B6BA7C" w14:textId="77777777" w:rsidR="00D36146" w:rsidRPr="00D36146" w:rsidRDefault="00D36146" w:rsidP="00D36146">
      <w:pPr>
        <w:rPr>
          <w:rFonts w:ascii="Helvetica" w:hAnsi="Helvetica" w:cs="Helvetica"/>
          <w:b/>
          <w:bCs/>
          <w:color w:val="222222"/>
          <w:sz w:val="21"/>
          <w:szCs w:val="21"/>
        </w:rPr>
      </w:pPr>
      <w:r w:rsidRPr="00D36146">
        <w:rPr>
          <w:rFonts w:ascii="Helvetica" w:hAnsi="Helvetica" w:cs="Helvetica"/>
          <w:b/>
          <w:bCs/>
          <w:color w:val="222222"/>
          <w:sz w:val="21"/>
          <w:szCs w:val="21"/>
        </w:rPr>
        <w:t xml:space="preserve">2.6. </w:t>
      </w:r>
      <w:r w:rsidRPr="00D36146">
        <w:rPr>
          <w:rFonts w:ascii="Helvetica" w:hAnsi="Helvetica" w:cs="Helvetica" w:hint="eastAsia"/>
          <w:b/>
          <w:bCs/>
          <w:color w:val="222222"/>
          <w:sz w:val="21"/>
          <w:szCs w:val="21"/>
        </w:rPr>
        <w:t>БЕЛКИ</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АССОЦИИРОВАННЫЕ</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С</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МИКРОТРУБОЧКАМИ</w:t>
      </w:r>
    </w:p>
    <w:p w14:paraId="581CDCB2" w14:textId="77777777" w:rsidR="00D36146" w:rsidRPr="00D36146" w:rsidRDefault="00D36146" w:rsidP="00D36146">
      <w:pPr>
        <w:rPr>
          <w:rFonts w:ascii="Helvetica" w:hAnsi="Helvetica" w:cs="Helvetica"/>
          <w:b/>
          <w:bCs/>
          <w:color w:val="222222"/>
          <w:sz w:val="21"/>
          <w:szCs w:val="21"/>
        </w:rPr>
      </w:pPr>
    </w:p>
    <w:p w14:paraId="664B7499" w14:textId="77777777" w:rsidR="00D36146" w:rsidRPr="00D36146" w:rsidRDefault="00D36146" w:rsidP="00D36146">
      <w:pPr>
        <w:rPr>
          <w:rFonts w:ascii="Helvetica" w:hAnsi="Helvetica" w:cs="Helvetica"/>
          <w:b/>
          <w:bCs/>
          <w:color w:val="222222"/>
          <w:sz w:val="21"/>
          <w:szCs w:val="21"/>
        </w:rPr>
      </w:pPr>
      <w:r w:rsidRPr="00D36146">
        <w:rPr>
          <w:rFonts w:ascii="Helvetica" w:hAnsi="Helvetica" w:cs="Helvetica"/>
          <w:b/>
          <w:bCs/>
          <w:color w:val="222222"/>
          <w:sz w:val="21"/>
          <w:szCs w:val="21"/>
        </w:rPr>
        <w:t xml:space="preserve">2.7. </w:t>
      </w:r>
      <w:r w:rsidRPr="00D36146">
        <w:rPr>
          <w:rFonts w:ascii="Helvetica" w:hAnsi="Helvetica" w:cs="Helvetica" w:hint="eastAsia"/>
          <w:b/>
          <w:bCs/>
          <w:color w:val="222222"/>
          <w:sz w:val="21"/>
          <w:szCs w:val="21"/>
        </w:rPr>
        <w:t>ВОЗМОЖНЫЕ</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ФУНКЦИИ</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МИКРОТРУБОЧЕК</w:t>
      </w:r>
      <w:r w:rsidRPr="00D36146">
        <w:rPr>
          <w:rFonts w:ascii="Helvetica" w:hAnsi="Helvetica" w:cs="Helvetica"/>
          <w:b/>
          <w:bCs/>
          <w:color w:val="222222"/>
          <w:sz w:val="21"/>
          <w:szCs w:val="21"/>
        </w:rPr>
        <w:t>.</w:t>
      </w:r>
    </w:p>
    <w:p w14:paraId="77C50CE9" w14:textId="77777777" w:rsidR="00D36146" w:rsidRPr="00D36146" w:rsidRDefault="00D36146" w:rsidP="00D36146">
      <w:pPr>
        <w:rPr>
          <w:rFonts w:ascii="Helvetica" w:hAnsi="Helvetica" w:cs="Helvetica"/>
          <w:b/>
          <w:bCs/>
          <w:color w:val="222222"/>
          <w:sz w:val="21"/>
          <w:szCs w:val="21"/>
        </w:rPr>
      </w:pPr>
    </w:p>
    <w:p w14:paraId="5D8D4619" w14:textId="77777777" w:rsidR="00D36146" w:rsidRPr="00D36146" w:rsidRDefault="00D36146" w:rsidP="00D36146">
      <w:pPr>
        <w:rPr>
          <w:rFonts w:ascii="Helvetica" w:hAnsi="Helvetica" w:cs="Helvetica"/>
          <w:b/>
          <w:bCs/>
          <w:color w:val="222222"/>
          <w:sz w:val="21"/>
          <w:szCs w:val="21"/>
        </w:rPr>
      </w:pPr>
      <w:r w:rsidRPr="00D36146">
        <w:rPr>
          <w:rFonts w:ascii="Helvetica" w:hAnsi="Helvetica" w:cs="Helvetica"/>
          <w:b/>
          <w:bCs/>
          <w:color w:val="222222"/>
          <w:sz w:val="21"/>
          <w:szCs w:val="21"/>
        </w:rPr>
        <w:t xml:space="preserve">3. </w:t>
      </w:r>
      <w:r w:rsidRPr="00D36146">
        <w:rPr>
          <w:rFonts w:ascii="Helvetica" w:hAnsi="Helvetica" w:cs="Helvetica" w:hint="eastAsia"/>
          <w:b/>
          <w:bCs/>
          <w:color w:val="222222"/>
          <w:sz w:val="21"/>
          <w:szCs w:val="21"/>
        </w:rPr>
        <w:t>МАТЕРИАЛЫ</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И</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МЕТОДЫ</w:t>
      </w:r>
      <w:r w:rsidRPr="00D36146">
        <w:rPr>
          <w:rFonts w:ascii="Helvetica" w:hAnsi="Helvetica" w:cs="Helvetica"/>
          <w:b/>
          <w:bCs/>
          <w:color w:val="222222"/>
          <w:sz w:val="21"/>
          <w:szCs w:val="21"/>
        </w:rPr>
        <w:t>.</w:t>
      </w:r>
    </w:p>
    <w:p w14:paraId="0FC705E0" w14:textId="77777777" w:rsidR="00D36146" w:rsidRPr="00D36146" w:rsidRDefault="00D36146" w:rsidP="00D36146">
      <w:pPr>
        <w:rPr>
          <w:rFonts w:ascii="Helvetica" w:hAnsi="Helvetica" w:cs="Helvetica"/>
          <w:b/>
          <w:bCs/>
          <w:color w:val="222222"/>
          <w:sz w:val="21"/>
          <w:szCs w:val="21"/>
        </w:rPr>
      </w:pPr>
    </w:p>
    <w:p w14:paraId="61391F37" w14:textId="77777777" w:rsidR="00D36146" w:rsidRPr="00D36146" w:rsidRDefault="00D36146" w:rsidP="00D36146">
      <w:pPr>
        <w:rPr>
          <w:rFonts w:ascii="Helvetica" w:hAnsi="Helvetica" w:cs="Helvetica"/>
          <w:b/>
          <w:bCs/>
          <w:color w:val="222222"/>
          <w:sz w:val="21"/>
          <w:szCs w:val="21"/>
        </w:rPr>
      </w:pPr>
      <w:r w:rsidRPr="00D36146">
        <w:rPr>
          <w:rFonts w:ascii="Helvetica" w:hAnsi="Helvetica" w:cs="Helvetica"/>
          <w:b/>
          <w:bCs/>
          <w:color w:val="222222"/>
          <w:sz w:val="21"/>
          <w:szCs w:val="21"/>
        </w:rPr>
        <w:t xml:space="preserve">3.1. </w:t>
      </w:r>
      <w:r w:rsidRPr="00D36146">
        <w:rPr>
          <w:rFonts w:ascii="Helvetica" w:hAnsi="Helvetica" w:cs="Helvetica" w:hint="eastAsia"/>
          <w:b/>
          <w:bCs/>
          <w:color w:val="222222"/>
          <w:sz w:val="21"/>
          <w:szCs w:val="21"/>
        </w:rPr>
        <w:t>БИОХИМИЧЕСКИЕ</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МЕТОДЫ</w:t>
      </w:r>
      <w:r w:rsidRPr="00D36146">
        <w:rPr>
          <w:rFonts w:ascii="Helvetica" w:hAnsi="Helvetica" w:cs="Helvetica"/>
          <w:b/>
          <w:bCs/>
          <w:color w:val="222222"/>
          <w:sz w:val="21"/>
          <w:szCs w:val="21"/>
        </w:rPr>
        <w:t>.</w:t>
      </w:r>
    </w:p>
    <w:p w14:paraId="676F6DB3" w14:textId="77777777" w:rsidR="00D36146" w:rsidRPr="00D36146" w:rsidRDefault="00D36146" w:rsidP="00D36146">
      <w:pPr>
        <w:rPr>
          <w:rFonts w:ascii="Helvetica" w:hAnsi="Helvetica" w:cs="Helvetica"/>
          <w:b/>
          <w:bCs/>
          <w:color w:val="222222"/>
          <w:sz w:val="21"/>
          <w:szCs w:val="21"/>
        </w:rPr>
      </w:pPr>
    </w:p>
    <w:p w14:paraId="38D05B5F" w14:textId="77777777" w:rsidR="00D36146" w:rsidRPr="00D36146" w:rsidRDefault="00D36146" w:rsidP="00D36146">
      <w:pPr>
        <w:rPr>
          <w:rFonts w:ascii="Helvetica" w:hAnsi="Helvetica" w:cs="Helvetica"/>
          <w:b/>
          <w:bCs/>
          <w:color w:val="222222"/>
          <w:sz w:val="21"/>
          <w:szCs w:val="21"/>
        </w:rPr>
      </w:pPr>
      <w:r w:rsidRPr="00D36146">
        <w:rPr>
          <w:rFonts w:ascii="Helvetica" w:hAnsi="Helvetica" w:cs="Helvetica"/>
          <w:b/>
          <w:bCs/>
          <w:color w:val="222222"/>
          <w:sz w:val="21"/>
          <w:szCs w:val="21"/>
        </w:rPr>
        <w:t xml:space="preserve">3.1.1. </w:t>
      </w:r>
      <w:r w:rsidRPr="00D36146">
        <w:rPr>
          <w:rFonts w:ascii="Helvetica" w:hAnsi="Helvetica" w:cs="Helvetica" w:hint="eastAsia"/>
          <w:b/>
          <w:bCs/>
          <w:color w:val="222222"/>
          <w:sz w:val="21"/>
          <w:szCs w:val="21"/>
        </w:rPr>
        <w:t>Препаративные</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методы</w:t>
      </w:r>
      <w:r w:rsidRPr="00D36146">
        <w:rPr>
          <w:rFonts w:ascii="Helvetica" w:hAnsi="Helvetica" w:cs="Helvetica"/>
          <w:b/>
          <w:bCs/>
          <w:color w:val="222222"/>
          <w:sz w:val="21"/>
          <w:szCs w:val="21"/>
        </w:rPr>
        <w:t>.</w:t>
      </w:r>
    </w:p>
    <w:p w14:paraId="2C4E2235" w14:textId="77777777" w:rsidR="00D36146" w:rsidRPr="00D36146" w:rsidRDefault="00D36146" w:rsidP="00D36146">
      <w:pPr>
        <w:rPr>
          <w:rFonts w:ascii="Helvetica" w:hAnsi="Helvetica" w:cs="Helvetica"/>
          <w:b/>
          <w:bCs/>
          <w:color w:val="222222"/>
          <w:sz w:val="21"/>
          <w:szCs w:val="21"/>
        </w:rPr>
      </w:pPr>
    </w:p>
    <w:p w14:paraId="4C8304CC" w14:textId="77777777" w:rsidR="00D36146" w:rsidRPr="00D36146" w:rsidRDefault="00D36146" w:rsidP="00D36146">
      <w:pPr>
        <w:rPr>
          <w:rFonts w:ascii="Helvetica" w:hAnsi="Helvetica" w:cs="Helvetica"/>
          <w:b/>
          <w:bCs/>
          <w:color w:val="222222"/>
          <w:sz w:val="21"/>
          <w:szCs w:val="21"/>
        </w:rPr>
      </w:pPr>
      <w:r w:rsidRPr="00D36146">
        <w:rPr>
          <w:rFonts w:ascii="Helvetica" w:hAnsi="Helvetica" w:cs="Helvetica"/>
          <w:b/>
          <w:bCs/>
          <w:color w:val="222222"/>
          <w:sz w:val="21"/>
          <w:szCs w:val="21"/>
        </w:rPr>
        <w:t xml:space="preserve">3.1.2. </w:t>
      </w:r>
      <w:r w:rsidRPr="00D36146">
        <w:rPr>
          <w:rFonts w:ascii="Helvetica" w:hAnsi="Helvetica" w:cs="Helvetica" w:hint="eastAsia"/>
          <w:b/>
          <w:bCs/>
          <w:color w:val="222222"/>
          <w:sz w:val="21"/>
          <w:szCs w:val="21"/>
        </w:rPr>
        <w:t>Аналитические</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методы</w:t>
      </w:r>
      <w:r w:rsidRPr="00D36146">
        <w:rPr>
          <w:rFonts w:ascii="Helvetica" w:hAnsi="Helvetica" w:cs="Helvetica"/>
          <w:b/>
          <w:bCs/>
          <w:color w:val="222222"/>
          <w:sz w:val="21"/>
          <w:szCs w:val="21"/>
        </w:rPr>
        <w:t>.</w:t>
      </w:r>
    </w:p>
    <w:p w14:paraId="595BF321" w14:textId="77777777" w:rsidR="00D36146" w:rsidRPr="00D36146" w:rsidRDefault="00D36146" w:rsidP="00D36146">
      <w:pPr>
        <w:rPr>
          <w:rFonts w:ascii="Helvetica" w:hAnsi="Helvetica" w:cs="Helvetica"/>
          <w:b/>
          <w:bCs/>
          <w:color w:val="222222"/>
          <w:sz w:val="21"/>
          <w:szCs w:val="21"/>
        </w:rPr>
      </w:pPr>
    </w:p>
    <w:p w14:paraId="378B1DD8" w14:textId="77777777" w:rsidR="00D36146" w:rsidRPr="00D36146" w:rsidRDefault="00D36146" w:rsidP="00D36146">
      <w:pPr>
        <w:rPr>
          <w:rFonts w:ascii="Helvetica" w:hAnsi="Helvetica" w:cs="Helvetica"/>
          <w:b/>
          <w:bCs/>
          <w:color w:val="222222"/>
          <w:sz w:val="21"/>
          <w:szCs w:val="21"/>
        </w:rPr>
      </w:pPr>
      <w:r w:rsidRPr="00D36146">
        <w:rPr>
          <w:rFonts w:ascii="Helvetica" w:hAnsi="Helvetica" w:cs="Helvetica"/>
          <w:b/>
          <w:bCs/>
          <w:color w:val="222222"/>
          <w:sz w:val="21"/>
          <w:szCs w:val="21"/>
        </w:rPr>
        <w:t xml:space="preserve">3.2. </w:t>
      </w:r>
      <w:r w:rsidRPr="00D36146">
        <w:rPr>
          <w:rFonts w:ascii="Helvetica" w:hAnsi="Helvetica" w:cs="Helvetica" w:hint="eastAsia"/>
          <w:b/>
          <w:bCs/>
          <w:color w:val="222222"/>
          <w:sz w:val="21"/>
          <w:szCs w:val="21"/>
        </w:rPr>
        <w:t>ЦИТОЛОГИЧЕСКИЕ</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И</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ИММУНОЛОГИЧЕСКИЕ</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МЕТОДЫ</w:t>
      </w:r>
    </w:p>
    <w:p w14:paraId="6F04ADAD" w14:textId="77777777" w:rsidR="00D36146" w:rsidRPr="00D36146" w:rsidRDefault="00D36146" w:rsidP="00D36146">
      <w:pPr>
        <w:rPr>
          <w:rFonts w:ascii="Helvetica" w:hAnsi="Helvetica" w:cs="Helvetica"/>
          <w:b/>
          <w:bCs/>
          <w:color w:val="222222"/>
          <w:sz w:val="21"/>
          <w:szCs w:val="21"/>
        </w:rPr>
      </w:pPr>
    </w:p>
    <w:p w14:paraId="2187A742" w14:textId="77777777" w:rsidR="00D36146" w:rsidRPr="00D36146" w:rsidRDefault="00D36146" w:rsidP="00D36146">
      <w:pPr>
        <w:rPr>
          <w:rFonts w:ascii="Helvetica" w:hAnsi="Helvetica" w:cs="Helvetica"/>
          <w:b/>
          <w:bCs/>
          <w:color w:val="222222"/>
          <w:sz w:val="21"/>
          <w:szCs w:val="21"/>
        </w:rPr>
      </w:pPr>
      <w:r w:rsidRPr="00D36146">
        <w:rPr>
          <w:rFonts w:ascii="Helvetica" w:hAnsi="Helvetica" w:cs="Helvetica"/>
          <w:b/>
          <w:bCs/>
          <w:color w:val="222222"/>
          <w:sz w:val="21"/>
          <w:szCs w:val="21"/>
        </w:rPr>
        <w:t xml:space="preserve">3.2.1. </w:t>
      </w:r>
      <w:r w:rsidRPr="00D36146">
        <w:rPr>
          <w:rFonts w:ascii="Helvetica" w:hAnsi="Helvetica" w:cs="Helvetica" w:hint="eastAsia"/>
          <w:b/>
          <w:bCs/>
          <w:color w:val="222222"/>
          <w:sz w:val="21"/>
          <w:szCs w:val="21"/>
        </w:rPr>
        <w:t>Цитологические</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методы</w:t>
      </w:r>
      <w:r w:rsidRPr="00D36146">
        <w:rPr>
          <w:rFonts w:ascii="Helvetica" w:hAnsi="Helvetica" w:cs="Helvetica"/>
          <w:b/>
          <w:bCs/>
          <w:color w:val="222222"/>
          <w:sz w:val="21"/>
          <w:szCs w:val="21"/>
        </w:rPr>
        <w:t>.</w:t>
      </w:r>
    </w:p>
    <w:p w14:paraId="6C28478C" w14:textId="77777777" w:rsidR="00D36146" w:rsidRPr="00D36146" w:rsidRDefault="00D36146" w:rsidP="00D36146">
      <w:pPr>
        <w:rPr>
          <w:rFonts w:ascii="Helvetica" w:hAnsi="Helvetica" w:cs="Helvetica"/>
          <w:b/>
          <w:bCs/>
          <w:color w:val="222222"/>
          <w:sz w:val="21"/>
          <w:szCs w:val="21"/>
        </w:rPr>
      </w:pPr>
    </w:p>
    <w:p w14:paraId="604DA504" w14:textId="77777777" w:rsidR="00D36146" w:rsidRPr="00D36146" w:rsidRDefault="00D36146" w:rsidP="00D36146">
      <w:pPr>
        <w:rPr>
          <w:rFonts w:ascii="Helvetica" w:hAnsi="Helvetica" w:cs="Helvetica"/>
          <w:b/>
          <w:bCs/>
          <w:color w:val="222222"/>
          <w:sz w:val="21"/>
          <w:szCs w:val="21"/>
        </w:rPr>
      </w:pPr>
      <w:r w:rsidRPr="00D36146">
        <w:rPr>
          <w:rFonts w:ascii="Helvetica" w:hAnsi="Helvetica" w:cs="Helvetica"/>
          <w:b/>
          <w:bCs/>
          <w:color w:val="222222"/>
          <w:sz w:val="21"/>
          <w:szCs w:val="21"/>
        </w:rPr>
        <w:t xml:space="preserve">3.2.2. </w:t>
      </w:r>
      <w:r w:rsidRPr="00D36146">
        <w:rPr>
          <w:rFonts w:ascii="Helvetica" w:hAnsi="Helvetica" w:cs="Helvetica" w:hint="eastAsia"/>
          <w:b/>
          <w:bCs/>
          <w:color w:val="222222"/>
          <w:sz w:val="21"/>
          <w:szCs w:val="21"/>
        </w:rPr>
        <w:t>Иммунологические</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методы</w:t>
      </w:r>
      <w:r w:rsidRPr="00D36146">
        <w:rPr>
          <w:rFonts w:ascii="Helvetica" w:hAnsi="Helvetica" w:cs="Helvetica"/>
          <w:b/>
          <w:bCs/>
          <w:color w:val="222222"/>
          <w:sz w:val="21"/>
          <w:szCs w:val="21"/>
        </w:rPr>
        <w:t>.</w:t>
      </w:r>
    </w:p>
    <w:p w14:paraId="1DC07EAB" w14:textId="77777777" w:rsidR="00D36146" w:rsidRPr="00D36146" w:rsidRDefault="00D36146" w:rsidP="00D36146">
      <w:pPr>
        <w:rPr>
          <w:rFonts w:ascii="Helvetica" w:hAnsi="Helvetica" w:cs="Helvetica"/>
          <w:b/>
          <w:bCs/>
          <w:color w:val="222222"/>
          <w:sz w:val="21"/>
          <w:szCs w:val="21"/>
        </w:rPr>
      </w:pPr>
    </w:p>
    <w:p w14:paraId="7CC83564" w14:textId="77777777" w:rsidR="00D36146" w:rsidRPr="00D36146" w:rsidRDefault="00D36146" w:rsidP="00D36146">
      <w:pPr>
        <w:rPr>
          <w:rFonts w:ascii="Helvetica" w:hAnsi="Helvetica" w:cs="Helvetica"/>
          <w:b/>
          <w:bCs/>
          <w:color w:val="222222"/>
          <w:sz w:val="21"/>
          <w:szCs w:val="21"/>
        </w:rPr>
      </w:pPr>
      <w:r w:rsidRPr="00D36146">
        <w:rPr>
          <w:rFonts w:ascii="Helvetica" w:hAnsi="Helvetica" w:cs="Helvetica"/>
          <w:b/>
          <w:bCs/>
          <w:color w:val="222222"/>
          <w:sz w:val="21"/>
          <w:szCs w:val="21"/>
        </w:rPr>
        <w:t xml:space="preserve">4. </w:t>
      </w:r>
      <w:r w:rsidRPr="00D36146">
        <w:rPr>
          <w:rFonts w:ascii="Helvetica" w:hAnsi="Helvetica" w:cs="Helvetica" w:hint="eastAsia"/>
          <w:b/>
          <w:bCs/>
          <w:color w:val="222222"/>
          <w:sz w:val="21"/>
          <w:szCs w:val="21"/>
        </w:rPr>
        <w:t>РЕЗУЛЬТАТЫ</w:t>
      </w:r>
    </w:p>
    <w:p w14:paraId="27B54447" w14:textId="77777777" w:rsidR="00D36146" w:rsidRPr="00D36146" w:rsidRDefault="00D36146" w:rsidP="00D36146">
      <w:pPr>
        <w:rPr>
          <w:rFonts w:ascii="Helvetica" w:hAnsi="Helvetica" w:cs="Helvetica"/>
          <w:b/>
          <w:bCs/>
          <w:color w:val="222222"/>
          <w:sz w:val="21"/>
          <w:szCs w:val="21"/>
        </w:rPr>
      </w:pPr>
    </w:p>
    <w:p w14:paraId="70091083" w14:textId="77777777" w:rsidR="00D36146" w:rsidRPr="00D36146" w:rsidRDefault="00D36146" w:rsidP="00D36146">
      <w:pPr>
        <w:rPr>
          <w:rFonts w:ascii="Helvetica" w:hAnsi="Helvetica" w:cs="Helvetica"/>
          <w:b/>
          <w:bCs/>
          <w:color w:val="222222"/>
          <w:sz w:val="21"/>
          <w:szCs w:val="21"/>
        </w:rPr>
      </w:pPr>
      <w:r w:rsidRPr="00D36146">
        <w:rPr>
          <w:rFonts w:ascii="Helvetica" w:hAnsi="Helvetica" w:cs="Helvetica"/>
          <w:b/>
          <w:bCs/>
          <w:color w:val="222222"/>
          <w:sz w:val="21"/>
          <w:szCs w:val="21"/>
        </w:rPr>
        <w:t xml:space="preserve">4.1. </w:t>
      </w:r>
      <w:r w:rsidRPr="00D36146">
        <w:rPr>
          <w:rFonts w:ascii="Helvetica" w:hAnsi="Helvetica" w:cs="Helvetica" w:hint="eastAsia"/>
          <w:b/>
          <w:bCs/>
          <w:color w:val="222222"/>
          <w:sz w:val="21"/>
          <w:szCs w:val="21"/>
        </w:rPr>
        <w:t>ИССЛЕДОВАНИЕ</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СБОРКИ</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И</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РАЗБОРКИ</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МИКРОТРУБОЧЕК</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т</w:t>
      </w:r>
      <w:r w:rsidRPr="00D36146">
        <w:rPr>
          <w:rFonts w:ascii="Helvetica" w:hAnsi="Helvetica" w:cs="Helvetica"/>
          <w:b/>
          <w:bCs/>
          <w:color w:val="222222"/>
          <w:sz w:val="21"/>
          <w:szCs w:val="21"/>
        </w:rPr>
        <w:t xml:space="preserve"> vitro</w:t>
      </w:r>
    </w:p>
    <w:p w14:paraId="26CB5EB0" w14:textId="77777777" w:rsidR="00D36146" w:rsidRPr="00D36146" w:rsidRDefault="00D36146" w:rsidP="00D36146">
      <w:pPr>
        <w:rPr>
          <w:rFonts w:ascii="Helvetica" w:hAnsi="Helvetica" w:cs="Helvetica"/>
          <w:b/>
          <w:bCs/>
          <w:color w:val="222222"/>
          <w:sz w:val="21"/>
          <w:szCs w:val="21"/>
        </w:rPr>
      </w:pPr>
    </w:p>
    <w:p w14:paraId="62FC4B65" w14:textId="77777777" w:rsidR="00D36146" w:rsidRPr="00D36146" w:rsidRDefault="00D36146" w:rsidP="00D36146">
      <w:pPr>
        <w:rPr>
          <w:rFonts w:ascii="Helvetica" w:hAnsi="Helvetica" w:cs="Helvetica"/>
          <w:b/>
          <w:bCs/>
          <w:color w:val="222222"/>
          <w:sz w:val="21"/>
          <w:szCs w:val="21"/>
        </w:rPr>
      </w:pPr>
      <w:r w:rsidRPr="00D36146">
        <w:rPr>
          <w:rFonts w:ascii="Helvetica" w:hAnsi="Helvetica" w:cs="Helvetica"/>
          <w:b/>
          <w:bCs/>
          <w:color w:val="222222"/>
          <w:sz w:val="21"/>
          <w:szCs w:val="21"/>
        </w:rPr>
        <w:t xml:space="preserve">4.1.1. </w:t>
      </w:r>
      <w:r w:rsidRPr="00D36146">
        <w:rPr>
          <w:rFonts w:ascii="Helvetica" w:hAnsi="Helvetica" w:cs="Helvetica" w:hint="eastAsia"/>
          <w:b/>
          <w:bCs/>
          <w:color w:val="222222"/>
          <w:sz w:val="21"/>
          <w:szCs w:val="21"/>
        </w:rPr>
        <w:t>Состав</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препарата</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микротрубочек</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и</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постановка</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задачи</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по</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выделению</w:t>
      </w:r>
      <w:r w:rsidRPr="00D36146">
        <w:rPr>
          <w:rFonts w:ascii="Helvetica" w:hAnsi="Helvetica" w:cs="Helvetica"/>
          <w:b/>
          <w:bCs/>
          <w:color w:val="222222"/>
          <w:sz w:val="21"/>
          <w:szCs w:val="21"/>
        </w:rPr>
        <w:t xml:space="preserve"> MAP.</w:t>
      </w:r>
    </w:p>
    <w:p w14:paraId="03E54A25" w14:textId="77777777" w:rsidR="00D36146" w:rsidRPr="00D36146" w:rsidRDefault="00D36146" w:rsidP="00D36146">
      <w:pPr>
        <w:rPr>
          <w:rFonts w:ascii="Helvetica" w:hAnsi="Helvetica" w:cs="Helvetica"/>
          <w:b/>
          <w:bCs/>
          <w:color w:val="222222"/>
          <w:sz w:val="21"/>
          <w:szCs w:val="21"/>
        </w:rPr>
      </w:pPr>
    </w:p>
    <w:p w14:paraId="0E5A28DD" w14:textId="77777777" w:rsidR="00D36146" w:rsidRPr="00D36146" w:rsidRDefault="00D36146" w:rsidP="00D36146">
      <w:pPr>
        <w:rPr>
          <w:rFonts w:ascii="Helvetica" w:hAnsi="Helvetica" w:cs="Helvetica"/>
          <w:b/>
          <w:bCs/>
          <w:color w:val="222222"/>
          <w:sz w:val="21"/>
          <w:szCs w:val="21"/>
        </w:rPr>
      </w:pPr>
      <w:r w:rsidRPr="00D36146">
        <w:rPr>
          <w:rFonts w:ascii="Helvetica" w:hAnsi="Helvetica" w:cs="Helvetica"/>
          <w:b/>
          <w:bCs/>
          <w:color w:val="222222"/>
          <w:sz w:val="21"/>
          <w:szCs w:val="21"/>
        </w:rPr>
        <w:t xml:space="preserve">4.1.2. </w:t>
      </w:r>
      <w:r w:rsidRPr="00D36146">
        <w:rPr>
          <w:rFonts w:ascii="Helvetica" w:hAnsi="Helvetica" w:cs="Helvetica" w:hint="eastAsia"/>
          <w:b/>
          <w:bCs/>
          <w:color w:val="222222"/>
          <w:sz w:val="21"/>
          <w:szCs w:val="21"/>
        </w:rPr>
        <w:t>Термостабильность</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факторов</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и</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общий</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подход</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lastRenderedPageBreak/>
        <w:t>к</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выделению</w:t>
      </w:r>
      <w:r w:rsidRPr="00D36146">
        <w:rPr>
          <w:rFonts w:ascii="Helvetica" w:hAnsi="Helvetica" w:cs="Helvetica"/>
          <w:b/>
          <w:bCs/>
          <w:color w:val="222222"/>
          <w:sz w:val="21"/>
          <w:szCs w:val="21"/>
        </w:rPr>
        <w:t xml:space="preserve"> MAP.III</w:t>
      </w:r>
    </w:p>
    <w:p w14:paraId="33DE5B56" w14:textId="77777777" w:rsidR="00D36146" w:rsidRPr="00D36146" w:rsidRDefault="00D36146" w:rsidP="00D36146">
      <w:pPr>
        <w:rPr>
          <w:rFonts w:ascii="Helvetica" w:hAnsi="Helvetica" w:cs="Helvetica"/>
          <w:b/>
          <w:bCs/>
          <w:color w:val="222222"/>
          <w:sz w:val="21"/>
          <w:szCs w:val="21"/>
        </w:rPr>
      </w:pPr>
    </w:p>
    <w:p w14:paraId="7462BCCB" w14:textId="77777777" w:rsidR="00D36146" w:rsidRPr="00D36146" w:rsidRDefault="00D36146" w:rsidP="00D36146">
      <w:pPr>
        <w:rPr>
          <w:rFonts w:ascii="Helvetica" w:hAnsi="Helvetica" w:cs="Helvetica"/>
          <w:b/>
          <w:bCs/>
          <w:color w:val="222222"/>
          <w:sz w:val="21"/>
          <w:szCs w:val="21"/>
        </w:rPr>
      </w:pPr>
      <w:r w:rsidRPr="00D36146">
        <w:rPr>
          <w:rFonts w:ascii="Helvetica" w:hAnsi="Helvetica" w:cs="Helvetica"/>
          <w:b/>
          <w:bCs/>
          <w:color w:val="222222"/>
          <w:sz w:val="21"/>
          <w:szCs w:val="21"/>
        </w:rPr>
        <w:t xml:space="preserve">4.1.3. </w:t>
      </w:r>
      <w:r w:rsidRPr="00D36146">
        <w:rPr>
          <w:rFonts w:ascii="Helvetica" w:hAnsi="Helvetica" w:cs="Helvetica" w:hint="eastAsia"/>
          <w:b/>
          <w:bCs/>
          <w:color w:val="222222"/>
          <w:sz w:val="21"/>
          <w:szCs w:val="21"/>
        </w:rPr>
        <w:t>Выделение</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белка</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МАР</w:t>
      </w:r>
      <w:r w:rsidRPr="00D36146">
        <w:rPr>
          <w:rFonts w:ascii="Helvetica" w:hAnsi="Helvetica" w:cs="Helvetica"/>
          <w:b/>
          <w:bCs/>
          <w:color w:val="222222"/>
          <w:sz w:val="21"/>
          <w:szCs w:val="21"/>
        </w:rPr>
        <w:t xml:space="preserve">2 </w:t>
      </w:r>
      <w:r w:rsidRPr="00D36146">
        <w:rPr>
          <w:rFonts w:ascii="Helvetica" w:hAnsi="Helvetica" w:cs="Helvetica" w:hint="eastAsia"/>
          <w:b/>
          <w:bCs/>
          <w:color w:val="222222"/>
          <w:sz w:val="21"/>
          <w:szCs w:val="21"/>
        </w:rPr>
        <w:t>из</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гомогената</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мозга</w:t>
      </w:r>
    </w:p>
    <w:p w14:paraId="0AF1ADB0" w14:textId="77777777" w:rsidR="00D36146" w:rsidRPr="00D36146" w:rsidRDefault="00D36146" w:rsidP="00D36146">
      <w:pPr>
        <w:rPr>
          <w:rFonts w:ascii="Helvetica" w:hAnsi="Helvetica" w:cs="Helvetica"/>
          <w:b/>
          <w:bCs/>
          <w:color w:val="222222"/>
          <w:sz w:val="21"/>
          <w:szCs w:val="21"/>
        </w:rPr>
      </w:pPr>
    </w:p>
    <w:p w14:paraId="74A0E8D0" w14:textId="77777777" w:rsidR="00D36146" w:rsidRPr="00D36146" w:rsidRDefault="00D36146" w:rsidP="00D36146">
      <w:pPr>
        <w:rPr>
          <w:rFonts w:ascii="Helvetica" w:hAnsi="Helvetica" w:cs="Helvetica"/>
          <w:b/>
          <w:bCs/>
          <w:color w:val="222222"/>
          <w:sz w:val="21"/>
          <w:szCs w:val="21"/>
        </w:rPr>
      </w:pPr>
      <w:r w:rsidRPr="00D36146">
        <w:rPr>
          <w:rFonts w:ascii="Helvetica" w:hAnsi="Helvetica" w:cs="Helvetica"/>
          <w:b/>
          <w:bCs/>
          <w:color w:val="222222"/>
          <w:sz w:val="21"/>
          <w:szCs w:val="21"/>
        </w:rPr>
        <w:t xml:space="preserve">4.1.4. </w:t>
      </w:r>
      <w:r w:rsidRPr="00D36146">
        <w:rPr>
          <w:rFonts w:ascii="Helvetica" w:hAnsi="Helvetica" w:cs="Helvetica" w:hint="eastAsia"/>
          <w:b/>
          <w:bCs/>
          <w:color w:val="222222"/>
          <w:sz w:val="21"/>
          <w:szCs w:val="21"/>
        </w:rPr>
        <w:t>Выделение</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бежа</w:t>
      </w:r>
      <w:r w:rsidRPr="00D36146">
        <w:rPr>
          <w:rFonts w:ascii="Helvetica" w:hAnsi="Helvetica" w:cs="Helvetica"/>
          <w:b/>
          <w:bCs/>
          <w:color w:val="222222"/>
          <w:sz w:val="21"/>
          <w:szCs w:val="21"/>
        </w:rPr>
        <w:t xml:space="preserve"> MAPI </w:t>
      </w:r>
      <w:r w:rsidRPr="00D36146">
        <w:rPr>
          <w:rFonts w:ascii="Helvetica" w:hAnsi="Helvetica" w:cs="Helvetica" w:hint="eastAsia"/>
          <w:b/>
          <w:bCs/>
          <w:color w:val="222222"/>
          <w:sz w:val="21"/>
          <w:szCs w:val="21"/>
        </w:rPr>
        <w:t>и</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нативного</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белка</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МАР</w:t>
      </w:r>
      <w:r w:rsidRPr="00D36146">
        <w:rPr>
          <w:rFonts w:ascii="Helvetica" w:hAnsi="Helvetica" w:cs="Helvetica"/>
          <w:b/>
          <w:bCs/>
          <w:color w:val="222222"/>
          <w:sz w:val="21"/>
          <w:szCs w:val="21"/>
        </w:rPr>
        <w:t xml:space="preserve">2 </w:t>
      </w:r>
      <w:r w:rsidRPr="00D36146">
        <w:rPr>
          <w:rFonts w:ascii="Helvetica" w:hAnsi="Helvetica" w:cs="Helvetica" w:hint="eastAsia"/>
          <w:b/>
          <w:bCs/>
          <w:color w:val="222222"/>
          <w:sz w:val="21"/>
          <w:szCs w:val="21"/>
        </w:rPr>
        <w:t>из</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препарата</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белков</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микротрубочек</w:t>
      </w:r>
      <w:r w:rsidRPr="00D36146">
        <w:rPr>
          <w:rFonts w:ascii="Helvetica" w:hAnsi="Helvetica" w:cs="Helvetica"/>
          <w:b/>
          <w:bCs/>
          <w:color w:val="222222"/>
          <w:sz w:val="21"/>
          <w:szCs w:val="21"/>
        </w:rPr>
        <w:t>.</w:t>
      </w:r>
    </w:p>
    <w:p w14:paraId="5C107663" w14:textId="77777777" w:rsidR="00D36146" w:rsidRPr="00D36146" w:rsidRDefault="00D36146" w:rsidP="00D36146">
      <w:pPr>
        <w:rPr>
          <w:rFonts w:ascii="Helvetica" w:hAnsi="Helvetica" w:cs="Helvetica"/>
          <w:b/>
          <w:bCs/>
          <w:color w:val="222222"/>
          <w:sz w:val="21"/>
          <w:szCs w:val="21"/>
        </w:rPr>
      </w:pPr>
    </w:p>
    <w:p w14:paraId="7E9A937F" w14:textId="77777777" w:rsidR="00D36146" w:rsidRPr="00D36146" w:rsidRDefault="00D36146" w:rsidP="00D36146">
      <w:pPr>
        <w:rPr>
          <w:rFonts w:ascii="Helvetica" w:hAnsi="Helvetica" w:cs="Helvetica"/>
          <w:b/>
          <w:bCs/>
          <w:color w:val="222222"/>
          <w:sz w:val="21"/>
          <w:szCs w:val="21"/>
        </w:rPr>
      </w:pPr>
      <w:r w:rsidRPr="00D36146">
        <w:rPr>
          <w:rFonts w:ascii="Helvetica" w:hAnsi="Helvetica" w:cs="Helvetica"/>
          <w:b/>
          <w:bCs/>
          <w:color w:val="222222"/>
          <w:sz w:val="21"/>
          <w:szCs w:val="21"/>
        </w:rPr>
        <w:t xml:space="preserve">4.1.5. </w:t>
      </w:r>
      <w:r w:rsidRPr="00D36146">
        <w:rPr>
          <w:rFonts w:ascii="Helvetica" w:hAnsi="Helvetica" w:cs="Helvetica" w:hint="eastAsia"/>
          <w:b/>
          <w:bCs/>
          <w:color w:val="222222"/>
          <w:sz w:val="21"/>
          <w:szCs w:val="21"/>
        </w:rPr>
        <w:t>Роль</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высокомолекулярных</w:t>
      </w:r>
      <w:r w:rsidRPr="00D36146">
        <w:rPr>
          <w:rFonts w:ascii="Helvetica" w:hAnsi="Helvetica" w:cs="Helvetica"/>
          <w:b/>
          <w:bCs/>
          <w:color w:val="222222"/>
          <w:sz w:val="21"/>
          <w:szCs w:val="21"/>
        </w:rPr>
        <w:t xml:space="preserve"> MAP </w:t>
      </w:r>
      <w:r w:rsidRPr="00D36146">
        <w:rPr>
          <w:rFonts w:ascii="Helvetica" w:hAnsi="Helvetica" w:cs="Helvetica" w:hint="eastAsia"/>
          <w:b/>
          <w:bCs/>
          <w:color w:val="222222"/>
          <w:sz w:val="21"/>
          <w:szCs w:val="21"/>
        </w:rPr>
        <w:t>в</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сборке</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и</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их</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взаимодействие</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с</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микротрубочками</w:t>
      </w:r>
    </w:p>
    <w:p w14:paraId="0B195FAF" w14:textId="77777777" w:rsidR="00D36146" w:rsidRPr="00D36146" w:rsidRDefault="00D36146" w:rsidP="00D36146">
      <w:pPr>
        <w:rPr>
          <w:rFonts w:ascii="Helvetica" w:hAnsi="Helvetica" w:cs="Helvetica"/>
          <w:b/>
          <w:bCs/>
          <w:color w:val="222222"/>
          <w:sz w:val="21"/>
          <w:szCs w:val="21"/>
        </w:rPr>
      </w:pPr>
    </w:p>
    <w:p w14:paraId="67786974" w14:textId="77777777" w:rsidR="00D36146" w:rsidRPr="00D36146" w:rsidRDefault="00D36146" w:rsidP="00D36146">
      <w:pPr>
        <w:rPr>
          <w:rFonts w:ascii="Helvetica" w:hAnsi="Helvetica" w:cs="Helvetica"/>
          <w:b/>
          <w:bCs/>
          <w:color w:val="222222"/>
          <w:sz w:val="21"/>
          <w:szCs w:val="21"/>
        </w:rPr>
      </w:pPr>
      <w:r w:rsidRPr="00D36146">
        <w:rPr>
          <w:rFonts w:ascii="Helvetica" w:hAnsi="Helvetica" w:cs="Helvetica"/>
          <w:b/>
          <w:bCs/>
          <w:color w:val="222222"/>
          <w:sz w:val="21"/>
          <w:szCs w:val="21"/>
        </w:rPr>
        <w:t xml:space="preserve">4.2. </w:t>
      </w:r>
      <w:r w:rsidRPr="00D36146">
        <w:rPr>
          <w:rFonts w:ascii="Helvetica" w:hAnsi="Helvetica" w:cs="Helvetica" w:hint="eastAsia"/>
          <w:b/>
          <w:bCs/>
          <w:color w:val="222222"/>
          <w:sz w:val="21"/>
          <w:szCs w:val="21"/>
        </w:rPr>
        <w:t>ИССЛЕДОВАНИЕ</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СБОРКИ</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И</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РАЗБОРКИ</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МИКРОТРУБОЧЕК</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ш</w:t>
      </w:r>
      <w:r w:rsidRPr="00D36146">
        <w:rPr>
          <w:rFonts w:ascii="Helvetica" w:hAnsi="Helvetica" w:cs="Helvetica"/>
          <w:b/>
          <w:bCs/>
          <w:color w:val="222222"/>
          <w:sz w:val="21"/>
          <w:szCs w:val="21"/>
        </w:rPr>
        <w:t xml:space="preserve"> vivo</w:t>
      </w:r>
    </w:p>
    <w:p w14:paraId="11727FC7" w14:textId="77777777" w:rsidR="00D36146" w:rsidRPr="00D36146" w:rsidRDefault="00D36146" w:rsidP="00D36146">
      <w:pPr>
        <w:rPr>
          <w:rFonts w:ascii="Helvetica" w:hAnsi="Helvetica" w:cs="Helvetica"/>
          <w:b/>
          <w:bCs/>
          <w:color w:val="222222"/>
          <w:sz w:val="21"/>
          <w:szCs w:val="21"/>
        </w:rPr>
      </w:pPr>
    </w:p>
    <w:p w14:paraId="709CB9B3" w14:textId="77777777" w:rsidR="00D36146" w:rsidRPr="00D36146" w:rsidRDefault="00D36146" w:rsidP="00D36146">
      <w:pPr>
        <w:rPr>
          <w:rFonts w:ascii="Helvetica" w:hAnsi="Helvetica" w:cs="Helvetica"/>
          <w:b/>
          <w:bCs/>
          <w:color w:val="222222"/>
          <w:sz w:val="21"/>
          <w:szCs w:val="21"/>
        </w:rPr>
      </w:pPr>
      <w:r w:rsidRPr="00D36146">
        <w:rPr>
          <w:rFonts w:ascii="Helvetica" w:hAnsi="Helvetica" w:cs="Helvetica"/>
          <w:b/>
          <w:bCs/>
          <w:color w:val="222222"/>
          <w:sz w:val="21"/>
          <w:szCs w:val="21"/>
        </w:rPr>
        <w:t xml:space="preserve">4.2.1. </w:t>
      </w:r>
      <w:r w:rsidRPr="00D36146">
        <w:rPr>
          <w:rFonts w:ascii="Helvetica" w:hAnsi="Helvetica" w:cs="Helvetica" w:hint="eastAsia"/>
          <w:b/>
          <w:bCs/>
          <w:color w:val="222222"/>
          <w:sz w:val="21"/>
          <w:szCs w:val="21"/>
        </w:rPr>
        <w:t>Разработка</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метода</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экстракции</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клеток</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для</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выявления</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микротрубочек</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с</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помощью</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иммуно</w:t>
      </w:r>
      <w:r w:rsidRPr="00D36146">
        <w:rPr>
          <w:rFonts w:ascii="Helvetica" w:hAnsi="Helvetica" w:cs="Helvetica"/>
          <w:b/>
          <w:bCs/>
          <w:color w:val="222222"/>
          <w:sz w:val="21"/>
          <w:szCs w:val="21"/>
        </w:rPr>
        <w:t>-</w:t>
      </w:r>
      <w:r w:rsidRPr="00D36146">
        <w:rPr>
          <w:rFonts w:ascii="Helvetica" w:hAnsi="Helvetica" w:cs="Helvetica" w:hint="eastAsia"/>
          <w:b/>
          <w:bCs/>
          <w:color w:val="222222"/>
          <w:sz w:val="21"/>
          <w:szCs w:val="21"/>
        </w:rPr>
        <w:t>флуоресцентного</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окрашивания</w:t>
      </w:r>
      <w:r w:rsidRPr="00D36146">
        <w:rPr>
          <w:rFonts w:ascii="Helvetica" w:hAnsi="Helvetica" w:cs="Helvetica"/>
          <w:b/>
          <w:bCs/>
          <w:color w:val="222222"/>
          <w:sz w:val="21"/>
          <w:szCs w:val="21"/>
        </w:rPr>
        <w:t>.</w:t>
      </w:r>
    </w:p>
    <w:p w14:paraId="478D0203" w14:textId="77777777" w:rsidR="00D36146" w:rsidRPr="00D36146" w:rsidRDefault="00D36146" w:rsidP="00D36146">
      <w:pPr>
        <w:rPr>
          <w:rFonts w:ascii="Helvetica" w:hAnsi="Helvetica" w:cs="Helvetica"/>
          <w:b/>
          <w:bCs/>
          <w:color w:val="222222"/>
          <w:sz w:val="21"/>
          <w:szCs w:val="21"/>
        </w:rPr>
      </w:pPr>
    </w:p>
    <w:p w14:paraId="0792FBD8" w14:textId="77777777" w:rsidR="00D36146" w:rsidRPr="00D36146" w:rsidRDefault="00D36146" w:rsidP="00D36146">
      <w:pPr>
        <w:rPr>
          <w:rFonts w:ascii="Helvetica" w:hAnsi="Helvetica" w:cs="Helvetica"/>
          <w:b/>
          <w:bCs/>
          <w:color w:val="222222"/>
          <w:sz w:val="21"/>
          <w:szCs w:val="21"/>
        </w:rPr>
      </w:pPr>
      <w:r w:rsidRPr="00D36146">
        <w:rPr>
          <w:rFonts w:ascii="Helvetica" w:hAnsi="Helvetica" w:cs="Helvetica"/>
          <w:b/>
          <w:bCs/>
          <w:color w:val="222222"/>
          <w:sz w:val="21"/>
          <w:szCs w:val="21"/>
        </w:rPr>
        <w:t xml:space="preserve">4.2.2. </w:t>
      </w:r>
      <w:r w:rsidRPr="00D36146">
        <w:rPr>
          <w:rFonts w:ascii="Helvetica" w:hAnsi="Helvetica" w:cs="Helvetica" w:hint="eastAsia"/>
          <w:b/>
          <w:bCs/>
          <w:color w:val="222222"/>
          <w:sz w:val="21"/>
          <w:szCs w:val="21"/>
        </w:rPr>
        <w:t>МАР</w:t>
      </w:r>
      <w:r w:rsidRPr="00D36146">
        <w:rPr>
          <w:rFonts w:ascii="Helvetica" w:hAnsi="Helvetica" w:cs="Helvetica"/>
          <w:b/>
          <w:bCs/>
          <w:color w:val="222222"/>
          <w:sz w:val="21"/>
          <w:szCs w:val="21"/>
        </w:rPr>
        <w:t xml:space="preserve">2 </w:t>
      </w:r>
      <w:r w:rsidRPr="00D36146">
        <w:rPr>
          <w:rFonts w:ascii="Helvetica" w:hAnsi="Helvetica" w:cs="Helvetica" w:hint="eastAsia"/>
          <w:b/>
          <w:bCs/>
          <w:color w:val="222222"/>
          <w:sz w:val="21"/>
          <w:szCs w:val="21"/>
        </w:rPr>
        <w:t>входит</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в</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состав</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микротрубочек</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в</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культивируемых</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клетках</w:t>
      </w:r>
      <w:r w:rsidRPr="00D36146">
        <w:rPr>
          <w:rFonts w:ascii="Helvetica" w:hAnsi="Helvetica" w:cs="Helvetica"/>
          <w:b/>
          <w:bCs/>
          <w:color w:val="222222"/>
          <w:sz w:val="21"/>
          <w:szCs w:val="21"/>
        </w:rPr>
        <w:t>.</w:t>
      </w:r>
    </w:p>
    <w:p w14:paraId="2CD43D46" w14:textId="77777777" w:rsidR="00D36146" w:rsidRPr="00D36146" w:rsidRDefault="00D36146" w:rsidP="00D36146">
      <w:pPr>
        <w:rPr>
          <w:rFonts w:ascii="Helvetica" w:hAnsi="Helvetica" w:cs="Helvetica"/>
          <w:b/>
          <w:bCs/>
          <w:color w:val="222222"/>
          <w:sz w:val="21"/>
          <w:szCs w:val="21"/>
        </w:rPr>
      </w:pPr>
    </w:p>
    <w:p w14:paraId="653F7BEC" w14:textId="77777777" w:rsidR="00D36146" w:rsidRPr="00D36146" w:rsidRDefault="00D36146" w:rsidP="00D36146">
      <w:pPr>
        <w:rPr>
          <w:rFonts w:ascii="Helvetica" w:hAnsi="Helvetica" w:cs="Helvetica"/>
          <w:b/>
          <w:bCs/>
          <w:color w:val="222222"/>
          <w:sz w:val="21"/>
          <w:szCs w:val="21"/>
        </w:rPr>
      </w:pPr>
      <w:r w:rsidRPr="00D36146">
        <w:rPr>
          <w:rFonts w:ascii="Helvetica" w:hAnsi="Helvetica" w:cs="Helvetica"/>
          <w:b/>
          <w:bCs/>
          <w:color w:val="222222"/>
          <w:sz w:val="21"/>
          <w:szCs w:val="21"/>
        </w:rPr>
        <w:t xml:space="preserve">4.2.3. </w:t>
      </w:r>
      <w:r w:rsidRPr="00D36146">
        <w:rPr>
          <w:rFonts w:ascii="Helvetica" w:hAnsi="Helvetica" w:cs="Helvetica" w:hint="eastAsia"/>
          <w:b/>
          <w:bCs/>
          <w:color w:val="222222"/>
          <w:sz w:val="21"/>
          <w:szCs w:val="21"/>
        </w:rPr>
        <w:t>Гетерогенность</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цитоплазматических</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микротрубочек</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по</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чувствительности</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к</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деполимеризации</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охлаждением</w:t>
      </w:r>
      <w:r w:rsidRPr="00D36146">
        <w:rPr>
          <w:rFonts w:ascii="Helvetica" w:hAnsi="Helvetica" w:cs="Helvetica"/>
          <w:b/>
          <w:bCs/>
          <w:color w:val="222222"/>
          <w:sz w:val="21"/>
          <w:szCs w:val="21"/>
        </w:rPr>
        <w:t>.</w:t>
      </w:r>
    </w:p>
    <w:p w14:paraId="4F81F03D" w14:textId="77777777" w:rsidR="00D36146" w:rsidRPr="00D36146" w:rsidRDefault="00D36146" w:rsidP="00D36146">
      <w:pPr>
        <w:rPr>
          <w:rFonts w:ascii="Helvetica" w:hAnsi="Helvetica" w:cs="Helvetica"/>
          <w:b/>
          <w:bCs/>
          <w:color w:val="222222"/>
          <w:sz w:val="21"/>
          <w:szCs w:val="21"/>
        </w:rPr>
      </w:pPr>
    </w:p>
    <w:p w14:paraId="46EA3664" w14:textId="77777777" w:rsidR="00D36146" w:rsidRPr="00D36146" w:rsidRDefault="00D36146" w:rsidP="00D36146">
      <w:pPr>
        <w:rPr>
          <w:rFonts w:ascii="Helvetica" w:hAnsi="Helvetica" w:cs="Helvetica"/>
          <w:b/>
          <w:bCs/>
          <w:color w:val="222222"/>
          <w:sz w:val="21"/>
          <w:szCs w:val="21"/>
        </w:rPr>
      </w:pPr>
      <w:r w:rsidRPr="00D36146">
        <w:rPr>
          <w:rFonts w:ascii="Helvetica" w:hAnsi="Helvetica" w:cs="Helvetica"/>
          <w:b/>
          <w:bCs/>
          <w:color w:val="222222"/>
          <w:sz w:val="21"/>
          <w:szCs w:val="21"/>
        </w:rPr>
        <w:t xml:space="preserve">4.2.4. </w:t>
      </w:r>
      <w:r w:rsidRPr="00D36146">
        <w:rPr>
          <w:rFonts w:ascii="Helvetica" w:hAnsi="Helvetica" w:cs="Helvetica" w:hint="eastAsia"/>
          <w:b/>
          <w:bCs/>
          <w:color w:val="222222"/>
          <w:sz w:val="21"/>
          <w:szCs w:val="21"/>
        </w:rPr>
        <w:t>Связывание</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деполимеризованного</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тубулина</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с</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актином</w:t>
      </w:r>
      <w:r w:rsidRPr="00D36146">
        <w:rPr>
          <w:rFonts w:ascii="Helvetica" w:hAnsi="Helvetica" w:cs="Helvetica"/>
          <w:b/>
          <w:bCs/>
          <w:color w:val="222222"/>
          <w:sz w:val="21"/>
          <w:szCs w:val="21"/>
        </w:rPr>
        <w:t>.</w:t>
      </w:r>
    </w:p>
    <w:p w14:paraId="22357931" w14:textId="77777777" w:rsidR="00D36146" w:rsidRPr="00D36146" w:rsidRDefault="00D36146" w:rsidP="00D36146">
      <w:pPr>
        <w:rPr>
          <w:rFonts w:ascii="Helvetica" w:hAnsi="Helvetica" w:cs="Helvetica"/>
          <w:b/>
          <w:bCs/>
          <w:color w:val="222222"/>
          <w:sz w:val="21"/>
          <w:szCs w:val="21"/>
        </w:rPr>
      </w:pPr>
    </w:p>
    <w:p w14:paraId="7876FEA0" w14:textId="77777777" w:rsidR="00D36146" w:rsidRPr="00D36146" w:rsidRDefault="00D36146" w:rsidP="00D36146">
      <w:pPr>
        <w:rPr>
          <w:rFonts w:ascii="Helvetica" w:hAnsi="Helvetica" w:cs="Helvetica"/>
          <w:b/>
          <w:bCs/>
          <w:color w:val="222222"/>
          <w:sz w:val="21"/>
          <w:szCs w:val="21"/>
        </w:rPr>
      </w:pPr>
      <w:r w:rsidRPr="00D36146">
        <w:rPr>
          <w:rFonts w:ascii="Helvetica" w:hAnsi="Helvetica" w:cs="Helvetica"/>
          <w:b/>
          <w:bCs/>
          <w:color w:val="222222"/>
          <w:sz w:val="21"/>
          <w:szCs w:val="21"/>
        </w:rPr>
        <w:t xml:space="preserve">4.2.5. </w:t>
      </w:r>
      <w:r w:rsidRPr="00D36146">
        <w:rPr>
          <w:rFonts w:ascii="Helvetica" w:hAnsi="Helvetica" w:cs="Helvetica" w:hint="eastAsia"/>
          <w:b/>
          <w:bCs/>
          <w:color w:val="222222"/>
          <w:sz w:val="21"/>
          <w:szCs w:val="21"/>
        </w:rPr>
        <w:t>Сравнение</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действия</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колхицина</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и</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колцемида</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на</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микротрубочки</w:t>
      </w:r>
      <w:r w:rsidRPr="00D36146">
        <w:rPr>
          <w:rFonts w:ascii="Helvetica" w:hAnsi="Helvetica" w:cs="Helvetica"/>
          <w:b/>
          <w:bCs/>
          <w:color w:val="222222"/>
          <w:sz w:val="21"/>
          <w:szCs w:val="21"/>
        </w:rPr>
        <w:t>.</w:t>
      </w:r>
    </w:p>
    <w:p w14:paraId="08133850" w14:textId="77777777" w:rsidR="00D36146" w:rsidRPr="00D36146" w:rsidRDefault="00D36146" w:rsidP="00D36146">
      <w:pPr>
        <w:rPr>
          <w:rFonts w:ascii="Helvetica" w:hAnsi="Helvetica" w:cs="Helvetica"/>
          <w:b/>
          <w:bCs/>
          <w:color w:val="222222"/>
          <w:sz w:val="21"/>
          <w:szCs w:val="21"/>
        </w:rPr>
      </w:pPr>
    </w:p>
    <w:p w14:paraId="64641606" w14:textId="77777777" w:rsidR="00D36146" w:rsidRPr="00D36146" w:rsidRDefault="00D36146" w:rsidP="00D36146">
      <w:pPr>
        <w:rPr>
          <w:rFonts w:ascii="Helvetica" w:hAnsi="Helvetica" w:cs="Helvetica"/>
          <w:b/>
          <w:bCs/>
          <w:color w:val="222222"/>
          <w:sz w:val="21"/>
          <w:szCs w:val="21"/>
        </w:rPr>
      </w:pPr>
      <w:r w:rsidRPr="00D36146">
        <w:rPr>
          <w:rFonts w:ascii="Helvetica" w:hAnsi="Helvetica" w:cs="Helvetica"/>
          <w:b/>
          <w:bCs/>
          <w:color w:val="222222"/>
          <w:sz w:val="21"/>
          <w:szCs w:val="21"/>
        </w:rPr>
        <w:t xml:space="preserve">4.2.6. </w:t>
      </w:r>
      <w:r w:rsidRPr="00D36146">
        <w:rPr>
          <w:rFonts w:ascii="Helvetica" w:hAnsi="Helvetica" w:cs="Helvetica" w:hint="eastAsia"/>
          <w:b/>
          <w:bCs/>
          <w:color w:val="222222"/>
          <w:sz w:val="21"/>
          <w:szCs w:val="21"/>
        </w:rPr>
        <w:t>Действие</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АТФ</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на</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деполимеризацию</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цитоплазматических</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мшфотрубочек</w:t>
      </w:r>
      <w:r w:rsidRPr="00D36146">
        <w:rPr>
          <w:rFonts w:ascii="Helvetica" w:hAnsi="Helvetica" w:cs="Helvetica"/>
          <w:b/>
          <w:bCs/>
          <w:color w:val="222222"/>
          <w:sz w:val="21"/>
          <w:szCs w:val="21"/>
        </w:rPr>
        <w:t>.</w:t>
      </w:r>
    </w:p>
    <w:p w14:paraId="6EADD086" w14:textId="77777777" w:rsidR="00D36146" w:rsidRPr="00D36146" w:rsidRDefault="00D36146" w:rsidP="00D36146">
      <w:pPr>
        <w:rPr>
          <w:rFonts w:ascii="Helvetica" w:hAnsi="Helvetica" w:cs="Helvetica"/>
          <w:b/>
          <w:bCs/>
          <w:color w:val="222222"/>
          <w:sz w:val="21"/>
          <w:szCs w:val="21"/>
        </w:rPr>
      </w:pPr>
    </w:p>
    <w:p w14:paraId="1D25978C" w14:textId="77777777" w:rsidR="00D36146" w:rsidRPr="00D36146" w:rsidRDefault="00D36146" w:rsidP="00D36146">
      <w:pPr>
        <w:rPr>
          <w:rFonts w:ascii="Helvetica" w:hAnsi="Helvetica" w:cs="Helvetica"/>
          <w:b/>
          <w:bCs/>
          <w:color w:val="222222"/>
          <w:sz w:val="21"/>
          <w:szCs w:val="21"/>
        </w:rPr>
      </w:pPr>
      <w:r w:rsidRPr="00D36146">
        <w:rPr>
          <w:rFonts w:ascii="Helvetica" w:hAnsi="Helvetica" w:cs="Helvetica"/>
          <w:b/>
          <w:bCs/>
          <w:color w:val="222222"/>
          <w:sz w:val="21"/>
          <w:szCs w:val="21"/>
        </w:rPr>
        <w:t xml:space="preserve">4.2.7. </w:t>
      </w:r>
      <w:r w:rsidRPr="00D36146">
        <w:rPr>
          <w:rFonts w:ascii="Helvetica" w:hAnsi="Helvetica" w:cs="Helvetica" w:hint="eastAsia"/>
          <w:b/>
          <w:bCs/>
          <w:color w:val="222222"/>
          <w:sz w:val="21"/>
          <w:szCs w:val="21"/>
        </w:rPr>
        <w:t>Роль</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центриолей</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в</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стабилизации</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цитоплазматических</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микротрубочек</w:t>
      </w:r>
      <w:r w:rsidRPr="00D36146">
        <w:rPr>
          <w:rFonts w:ascii="Helvetica" w:hAnsi="Helvetica" w:cs="Helvetica"/>
          <w:b/>
          <w:bCs/>
          <w:color w:val="222222"/>
          <w:sz w:val="21"/>
          <w:szCs w:val="21"/>
        </w:rPr>
        <w:t>.</w:t>
      </w:r>
    </w:p>
    <w:p w14:paraId="46339ADE" w14:textId="77777777" w:rsidR="00D36146" w:rsidRPr="00D36146" w:rsidRDefault="00D36146" w:rsidP="00D36146">
      <w:pPr>
        <w:rPr>
          <w:rFonts w:ascii="Helvetica" w:hAnsi="Helvetica" w:cs="Helvetica"/>
          <w:b/>
          <w:bCs/>
          <w:color w:val="222222"/>
          <w:sz w:val="21"/>
          <w:szCs w:val="21"/>
        </w:rPr>
      </w:pPr>
    </w:p>
    <w:p w14:paraId="44C91BA7" w14:textId="77777777" w:rsidR="00D36146" w:rsidRPr="00D36146" w:rsidRDefault="00D36146" w:rsidP="00D36146">
      <w:pPr>
        <w:rPr>
          <w:rFonts w:ascii="Helvetica" w:hAnsi="Helvetica" w:cs="Helvetica"/>
          <w:b/>
          <w:bCs/>
          <w:color w:val="222222"/>
          <w:sz w:val="21"/>
          <w:szCs w:val="21"/>
        </w:rPr>
      </w:pPr>
      <w:r w:rsidRPr="00D36146">
        <w:rPr>
          <w:rFonts w:ascii="Helvetica" w:hAnsi="Helvetica" w:cs="Helvetica"/>
          <w:b/>
          <w:bCs/>
          <w:color w:val="222222"/>
          <w:sz w:val="21"/>
          <w:szCs w:val="21"/>
        </w:rPr>
        <w:t xml:space="preserve">5. </w:t>
      </w:r>
      <w:r w:rsidRPr="00D36146">
        <w:rPr>
          <w:rFonts w:ascii="Helvetica" w:hAnsi="Helvetica" w:cs="Helvetica" w:hint="eastAsia"/>
          <w:b/>
          <w:bCs/>
          <w:color w:val="222222"/>
          <w:sz w:val="21"/>
          <w:szCs w:val="21"/>
        </w:rPr>
        <w:t>ОБСУЖДЕНИЕ</w:t>
      </w:r>
    </w:p>
    <w:p w14:paraId="7236A9CF" w14:textId="77777777" w:rsidR="00D36146" w:rsidRPr="00D36146" w:rsidRDefault="00D36146" w:rsidP="00D36146">
      <w:pPr>
        <w:rPr>
          <w:rFonts w:ascii="Helvetica" w:hAnsi="Helvetica" w:cs="Helvetica"/>
          <w:b/>
          <w:bCs/>
          <w:color w:val="222222"/>
          <w:sz w:val="21"/>
          <w:szCs w:val="21"/>
        </w:rPr>
      </w:pPr>
    </w:p>
    <w:p w14:paraId="361D69BA" w14:textId="77777777" w:rsidR="00D36146" w:rsidRPr="00D36146" w:rsidRDefault="00D36146" w:rsidP="00D36146">
      <w:pPr>
        <w:rPr>
          <w:rFonts w:ascii="Helvetica" w:hAnsi="Helvetica" w:cs="Helvetica"/>
          <w:b/>
          <w:bCs/>
          <w:color w:val="222222"/>
          <w:sz w:val="21"/>
          <w:szCs w:val="21"/>
        </w:rPr>
      </w:pPr>
      <w:r w:rsidRPr="00D36146">
        <w:rPr>
          <w:rFonts w:ascii="Helvetica" w:hAnsi="Helvetica" w:cs="Helvetica"/>
          <w:b/>
          <w:bCs/>
          <w:color w:val="222222"/>
          <w:sz w:val="21"/>
          <w:szCs w:val="21"/>
        </w:rPr>
        <w:t xml:space="preserve">5.1. </w:t>
      </w:r>
      <w:r w:rsidRPr="00D36146">
        <w:rPr>
          <w:rFonts w:ascii="Helvetica" w:hAnsi="Helvetica" w:cs="Helvetica" w:hint="eastAsia"/>
          <w:b/>
          <w:bCs/>
          <w:color w:val="222222"/>
          <w:sz w:val="21"/>
          <w:szCs w:val="21"/>
        </w:rPr>
        <w:t>РОЛЬ</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СБОРКИ</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И</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РАЗБОРКИ</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В</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ФУНКЦИОНИРОВАНИИ</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ЦИТО</w:t>
      </w:r>
      <w:r w:rsidRPr="00D36146">
        <w:rPr>
          <w:rFonts w:ascii="Helvetica" w:hAnsi="Helvetica" w:cs="Helvetica"/>
          <w:b/>
          <w:bCs/>
          <w:color w:val="222222"/>
          <w:sz w:val="21"/>
          <w:szCs w:val="21"/>
        </w:rPr>
        <w:t>-</w:t>
      </w:r>
      <w:r w:rsidRPr="00D36146">
        <w:rPr>
          <w:rFonts w:ascii="Helvetica" w:hAnsi="Helvetica" w:cs="Helvetica" w:hint="eastAsia"/>
          <w:b/>
          <w:bCs/>
          <w:color w:val="222222"/>
          <w:sz w:val="21"/>
          <w:szCs w:val="21"/>
        </w:rPr>
        <w:t>ПЛАЗМАТИЧЕСКИХ</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МИКРОТРУБОЧЕК</w:t>
      </w:r>
      <w:r w:rsidRPr="00D36146">
        <w:rPr>
          <w:rFonts w:ascii="Helvetica" w:hAnsi="Helvetica" w:cs="Helvetica"/>
          <w:b/>
          <w:bCs/>
          <w:color w:val="222222"/>
          <w:sz w:val="21"/>
          <w:szCs w:val="21"/>
        </w:rPr>
        <w:t>.</w:t>
      </w:r>
    </w:p>
    <w:p w14:paraId="216DE468" w14:textId="77777777" w:rsidR="00D36146" w:rsidRPr="00D36146" w:rsidRDefault="00D36146" w:rsidP="00D36146">
      <w:pPr>
        <w:rPr>
          <w:rFonts w:ascii="Helvetica" w:hAnsi="Helvetica" w:cs="Helvetica"/>
          <w:b/>
          <w:bCs/>
          <w:color w:val="222222"/>
          <w:sz w:val="21"/>
          <w:szCs w:val="21"/>
        </w:rPr>
      </w:pPr>
    </w:p>
    <w:p w14:paraId="0FE02979" w14:textId="77777777" w:rsidR="00D36146" w:rsidRPr="00D36146" w:rsidRDefault="00D36146" w:rsidP="00D36146">
      <w:pPr>
        <w:rPr>
          <w:rFonts w:ascii="Helvetica" w:hAnsi="Helvetica" w:cs="Helvetica"/>
          <w:b/>
          <w:bCs/>
          <w:color w:val="222222"/>
          <w:sz w:val="21"/>
          <w:szCs w:val="21"/>
        </w:rPr>
      </w:pPr>
      <w:r w:rsidRPr="00D36146">
        <w:rPr>
          <w:rFonts w:ascii="Helvetica" w:hAnsi="Helvetica" w:cs="Helvetica"/>
          <w:b/>
          <w:bCs/>
          <w:color w:val="222222"/>
          <w:sz w:val="21"/>
          <w:szCs w:val="21"/>
        </w:rPr>
        <w:t xml:space="preserve">5.2. </w:t>
      </w:r>
      <w:r w:rsidRPr="00D36146">
        <w:rPr>
          <w:rFonts w:ascii="Helvetica" w:hAnsi="Helvetica" w:cs="Helvetica" w:hint="eastAsia"/>
          <w:b/>
          <w:bCs/>
          <w:color w:val="222222"/>
          <w:sz w:val="21"/>
          <w:szCs w:val="21"/>
        </w:rPr>
        <w:t>СВОЙСТВА</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ВЫСОКОМОЛЕКУЛЯРНЫХ</w:t>
      </w:r>
      <w:r w:rsidRPr="00D36146">
        <w:rPr>
          <w:rFonts w:ascii="Helvetica" w:hAnsi="Helvetica" w:cs="Helvetica"/>
          <w:b/>
          <w:bCs/>
          <w:color w:val="222222"/>
          <w:sz w:val="21"/>
          <w:szCs w:val="21"/>
        </w:rPr>
        <w:t xml:space="preserve"> MAP </w:t>
      </w:r>
      <w:r w:rsidRPr="00D36146">
        <w:rPr>
          <w:rFonts w:ascii="Helvetica" w:hAnsi="Helvetica" w:cs="Helvetica" w:hint="eastAsia"/>
          <w:b/>
          <w:bCs/>
          <w:color w:val="222222"/>
          <w:sz w:val="21"/>
          <w:szCs w:val="21"/>
        </w:rPr>
        <w:t>И</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РЕГУЛЯЦИЯ</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ИМИ</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СБОРКИ</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МИКРОТРУБОЧЕК</w:t>
      </w:r>
      <w:r w:rsidRPr="00D36146">
        <w:rPr>
          <w:rFonts w:ascii="Helvetica" w:hAnsi="Helvetica" w:cs="Helvetica"/>
          <w:b/>
          <w:bCs/>
          <w:color w:val="222222"/>
          <w:sz w:val="21"/>
          <w:szCs w:val="21"/>
        </w:rPr>
        <w:t>.</w:t>
      </w:r>
    </w:p>
    <w:p w14:paraId="25A3C992" w14:textId="77777777" w:rsidR="00D36146" w:rsidRPr="00D36146" w:rsidRDefault="00D36146" w:rsidP="00D36146">
      <w:pPr>
        <w:rPr>
          <w:rFonts w:ascii="Helvetica" w:hAnsi="Helvetica" w:cs="Helvetica"/>
          <w:b/>
          <w:bCs/>
          <w:color w:val="222222"/>
          <w:sz w:val="21"/>
          <w:szCs w:val="21"/>
        </w:rPr>
      </w:pPr>
    </w:p>
    <w:p w14:paraId="1778ABE0" w14:textId="77777777" w:rsidR="00D36146" w:rsidRPr="00D36146" w:rsidRDefault="00D36146" w:rsidP="00D36146">
      <w:pPr>
        <w:rPr>
          <w:rFonts w:ascii="Helvetica" w:hAnsi="Helvetica" w:cs="Helvetica"/>
          <w:b/>
          <w:bCs/>
          <w:color w:val="222222"/>
          <w:sz w:val="21"/>
          <w:szCs w:val="21"/>
        </w:rPr>
      </w:pPr>
      <w:r w:rsidRPr="00D36146">
        <w:rPr>
          <w:rFonts w:ascii="Helvetica" w:hAnsi="Helvetica" w:cs="Helvetica"/>
          <w:b/>
          <w:bCs/>
          <w:color w:val="222222"/>
          <w:sz w:val="21"/>
          <w:szCs w:val="21"/>
        </w:rPr>
        <w:t xml:space="preserve">5.3. </w:t>
      </w:r>
      <w:r w:rsidRPr="00D36146">
        <w:rPr>
          <w:rFonts w:ascii="Helvetica" w:hAnsi="Helvetica" w:cs="Helvetica" w:hint="eastAsia"/>
          <w:b/>
          <w:bCs/>
          <w:color w:val="222222"/>
          <w:sz w:val="21"/>
          <w:szCs w:val="21"/>
        </w:rPr>
        <w:t>МЕХАНИЗМЫ</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РЕГУЛИРУЮЩИЕ</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СБОРКУ</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И</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РАЗБОРКУ</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МИКРОТРУБОЧЕК</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В</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КЛЕТКАХ</w:t>
      </w:r>
      <w:r w:rsidRPr="00D36146">
        <w:rPr>
          <w:rFonts w:ascii="Helvetica" w:hAnsi="Helvetica" w:cs="Helvetica"/>
          <w:b/>
          <w:bCs/>
          <w:color w:val="222222"/>
          <w:sz w:val="21"/>
          <w:szCs w:val="21"/>
        </w:rPr>
        <w:t>.</w:t>
      </w:r>
    </w:p>
    <w:p w14:paraId="0B666EF2" w14:textId="77777777" w:rsidR="00D36146" w:rsidRPr="00D36146" w:rsidRDefault="00D36146" w:rsidP="00D36146">
      <w:pPr>
        <w:rPr>
          <w:rFonts w:ascii="Helvetica" w:hAnsi="Helvetica" w:cs="Helvetica"/>
          <w:b/>
          <w:bCs/>
          <w:color w:val="222222"/>
          <w:sz w:val="21"/>
          <w:szCs w:val="21"/>
        </w:rPr>
      </w:pPr>
    </w:p>
    <w:p w14:paraId="109CC004" w14:textId="73BAE0B9" w:rsidR="00484EB4" w:rsidRPr="00D36146" w:rsidRDefault="00D36146" w:rsidP="00D36146">
      <w:r w:rsidRPr="00D36146">
        <w:rPr>
          <w:rFonts w:ascii="Helvetica" w:hAnsi="Helvetica" w:cs="Helvetica"/>
          <w:b/>
          <w:bCs/>
          <w:color w:val="222222"/>
          <w:sz w:val="21"/>
          <w:szCs w:val="21"/>
        </w:rPr>
        <w:t xml:space="preserve">6. </w:t>
      </w:r>
      <w:r w:rsidRPr="00D36146">
        <w:rPr>
          <w:rFonts w:ascii="Helvetica" w:hAnsi="Helvetica" w:cs="Helvetica" w:hint="eastAsia"/>
          <w:b/>
          <w:bCs/>
          <w:color w:val="222222"/>
          <w:sz w:val="21"/>
          <w:szCs w:val="21"/>
        </w:rPr>
        <w:t>В</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Ы</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В</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О</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Д</w:t>
      </w:r>
      <w:r w:rsidRPr="00D36146">
        <w:rPr>
          <w:rFonts w:ascii="Helvetica" w:hAnsi="Helvetica" w:cs="Helvetica"/>
          <w:b/>
          <w:bCs/>
          <w:color w:val="222222"/>
          <w:sz w:val="21"/>
          <w:szCs w:val="21"/>
        </w:rPr>
        <w:t xml:space="preserve"> </w:t>
      </w:r>
      <w:r w:rsidRPr="00D36146">
        <w:rPr>
          <w:rFonts w:ascii="Helvetica" w:hAnsi="Helvetica" w:cs="Helvetica" w:hint="eastAsia"/>
          <w:b/>
          <w:bCs/>
          <w:color w:val="222222"/>
          <w:sz w:val="21"/>
          <w:szCs w:val="21"/>
        </w:rPr>
        <w:t>Ы</w:t>
      </w:r>
    </w:p>
    <w:sectPr w:rsidR="00484EB4" w:rsidRPr="00D3614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EA9D3" w14:textId="77777777" w:rsidR="00EC60BB" w:rsidRDefault="00EC60BB">
      <w:pPr>
        <w:spacing w:after="0" w:line="240" w:lineRule="auto"/>
      </w:pPr>
      <w:r>
        <w:separator/>
      </w:r>
    </w:p>
  </w:endnote>
  <w:endnote w:type="continuationSeparator" w:id="0">
    <w:p w14:paraId="2E1EA12D" w14:textId="77777777" w:rsidR="00EC60BB" w:rsidRDefault="00EC6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E14FD" w14:textId="77777777" w:rsidR="00EC60BB" w:rsidRDefault="00EC60BB"/>
    <w:p w14:paraId="33B81862" w14:textId="77777777" w:rsidR="00EC60BB" w:rsidRDefault="00EC60BB"/>
    <w:p w14:paraId="388C45B6" w14:textId="77777777" w:rsidR="00EC60BB" w:rsidRDefault="00EC60BB"/>
    <w:p w14:paraId="785B3659" w14:textId="77777777" w:rsidR="00EC60BB" w:rsidRDefault="00EC60BB"/>
    <w:p w14:paraId="5E40EF5D" w14:textId="77777777" w:rsidR="00EC60BB" w:rsidRDefault="00EC60BB"/>
    <w:p w14:paraId="7C2BA683" w14:textId="77777777" w:rsidR="00EC60BB" w:rsidRDefault="00EC60BB"/>
    <w:p w14:paraId="319FE6BA" w14:textId="77777777" w:rsidR="00EC60BB" w:rsidRDefault="00EC60B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ABD9767" wp14:editId="766618D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7DB225" w14:textId="77777777" w:rsidR="00EC60BB" w:rsidRDefault="00EC60B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BD976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27DB225" w14:textId="77777777" w:rsidR="00EC60BB" w:rsidRDefault="00EC60B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E634037" w14:textId="77777777" w:rsidR="00EC60BB" w:rsidRDefault="00EC60BB"/>
    <w:p w14:paraId="20A3653C" w14:textId="77777777" w:rsidR="00EC60BB" w:rsidRDefault="00EC60BB"/>
    <w:p w14:paraId="376F6DD0" w14:textId="77777777" w:rsidR="00EC60BB" w:rsidRDefault="00EC60B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5D4DD4E" wp14:editId="123ADF7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8369FC" w14:textId="77777777" w:rsidR="00EC60BB" w:rsidRDefault="00EC60BB"/>
                          <w:p w14:paraId="1485D75E" w14:textId="77777777" w:rsidR="00EC60BB" w:rsidRDefault="00EC60B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D4DD4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88369FC" w14:textId="77777777" w:rsidR="00EC60BB" w:rsidRDefault="00EC60BB"/>
                    <w:p w14:paraId="1485D75E" w14:textId="77777777" w:rsidR="00EC60BB" w:rsidRDefault="00EC60B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8D4952F" w14:textId="77777777" w:rsidR="00EC60BB" w:rsidRDefault="00EC60BB"/>
    <w:p w14:paraId="1E6C1700" w14:textId="77777777" w:rsidR="00EC60BB" w:rsidRDefault="00EC60BB">
      <w:pPr>
        <w:rPr>
          <w:sz w:val="2"/>
          <w:szCs w:val="2"/>
        </w:rPr>
      </w:pPr>
    </w:p>
    <w:p w14:paraId="33BB1632" w14:textId="77777777" w:rsidR="00EC60BB" w:rsidRDefault="00EC60BB"/>
    <w:p w14:paraId="2B4F42AC" w14:textId="77777777" w:rsidR="00EC60BB" w:rsidRDefault="00EC60BB">
      <w:pPr>
        <w:spacing w:after="0" w:line="240" w:lineRule="auto"/>
      </w:pPr>
    </w:p>
  </w:footnote>
  <w:footnote w:type="continuationSeparator" w:id="0">
    <w:p w14:paraId="289B6A47" w14:textId="77777777" w:rsidR="00EC60BB" w:rsidRDefault="00EC60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0BB"/>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2104</TotalTime>
  <Pages>5</Pages>
  <Words>499</Words>
  <Characters>2847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227</cp:revision>
  <cp:lastPrinted>2009-02-06T05:36:00Z</cp:lastPrinted>
  <dcterms:created xsi:type="dcterms:W3CDTF">2025-11-25T20:19:00Z</dcterms:created>
  <dcterms:modified xsi:type="dcterms:W3CDTF">2025-11-27T18:07:00Z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