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1D23" w14:textId="2BA44A5D" w:rsidR="00D64C57" w:rsidRDefault="0035484E" w:rsidP="0035484E">
      <w:r w:rsidRPr="0035484E">
        <w:rPr>
          <w:rFonts w:hint="eastAsia"/>
        </w:rPr>
        <w:t>Сарин</w:t>
      </w:r>
      <w:r w:rsidRPr="0035484E">
        <w:t xml:space="preserve"> </w:t>
      </w:r>
      <w:r w:rsidRPr="0035484E">
        <w:rPr>
          <w:rFonts w:hint="eastAsia"/>
        </w:rPr>
        <w:t>Дмитрий</w:t>
      </w:r>
      <w:r w:rsidRPr="0035484E">
        <w:t xml:space="preserve"> </w:t>
      </w:r>
      <w:r w:rsidRPr="0035484E">
        <w:rPr>
          <w:rFonts w:hint="eastAsia"/>
        </w:rPr>
        <w:t>Петрович</w:t>
      </w:r>
      <w:r>
        <w:t xml:space="preserve"> </w:t>
      </w:r>
      <w:r w:rsidRPr="0035484E">
        <w:rPr>
          <w:rFonts w:hint="eastAsia"/>
        </w:rPr>
        <w:t>Особенности</w:t>
      </w:r>
      <w:r w:rsidRPr="0035484E">
        <w:t xml:space="preserve"> </w:t>
      </w:r>
      <w:r w:rsidRPr="0035484E">
        <w:rPr>
          <w:rFonts w:hint="eastAsia"/>
        </w:rPr>
        <w:t>формирования</w:t>
      </w:r>
      <w:r w:rsidRPr="0035484E">
        <w:t xml:space="preserve"> </w:t>
      </w:r>
      <w:r w:rsidRPr="0035484E">
        <w:rPr>
          <w:rFonts w:hint="eastAsia"/>
        </w:rPr>
        <w:t>трудовых</w:t>
      </w:r>
      <w:r w:rsidRPr="0035484E">
        <w:t xml:space="preserve"> </w:t>
      </w:r>
      <w:r w:rsidRPr="0035484E">
        <w:rPr>
          <w:rFonts w:hint="eastAsia"/>
        </w:rPr>
        <w:t>ресурсов</w:t>
      </w:r>
      <w:r w:rsidRPr="0035484E">
        <w:t xml:space="preserve"> </w:t>
      </w:r>
      <w:r w:rsidRPr="0035484E">
        <w:rPr>
          <w:rFonts w:hint="eastAsia"/>
        </w:rPr>
        <w:t>угольной</w:t>
      </w:r>
      <w:r w:rsidRPr="0035484E">
        <w:t xml:space="preserve"> </w:t>
      </w:r>
      <w:r w:rsidRPr="0035484E">
        <w:rPr>
          <w:rFonts w:hint="eastAsia"/>
        </w:rPr>
        <w:t>промышленности</w:t>
      </w:r>
      <w:r w:rsidRPr="0035484E">
        <w:t xml:space="preserve"> </w:t>
      </w:r>
      <w:r w:rsidRPr="0035484E">
        <w:rPr>
          <w:rFonts w:hint="eastAsia"/>
        </w:rPr>
        <w:t>Кузбасса</w:t>
      </w:r>
      <w:r w:rsidRPr="0035484E">
        <w:t xml:space="preserve"> </w:t>
      </w:r>
      <w:r w:rsidRPr="0035484E">
        <w:rPr>
          <w:rFonts w:hint="eastAsia"/>
        </w:rPr>
        <w:t>в</w:t>
      </w:r>
      <w:r w:rsidRPr="0035484E">
        <w:t xml:space="preserve"> 1920-</w:t>
      </w:r>
      <w:r w:rsidRPr="0035484E">
        <w:rPr>
          <w:rFonts w:hint="eastAsia"/>
        </w:rPr>
        <w:t>х</w:t>
      </w:r>
      <w:r w:rsidRPr="0035484E">
        <w:t xml:space="preserve"> </w:t>
      </w:r>
      <w:r w:rsidRPr="0035484E">
        <w:rPr>
          <w:rFonts w:hint="eastAsia"/>
        </w:rPr>
        <w:t>–</w:t>
      </w:r>
      <w:r w:rsidRPr="0035484E">
        <w:t xml:space="preserve"> </w:t>
      </w:r>
      <w:r w:rsidRPr="0035484E">
        <w:rPr>
          <w:rFonts w:hint="eastAsia"/>
        </w:rPr>
        <w:t>начале</w:t>
      </w:r>
      <w:r w:rsidRPr="0035484E">
        <w:t xml:space="preserve"> 1930-</w:t>
      </w:r>
      <w:r w:rsidRPr="0035484E">
        <w:rPr>
          <w:rFonts w:hint="eastAsia"/>
        </w:rPr>
        <w:t>х</w:t>
      </w:r>
      <w:r w:rsidRPr="0035484E">
        <w:t xml:space="preserve"> </w:t>
      </w:r>
      <w:r w:rsidRPr="0035484E">
        <w:rPr>
          <w:rFonts w:hint="eastAsia"/>
        </w:rPr>
        <w:t>гг</w:t>
      </w:r>
      <w:r w:rsidRPr="0035484E">
        <w:t>.</w:t>
      </w:r>
    </w:p>
    <w:p w14:paraId="05DCD9D0" w14:textId="77777777" w:rsidR="0035484E" w:rsidRDefault="0035484E" w:rsidP="0035484E">
      <w:r>
        <w:rPr>
          <w:rFonts w:hint="eastAsia"/>
        </w:rPr>
        <w:t>ОГЛАВЛЕНИЕ</w:t>
      </w:r>
      <w:r>
        <w:t xml:space="preserve"> </w:t>
      </w:r>
      <w:r>
        <w:rPr>
          <w:rFonts w:hint="eastAsia"/>
        </w:rPr>
        <w:t>ДИССЕРТАЦИИ</w:t>
      </w:r>
    </w:p>
    <w:p w14:paraId="049CAAE7" w14:textId="77777777" w:rsidR="0035484E" w:rsidRDefault="0035484E" w:rsidP="0035484E">
      <w:r>
        <w:rPr>
          <w:rFonts w:hint="eastAsia"/>
        </w:rPr>
        <w:t>кандидат</w:t>
      </w:r>
      <w:r>
        <w:t xml:space="preserve"> </w:t>
      </w:r>
      <w:r>
        <w:rPr>
          <w:rFonts w:hint="eastAsia"/>
        </w:rPr>
        <w:t>наук</w:t>
      </w:r>
      <w:r>
        <w:t xml:space="preserve"> </w:t>
      </w:r>
      <w:r>
        <w:rPr>
          <w:rFonts w:hint="eastAsia"/>
        </w:rPr>
        <w:t>Сарин</w:t>
      </w:r>
      <w:r>
        <w:t xml:space="preserve"> </w:t>
      </w:r>
      <w:r>
        <w:rPr>
          <w:rFonts w:hint="eastAsia"/>
        </w:rPr>
        <w:t>Дмитрий</w:t>
      </w:r>
      <w:r>
        <w:t xml:space="preserve"> </w:t>
      </w:r>
      <w:r>
        <w:rPr>
          <w:rFonts w:hint="eastAsia"/>
        </w:rPr>
        <w:t>Петрович</w:t>
      </w:r>
    </w:p>
    <w:p w14:paraId="09550516" w14:textId="77777777" w:rsidR="0035484E" w:rsidRDefault="0035484E" w:rsidP="0035484E">
      <w:r>
        <w:rPr>
          <w:rFonts w:hint="eastAsia"/>
        </w:rPr>
        <w:t>ВВЕДЕНИЕ</w:t>
      </w:r>
    </w:p>
    <w:p w14:paraId="1DB0D411" w14:textId="77777777" w:rsidR="0035484E" w:rsidRDefault="0035484E" w:rsidP="0035484E"/>
    <w:p w14:paraId="23C4570F" w14:textId="77777777" w:rsidR="0035484E" w:rsidRDefault="0035484E" w:rsidP="0035484E">
      <w:r>
        <w:rPr>
          <w:rFonts w:hint="eastAsia"/>
        </w:rPr>
        <w:t>ГЛАВА</w:t>
      </w:r>
      <w:r>
        <w:t xml:space="preserve"> 1. </w:t>
      </w:r>
      <w:r>
        <w:rPr>
          <w:rFonts w:hint="eastAsia"/>
        </w:rPr>
        <w:t>Формирование</w:t>
      </w:r>
      <w:r>
        <w:t xml:space="preserve"> </w:t>
      </w:r>
      <w:r>
        <w:rPr>
          <w:rFonts w:hint="eastAsia"/>
        </w:rPr>
        <w:t>контингента</w:t>
      </w:r>
      <w:r>
        <w:t xml:space="preserve"> </w:t>
      </w:r>
      <w:r>
        <w:rPr>
          <w:rFonts w:hint="eastAsia"/>
        </w:rPr>
        <w:t>рабочих</w:t>
      </w:r>
      <w:r>
        <w:t xml:space="preserve"> </w:t>
      </w:r>
      <w:r>
        <w:rPr>
          <w:rFonts w:hint="eastAsia"/>
        </w:rPr>
        <w:t>угольной</w:t>
      </w:r>
      <w:r>
        <w:t xml:space="preserve"> </w:t>
      </w:r>
      <w:r>
        <w:rPr>
          <w:rFonts w:hint="eastAsia"/>
        </w:rPr>
        <w:t>промышленности</w:t>
      </w:r>
      <w:r>
        <w:t xml:space="preserve"> </w:t>
      </w:r>
      <w:r>
        <w:rPr>
          <w:rFonts w:hint="eastAsia"/>
        </w:rPr>
        <w:t>Кузнецкого</w:t>
      </w:r>
      <w:r>
        <w:t xml:space="preserve"> </w:t>
      </w:r>
      <w:r>
        <w:rPr>
          <w:rFonts w:hint="eastAsia"/>
        </w:rPr>
        <w:t>бассейна</w:t>
      </w:r>
      <w:r>
        <w:t xml:space="preserve"> </w:t>
      </w:r>
      <w:r>
        <w:rPr>
          <w:rFonts w:hint="eastAsia"/>
        </w:rPr>
        <w:t>в</w:t>
      </w:r>
      <w:r>
        <w:t xml:space="preserve"> </w:t>
      </w:r>
      <w:r>
        <w:rPr>
          <w:rFonts w:hint="eastAsia"/>
        </w:rPr>
        <w:t>условиях</w:t>
      </w:r>
      <w:r>
        <w:t xml:space="preserve"> </w:t>
      </w:r>
      <w:r>
        <w:rPr>
          <w:rFonts w:hint="eastAsia"/>
        </w:rPr>
        <w:t>военного</w:t>
      </w:r>
      <w:r>
        <w:t xml:space="preserve"> </w:t>
      </w:r>
      <w:r>
        <w:rPr>
          <w:rFonts w:hint="eastAsia"/>
        </w:rPr>
        <w:t>коммунизма</w:t>
      </w:r>
      <w:r>
        <w:t xml:space="preserve"> (1920-1921 </w:t>
      </w:r>
      <w:r>
        <w:rPr>
          <w:rFonts w:hint="eastAsia"/>
        </w:rPr>
        <w:t>гг</w:t>
      </w:r>
      <w:r>
        <w:t>.)</w:t>
      </w:r>
    </w:p>
    <w:p w14:paraId="3E4CADD8" w14:textId="77777777" w:rsidR="0035484E" w:rsidRDefault="0035484E" w:rsidP="0035484E"/>
    <w:p w14:paraId="1EB617AE" w14:textId="77777777" w:rsidR="0035484E" w:rsidRDefault="0035484E" w:rsidP="0035484E">
      <w:r>
        <w:t xml:space="preserve">1.1. </w:t>
      </w:r>
      <w:r>
        <w:rPr>
          <w:rFonts w:hint="eastAsia"/>
        </w:rPr>
        <w:t>Роль</w:t>
      </w:r>
      <w:r>
        <w:t xml:space="preserve"> </w:t>
      </w:r>
      <w:r>
        <w:rPr>
          <w:rFonts w:hint="eastAsia"/>
        </w:rPr>
        <w:t>центральных</w:t>
      </w:r>
      <w:r>
        <w:t xml:space="preserve"> </w:t>
      </w:r>
      <w:r>
        <w:rPr>
          <w:rFonts w:hint="eastAsia"/>
        </w:rPr>
        <w:t>органов</w:t>
      </w:r>
      <w:r>
        <w:t xml:space="preserve"> </w:t>
      </w:r>
      <w:r>
        <w:rPr>
          <w:rFonts w:hint="eastAsia"/>
        </w:rPr>
        <w:t>власти</w:t>
      </w:r>
      <w:r>
        <w:t xml:space="preserve"> </w:t>
      </w:r>
      <w:r>
        <w:rPr>
          <w:rFonts w:hint="eastAsia"/>
        </w:rPr>
        <w:t>РСФСР</w:t>
      </w:r>
      <w:r>
        <w:t xml:space="preserve"> </w:t>
      </w:r>
      <w:r>
        <w:rPr>
          <w:rFonts w:hint="eastAsia"/>
        </w:rPr>
        <w:t>в</w:t>
      </w:r>
      <w:r>
        <w:t xml:space="preserve"> </w:t>
      </w:r>
      <w:r>
        <w:rPr>
          <w:rFonts w:hint="eastAsia"/>
        </w:rPr>
        <w:t>организации</w:t>
      </w:r>
      <w:r>
        <w:t xml:space="preserve"> </w:t>
      </w:r>
      <w:r>
        <w:rPr>
          <w:rFonts w:hint="eastAsia"/>
        </w:rPr>
        <w:t>управления</w:t>
      </w:r>
      <w:r>
        <w:t xml:space="preserve"> </w:t>
      </w:r>
      <w:r>
        <w:rPr>
          <w:rFonts w:hint="eastAsia"/>
        </w:rPr>
        <w:t>и</w:t>
      </w:r>
      <w:r>
        <w:t xml:space="preserve"> </w:t>
      </w:r>
      <w:r>
        <w:rPr>
          <w:rFonts w:hint="eastAsia"/>
        </w:rPr>
        <w:t>производственной</w:t>
      </w:r>
      <w:r>
        <w:t xml:space="preserve"> </w:t>
      </w:r>
      <w:r>
        <w:rPr>
          <w:rFonts w:hint="eastAsia"/>
        </w:rPr>
        <w:t>деятельности</w:t>
      </w:r>
      <w:r>
        <w:t xml:space="preserve"> </w:t>
      </w:r>
      <w:r>
        <w:rPr>
          <w:rFonts w:hint="eastAsia"/>
        </w:rPr>
        <w:t>Кузбасса</w:t>
      </w:r>
      <w:r>
        <w:t xml:space="preserve"> </w:t>
      </w:r>
      <w:r>
        <w:rPr>
          <w:rFonts w:hint="eastAsia"/>
        </w:rPr>
        <w:t>в</w:t>
      </w:r>
      <w:r>
        <w:t xml:space="preserve"> 1920-1921 </w:t>
      </w:r>
      <w:r>
        <w:rPr>
          <w:rFonts w:hint="eastAsia"/>
        </w:rPr>
        <w:t>гг</w:t>
      </w:r>
    </w:p>
    <w:p w14:paraId="4AB72A61" w14:textId="77777777" w:rsidR="0035484E" w:rsidRDefault="0035484E" w:rsidP="0035484E"/>
    <w:p w14:paraId="6FE19F9B" w14:textId="77777777" w:rsidR="0035484E" w:rsidRDefault="0035484E" w:rsidP="0035484E">
      <w:r>
        <w:t xml:space="preserve">1.2. </w:t>
      </w:r>
      <w:r>
        <w:rPr>
          <w:rFonts w:hint="eastAsia"/>
        </w:rPr>
        <w:t>Контингент</w:t>
      </w:r>
      <w:r>
        <w:t xml:space="preserve"> </w:t>
      </w:r>
      <w:r>
        <w:rPr>
          <w:rFonts w:hint="eastAsia"/>
        </w:rPr>
        <w:t>рабочих</w:t>
      </w:r>
      <w:r>
        <w:t xml:space="preserve"> </w:t>
      </w:r>
      <w:r>
        <w:rPr>
          <w:rFonts w:hint="eastAsia"/>
        </w:rPr>
        <w:t>угольной</w:t>
      </w:r>
      <w:r>
        <w:t xml:space="preserve"> </w:t>
      </w:r>
      <w:r>
        <w:rPr>
          <w:rFonts w:hint="eastAsia"/>
        </w:rPr>
        <w:t>промышленности</w:t>
      </w:r>
      <w:r>
        <w:t xml:space="preserve"> </w:t>
      </w:r>
      <w:r>
        <w:rPr>
          <w:rFonts w:hint="eastAsia"/>
        </w:rPr>
        <w:t>Кузбасса</w:t>
      </w:r>
      <w:r>
        <w:t xml:space="preserve"> </w:t>
      </w:r>
      <w:r>
        <w:rPr>
          <w:rFonts w:hint="eastAsia"/>
        </w:rPr>
        <w:t>в</w:t>
      </w:r>
      <w:r>
        <w:t xml:space="preserve"> 1920-1921 </w:t>
      </w:r>
      <w:r>
        <w:rPr>
          <w:rFonts w:hint="eastAsia"/>
        </w:rPr>
        <w:t>гг</w:t>
      </w:r>
    </w:p>
    <w:p w14:paraId="3DB4EB61" w14:textId="77777777" w:rsidR="0035484E" w:rsidRDefault="0035484E" w:rsidP="0035484E"/>
    <w:p w14:paraId="60B6BBA2" w14:textId="77777777" w:rsidR="0035484E" w:rsidRDefault="0035484E" w:rsidP="0035484E">
      <w:r>
        <w:t xml:space="preserve">1.3. </w:t>
      </w:r>
      <w:r>
        <w:rPr>
          <w:rFonts w:hint="eastAsia"/>
        </w:rPr>
        <w:t>Пополнение</w:t>
      </w:r>
      <w:r>
        <w:t xml:space="preserve"> </w:t>
      </w:r>
      <w:r>
        <w:rPr>
          <w:rFonts w:hint="eastAsia"/>
        </w:rPr>
        <w:t>Кузбасса</w:t>
      </w:r>
      <w:r>
        <w:t xml:space="preserve"> </w:t>
      </w:r>
      <w:r>
        <w:rPr>
          <w:rFonts w:hint="eastAsia"/>
        </w:rPr>
        <w:t>рабочей</w:t>
      </w:r>
      <w:r>
        <w:t xml:space="preserve"> </w:t>
      </w:r>
      <w:r>
        <w:rPr>
          <w:rFonts w:hint="eastAsia"/>
        </w:rPr>
        <w:t>силой</w:t>
      </w:r>
      <w:r>
        <w:t xml:space="preserve"> </w:t>
      </w:r>
      <w:r>
        <w:rPr>
          <w:rFonts w:hint="eastAsia"/>
        </w:rPr>
        <w:t>в</w:t>
      </w:r>
      <w:r>
        <w:t xml:space="preserve"> 1920-1921 </w:t>
      </w:r>
      <w:r>
        <w:rPr>
          <w:rFonts w:hint="eastAsia"/>
        </w:rPr>
        <w:t>гг</w:t>
      </w:r>
    </w:p>
    <w:p w14:paraId="5D49160F" w14:textId="77777777" w:rsidR="0035484E" w:rsidRDefault="0035484E" w:rsidP="0035484E"/>
    <w:p w14:paraId="57E01FFB" w14:textId="77777777" w:rsidR="0035484E" w:rsidRDefault="0035484E" w:rsidP="0035484E">
      <w:r>
        <w:t xml:space="preserve">1.4. </w:t>
      </w:r>
      <w:r>
        <w:rPr>
          <w:rFonts w:hint="eastAsia"/>
        </w:rPr>
        <w:t>Трудовые</w:t>
      </w:r>
      <w:r>
        <w:t xml:space="preserve"> </w:t>
      </w:r>
      <w:r>
        <w:rPr>
          <w:rFonts w:hint="eastAsia"/>
        </w:rPr>
        <w:t>войска</w:t>
      </w:r>
      <w:r>
        <w:t xml:space="preserve"> </w:t>
      </w:r>
      <w:r>
        <w:rPr>
          <w:rFonts w:hint="eastAsia"/>
        </w:rPr>
        <w:t>Кузбасса</w:t>
      </w:r>
      <w:r>
        <w:t xml:space="preserve"> </w:t>
      </w:r>
      <w:r>
        <w:rPr>
          <w:rFonts w:hint="eastAsia"/>
        </w:rPr>
        <w:t>в</w:t>
      </w:r>
      <w:r>
        <w:t xml:space="preserve"> 1921 </w:t>
      </w:r>
      <w:r>
        <w:rPr>
          <w:rFonts w:hint="eastAsia"/>
        </w:rPr>
        <w:t>г</w:t>
      </w:r>
    </w:p>
    <w:p w14:paraId="4C37B48D" w14:textId="77777777" w:rsidR="0035484E" w:rsidRDefault="0035484E" w:rsidP="0035484E"/>
    <w:p w14:paraId="1016734C" w14:textId="77777777" w:rsidR="0035484E" w:rsidRDefault="0035484E" w:rsidP="0035484E">
      <w:r>
        <w:rPr>
          <w:rFonts w:hint="eastAsia"/>
        </w:rPr>
        <w:t>ГЛАВА</w:t>
      </w:r>
      <w:r>
        <w:t xml:space="preserve"> 2. </w:t>
      </w:r>
      <w:r>
        <w:rPr>
          <w:rFonts w:hint="eastAsia"/>
        </w:rPr>
        <w:t>Динамика</w:t>
      </w:r>
      <w:r>
        <w:t xml:space="preserve"> </w:t>
      </w:r>
      <w:r>
        <w:rPr>
          <w:rFonts w:hint="eastAsia"/>
        </w:rPr>
        <w:t>колебаний</w:t>
      </w:r>
      <w:r>
        <w:t xml:space="preserve"> </w:t>
      </w:r>
      <w:r>
        <w:rPr>
          <w:rFonts w:hint="eastAsia"/>
        </w:rPr>
        <w:t>и</w:t>
      </w:r>
      <w:r>
        <w:t xml:space="preserve"> </w:t>
      </w:r>
      <w:r>
        <w:rPr>
          <w:rFonts w:hint="eastAsia"/>
        </w:rPr>
        <w:t>стабилизация</w:t>
      </w:r>
      <w:r>
        <w:t xml:space="preserve"> </w:t>
      </w:r>
      <w:r>
        <w:rPr>
          <w:rFonts w:hint="eastAsia"/>
        </w:rPr>
        <w:t>численного</w:t>
      </w:r>
      <w:r>
        <w:t xml:space="preserve"> </w:t>
      </w:r>
      <w:r>
        <w:rPr>
          <w:rFonts w:hint="eastAsia"/>
        </w:rPr>
        <w:t>состава</w:t>
      </w:r>
      <w:r>
        <w:t xml:space="preserve"> </w:t>
      </w:r>
      <w:r>
        <w:rPr>
          <w:rFonts w:hint="eastAsia"/>
        </w:rPr>
        <w:t>шахтеров</w:t>
      </w:r>
      <w:r>
        <w:t xml:space="preserve"> </w:t>
      </w:r>
      <w:r>
        <w:rPr>
          <w:rFonts w:hint="eastAsia"/>
        </w:rPr>
        <w:t>Кузбасса</w:t>
      </w:r>
      <w:r>
        <w:t xml:space="preserve"> </w:t>
      </w:r>
      <w:r>
        <w:rPr>
          <w:rFonts w:hint="eastAsia"/>
        </w:rPr>
        <w:t>в</w:t>
      </w:r>
      <w:r>
        <w:t xml:space="preserve"> </w:t>
      </w:r>
      <w:r>
        <w:rPr>
          <w:rFonts w:hint="eastAsia"/>
        </w:rPr>
        <w:t>условиях</w:t>
      </w:r>
      <w:r>
        <w:t xml:space="preserve"> </w:t>
      </w:r>
      <w:r>
        <w:rPr>
          <w:rFonts w:hint="eastAsia"/>
        </w:rPr>
        <w:t>НЭПа</w:t>
      </w:r>
      <w:r>
        <w:t xml:space="preserve"> (</w:t>
      </w:r>
      <w:r>
        <w:rPr>
          <w:rFonts w:hint="eastAsia"/>
        </w:rPr>
        <w:t>во</w:t>
      </w:r>
      <w:r>
        <w:t xml:space="preserve"> </w:t>
      </w:r>
      <w:r>
        <w:rPr>
          <w:rFonts w:hint="eastAsia"/>
        </w:rPr>
        <w:t>второй</w:t>
      </w:r>
      <w:r>
        <w:t xml:space="preserve"> </w:t>
      </w:r>
      <w:r>
        <w:rPr>
          <w:rFonts w:hint="eastAsia"/>
        </w:rPr>
        <w:t>половине</w:t>
      </w:r>
      <w:r>
        <w:t xml:space="preserve"> 1921 - 1928 </w:t>
      </w:r>
      <w:r>
        <w:rPr>
          <w:rFonts w:hint="eastAsia"/>
        </w:rPr>
        <w:t>г</w:t>
      </w:r>
      <w:r>
        <w:t>.)</w:t>
      </w:r>
    </w:p>
    <w:p w14:paraId="4851D791" w14:textId="77777777" w:rsidR="0035484E" w:rsidRDefault="0035484E" w:rsidP="0035484E"/>
    <w:p w14:paraId="06C7AEEB" w14:textId="77777777" w:rsidR="0035484E" w:rsidRDefault="0035484E" w:rsidP="0035484E">
      <w:r>
        <w:t xml:space="preserve">2.1. </w:t>
      </w:r>
      <w:r>
        <w:rPr>
          <w:rFonts w:hint="eastAsia"/>
        </w:rPr>
        <w:t>Местные</w:t>
      </w:r>
      <w:r>
        <w:t xml:space="preserve"> </w:t>
      </w:r>
      <w:r>
        <w:rPr>
          <w:rFonts w:hint="eastAsia"/>
        </w:rPr>
        <w:t>трудовые</w:t>
      </w:r>
      <w:r>
        <w:t xml:space="preserve"> </w:t>
      </w:r>
      <w:r>
        <w:rPr>
          <w:rFonts w:hint="eastAsia"/>
        </w:rPr>
        <w:t>ресурсы</w:t>
      </w:r>
      <w:r>
        <w:t xml:space="preserve"> </w:t>
      </w:r>
      <w:r>
        <w:rPr>
          <w:rFonts w:hint="eastAsia"/>
        </w:rPr>
        <w:t>Кузбасса</w:t>
      </w:r>
      <w:r>
        <w:t xml:space="preserve"> </w:t>
      </w:r>
      <w:r>
        <w:rPr>
          <w:rFonts w:hint="eastAsia"/>
        </w:rPr>
        <w:t>во</w:t>
      </w:r>
      <w:r>
        <w:t xml:space="preserve"> </w:t>
      </w:r>
      <w:r>
        <w:rPr>
          <w:rFonts w:hint="eastAsia"/>
        </w:rPr>
        <w:t>второй</w:t>
      </w:r>
      <w:r>
        <w:t xml:space="preserve"> </w:t>
      </w:r>
      <w:r>
        <w:rPr>
          <w:rFonts w:hint="eastAsia"/>
        </w:rPr>
        <w:t>половине</w:t>
      </w:r>
      <w:r>
        <w:t xml:space="preserve"> 1921 - 1923 </w:t>
      </w:r>
      <w:r>
        <w:rPr>
          <w:rFonts w:hint="eastAsia"/>
        </w:rPr>
        <w:t>г</w:t>
      </w:r>
    </w:p>
    <w:p w14:paraId="358E2DA9" w14:textId="77777777" w:rsidR="0035484E" w:rsidRDefault="0035484E" w:rsidP="0035484E"/>
    <w:p w14:paraId="2A7A8064" w14:textId="77777777" w:rsidR="0035484E" w:rsidRDefault="0035484E" w:rsidP="0035484E">
      <w:r>
        <w:t xml:space="preserve">2.2. </w:t>
      </w:r>
      <w:r>
        <w:rPr>
          <w:rFonts w:hint="eastAsia"/>
        </w:rPr>
        <w:t>Пополнение</w:t>
      </w:r>
      <w:r>
        <w:t xml:space="preserve"> </w:t>
      </w:r>
      <w:r>
        <w:rPr>
          <w:rFonts w:hint="eastAsia"/>
        </w:rPr>
        <w:t>контингента</w:t>
      </w:r>
      <w:r>
        <w:t xml:space="preserve"> </w:t>
      </w:r>
      <w:r>
        <w:rPr>
          <w:rFonts w:hint="eastAsia"/>
        </w:rPr>
        <w:t>рабочих</w:t>
      </w:r>
      <w:r>
        <w:t xml:space="preserve"> </w:t>
      </w:r>
      <w:r>
        <w:rPr>
          <w:rFonts w:hint="eastAsia"/>
        </w:rPr>
        <w:t>Кузбасса</w:t>
      </w:r>
      <w:r>
        <w:t xml:space="preserve"> </w:t>
      </w:r>
      <w:r>
        <w:rPr>
          <w:rFonts w:hint="eastAsia"/>
        </w:rPr>
        <w:t>при</w:t>
      </w:r>
      <w:r>
        <w:t xml:space="preserve"> </w:t>
      </w:r>
      <w:r>
        <w:rPr>
          <w:rFonts w:hint="eastAsia"/>
        </w:rPr>
        <w:t>помощи</w:t>
      </w:r>
      <w:r>
        <w:t xml:space="preserve"> </w:t>
      </w:r>
      <w:r>
        <w:rPr>
          <w:rFonts w:hint="eastAsia"/>
        </w:rPr>
        <w:t>трудовой</w:t>
      </w:r>
      <w:r>
        <w:t xml:space="preserve"> </w:t>
      </w:r>
      <w:r>
        <w:rPr>
          <w:rFonts w:hint="eastAsia"/>
        </w:rPr>
        <w:t>миграции</w:t>
      </w:r>
      <w:r>
        <w:t xml:space="preserve"> </w:t>
      </w:r>
      <w:r>
        <w:rPr>
          <w:rFonts w:hint="eastAsia"/>
        </w:rPr>
        <w:t>в</w:t>
      </w:r>
      <w:r>
        <w:t xml:space="preserve"> 1921-1923 </w:t>
      </w:r>
      <w:r>
        <w:rPr>
          <w:rFonts w:hint="eastAsia"/>
        </w:rPr>
        <w:t>гг</w:t>
      </w:r>
    </w:p>
    <w:p w14:paraId="389C478F" w14:textId="77777777" w:rsidR="0035484E" w:rsidRDefault="0035484E" w:rsidP="0035484E"/>
    <w:p w14:paraId="5E71FA83" w14:textId="77777777" w:rsidR="0035484E" w:rsidRDefault="0035484E" w:rsidP="0035484E">
      <w:r>
        <w:t xml:space="preserve">2.3. </w:t>
      </w:r>
      <w:r>
        <w:rPr>
          <w:rFonts w:hint="eastAsia"/>
        </w:rPr>
        <w:t>Сокращение</w:t>
      </w:r>
      <w:r>
        <w:t xml:space="preserve"> </w:t>
      </w:r>
      <w:r>
        <w:rPr>
          <w:rFonts w:hint="eastAsia"/>
        </w:rPr>
        <w:t>рабочих</w:t>
      </w:r>
      <w:r>
        <w:t xml:space="preserve"> </w:t>
      </w:r>
      <w:r>
        <w:rPr>
          <w:rFonts w:hint="eastAsia"/>
        </w:rPr>
        <w:t>кадров</w:t>
      </w:r>
      <w:r>
        <w:t xml:space="preserve"> </w:t>
      </w:r>
      <w:r>
        <w:rPr>
          <w:rFonts w:hint="eastAsia"/>
        </w:rPr>
        <w:t>и</w:t>
      </w:r>
      <w:r>
        <w:t xml:space="preserve"> </w:t>
      </w:r>
      <w:r>
        <w:rPr>
          <w:rFonts w:hint="eastAsia"/>
        </w:rPr>
        <w:t>влияние</w:t>
      </w:r>
      <w:r>
        <w:t xml:space="preserve"> </w:t>
      </w:r>
      <w:r>
        <w:rPr>
          <w:rFonts w:hint="eastAsia"/>
        </w:rPr>
        <w:t>конъюнктуры</w:t>
      </w:r>
      <w:r>
        <w:t xml:space="preserve"> </w:t>
      </w:r>
      <w:r>
        <w:rPr>
          <w:rFonts w:hint="eastAsia"/>
        </w:rPr>
        <w:t>рынка</w:t>
      </w:r>
      <w:r>
        <w:t xml:space="preserve"> </w:t>
      </w:r>
      <w:r>
        <w:rPr>
          <w:rFonts w:hint="eastAsia"/>
        </w:rPr>
        <w:t>сбыта</w:t>
      </w:r>
      <w:r>
        <w:t xml:space="preserve"> </w:t>
      </w:r>
      <w:r>
        <w:rPr>
          <w:rFonts w:hint="eastAsia"/>
        </w:rPr>
        <w:t>на</w:t>
      </w:r>
      <w:r>
        <w:t xml:space="preserve"> </w:t>
      </w:r>
      <w:r>
        <w:rPr>
          <w:rFonts w:hint="eastAsia"/>
        </w:rPr>
        <w:t>количественный</w:t>
      </w:r>
      <w:r>
        <w:t xml:space="preserve"> </w:t>
      </w:r>
      <w:r>
        <w:rPr>
          <w:rFonts w:hint="eastAsia"/>
        </w:rPr>
        <w:t>состав</w:t>
      </w:r>
      <w:r>
        <w:t xml:space="preserve"> </w:t>
      </w:r>
      <w:r>
        <w:rPr>
          <w:rFonts w:hint="eastAsia"/>
        </w:rPr>
        <w:t>шахтеров</w:t>
      </w:r>
      <w:r>
        <w:t xml:space="preserve"> </w:t>
      </w:r>
      <w:r>
        <w:rPr>
          <w:rFonts w:hint="eastAsia"/>
        </w:rPr>
        <w:t>в</w:t>
      </w:r>
      <w:r>
        <w:t xml:space="preserve"> 1922-1928 </w:t>
      </w:r>
      <w:r>
        <w:rPr>
          <w:rFonts w:hint="eastAsia"/>
        </w:rPr>
        <w:t>гг</w:t>
      </w:r>
    </w:p>
    <w:p w14:paraId="55A44AF5" w14:textId="77777777" w:rsidR="0035484E" w:rsidRDefault="0035484E" w:rsidP="0035484E"/>
    <w:p w14:paraId="1ADC6AE7" w14:textId="77777777" w:rsidR="0035484E" w:rsidRDefault="0035484E" w:rsidP="0035484E">
      <w:r>
        <w:rPr>
          <w:rFonts w:hint="eastAsia"/>
        </w:rPr>
        <w:lastRenderedPageBreak/>
        <w:t>ГЛАВА</w:t>
      </w:r>
      <w:r>
        <w:t xml:space="preserve"> 3. </w:t>
      </w:r>
      <w:r>
        <w:rPr>
          <w:rFonts w:hint="eastAsia"/>
        </w:rPr>
        <w:t>Количественный</w:t>
      </w:r>
      <w:r>
        <w:t xml:space="preserve"> </w:t>
      </w:r>
      <w:r>
        <w:rPr>
          <w:rFonts w:hint="eastAsia"/>
        </w:rPr>
        <w:t>и</w:t>
      </w:r>
      <w:r>
        <w:t xml:space="preserve"> </w:t>
      </w:r>
      <w:r>
        <w:rPr>
          <w:rFonts w:hint="eastAsia"/>
        </w:rPr>
        <w:t>качественный</w:t>
      </w:r>
      <w:r>
        <w:t xml:space="preserve"> </w:t>
      </w:r>
      <w:r>
        <w:rPr>
          <w:rFonts w:hint="eastAsia"/>
        </w:rPr>
        <w:t>рост</w:t>
      </w:r>
      <w:r>
        <w:t xml:space="preserve"> </w:t>
      </w:r>
      <w:r>
        <w:rPr>
          <w:rFonts w:hint="eastAsia"/>
        </w:rPr>
        <w:t>трудовых</w:t>
      </w:r>
      <w:r>
        <w:t xml:space="preserve"> </w:t>
      </w:r>
      <w:r>
        <w:rPr>
          <w:rFonts w:hint="eastAsia"/>
        </w:rPr>
        <w:t>ресурсов</w:t>
      </w:r>
      <w:r>
        <w:t xml:space="preserve"> </w:t>
      </w:r>
      <w:r>
        <w:rPr>
          <w:rFonts w:hint="eastAsia"/>
        </w:rPr>
        <w:t>на</w:t>
      </w:r>
      <w:r>
        <w:t xml:space="preserve"> </w:t>
      </w:r>
      <w:r>
        <w:rPr>
          <w:rFonts w:hint="eastAsia"/>
        </w:rPr>
        <w:t>угледобывающих</w:t>
      </w:r>
      <w:r>
        <w:t xml:space="preserve"> </w:t>
      </w:r>
      <w:r>
        <w:rPr>
          <w:rFonts w:hint="eastAsia"/>
        </w:rPr>
        <w:t>предприятиях</w:t>
      </w:r>
      <w:r>
        <w:t xml:space="preserve"> </w:t>
      </w:r>
      <w:r>
        <w:rPr>
          <w:rFonts w:hint="eastAsia"/>
        </w:rPr>
        <w:t>Кузбасса</w:t>
      </w:r>
      <w:r>
        <w:t xml:space="preserve"> </w:t>
      </w:r>
      <w:r>
        <w:rPr>
          <w:rFonts w:hint="eastAsia"/>
        </w:rPr>
        <w:t>в</w:t>
      </w:r>
      <w:r>
        <w:t xml:space="preserve"> </w:t>
      </w:r>
      <w:r>
        <w:rPr>
          <w:rFonts w:hint="eastAsia"/>
        </w:rPr>
        <w:t>период</w:t>
      </w:r>
      <w:r>
        <w:t xml:space="preserve"> </w:t>
      </w:r>
      <w:r>
        <w:rPr>
          <w:rFonts w:hint="eastAsia"/>
        </w:rPr>
        <w:t>реализации</w:t>
      </w:r>
      <w:r>
        <w:t xml:space="preserve"> </w:t>
      </w:r>
      <w:r>
        <w:rPr>
          <w:rFonts w:hint="eastAsia"/>
        </w:rPr>
        <w:t>первого</w:t>
      </w:r>
      <w:r>
        <w:t xml:space="preserve"> </w:t>
      </w:r>
      <w:r>
        <w:rPr>
          <w:rFonts w:hint="eastAsia"/>
        </w:rPr>
        <w:t>пятилетнего</w:t>
      </w:r>
      <w:r>
        <w:t xml:space="preserve"> </w:t>
      </w:r>
      <w:r>
        <w:rPr>
          <w:rFonts w:hint="eastAsia"/>
        </w:rPr>
        <w:t>плана</w:t>
      </w:r>
      <w:r>
        <w:t xml:space="preserve"> </w:t>
      </w:r>
      <w:r>
        <w:rPr>
          <w:rFonts w:hint="eastAsia"/>
        </w:rPr>
        <w:t>в</w:t>
      </w:r>
      <w:r>
        <w:t xml:space="preserve"> 1928-1932 </w:t>
      </w:r>
      <w:r>
        <w:rPr>
          <w:rFonts w:hint="eastAsia"/>
        </w:rPr>
        <w:t>гг</w:t>
      </w:r>
    </w:p>
    <w:p w14:paraId="14FDE7DA" w14:textId="77777777" w:rsidR="0035484E" w:rsidRDefault="0035484E" w:rsidP="0035484E"/>
    <w:p w14:paraId="6BB4580E" w14:textId="77777777" w:rsidR="0035484E" w:rsidRDefault="0035484E" w:rsidP="0035484E">
      <w:r>
        <w:t xml:space="preserve">3.1. </w:t>
      </w:r>
      <w:r>
        <w:rPr>
          <w:rFonts w:hint="eastAsia"/>
        </w:rPr>
        <w:t>Увеличение</w:t>
      </w:r>
      <w:r>
        <w:t xml:space="preserve"> </w:t>
      </w:r>
      <w:r>
        <w:rPr>
          <w:rFonts w:hint="eastAsia"/>
        </w:rPr>
        <w:t>рабсилы</w:t>
      </w:r>
      <w:r>
        <w:t xml:space="preserve"> </w:t>
      </w:r>
      <w:r>
        <w:rPr>
          <w:rFonts w:hint="eastAsia"/>
        </w:rPr>
        <w:t>и</w:t>
      </w:r>
      <w:r>
        <w:t xml:space="preserve"> </w:t>
      </w:r>
      <w:r>
        <w:rPr>
          <w:rFonts w:hint="eastAsia"/>
        </w:rPr>
        <w:t>борьба</w:t>
      </w:r>
      <w:r>
        <w:t xml:space="preserve"> </w:t>
      </w:r>
      <w:r>
        <w:rPr>
          <w:rFonts w:hint="eastAsia"/>
        </w:rPr>
        <w:t>с</w:t>
      </w:r>
      <w:r>
        <w:t xml:space="preserve"> </w:t>
      </w:r>
      <w:r>
        <w:rPr>
          <w:rFonts w:hint="eastAsia"/>
        </w:rPr>
        <w:t>текучестью</w:t>
      </w:r>
      <w:r>
        <w:t xml:space="preserve"> </w:t>
      </w:r>
      <w:r>
        <w:rPr>
          <w:rFonts w:hint="eastAsia"/>
        </w:rPr>
        <w:t>рабочих</w:t>
      </w:r>
      <w:r>
        <w:t xml:space="preserve"> </w:t>
      </w:r>
      <w:r>
        <w:rPr>
          <w:rFonts w:hint="eastAsia"/>
        </w:rPr>
        <w:t>кадров</w:t>
      </w:r>
      <w:r>
        <w:t xml:space="preserve"> </w:t>
      </w:r>
      <w:r>
        <w:rPr>
          <w:rFonts w:hint="eastAsia"/>
        </w:rPr>
        <w:t>на</w:t>
      </w:r>
      <w:r>
        <w:t xml:space="preserve"> </w:t>
      </w:r>
      <w:r>
        <w:rPr>
          <w:rFonts w:hint="eastAsia"/>
        </w:rPr>
        <w:t>предприятиях</w:t>
      </w:r>
      <w:r>
        <w:t xml:space="preserve"> </w:t>
      </w:r>
      <w:r>
        <w:rPr>
          <w:rFonts w:hint="eastAsia"/>
        </w:rPr>
        <w:t>Кузбасса</w:t>
      </w:r>
      <w:r>
        <w:t xml:space="preserve"> </w:t>
      </w:r>
      <w:r>
        <w:rPr>
          <w:rFonts w:hint="eastAsia"/>
        </w:rPr>
        <w:t>в</w:t>
      </w:r>
      <w:r>
        <w:t xml:space="preserve"> 1928-1932 </w:t>
      </w:r>
      <w:r>
        <w:rPr>
          <w:rFonts w:hint="eastAsia"/>
        </w:rPr>
        <w:t>гг</w:t>
      </w:r>
    </w:p>
    <w:p w14:paraId="00A30454" w14:textId="77777777" w:rsidR="0035484E" w:rsidRDefault="0035484E" w:rsidP="0035484E"/>
    <w:p w14:paraId="08E9CC15" w14:textId="77777777" w:rsidR="0035484E" w:rsidRDefault="0035484E" w:rsidP="0035484E">
      <w:r>
        <w:t xml:space="preserve">3.2. </w:t>
      </w:r>
      <w:r>
        <w:rPr>
          <w:rFonts w:hint="eastAsia"/>
        </w:rPr>
        <w:t>Количественный</w:t>
      </w:r>
      <w:r>
        <w:t xml:space="preserve"> </w:t>
      </w:r>
      <w:r>
        <w:rPr>
          <w:rFonts w:hint="eastAsia"/>
        </w:rPr>
        <w:t>рост</w:t>
      </w:r>
      <w:r>
        <w:t xml:space="preserve"> </w:t>
      </w:r>
      <w:r>
        <w:rPr>
          <w:rFonts w:hint="eastAsia"/>
        </w:rPr>
        <w:t>квалифицированных</w:t>
      </w:r>
      <w:r>
        <w:t xml:space="preserve"> </w:t>
      </w:r>
      <w:r>
        <w:rPr>
          <w:rFonts w:hint="eastAsia"/>
        </w:rPr>
        <w:t>рабочих</w:t>
      </w:r>
      <w:r>
        <w:t xml:space="preserve"> </w:t>
      </w:r>
      <w:r>
        <w:rPr>
          <w:rFonts w:hint="eastAsia"/>
        </w:rPr>
        <w:t>и</w:t>
      </w:r>
      <w:r>
        <w:t xml:space="preserve"> </w:t>
      </w:r>
      <w:r>
        <w:rPr>
          <w:rFonts w:hint="eastAsia"/>
        </w:rPr>
        <w:t>инженерно</w:t>
      </w:r>
      <w:r>
        <w:t>-</w:t>
      </w:r>
    </w:p>
    <w:p w14:paraId="0C46F2A3" w14:textId="77777777" w:rsidR="0035484E" w:rsidRDefault="0035484E" w:rsidP="0035484E"/>
    <w:p w14:paraId="18D70E41" w14:textId="77777777" w:rsidR="0035484E" w:rsidRDefault="0035484E" w:rsidP="0035484E">
      <w:r>
        <w:rPr>
          <w:rFonts w:hint="eastAsia"/>
        </w:rPr>
        <w:t>технических</w:t>
      </w:r>
      <w:r>
        <w:t xml:space="preserve"> </w:t>
      </w:r>
      <w:r>
        <w:rPr>
          <w:rFonts w:hint="eastAsia"/>
        </w:rPr>
        <w:t>работников</w:t>
      </w:r>
      <w:r>
        <w:t xml:space="preserve"> </w:t>
      </w:r>
      <w:r>
        <w:rPr>
          <w:rFonts w:hint="eastAsia"/>
        </w:rPr>
        <w:t>в</w:t>
      </w:r>
      <w:r>
        <w:t xml:space="preserve"> </w:t>
      </w:r>
      <w:r>
        <w:rPr>
          <w:rFonts w:hint="eastAsia"/>
        </w:rPr>
        <w:t>угольной</w:t>
      </w:r>
      <w:r>
        <w:t xml:space="preserve"> </w:t>
      </w:r>
      <w:r>
        <w:rPr>
          <w:rFonts w:hint="eastAsia"/>
        </w:rPr>
        <w:t>промышленности</w:t>
      </w:r>
      <w:r>
        <w:t xml:space="preserve"> </w:t>
      </w:r>
      <w:r>
        <w:rPr>
          <w:rFonts w:hint="eastAsia"/>
        </w:rPr>
        <w:t>Кузбасса</w:t>
      </w:r>
      <w:r>
        <w:t xml:space="preserve"> (1928-1932 </w:t>
      </w:r>
      <w:r>
        <w:rPr>
          <w:rFonts w:hint="eastAsia"/>
        </w:rPr>
        <w:t>гг</w:t>
      </w:r>
      <w:r>
        <w:t>.)</w:t>
      </w:r>
    </w:p>
    <w:p w14:paraId="0D4A83D5" w14:textId="77777777" w:rsidR="0035484E" w:rsidRDefault="0035484E" w:rsidP="0035484E"/>
    <w:p w14:paraId="7EB044A6" w14:textId="77777777" w:rsidR="0035484E" w:rsidRDefault="0035484E" w:rsidP="0035484E">
      <w:r>
        <w:t xml:space="preserve">3.3. </w:t>
      </w:r>
      <w:r>
        <w:rPr>
          <w:rFonts w:hint="eastAsia"/>
        </w:rPr>
        <w:t>Внедрение</w:t>
      </w:r>
      <w:r>
        <w:t xml:space="preserve"> </w:t>
      </w:r>
      <w:r>
        <w:rPr>
          <w:rFonts w:hint="eastAsia"/>
        </w:rPr>
        <w:t>в</w:t>
      </w:r>
      <w:r>
        <w:t xml:space="preserve"> </w:t>
      </w:r>
      <w:r>
        <w:rPr>
          <w:rFonts w:hint="eastAsia"/>
        </w:rPr>
        <w:t>начале</w:t>
      </w:r>
      <w:r>
        <w:t xml:space="preserve"> 1930-</w:t>
      </w:r>
      <w:r>
        <w:rPr>
          <w:rFonts w:hint="eastAsia"/>
        </w:rPr>
        <w:t>х</w:t>
      </w:r>
      <w:r>
        <w:t xml:space="preserve"> </w:t>
      </w:r>
      <w:r>
        <w:rPr>
          <w:rFonts w:hint="eastAsia"/>
        </w:rPr>
        <w:t>гг</w:t>
      </w:r>
      <w:r>
        <w:t xml:space="preserve">. </w:t>
      </w:r>
      <w:r>
        <w:rPr>
          <w:rFonts w:hint="eastAsia"/>
        </w:rPr>
        <w:t>в</w:t>
      </w:r>
      <w:r>
        <w:t xml:space="preserve"> </w:t>
      </w:r>
      <w:r>
        <w:rPr>
          <w:rFonts w:hint="eastAsia"/>
        </w:rPr>
        <w:t>производственную</w:t>
      </w:r>
      <w:r>
        <w:t xml:space="preserve"> </w:t>
      </w:r>
      <w:r>
        <w:rPr>
          <w:rFonts w:hint="eastAsia"/>
        </w:rPr>
        <w:t>деятельность</w:t>
      </w:r>
      <w:r>
        <w:t xml:space="preserve"> </w:t>
      </w:r>
      <w:r>
        <w:rPr>
          <w:rFonts w:hint="eastAsia"/>
        </w:rPr>
        <w:t>угледобывающих</w:t>
      </w:r>
      <w:r>
        <w:t xml:space="preserve"> </w:t>
      </w:r>
      <w:r>
        <w:rPr>
          <w:rFonts w:hint="eastAsia"/>
        </w:rPr>
        <w:t>предприятий</w:t>
      </w:r>
      <w:r>
        <w:t xml:space="preserve"> </w:t>
      </w:r>
      <w:r>
        <w:rPr>
          <w:rFonts w:hint="eastAsia"/>
        </w:rPr>
        <w:t>Кузбасса</w:t>
      </w:r>
      <w:r>
        <w:t xml:space="preserve"> </w:t>
      </w:r>
      <w:r>
        <w:rPr>
          <w:rFonts w:hint="eastAsia"/>
        </w:rPr>
        <w:t>труда</w:t>
      </w:r>
      <w:r>
        <w:t xml:space="preserve"> </w:t>
      </w:r>
      <w:r>
        <w:rPr>
          <w:rFonts w:hint="eastAsia"/>
        </w:rPr>
        <w:t>женщин</w:t>
      </w:r>
      <w:r>
        <w:t xml:space="preserve">, </w:t>
      </w:r>
      <w:r>
        <w:rPr>
          <w:rFonts w:hint="eastAsia"/>
        </w:rPr>
        <w:t>граждан</w:t>
      </w:r>
      <w:r>
        <w:t xml:space="preserve"> </w:t>
      </w:r>
      <w:r>
        <w:rPr>
          <w:rFonts w:hint="eastAsia"/>
        </w:rPr>
        <w:t>маргинальных</w:t>
      </w:r>
    </w:p>
    <w:p w14:paraId="4B469AB0" w14:textId="77777777" w:rsidR="0035484E" w:rsidRDefault="0035484E" w:rsidP="0035484E"/>
    <w:p w14:paraId="6EA93644" w14:textId="77777777" w:rsidR="0035484E" w:rsidRDefault="0035484E" w:rsidP="0035484E">
      <w:r>
        <w:rPr>
          <w:rFonts w:hint="eastAsia"/>
        </w:rPr>
        <w:t>групп</w:t>
      </w:r>
      <w:r>
        <w:t xml:space="preserve">, </w:t>
      </w:r>
      <w:r>
        <w:rPr>
          <w:rFonts w:hint="eastAsia"/>
        </w:rPr>
        <w:t>иностранных</w:t>
      </w:r>
      <w:r>
        <w:t xml:space="preserve"> </w:t>
      </w:r>
      <w:r>
        <w:rPr>
          <w:rFonts w:hint="eastAsia"/>
        </w:rPr>
        <w:t>специалистов</w:t>
      </w:r>
      <w:r>
        <w:t xml:space="preserve"> </w:t>
      </w:r>
      <w:r>
        <w:rPr>
          <w:rFonts w:hint="eastAsia"/>
        </w:rPr>
        <w:t>и</w:t>
      </w:r>
      <w:r>
        <w:t xml:space="preserve"> </w:t>
      </w:r>
      <w:r>
        <w:rPr>
          <w:rFonts w:hint="eastAsia"/>
        </w:rPr>
        <w:t>рабочих</w:t>
      </w:r>
    </w:p>
    <w:p w14:paraId="6C93B0DB" w14:textId="77777777" w:rsidR="0035484E" w:rsidRDefault="0035484E" w:rsidP="0035484E"/>
    <w:p w14:paraId="78F4BFF6" w14:textId="77777777" w:rsidR="0035484E" w:rsidRDefault="0035484E" w:rsidP="0035484E">
      <w:r>
        <w:rPr>
          <w:rFonts w:hint="eastAsia"/>
        </w:rPr>
        <w:t>ЗАКЛЮЧЕНИЕ</w:t>
      </w:r>
    </w:p>
    <w:p w14:paraId="60752AB0" w14:textId="77777777" w:rsidR="0035484E" w:rsidRDefault="0035484E" w:rsidP="0035484E"/>
    <w:p w14:paraId="09F3988D" w14:textId="77777777" w:rsidR="0035484E" w:rsidRDefault="0035484E" w:rsidP="0035484E">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130214D" w14:textId="77777777" w:rsidR="0035484E" w:rsidRDefault="0035484E" w:rsidP="0035484E"/>
    <w:p w14:paraId="2DCF7EEB" w14:textId="0E7A7D23" w:rsidR="0035484E" w:rsidRPr="0035484E" w:rsidRDefault="0035484E" w:rsidP="0035484E">
      <w:r>
        <w:rPr>
          <w:rFonts w:hint="eastAsia"/>
        </w:rPr>
        <w:t>ПРИЛОЖЕНИЯ</w:t>
      </w:r>
    </w:p>
    <w:sectPr w:rsidR="0035484E" w:rsidRPr="0035484E" w:rsidSect="00665C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6B47" w14:textId="77777777" w:rsidR="00665CCE" w:rsidRDefault="00665CCE">
      <w:pPr>
        <w:spacing w:after="0" w:line="240" w:lineRule="auto"/>
      </w:pPr>
      <w:r>
        <w:separator/>
      </w:r>
    </w:p>
  </w:endnote>
  <w:endnote w:type="continuationSeparator" w:id="0">
    <w:p w14:paraId="792C0E76" w14:textId="77777777" w:rsidR="00665CCE" w:rsidRDefault="0066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12BE" w14:textId="77777777" w:rsidR="00665CCE" w:rsidRDefault="00665CCE"/>
    <w:p w14:paraId="37FFCD34" w14:textId="77777777" w:rsidR="00665CCE" w:rsidRDefault="00665CCE"/>
    <w:p w14:paraId="6B7016FC" w14:textId="77777777" w:rsidR="00665CCE" w:rsidRDefault="00665CCE"/>
    <w:p w14:paraId="462EAC3F" w14:textId="77777777" w:rsidR="00665CCE" w:rsidRDefault="00665CCE"/>
    <w:p w14:paraId="0792B98B" w14:textId="77777777" w:rsidR="00665CCE" w:rsidRDefault="00665CCE"/>
    <w:p w14:paraId="22E4B601" w14:textId="77777777" w:rsidR="00665CCE" w:rsidRDefault="00665CCE"/>
    <w:p w14:paraId="3B271A28" w14:textId="77777777" w:rsidR="00665CCE" w:rsidRDefault="00665C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505114" wp14:editId="104354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ACA62" w14:textId="77777777" w:rsidR="00665CCE" w:rsidRDefault="00665C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5051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4ACA62" w14:textId="77777777" w:rsidR="00665CCE" w:rsidRDefault="00665C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23498B" w14:textId="77777777" w:rsidR="00665CCE" w:rsidRDefault="00665CCE"/>
    <w:p w14:paraId="72C9519A" w14:textId="77777777" w:rsidR="00665CCE" w:rsidRDefault="00665CCE"/>
    <w:p w14:paraId="304C87AB" w14:textId="77777777" w:rsidR="00665CCE" w:rsidRDefault="00665C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12F265" wp14:editId="2BE9C5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97CA" w14:textId="77777777" w:rsidR="00665CCE" w:rsidRDefault="00665CCE"/>
                          <w:p w14:paraId="6F31260D" w14:textId="77777777" w:rsidR="00665CCE" w:rsidRDefault="00665C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12F2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A997CA" w14:textId="77777777" w:rsidR="00665CCE" w:rsidRDefault="00665CCE"/>
                    <w:p w14:paraId="6F31260D" w14:textId="77777777" w:rsidR="00665CCE" w:rsidRDefault="00665C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FD7561" w14:textId="77777777" w:rsidR="00665CCE" w:rsidRDefault="00665CCE"/>
    <w:p w14:paraId="508CBDF0" w14:textId="77777777" w:rsidR="00665CCE" w:rsidRDefault="00665CCE">
      <w:pPr>
        <w:rPr>
          <w:sz w:val="2"/>
          <w:szCs w:val="2"/>
        </w:rPr>
      </w:pPr>
    </w:p>
    <w:p w14:paraId="425F86C4" w14:textId="77777777" w:rsidR="00665CCE" w:rsidRDefault="00665CCE"/>
    <w:p w14:paraId="65C1F13B" w14:textId="77777777" w:rsidR="00665CCE" w:rsidRDefault="00665CCE">
      <w:pPr>
        <w:spacing w:after="0" w:line="240" w:lineRule="auto"/>
      </w:pPr>
    </w:p>
  </w:footnote>
  <w:footnote w:type="continuationSeparator" w:id="0">
    <w:p w14:paraId="5738B454" w14:textId="77777777" w:rsidR="00665CCE" w:rsidRDefault="00665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CCE"/>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51214</TotalTime>
  <Pages>2</Pages>
  <Words>250</Words>
  <Characters>1429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670</cp:revision>
  <cp:lastPrinted>2009-02-06T05:36:00Z</cp:lastPrinted>
  <dcterms:created xsi:type="dcterms:W3CDTF">2024-01-07T13:43:00Z</dcterms:created>
  <dcterms:modified xsi:type="dcterms:W3CDTF">2024-03-28T19:27:00Z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