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72C8AB70" w:rsidR="00A963E5" w:rsidRPr="00B45B69" w:rsidRDefault="00B45B69" w:rsidP="00B45B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Ратушненко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тіол-дисульфідної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щитовидної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963E5" w:rsidRPr="00B45B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8444" w14:textId="77777777" w:rsidR="004D07A7" w:rsidRDefault="004D07A7">
      <w:pPr>
        <w:spacing w:after="0" w:line="240" w:lineRule="auto"/>
      </w:pPr>
      <w:r>
        <w:separator/>
      </w:r>
    </w:p>
  </w:endnote>
  <w:endnote w:type="continuationSeparator" w:id="0">
    <w:p w14:paraId="56FD9B4C" w14:textId="77777777" w:rsidR="004D07A7" w:rsidRDefault="004D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45" w14:textId="77777777" w:rsidR="004D07A7" w:rsidRDefault="004D07A7">
      <w:pPr>
        <w:spacing w:after="0" w:line="240" w:lineRule="auto"/>
      </w:pPr>
      <w:r>
        <w:separator/>
      </w:r>
    </w:p>
  </w:footnote>
  <w:footnote w:type="continuationSeparator" w:id="0">
    <w:p w14:paraId="3A5D1DD1" w14:textId="77777777" w:rsidR="004D07A7" w:rsidRDefault="004D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7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7A7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6853</cp:revision>
  <dcterms:created xsi:type="dcterms:W3CDTF">2024-06-20T08:51:00Z</dcterms:created>
  <dcterms:modified xsi:type="dcterms:W3CDTF">2025-02-03T08:47:00Z</dcterms:modified>
  <cp:category/>
</cp:coreProperties>
</file>