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71D83" w14:textId="77777777" w:rsidR="005110BC" w:rsidRPr="005110BC" w:rsidRDefault="005110BC" w:rsidP="005110BC">
      <w:pPr>
        <w:rPr>
          <w:rFonts w:ascii="Helvetica" w:hAnsi="Helvetica" w:cs="Helvetica"/>
          <w:b/>
          <w:bCs/>
          <w:color w:val="222222"/>
          <w:sz w:val="21"/>
          <w:szCs w:val="21"/>
        </w:rPr>
      </w:pPr>
      <w:r w:rsidRPr="005110BC">
        <w:rPr>
          <w:rFonts w:ascii="Helvetica" w:hAnsi="Helvetica" w:cs="Helvetica" w:hint="eastAsia"/>
          <w:b/>
          <w:bCs/>
          <w:color w:val="222222"/>
          <w:sz w:val="21"/>
          <w:szCs w:val="21"/>
        </w:rPr>
        <w:t>Зиннатшина</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Лидия</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Викторовна</w:t>
      </w:r>
      <w:r w:rsidRPr="005110BC">
        <w:rPr>
          <w:rFonts w:ascii="Helvetica" w:hAnsi="Helvetica" w:cs="Helvetica"/>
          <w:b/>
          <w:bCs/>
          <w:color w:val="222222"/>
          <w:sz w:val="21"/>
          <w:szCs w:val="21"/>
        </w:rPr>
        <w:t>.</w:t>
      </w:r>
    </w:p>
    <w:p w14:paraId="5653F3F2" w14:textId="77777777" w:rsidR="005110BC" w:rsidRPr="005110BC" w:rsidRDefault="005110BC" w:rsidP="005110BC">
      <w:pPr>
        <w:rPr>
          <w:rFonts w:ascii="Helvetica" w:hAnsi="Helvetica" w:cs="Helvetica"/>
          <w:b/>
          <w:bCs/>
          <w:color w:val="222222"/>
          <w:sz w:val="21"/>
          <w:szCs w:val="21"/>
        </w:rPr>
      </w:pPr>
      <w:r w:rsidRPr="005110BC">
        <w:rPr>
          <w:rFonts w:ascii="Helvetica" w:hAnsi="Helvetica" w:cs="Helvetica" w:hint="eastAsia"/>
          <w:b/>
          <w:bCs/>
          <w:color w:val="222222"/>
          <w:sz w:val="21"/>
          <w:szCs w:val="21"/>
        </w:rPr>
        <w:t>Экологическая</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оценка</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влияния</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натуральных</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сорбентов</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на</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эффективность</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биоремедиации</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нефтезагрязнённой</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серой</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лесной</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почвы</w:t>
      </w:r>
      <w:r w:rsidRPr="005110BC">
        <w:rPr>
          <w:rFonts w:ascii="Helvetica" w:hAnsi="Helvetica" w:cs="Helvetica"/>
          <w:b/>
          <w:bCs/>
          <w:color w:val="222222"/>
          <w:sz w:val="21"/>
          <w:szCs w:val="21"/>
        </w:rPr>
        <w:t xml:space="preserve"> : </w:t>
      </w:r>
      <w:r w:rsidRPr="005110BC">
        <w:rPr>
          <w:rFonts w:ascii="Helvetica" w:hAnsi="Helvetica" w:cs="Helvetica" w:hint="eastAsia"/>
          <w:b/>
          <w:bCs/>
          <w:color w:val="222222"/>
          <w:sz w:val="21"/>
          <w:szCs w:val="21"/>
        </w:rPr>
        <w:t>диссертация</w:t>
      </w:r>
      <w:r w:rsidRPr="005110BC">
        <w:rPr>
          <w:rFonts w:ascii="Helvetica" w:hAnsi="Helvetica" w:cs="Helvetica"/>
          <w:b/>
          <w:bCs/>
          <w:color w:val="222222"/>
          <w:sz w:val="21"/>
          <w:szCs w:val="21"/>
        </w:rPr>
        <w:t xml:space="preserve"> ... </w:t>
      </w:r>
      <w:r w:rsidRPr="005110BC">
        <w:rPr>
          <w:rFonts w:ascii="Helvetica" w:hAnsi="Helvetica" w:cs="Helvetica" w:hint="eastAsia"/>
          <w:b/>
          <w:bCs/>
          <w:color w:val="222222"/>
          <w:sz w:val="21"/>
          <w:szCs w:val="21"/>
        </w:rPr>
        <w:t>кандидата</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биологических</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наук</w:t>
      </w:r>
      <w:r w:rsidRPr="005110BC">
        <w:rPr>
          <w:rFonts w:ascii="Helvetica" w:hAnsi="Helvetica" w:cs="Helvetica"/>
          <w:b/>
          <w:bCs/>
          <w:color w:val="222222"/>
          <w:sz w:val="21"/>
          <w:szCs w:val="21"/>
        </w:rPr>
        <w:t xml:space="preserve"> : 03.02.08; 03.02.13 / </w:t>
      </w:r>
      <w:r w:rsidRPr="005110BC">
        <w:rPr>
          <w:rFonts w:ascii="Helvetica" w:hAnsi="Helvetica" w:cs="Helvetica" w:hint="eastAsia"/>
          <w:b/>
          <w:bCs/>
          <w:color w:val="222222"/>
          <w:sz w:val="21"/>
          <w:szCs w:val="21"/>
        </w:rPr>
        <w:t>Зиннатшина</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Лидия</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Викторовна</w:t>
      </w:r>
      <w:r w:rsidRPr="005110BC">
        <w:rPr>
          <w:rFonts w:ascii="Helvetica" w:hAnsi="Helvetica" w:cs="Helvetica"/>
          <w:b/>
          <w:bCs/>
          <w:color w:val="222222"/>
          <w:sz w:val="21"/>
          <w:szCs w:val="21"/>
        </w:rPr>
        <w:t>; [</w:t>
      </w:r>
      <w:r w:rsidRPr="005110BC">
        <w:rPr>
          <w:rFonts w:ascii="Helvetica" w:hAnsi="Helvetica" w:cs="Helvetica" w:hint="eastAsia"/>
          <w:b/>
          <w:bCs/>
          <w:color w:val="222222"/>
          <w:sz w:val="21"/>
          <w:szCs w:val="21"/>
        </w:rPr>
        <w:t>Место</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защиты</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Российский</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государственный</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аграрный</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университет</w:t>
      </w:r>
      <w:r w:rsidRPr="005110BC">
        <w:rPr>
          <w:rFonts w:ascii="Helvetica" w:hAnsi="Helvetica" w:cs="Helvetica"/>
          <w:b/>
          <w:bCs/>
          <w:color w:val="222222"/>
          <w:sz w:val="21"/>
          <w:szCs w:val="21"/>
        </w:rPr>
        <w:t xml:space="preserve"> - </w:t>
      </w:r>
      <w:r w:rsidRPr="005110BC">
        <w:rPr>
          <w:rFonts w:ascii="Helvetica" w:hAnsi="Helvetica" w:cs="Helvetica" w:hint="eastAsia"/>
          <w:b/>
          <w:bCs/>
          <w:color w:val="222222"/>
          <w:sz w:val="21"/>
          <w:szCs w:val="21"/>
        </w:rPr>
        <w:t>МСХА</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имени</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К</w:t>
      </w:r>
      <w:r w:rsidRPr="005110BC">
        <w:rPr>
          <w:rFonts w:ascii="Helvetica" w:hAnsi="Helvetica" w:cs="Helvetica"/>
          <w:b/>
          <w:bCs/>
          <w:color w:val="222222"/>
          <w:sz w:val="21"/>
          <w:szCs w:val="21"/>
        </w:rPr>
        <w:t>.</w:t>
      </w:r>
      <w:r w:rsidRPr="005110BC">
        <w:rPr>
          <w:rFonts w:ascii="Helvetica" w:hAnsi="Helvetica" w:cs="Helvetica" w:hint="eastAsia"/>
          <w:b/>
          <w:bCs/>
          <w:color w:val="222222"/>
          <w:sz w:val="21"/>
          <w:szCs w:val="21"/>
        </w:rPr>
        <w:t>А</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Тимирязева</w:t>
      </w:r>
      <w:r w:rsidRPr="005110BC">
        <w:rPr>
          <w:rFonts w:ascii="Helvetica" w:hAnsi="Helvetica" w:cs="Helvetica"/>
          <w:b/>
          <w:bCs/>
          <w:color w:val="222222"/>
          <w:sz w:val="21"/>
          <w:szCs w:val="21"/>
        </w:rPr>
        <w:t xml:space="preserve">]. - </w:t>
      </w:r>
      <w:r w:rsidRPr="005110BC">
        <w:rPr>
          <w:rFonts w:ascii="Helvetica" w:hAnsi="Helvetica" w:cs="Helvetica" w:hint="eastAsia"/>
          <w:b/>
          <w:bCs/>
          <w:color w:val="222222"/>
          <w:sz w:val="21"/>
          <w:szCs w:val="21"/>
        </w:rPr>
        <w:t>Пущино</w:t>
      </w:r>
      <w:r w:rsidRPr="005110BC">
        <w:rPr>
          <w:rFonts w:ascii="Helvetica" w:hAnsi="Helvetica" w:cs="Helvetica"/>
          <w:b/>
          <w:bCs/>
          <w:color w:val="222222"/>
          <w:sz w:val="21"/>
          <w:szCs w:val="21"/>
        </w:rPr>
        <w:t xml:space="preserve">, 2019. - 161 </w:t>
      </w:r>
      <w:r w:rsidRPr="005110BC">
        <w:rPr>
          <w:rFonts w:ascii="Helvetica" w:hAnsi="Helvetica" w:cs="Helvetica" w:hint="eastAsia"/>
          <w:b/>
          <w:bCs/>
          <w:color w:val="222222"/>
          <w:sz w:val="21"/>
          <w:szCs w:val="21"/>
        </w:rPr>
        <w:t>с</w:t>
      </w:r>
      <w:r w:rsidRPr="005110BC">
        <w:rPr>
          <w:rFonts w:ascii="Helvetica" w:hAnsi="Helvetica" w:cs="Helvetica"/>
          <w:b/>
          <w:bCs/>
          <w:color w:val="222222"/>
          <w:sz w:val="21"/>
          <w:szCs w:val="21"/>
        </w:rPr>
        <w:t xml:space="preserve">. : </w:t>
      </w:r>
      <w:r w:rsidRPr="005110BC">
        <w:rPr>
          <w:rFonts w:ascii="Helvetica" w:hAnsi="Helvetica" w:cs="Helvetica" w:hint="eastAsia"/>
          <w:b/>
          <w:bCs/>
          <w:color w:val="222222"/>
          <w:sz w:val="21"/>
          <w:szCs w:val="21"/>
        </w:rPr>
        <w:t>ил</w:t>
      </w:r>
      <w:r w:rsidRPr="005110BC">
        <w:rPr>
          <w:rFonts w:ascii="Helvetica" w:hAnsi="Helvetica" w:cs="Helvetica"/>
          <w:b/>
          <w:bCs/>
          <w:color w:val="222222"/>
          <w:sz w:val="21"/>
          <w:szCs w:val="21"/>
        </w:rPr>
        <w:t>.</w:t>
      </w:r>
    </w:p>
    <w:p w14:paraId="6DC25E15" w14:textId="77777777" w:rsidR="005110BC" w:rsidRPr="005110BC" w:rsidRDefault="005110BC" w:rsidP="005110BC">
      <w:pPr>
        <w:rPr>
          <w:rFonts w:ascii="Helvetica" w:hAnsi="Helvetica" w:cs="Helvetica"/>
          <w:b/>
          <w:bCs/>
          <w:color w:val="222222"/>
          <w:sz w:val="21"/>
          <w:szCs w:val="21"/>
        </w:rPr>
      </w:pPr>
      <w:r w:rsidRPr="005110BC">
        <w:rPr>
          <w:rFonts w:ascii="Helvetica" w:hAnsi="Helvetica" w:cs="Helvetica" w:hint="eastAsia"/>
          <w:b/>
          <w:bCs/>
          <w:color w:val="222222"/>
          <w:sz w:val="21"/>
          <w:szCs w:val="21"/>
        </w:rPr>
        <w:t>больше</w:t>
      </w:r>
    </w:p>
    <w:p w14:paraId="54A03D4B" w14:textId="77777777" w:rsidR="005110BC" w:rsidRPr="005110BC" w:rsidRDefault="005110BC" w:rsidP="005110BC">
      <w:pPr>
        <w:rPr>
          <w:rFonts w:ascii="Helvetica" w:hAnsi="Helvetica" w:cs="Helvetica"/>
          <w:b/>
          <w:bCs/>
          <w:color w:val="222222"/>
          <w:sz w:val="21"/>
          <w:szCs w:val="21"/>
        </w:rPr>
      </w:pPr>
      <w:r w:rsidRPr="005110BC">
        <w:rPr>
          <w:rFonts w:ascii="Helvetica" w:hAnsi="Helvetica" w:cs="Helvetica" w:hint="eastAsia"/>
          <w:b/>
          <w:bCs/>
          <w:color w:val="222222"/>
          <w:sz w:val="21"/>
          <w:szCs w:val="21"/>
        </w:rPr>
        <w:t>Цитаты</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из</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текста</w:t>
      </w:r>
      <w:r w:rsidRPr="005110BC">
        <w:rPr>
          <w:rFonts w:ascii="Helvetica" w:hAnsi="Helvetica" w:cs="Helvetica"/>
          <w:b/>
          <w:bCs/>
          <w:color w:val="222222"/>
          <w:sz w:val="21"/>
          <w:szCs w:val="21"/>
        </w:rPr>
        <w:t>:</w:t>
      </w:r>
    </w:p>
    <w:p w14:paraId="225C5538" w14:textId="77777777" w:rsidR="005110BC" w:rsidRPr="005110BC" w:rsidRDefault="005110BC" w:rsidP="005110BC">
      <w:pPr>
        <w:rPr>
          <w:rFonts w:ascii="Helvetica" w:hAnsi="Helvetica" w:cs="Helvetica"/>
          <w:b/>
          <w:bCs/>
          <w:color w:val="222222"/>
          <w:sz w:val="21"/>
          <w:szCs w:val="21"/>
        </w:rPr>
      </w:pPr>
      <w:r w:rsidRPr="005110BC">
        <w:rPr>
          <w:rFonts w:ascii="Helvetica" w:hAnsi="Helvetica" w:cs="Helvetica" w:hint="eastAsia"/>
          <w:b/>
          <w:bCs/>
          <w:color w:val="222222"/>
          <w:sz w:val="21"/>
          <w:szCs w:val="21"/>
        </w:rPr>
        <w:t>стр</w:t>
      </w:r>
      <w:r w:rsidRPr="005110BC">
        <w:rPr>
          <w:rFonts w:ascii="Helvetica" w:hAnsi="Helvetica" w:cs="Helvetica"/>
          <w:b/>
          <w:bCs/>
          <w:color w:val="222222"/>
          <w:sz w:val="21"/>
          <w:szCs w:val="21"/>
        </w:rPr>
        <w:t>. 3</w:t>
      </w:r>
    </w:p>
    <w:p w14:paraId="4B3DF932" w14:textId="77777777" w:rsidR="005110BC" w:rsidRPr="005110BC" w:rsidRDefault="005110BC" w:rsidP="005110BC">
      <w:pPr>
        <w:rPr>
          <w:rFonts w:ascii="Helvetica" w:hAnsi="Helvetica" w:cs="Helvetica"/>
          <w:b/>
          <w:bCs/>
          <w:color w:val="222222"/>
          <w:sz w:val="21"/>
          <w:szCs w:val="21"/>
        </w:rPr>
      </w:pPr>
      <w:r w:rsidRPr="005110BC">
        <w:rPr>
          <w:rFonts w:ascii="Helvetica" w:hAnsi="Helvetica" w:cs="Helvetica" w:hint="eastAsia"/>
          <w:b/>
          <w:bCs/>
          <w:color w:val="222222"/>
          <w:sz w:val="21"/>
          <w:szCs w:val="21"/>
        </w:rPr>
        <w:t>Экологическая</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оценка</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влияния</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разных</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доз</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сорбентов</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на</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эффективость</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биоремедиации</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серой</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лесной</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почвы</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загрязненной</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нефтепродуктами</w:t>
      </w:r>
      <w:r w:rsidRPr="005110BC">
        <w:rPr>
          <w:rFonts w:ascii="Helvetica" w:hAnsi="Helvetica" w:cs="Helvetica"/>
          <w:b/>
          <w:bCs/>
          <w:color w:val="222222"/>
          <w:sz w:val="21"/>
          <w:szCs w:val="21"/>
        </w:rPr>
        <w:t xml:space="preserve"> .................. 85 2.6.2 </w:t>
      </w:r>
      <w:r w:rsidRPr="005110BC">
        <w:rPr>
          <w:rFonts w:ascii="Helvetica" w:hAnsi="Helvetica" w:cs="Helvetica" w:hint="eastAsia"/>
          <w:b/>
          <w:bCs/>
          <w:color w:val="222222"/>
          <w:sz w:val="21"/>
          <w:szCs w:val="21"/>
        </w:rPr>
        <w:t>Экологическая</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оценка</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влияния</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оптимальных</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доз</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сорбентов</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на</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эффективность</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биоремедиации</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серой</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лесной</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почвы</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загрязненной</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нефтью</w:t>
      </w:r>
      <w:r w:rsidRPr="005110BC">
        <w:rPr>
          <w:rFonts w:ascii="Helvetica" w:hAnsi="Helvetica" w:cs="Helvetica"/>
          <w:b/>
          <w:bCs/>
          <w:color w:val="222222"/>
          <w:sz w:val="21"/>
          <w:szCs w:val="21"/>
        </w:rPr>
        <w:t xml:space="preserve"> ....................................</w:t>
      </w:r>
    </w:p>
    <w:p w14:paraId="238DC151" w14:textId="77777777" w:rsidR="005110BC" w:rsidRPr="005110BC" w:rsidRDefault="005110BC" w:rsidP="005110BC">
      <w:pPr>
        <w:rPr>
          <w:rFonts w:ascii="Helvetica" w:hAnsi="Helvetica" w:cs="Helvetica"/>
          <w:b/>
          <w:bCs/>
          <w:color w:val="222222"/>
          <w:sz w:val="21"/>
          <w:szCs w:val="21"/>
        </w:rPr>
      </w:pPr>
      <w:r w:rsidRPr="005110BC">
        <w:rPr>
          <w:rFonts w:ascii="Helvetica" w:hAnsi="Helvetica" w:cs="Helvetica" w:hint="eastAsia"/>
          <w:b/>
          <w:bCs/>
          <w:color w:val="222222"/>
          <w:sz w:val="21"/>
          <w:szCs w:val="21"/>
        </w:rPr>
        <w:t>стр</w:t>
      </w:r>
      <w:r w:rsidRPr="005110BC">
        <w:rPr>
          <w:rFonts w:ascii="Helvetica" w:hAnsi="Helvetica" w:cs="Helvetica"/>
          <w:b/>
          <w:bCs/>
          <w:color w:val="222222"/>
          <w:sz w:val="21"/>
          <w:szCs w:val="21"/>
        </w:rPr>
        <w:t>. 4</w:t>
      </w:r>
    </w:p>
    <w:p w14:paraId="103E0537" w14:textId="77777777" w:rsidR="005110BC" w:rsidRPr="005110BC" w:rsidRDefault="005110BC" w:rsidP="005110BC">
      <w:pPr>
        <w:rPr>
          <w:rFonts w:ascii="Helvetica" w:hAnsi="Helvetica" w:cs="Helvetica"/>
          <w:b/>
          <w:bCs/>
          <w:color w:val="222222"/>
          <w:sz w:val="21"/>
          <w:szCs w:val="21"/>
        </w:rPr>
      </w:pPr>
      <w:r w:rsidRPr="005110BC">
        <w:rPr>
          <w:rFonts w:ascii="Helvetica" w:hAnsi="Helvetica" w:cs="Helvetica"/>
          <w:b/>
          <w:bCs/>
          <w:color w:val="222222"/>
          <w:sz w:val="21"/>
          <w:szCs w:val="21"/>
        </w:rPr>
        <w:t xml:space="preserve">............................................................................................... 102 3.3 </w:t>
      </w:r>
      <w:r w:rsidRPr="005110BC">
        <w:rPr>
          <w:rFonts w:ascii="Helvetica" w:hAnsi="Helvetica" w:cs="Helvetica" w:hint="eastAsia"/>
          <w:b/>
          <w:bCs/>
          <w:color w:val="222222"/>
          <w:sz w:val="21"/>
          <w:szCs w:val="21"/>
        </w:rPr>
        <w:t>Экологическая</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оценка</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влияния</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оптимальных</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доз</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сорбентов</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на</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эффективность</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биоремедиации</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серой</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лесной</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почвы</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загрязненной</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нефтью</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микрополевой</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эксперимент</w:t>
      </w:r>
      <w:r w:rsidRPr="005110BC">
        <w:rPr>
          <w:rFonts w:ascii="Helvetica" w:hAnsi="Helvetica" w:cs="Helvetica"/>
          <w:b/>
          <w:bCs/>
          <w:color w:val="222222"/>
          <w:sz w:val="21"/>
          <w:szCs w:val="21"/>
        </w:rPr>
        <w:t xml:space="preserve">) ................................................................................................................ 105 3.3.1 </w:t>
      </w:r>
      <w:r w:rsidRPr="005110BC">
        <w:rPr>
          <w:rFonts w:ascii="Helvetica" w:hAnsi="Helvetica" w:cs="Helvetica" w:hint="eastAsia"/>
          <w:b/>
          <w:bCs/>
          <w:color w:val="222222"/>
          <w:sz w:val="21"/>
          <w:szCs w:val="21"/>
        </w:rPr>
        <w:t>Влияние</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сорбентов</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на</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скорость</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разложения</w:t>
      </w:r>
      <w:r w:rsidRPr="005110BC">
        <w:rPr>
          <w:rFonts w:ascii="Helvetica" w:hAnsi="Helvetica" w:cs="Helvetica"/>
          <w:b/>
          <w:bCs/>
          <w:color w:val="222222"/>
          <w:sz w:val="21"/>
          <w:szCs w:val="21"/>
        </w:rPr>
        <w:t>...</w:t>
      </w:r>
    </w:p>
    <w:p w14:paraId="365AB8B7" w14:textId="77777777" w:rsidR="005110BC" w:rsidRPr="005110BC" w:rsidRDefault="005110BC" w:rsidP="005110BC">
      <w:pPr>
        <w:rPr>
          <w:rFonts w:ascii="Helvetica" w:hAnsi="Helvetica" w:cs="Helvetica"/>
          <w:b/>
          <w:bCs/>
          <w:color w:val="222222"/>
          <w:sz w:val="21"/>
          <w:szCs w:val="21"/>
        </w:rPr>
      </w:pPr>
      <w:r w:rsidRPr="005110BC">
        <w:rPr>
          <w:rFonts w:ascii="Helvetica" w:hAnsi="Helvetica" w:cs="Helvetica" w:hint="eastAsia"/>
          <w:b/>
          <w:bCs/>
          <w:color w:val="222222"/>
          <w:sz w:val="21"/>
          <w:szCs w:val="21"/>
        </w:rPr>
        <w:t>стр</w:t>
      </w:r>
      <w:r w:rsidRPr="005110BC">
        <w:rPr>
          <w:rFonts w:ascii="Helvetica" w:hAnsi="Helvetica" w:cs="Helvetica"/>
          <w:b/>
          <w:bCs/>
          <w:color w:val="222222"/>
          <w:sz w:val="21"/>
          <w:szCs w:val="21"/>
        </w:rPr>
        <w:t>. 86</w:t>
      </w:r>
    </w:p>
    <w:p w14:paraId="516D24FD" w14:textId="77777777" w:rsidR="005110BC" w:rsidRPr="005110BC" w:rsidRDefault="005110BC" w:rsidP="005110BC">
      <w:pPr>
        <w:rPr>
          <w:rFonts w:ascii="Helvetica" w:hAnsi="Helvetica" w:cs="Helvetica"/>
          <w:b/>
          <w:bCs/>
          <w:color w:val="222222"/>
          <w:sz w:val="21"/>
          <w:szCs w:val="21"/>
        </w:rPr>
      </w:pPr>
      <w:r w:rsidRPr="005110BC">
        <w:rPr>
          <w:rFonts w:ascii="Helvetica" w:hAnsi="Helvetica" w:cs="Helvetica" w:hint="eastAsia"/>
          <w:b/>
          <w:bCs/>
          <w:color w:val="222222"/>
          <w:sz w:val="21"/>
          <w:szCs w:val="21"/>
        </w:rPr>
        <w:t>ППВ</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пористость</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и</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объемную</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массу</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почв</w:t>
      </w:r>
      <w:r w:rsidRPr="005110BC">
        <w:rPr>
          <w:rFonts w:ascii="Helvetica" w:hAnsi="Helvetica" w:cs="Helvetica"/>
          <w:b/>
          <w:bCs/>
          <w:color w:val="222222"/>
          <w:sz w:val="21"/>
          <w:szCs w:val="21"/>
        </w:rPr>
        <w:t xml:space="preserve">. 2.6.2 </w:t>
      </w:r>
      <w:r w:rsidRPr="005110BC">
        <w:rPr>
          <w:rFonts w:ascii="Helvetica" w:hAnsi="Helvetica" w:cs="Helvetica" w:hint="eastAsia"/>
          <w:b/>
          <w:bCs/>
          <w:color w:val="222222"/>
          <w:sz w:val="21"/>
          <w:szCs w:val="21"/>
        </w:rPr>
        <w:t>Экологическая</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оценка</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влияния</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оптимальных</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доз</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сорбентов</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на</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эффективность</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биоремедиации</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серой</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лесной</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почвы</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загрязненной</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нефтью</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Цель</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эксперимента</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на</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примере</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серой</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лесной</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почвы</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изучить</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влияние</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оптимальных</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доз</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ряда</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натуральных</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сорбентов</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разных</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классов</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на</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свойства</w:t>
      </w:r>
    </w:p>
    <w:p w14:paraId="6330D5F3" w14:textId="77777777" w:rsidR="005110BC" w:rsidRPr="005110BC" w:rsidRDefault="005110BC" w:rsidP="005110BC">
      <w:pPr>
        <w:rPr>
          <w:rFonts w:ascii="Helvetica" w:hAnsi="Helvetica" w:cs="Helvetica"/>
          <w:b/>
          <w:bCs/>
          <w:color w:val="222222"/>
          <w:sz w:val="21"/>
          <w:szCs w:val="21"/>
        </w:rPr>
      </w:pPr>
    </w:p>
    <w:p w14:paraId="638CB586" w14:textId="77777777" w:rsidR="005110BC" w:rsidRPr="005110BC" w:rsidRDefault="005110BC" w:rsidP="005110BC">
      <w:pPr>
        <w:rPr>
          <w:rFonts w:ascii="Helvetica" w:hAnsi="Helvetica" w:cs="Helvetica"/>
          <w:b/>
          <w:bCs/>
          <w:color w:val="222222"/>
          <w:sz w:val="21"/>
          <w:szCs w:val="21"/>
        </w:rPr>
      </w:pPr>
      <w:r w:rsidRPr="005110BC">
        <w:rPr>
          <w:rFonts w:ascii="Helvetica" w:hAnsi="Helvetica" w:cs="Helvetica" w:hint="eastAsia"/>
          <w:b/>
          <w:bCs/>
          <w:color w:val="222222"/>
          <w:sz w:val="21"/>
          <w:szCs w:val="21"/>
        </w:rPr>
        <w:t>Оглавление</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диссертации</w:t>
      </w:r>
    </w:p>
    <w:p w14:paraId="281CC540" w14:textId="77777777" w:rsidR="005110BC" w:rsidRPr="005110BC" w:rsidRDefault="005110BC" w:rsidP="005110BC">
      <w:pPr>
        <w:rPr>
          <w:rFonts w:ascii="Helvetica" w:hAnsi="Helvetica" w:cs="Helvetica"/>
          <w:b/>
          <w:bCs/>
          <w:color w:val="222222"/>
          <w:sz w:val="21"/>
          <w:szCs w:val="21"/>
        </w:rPr>
      </w:pPr>
      <w:r w:rsidRPr="005110BC">
        <w:rPr>
          <w:rFonts w:ascii="Helvetica" w:hAnsi="Helvetica" w:cs="Helvetica" w:hint="eastAsia"/>
          <w:b/>
          <w:bCs/>
          <w:color w:val="222222"/>
          <w:sz w:val="21"/>
          <w:szCs w:val="21"/>
        </w:rPr>
        <w:t>кандидат</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наук</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Зиннатшина</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Лидия</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Викторовна</w:t>
      </w:r>
    </w:p>
    <w:p w14:paraId="72C7ED7B" w14:textId="77777777" w:rsidR="005110BC" w:rsidRPr="005110BC" w:rsidRDefault="005110BC" w:rsidP="005110BC">
      <w:pPr>
        <w:rPr>
          <w:rFonts w:ascii="Helvetica" w:hAnsi="Helvetica" w:cs="Helvetica"/>
          <w:b/>
          <w:bCs/>
          <w:color w:val="222222"/>
          <w:sz w:val="21"/>
          <w:szCs w:val="21"/>
        </w:rPr>
      </w:pPr>
      <w:r w:rsidRPr="005110BC">
        <w:rPr>
          <w:rFonts w:ascii="Helvetica" w:hAnsi="Helvetica" w:cs="Helvetica" w:hint="eastAsia"/>
          <w:b/>
          <w:bCs/>
          <w:color w:val="222222"/>
          <w:sz w:val="21"/>
          <w:szCs w:val="21"/>
        </w:rPr>
        <w:lastRenderedPageBreak/>
        <w:t>ВВЕДЕНИЕ</w:t>
      </w:r>
      <w:r w:rsidRPr="005110BC">
        <w:rPr>
          <w:rFonts w:ascii="Helvetica" w:hAnsi="Helvetica" w:cs="Helvetica"/>
          <w:b/>
          <w:bCs/>
          <w:color w:val="222222"/>
          <w:sz w:val="21"/>
          <w:szCs w:val="21"/>
        </w:rPr>
        <w:t>......................................................................................................................5</w:t>
      </w:r>
    </w:p>
    <w:p w14:paraId="7AEE8197" w14:textId="77777777" w:rsidR="005110BC" w:rsidRPr="005110BC" w:rsidRDefault="005110BC" w:rsidP="005110BC">
      <w:pPr>
        <w:rPr>
          <w:rFonts w:ascii="Helvetica" w:hAnsi="Helvetica" w:cs="Helvetica"/>
          <w:b/>
          <w:bCs/>
          <w:color w:val="222222"/>
          <w:sz w:val="21"/>
          <w:szCs w:val="21"/>
        </w:rPr>
      </w:pPr>
    </w:p>
    <w:p w14:paraId="2AEE6C14" w14:textId="77777777" w:rsidR="005110BC" w:rsidRPr="005110BC" w:rsidRDefault="005110BC" w:rsidP="005110BC">
      <w:pPr>
        <w:rPr>
          <w:rFonts w:ascii="Helvetica" w:hAnsi="Helvetica" w:cs="Helvetica"/>
          <w:b/>
          <w:bCs/>
          <w:color w:val="222222"/>
          <w:sz w:val="21"/>
          <w:szCs w:val="21"/>
        </w:rPr>
      </w:pPr>
      <w:r w:rsidRPr="005110BC">
        <w:rPr>
          <w:rFonts w:ascii="Helvetica" w:hAnsi="Helvetica" w:cs="Helvetica" w:hint="eastAsia"/>
          <w:b/>
          <w:bCs/>
          <w:color w:val="222222"/>
          <w:sz w:val="21"/>
          <w:szCs w:val="21"/>
        </w:rPr>
        <w:t>Глава</w:t>
      </w:r>
      <w:r w:rsidRPr="005110BC">
        <w:rPr>
          <w:rFonts w:ascii="Helvetica" w:hAnsi="Helvetica" w:cs="Helvetica"/>
          <w:b/>
          <w:bCs/>
          <w:color w:val="222222"/>
          <w:sz w:val="21"/>
          <w:szCs w:val="21"/>
        </w:rPr>
        <w:t xml:space="preserve"> 1 </w:t>
      </w:r>
      <w:r w:rsidRPr="005110BC">
        <w:rPr>
          <w:rFonts w:ascii="Helvetica" w:hAnsi="Helvetica" w:cs="Helvetica" w:hint="eastAsia"/>
          <w:b/>
          <w:bCs/>
          <w:color w:val="222222"/>
          <w:sz w:val="21"/>
          <w:szCs w:val="21"/>
        </w:rPr>
        <w:t>ОБЗОР</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ЛИТЕРАТУРЫ</w:t>
      </w:r>
      <w:r w:rsidRPr="005110BC">
        <w:rPr>
          <w:rFonts w:ascii="Helvetica" w:hAnsi="Helvetica" w:cs="Helvetica"/>
          <w:b/>
          <w:bCs/>
          <w:color w:val="222222"/>
          <w:sz w:val="21"/>
          <w:szCs w:val="21"/>
        </w:rPr>
        <w:t>...................................................................................15</w:t>
      </w:r>
    </w:p>
    <w:p w14:paraId="17B4F63D" w14:textId="77777777" w:rsidR="005110BC" w:rsidRPr="005110BC" w:rsidRDefault="005110BC" w:rsidP="005110BC">
      <w:pPr>
        <w:rPr>
          <w:rFonts w:ascii="Helvetica" w:hAnsi="Helvetica" w:cs="Helvetica"/>
          <w:b/>
          <w:bCs/>
          <w:color w:val="222222"/>
          <w:sz w:val="21"/>
          <w:szCs w:val="21"/>
        </w:rPr>
      </w:pPr>
    </w:p>
    <w:p w14:paraId="145733C4" w14:textId="77777777" w:rsidR="005110BC" w:rsidRPr="005110BC" w:rsidRDefault="005110BC" w:rsidP="005110BC">
      <w:pPr>
        <w:rPr>
          <w:rFonts w:ascii="Helvetica" w:hAnsi="Helvetica" w:cs="Helvetica"/>
          <w:b/>
          <w:bCs/>
          <w:color w:val="222222"/>
          <w:sz w:val="21"/>
          <w:szCs w:val="21"/>
        </w:rPr>
      </w:pPr>
      <w:r w:rsidRPr="005110BC">
        <w:rPr>
          <w:rFonts w:ascii="Helvetica" w:hAnsi="Helvetica" w:cs="Helvetica"/>
          <w:b/>
          <w:bCs/>
          <w:color w:val="222222"/>
          <w:sz w:val="21"/>
          <w:szCs w:val="21"/>
        </w:rPr>
        <w:t xml:space="preserve">1.1 </w:t>
      </w:r>
      <w:r w:rsidRPr="005110BC">
        <w:rPr>
          <w:rFonts w:ascii="Helvetica" w:hAnsi="Helvetica" w:cs="Helvetica" w:hint="eastAsia"/>
          <w:b/>
          <w:bCs/>
          <w:color w:val="222222"/>
          <w:sz w:val="21"/>
          <w:szCs w:val="21"/>
        </w:rPr>
        <w:t>Характеристика</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загрязнителей</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используемых</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в</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экспериментах</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и</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их</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поведение</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в</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окружающей</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среде</w:t>
      </w:r>
      <w:r w:rsidRPr="005110BC">
        <w:rPr>
          <w:rFonts w:ascii="Helvetica" w:hAnsi="Helvetica" w:cs="Helvetica"/>
          <w:b/>
          <w:bCs/>
          <w:color w:val="222222"/>
          <w:sz w:val="21"/>
          <w:szCs w:val="21"/>
        </w:rPr>
        <w:t>.....................................................................................................15</w:t>
      </w:r>
    </w:p>
    <w:p w14:paraId="7069A31E" w14:textId="77777777" w:rsidR="005110BC" w:rsidRPr="005110BC" w:rsidRDefault="005110BC" w:rsidP="005110BC">
      <w:pPr>
        <w:rPr>
          <w:rFonts w:ascii="Helvetica" w:hAnsi="Helvetica" w:cs="Helvetica"/>
          <w:b/>
          <w:bCs/>
          <w:color w:val="222222"/>
          <w:sz w:val="21"/>
          <w:szCs w:val="21"/>
        </w:rPr>
      </w:pPr>
    </w:p>
    <w:p w14:paraId="1FA3A997" w14:textId="77777777" w:rsidR="005110BC" w:rsidRPr="005110BC" w:rsidRDefault="005110BC" w:rsidP="005110BC">
      <w:pPr>
        <w:rPr>
          <w:rFonts w:ascii="Helvetica" w:hAnsi="Helvetica" w:cs="Helvetica"/>
          <w:b/>
          <w:bCs/>
          <w:color w:val="222222"/>
          <w:sz w:val="21"/>
          <w:szCs w:val="21"/>
        </w:rPr>
      </w:pPr>
      <w:r w:rsidRPr="005110BC">
        <w:rPr>
          <w:rFonts w:ascii="Helvetica" w:hAnsi="Helvetica" w:cs="Helvetica"/>
          <w:b/>
          <w:bCs/>
          <w:color w:val="222222"/>
          <w:sz w:val="21"/>
          <w:szCs w:val="21"/>
        </w:rPr>
        <w:t xml:space="preserve">1.1.1 </w:t>
      </w:r>
      <w:r w:rsidRPr="005110BC">
        <w:rPr>
          <w:rFonts w:ascii="Helvetica" w:hAnsi="Helvetica" w:cs="Helvetica" w:hint="eastAsia"/>
          <w:b/>
          <w:bCs/>
          <w:color w:val="222222"/>
          <w:sz w:val="21"/>
          <w:szCs w:val="21"/>
        </w:rPr>
        <w:t>Нефть</w:t>
      </w:r>
      <w:r w:rsidRPr="005110BC">
        <w:rPr>
          <w:rFonts w:ascii="Helvetica" w:hAnsi="Helvetica" w:cs="Helvetica"/>
          <w:b/>
          <w:bCs/>
          <w:color w:val="222222"/>
          <w:sz w:val="21"/>
          <w:szCs w:val="21"/>
        </w:rPr>
        <w:t>.....................................................................................................................15</w:t>
      </w:r>
    </w:p>
    <w:p w14:paraId="64ADCAB6" w14:textId="77777777" w:rsidR="005110BC" w:rsidRPr="005110BC" w:rsidRDefault="005110BC" w:rsidP="005110BC">
      <w:pPr>
        <w:rPr>
          <w:rFonts w:ascii="Helvetica" w:hAnsi="Helvetica" w:cs="Helvetica"/>
          <w:b/>
          <w:bCs/>
          <w:color w:val="222222"/>
          <w:sz w:val="21"/>
          <w:szCs w:val="21"/>
        </w:rPr>
      </w:pPr>
    </w:p>
    <w:p w14:paraId="7A46A58B" w14:textId="77777777" w:rsidR="005110BC" w:rsidRPr="005110BC" w:rsidRDefault="005110BC" w:rsidP="005110BC">
      <w:pPr>
        <w:rPr>
          <w:rFonts w:ascii="Helvetica" w:hAnsi="Helvetica" w:cs="Helvetica"/>
          <w:b/>
          <w:bCs/>
          <w:color w:val="222222"/>
          <w:sz w:val="21"/>
          <w:szCs w:val="21"/>
        </w:rPr>
      </w:pPr>
      <w:r w:rsidRPr="005110BC">
        <w:rPr>
          <w:rFonts w:ascii="Helvetica" w:hAnsi="Helvetica" w:cs="Helvetica"/>
          <w:b/>
          <w:bCs/>
          <w:color w:val="222222"/>
          <w:sz w:val="21"/>
          <w:szCs w:val="21"/>
        </w:rPr>
        <w:t xml:space="preserve">1.1.2 </w:t>
      </w:r>
      <w:r w:rsidRPr="005110BC">
        <w:rPr>
          <w:rFonts w:ascii="Helvetica" w:hAnsi="Helvetica" w:cs="Helvetica" w:hint="eastAsia"/>
          <w:b/>
          <w:bCs/>
          <w:color w:val="222222"/>
          <w:sz w:val="21"/>
          <w:szCs w:val="21"/>
        </w:rPr>
        <w:t>Дизельное</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топливо</w:t>
      </w:r>
      <w:r w:rsidRPr="005110BC">
        <w:rPr>
          <w:rFonts w:ascii="Helvetica" w:hAnsi="Helvetica" w:cs="Helvetica"/>
          <w:b/>
          <w:bCs/>
          <w:color w:val="222222"/>
          <w:sz w:val="21"/>
          <w:szCs w:val="21"/>
        </w:rPr>
        <w:t>...............................................................................................18</w:t>
      </w:r>
    </w:p>
    <w:p w14:paraId="0349C840" w14:textId="77777777" w:rsidR="005110BC" w:rsidRPr="005110BC" w:rsidRDefault="005110BC" w:rsidP="005110BC">
      <w:pPr>
        <w:rPr>
          <w:rFonts w:ascii="Helvetica" w:hAnsi="Helvetica" w:cs="Helvetica"/>
          <w:b/>
          <w:bCs/>
          <w:color w:val="222222"/>
          <w:sz w:val="21"/>
          <w:szCs w:val="21"/>
        </w:rPr>
      </w:pPr>
    </w:p>
    <w:p w14:paraId="4093F161" w14:textId="77777777" w:rsidR="005110BC" w:rsidRPr="005110BC" w:rsidRDefault="005110BC" w:rsidP="005110BC">
      <w:pPr>
        <w:rPr>
          <w:rFonts w:ascii="Helvetica" w:hAnsi="Helvetica" w:cs="Helvetica"/>
          <w:b/>
          <w:bCs/>
          <w:color w:val="222222"/>
          <w:sz w:val="21"/>
          <w:szCs w:val="21"/>
        </w:rPr>
      </w:pPr>
      <w:r w:rsidRPr="005110BC">
        <w:rPr>
          <w:rFonts w:ascii="Helvetica" w:hAnsi="Helvetica" w:cs="Helvetica"/>
          <w:b/>
          <w:bCs/>
          <w:color w:val="222222"/>
          <w:sz w:val="21"/>
          <w:szCs w:val="21"/>
        </w:rPr>
        <w:t xml:space="preserve">1.1.3 </w:t>
      </w:r>
      <w:r w:rsidRPr="005110BC">
        <w:rPr>
          <w:rFonts w:ascii="Helvetica" w:hAnsi="Helvetica" w:cs="Helvetica" w:hint="eastAsia"/>
          <w:b/>
          <w:bCs/>
          <w:color w:val="222222"/>
          <w:sz w:val="21"/>
          <w:szCs w:val="21"/>
        </w:rPr>
        <w:t>Отработанное</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моторное</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масло</w:t>
      </w:r>
      <w:r w:rsidRPr="005110BC">
        <w:rPr>
          <w:rFonts w:ascii="Helvetica" w:hAnsi="Helvetica" w:cs="Helvetica"/>
          <w:b/>
          <w:bCs/>
          <w:color w:val="222222"/>
          <w:sz w:val="21"/>
          <w:szCs w:val="21"/>
        </w:rPr>
        <w:t>...........................................................................19</w:t>
      </w:r>
    </w:p>
    <w:p w14:paraId="069FDD94" w14:textId="77777777" w:rsidR="005110BC" w:rsidRPr="005110BC" w:rsidRDefault="005110BC" w:rsidP="005110BC">
      <w:pPr>
        <w:rPr>
          <w:rFonts w:ascii="Helvetica" w:hAnsi="Helvetica" w:cs="Helvetica"/>
          <w:b/>
          <w:bCs/>
          <w:color w:val="222222"/>
          <w:sz w:val="21"/>
          <w:szCs w:val="21"/>
        </w:rPr>
      </w:pPr>
    </w:p>
    <w:p w14:paraId="3E0417E2" w14:textId="77777777" w:rsidR="005110BC" w:rsidRPr="005110BC" w:rsidRDefault="005110BC" w:rsidP="005110BC">
      <w:pPr>
        <w:rPr>
          <w:rFonts w:ascii="Helvetica" w:hAnsi="Helvetica" w:cs="Helvetica"/>
          <w:b/>
          <w:bCs/>
          <w:color w:val="222222"/>
          <w:sz w:val="21"/>
          <w:szCs w:val="21"/>
        </w:rPr>
      </w:pPr>
      <w:r w:rsidRPr="005110BC">
        <w:rPr>
          <w:rFonts w:ascii="Helvetica" w:hAnsi="Helvetica" w:cs="Helvetica"/>
          <w:b/>
          <w:bCs/>
          <w:color w:val="222222"/>
          <w:sz w:val="21"/>
          <w:szCs w:val="21"/>
        </w:rPr>
        <w:t xml:space="preserve">1.2 </w:t>
      </w:r>
      <w:r w:rsidRPr="005110BC">
        <w:rPr>
          <w:rFonts w:ascii="Helvetica" w:hAnsi="Helvetica" w:cs="Helvetica" w:hint="eastAsia"/>
          <w:b/>
          <w:bCs/>
          <w:color w:val="222222"/>
          <w:sz w:val="21"/>
          <w:szCs w:val="21"/>
        </w:rPr>
        <w:t>Нефть</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и</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нефтепродукты</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как</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загрязнители</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окружающей</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среды</w:t>
      </w:r>
      <w:r w:rsidRPr="005110BC">
        <w:rPr>
          <w:rFonts w:ascii="Helvetica" w:hAnsi="Helvetica" w:cs="Helvetica"/>
          <w:b/>
          <w:bCs/>
          <w:color w:val="222222"/>
          <w:sz w:val="21"/>
          <w:szCs w:val="21"/>
        </w:rPr>
        <w:t>........................21</w:t>
      </w:r>
    </w:p>
    <w:p w14:paraId="3E151DE1" w14:textId="77777777" w:rsidR="005110BC" w:rsidRPr="005110BC" w:rsidRDefault="005110BC" w:rsidP="005110BC">
      <w:pPr>
        <w:rPr>
          <w:rFonts w:ascii="Helvetica" w:hAnsi="Helvetica" w:cs="Helvetica"/>
          <w:b/>
          <w:bCs/>
          <w:color w:val="222222"/>
          <w:sz w:val="21"/>
          <w:szCs w:val="21"/>
        </w:rPr>
      </w:pPr>
    </w:p>
    <w:p w14:paraId="4B282657" w14:textId="77777777" w:rsidR="005110BC" w:rsidRPr="005110BC" w:rsidRDefault="005110BC" w:rsidP="005110BC">
      <w:pPr>
        <w:rPr>
          <w:rFonts w:ascii="Helvetica" w:hAnsi="Helvetica" w:cs="Helvetica"/>
          <w:b/>
          <w:bCs/>
          <w:color w:val="222222"/>
          <w:sz w:val="21"/>
          <w:szCs w:val="21"/>
        </w:rPr>
      </w:pPr>
      <w:r w:rsidRPr="005110BC">
        <w:rPr>
          <w:rFonts w:ascii="Helvetica" w:hAnsi="Helvetica" w:cs="Helvetica"/>
          <w:b/>
          <w:bCs/>
          <w:color w:val="222222"/>
          <w:sz w:val="21"/>
          <w:szCs w:val="21"/>
        </w:rPr>
        <w:t xml:space="preserve">1.2.1 </w:t>
      </w:r>
      <w:r w:rsidRPr="005110BC">
        <w:rPr>
          <w:rFonts w:ascii="Helvetica" w:hAnsi="Helvetica" w:cs="Helvetica" w:hint="eastAsia"/>
          <w:b/>
          <w:bCs/>
          <w:color w:val="222222"/>
          <w:sz w:val="21"/>
          <w:szCs w:val="21"/>
        </w:rPr>
        <w:t>Основные</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свойства</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углеводородов</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нефти</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и</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их</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поведение</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в</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почве</w:t>
      </w:r>
      <w:r w:rsidRPr="005110BC">
        <w:rPr>
          <w:rFonts w:ascii="Helvetica" w:hAnsi="Helvetica" w:cs="Helvetica"/>
          <w:b/>
          <w:bCs/>
          <w:color w:val="222222"/>
          <w:sz w:val="21"/>
          <w:szCs w:val="21"/>
        </w:rPr>
        <w:t>................21</w:t>
      </w:r>
    </w:p>
    <w:p w14:paraId="5E53BD22" w14:textId="77777777" w:rsidR="005110BC" w:rsidRPr="005110BC" w:rsidRDefault="005110BC" w:rsidP="005110BC">
      <w:pPr>
        <w:rPr>
          <w:rFonts w:ascii="Helvetica" w:hAnsi="Helvetica" w:cs="Helvetica"/>
          <w:b/>
          <w:bCs/>
          <w:color w:val="222222"/>
          <w:sz w:val="21"/>
          <w:szCs w:val="21"/>
        </w:rPr>
      </w:pPr>
    </w:p>
    <w:p w14:paraId="4D8B9FE9" w14:textId="77777777" w:rsidR="005110BC" w:rsidRPr="005110BC" w:rsidRDefault="005110BC" w:rsidP="005110BC">
      <w:pPr>
        <w:rPr>
          <w:rFonts w:ascii="Helvetica" w:hAnsi="Helvetica" w:cs="Helvetica"/>
          <w:b/>
          <w:bCs/>
          <w:color w:val="222222"/>
          <w:sz w:val="21"/>
          <w:szCs w:val="21"/>
        </w:rPr>
      </w:pPr>
      <w:r w:rsidRPr="005110BC">
        <w:rPr>
          <w:rFonts w:ascii="Helvetica" w:hAnsi="Helvetica" w:cs="Helvetica"/>
          <w:b/>
          <w:bCs/>
          <w:color w:val="222222"/>
          <w:sz w:val="21"/>
          <w:szCs w:val="21"/>
        </w:rPr>
        <w:t xml:space="preserve">1.2.2 </w:t>
      </w:r>
      <w:r w:rsidRPr="005110BC">
        <w:rPr>
          <w:rFonts w:ascii="Helvetica" w:hAnsi="Helvetica" w:cs="Helvetica" w:hint="eastAsia"/>
          <w:b/>
          <w:bCs/>
          <w:color w:val="222222"/>
          <w:sz w:val="21"/>
          <w:szCs w:val="21"/>
        </w:rPr>
        <w:t>Влияние</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нефти</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и</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нефтепродуктов</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на</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физико</w:t>
      </w:r>
      <w:r w:rsidRPr="005110BC">
        <w:rPr>
          <w:rFonts w:ascii="Helvetica" w:hAnsi="Helvetica" w:cs="Helvetica"/>
          <w:b/>
          <w:bCs/>
          <w:color w:val="222222"/>
          <w:sz w:val="21"/>
          <w:szCs w:val="21"/>
        </w:rPr>
        <w:t>-</w:t>
      </w:r>
      <w:r w:rsidRPr="005110BC">
        <w:rPr>
          <w:rFonts w:ascii="Helvetica" w:hAnsi="Helvetica" w:cs="Helvetica" w:hint="eastAsia"/>
          <w:b/>
          <w:bCs/>
          <w:color w:val="222222"/>
          <w:sz w:val="21"/>
          <w:szCs w:val="21"/>
        </w:rPr>
        <w:t>химические</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и</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физические</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свойства</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почвы</w:t>
      </w:r>
      <w:r w:rsidRPr="005110BC">
        <w:rPr>
          <w:rFonts w:ascii="Helvetica" w:hAnsi="Helvetica" w:cs="Helvetica"/>
          <w:b/>
          <w:bCs/>
          <w:color w:val="222222"/>
          <w:sz w:val="21"/>
          <w:szCs w:val="21"/>
        </w:rPr>
        <w:t>..............................................................................................................23</w:t>
      </w:r>
    </w:p>
    <w:p w14:paraId="00829054" w14:textId="77777777" w:rsidR="005110BC" w:rsidRPr="005110BC" w:rsidRDefault="005110BC" w:rsidP="005110BC">
      <w:pPr>
        <w:rPr>
          <w:rFonts w:ascii="Helvetica" w:hAnsi="Helvetica" w:cs="Helvetica"/>
          <w:b/>
          <w:bCs/>
          <w:color w:val="222222"/>
          <w:sz w:val="21"/>
          <w:szCs w:val="21"/>
        </w:rPr>
      </w:pPr>
    </w:p>
    <w:p w14:paraId="2BE7A276" w14:textId="77777777" w:rsidR="005110BC" w:rsidRPr="005110BC" w:rsidRDefault="005110BC" w:rsidP="005110BC">
      <w:pPr>
        <w:rPr>
          <w:rFonts w:ascii="Helvetica" w:hAnsi="Helvetica" w:cs="Helvetica"/>
          <w:b/>
          <w:bCs/>
          <w:color w:val="222222"/>
          <w:sz w:val="21"/>
          <w:szCs w:val="21"/>
        </w:rPr>
      </w:pPr>
      <w:r w:rsidRPr="005110BC">
        <w:rPr>
          <w:rFonts w:ascii="Helvetica" w:hAnsi="Helvetica" w:cs="Helvetica"/>
          <w:b/>
          <w:bCs/>
          <w:color w:val="222222"/>
          <w:sz w:val="21"/>
          <w:szCs w:val="21"/>
        </w:rPr>
        <w:t xml:space="preserve">1.2.3 </w:t>
      </w:r>
      <w:r w:rsidRPr="005110BC">
        <w:rPr>
          <w:rFonts w:ascii="Helvetica" w:hAnsi="Helvetica" w:cs="Helvetica" w:hint="eastAsia"/>
          <w:b/>
          <w:bCs/>
          <w:color w:val="222222"/>
          <w:sz w:val="21"/>
          <w:szCs w:val="21"/>
        </w:rPr>
        <w:t>Влияние</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нефти</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и</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нефтепродуктов</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на</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почвенную</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биоту</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и</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растения</w:t>
      </w:r>
      <w:r w:rsidRPr="005110BC">
        <w:rPr>
          <w:rFonts w:ascii="Helvetica" w:hAnsi="Helvetica" w:cs="Helvetica"/>
          <w:b/>
          <w:bCs/>
          <w:color w:val="222222"/>
          <w:sz w:val="21"/>
          <w:szCs w:val="21"/>
        </w:rPr>
        <w:t>..............24</w:t>
      </w:r>
    </w:p>
    <w:p w14:paraId="70504854" w14:textId="77777777" w:rsidR="005110BC" w:rsidRPr="005110BC" w:rsidRDefault="005110BC" w:rsidP="005110BC">
      <w:pPr>
        <w:rPr>
          <w:rFonts w:ascii="Helvetica" w:hAnsi="Helvetica" w:cs="Helvetica"/>
          <w:b/>
          <w:bCs/>
          <w:color w:val="222222"/>
          <w:sz w:val="21"/>
          <w:szCs w:val="21"/>
        </w:rPr>
      </w:pPr>
    </w:p>
    <w:p w14:paraId="52F3C473" w14:textId="77777777" w:rsidR="005110BC" w:rsidRPr="005110BC" w:rsidRDefault="005110BC" w:rsidP="005110BC">
      <w:pPr>
        <w:rPr>
          <w:rFonts w:ascii="Helvetica" w:hAnsi="Helvetica" w:cs="Helvetica"/>
          <w:b/>
          <w:bCs/>
          <w:color w:val="222222"/>
          <w:sz w:val="21"/>
          <w:szCs w:val="21"/>
        </w:rPr>
      </w:pPr>
      <w:r w:rsidRPr="005110BC">
        <w:rPr>
          <w:rFonts w:ascii="Helvetica" w:hAnsi="Helvetica" w:cs="Helvetica"/>
          <w:b/>
          <w:bCs/>
          <w:color w:val="222222"/>
          <w:sz w:val="21"/>
          <w:szCs w:val="21"/>
        </w:rPr>
        <w:t xml:space="preserve">1.2.4 </w:t>
      </w:r>
      <w:r w:rsidRPr="005110BC">
        <w:rPr>
          <w:rFonts w:ascii="Helvetica" w:hAnsi="Helvetica" w:cs="Helvetica" w:hint="eastAsia"/>
          <w:b/>
          <w:bCs/>
          <w:color w:val="222222"/>
          <w:sz w:val="21"/>
          <w:szCs w:val="21"/>
        </w:rPr>
        <w:t>Пути</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химической</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и</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микробной</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трансформации</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углеводородов</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в</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почве</w:t>
      </w:r>
      <w:r w:rsidRPr="005110BC">
        <w:rPr>
          <w:rFonts w:ascii="Helvetica" w:hAnsi="Helvetica" w:cs="Helvetica"/>
          <w:b/>
          <w:bCs/>
          <w:color w:val="222222"/>
          <w:sz w:val="21"/>
          <w:szCs w:val="21"/>
        </w:rPr>
        <w:t>......27</w:t>
      </w:r>
    </w:p>
    <w:p w14:paraId="6CC450A8" w14:textId="77777777" w:rsidR="005110BC" w:rsidRPr="005110BC" w:rsidRDefault="005110BC" w:rsidP="005110BC">
      <w:pPr>
        <w:rPr>
          <w:rFonts w:ascii="Helvetica" w:hAnsi="Helvetica" w:cs="Helvetica"/>
          <w:b/>
          <w:bCs/>
          <w:color w:val="222222"/>
          <w:sz w:val="21"/>
          <w:szCs w:val="21"/>
        </w:rPr>
      </w:pPr>
    </w:p>
    <w:p w14:paraId="425737EA" w14:textId="77777777" w:rsidR="005110BC" w:rsidRPr="005110BC" w:rsidRDefault="005110BC" w:rsidP="005110BC">
      <w:pPr>
        <w:rPr>
          <w:rFonts w:ascii="Helvetica" w:hAnsi="Helvetica" w:cs="Helvetica"/>
          <w:b/>
          <w:bCs/>
          <w:color w:val="222222"/>
          <w:sz w:val="21"/>
          <w:szCs w:val="21"/>
        </w:rPr>
      </w:pPr>
      <w:r w:rsidRPr="005110BC">
        <w:rPr>
          <w:rFonts w:ascii="Helvetica" w:hAnsi="Helvetica" w:cs="Helvetica"/>
          <w:b/>
          <w:bCs/>
          <w:color w:val="222222"/>
          <w:sz w:val="21"/>
          <w:szCs w:val="21"/>
        </w:rPr>
        <w:lastRenderedPageBreak/>
        <w:t xml:space="preserve">1.3 </w:t>
      </w:r>
      <w:r w:rsidRPr="005110BC">
        <w:rPr>
          <w:rFonts w:ascii="Helvetica" w:hAnsi="Helvetica" w:cs="Helvetica" w:hint="eastAsia"/>
          <w:b/>
          <w:bCs/>
          <w:color w:val="222222"/>
          <w:sz w:val="21"/>
          <w:szCs w:val="21"/>
        </w:rPr>
        <w:t>Способы</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восстановления</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нефтезагрязненных</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почв</w:t>
      </w:r>
      <w:r w:rsidRPr="005110BC">
        <w:rPr>
          <w:rFonts w:ascii="Helvetica" w:hAnsi="Helvetica" w:cs="Helvetica"/>
          <w:b/>
          <w:bCs/>
          <w:color w:val="222222"/>
          <w:sz w:val="21"/>
          <w:szCs w:val="21"/>
        </w:rPr>
        <w:t>............................................32</w:t>
      </w:r>
    </w:p>
    <w:p w14:paraId="2708E1A7" w14:textId="77777777" w:rsidR="005110BC" w:rsidRPr="005110BC" w:rsidRDefault="005110BC" w:rsidP="005110BC">
      <w:pPr>
        <w:rPr>
          <w:rFonts w:ascii="Helvetica" w:hAnsi="Helvetica" w:cs="Helvetica"/>
          <w:b/>
          <w:bCs/>
          <w:color w:val="222222"/>
          <w:sz w:val="21"/>
          <w:szCs w:val="21"/>
        </w:rPr>
      </w:pPr>
    </w:p>
    <w:p w14:paraId="1AC58EC0" w14:textId="77777777" w:rsidR="005110BC" w:rsidRPr="005110BC" w:rsidRDefault="005110BC" w:rsidP="005110BC">
      <w:pPr>
        <w:rPr>
          <w:rFonts w:ascii="Helvetica" w:hAnsi="Helvetica" w:cs="Helvetica"/>
          <w:b/>
          <w:bCs/>
          <w:color w:val="222222"/>
          <w:sz w:val="21"/>
          <w:szCs w:val="21"/>
        </w:rPr>
      </w:pPr>
      <w:r w:rsidRPr="005110BC">
        <w:rPr>
          <w:rFonts w:ascii="Helvetica" w:hAnsi="Helvetica" w:cs="Helvetica"/>
          <w:b/>
          <w:bCs/>
          <w:color w:val="222222"/>
          <w:sz w:val="21"/>
          <w:szCs w:val="21"/>
        </w:rPr>
        <w:t xml:space="preserve">1.3.1 </w:t>
      </w:r>
      <w:r w:rsidRPr="005110BC">
        <w:rPr>
          <w:rFonts w:ascii="Helvetica" w:hAnsi="Helvetica" w:cs="Helvetica" w:hint="eastAsia"/>
          <w:b/>
          <w:bCs/>
          <w:color w:val="222222"/>
          <w:sz w:val="21"/>
          <w:szCs w:val="21"/>
        </w:rPr>
        <w:t>Небиологические</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методы</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очистки</w:t>
      </w:r>
      <w:r w:rsidRPr="005110BC">
        <w:rPr>
          <w:rFonts w:ascii="Helvetica" w:hAnsi="Helvetica" w:cs="Helvetica"/>
          <w:b/>
          <w:bCs/>
          <w:color w:val="222222"/>
          <w:sz w:val="21"/>
          <w:szCs w:val="21"/>
        </w:rPr>
        <w:t>.....................................................................33</w:t>
      </w:r>
    </w:p>
    <w:p w14:paraId="28020F61" w14:textId="77777777" w:rsidR="005110BC" w:rsidRPr="005110BC" w:rsidRDefault="005110BC" w:rsidP="005110BC">
      <w:pPr>
        <w:rPr>
          <w:rFonts w:ascii="Helvetica" w:hAnsi="Helvetica" w:cs="Helvetica"/>
          <w:b/>
          <w:bCs/>
          <w:color w:val="222222"/>
          <w:sz w:val="21"/>
          <w:szCs w:val="21"/>
        </w:rPr>
      </w:pPr>
    </w:p>
    <w:p w14:paraId="7214B57B" w14:textId="77777777" w:rsidR="005110BC" w:rsidRPr="005110BC" w:rsidRDefault="005110BC" w:rsidP="005110BC">
      <w:pPr>
        <w:rPr>
          <w:rFonts w:ascii="Helvetica" w:hAnsi="Helvetica" w:cs="Helvetica"/>
          <w:b/>
          <w:bCs/>
          <w:color w:val="222222"/>
          <w:sz w:val="21"/>
          <w:szCs w:val="21"/>
        </w:rPr>
      </w:pPr>
      <w:r w:rsidRPr="005110BC">
        <w:rPr>
          <w:rFonts w:ascii="Helvetica" w:hAnsi="Helvetica" w:cs="Helvetica"/>
          <w:b/>
          <w:bCs/>
          <w:color w:val="222222"/>
          <w:sz w:val="21"/>
          <w:szCs w:val="21"/>
        </w:rPr>
        <w:t xml:space="preserve">1.3.2 </w:t>
      </w:r>
      <w:r w:rsidRPr="005110BC">
        <w:rPr>
          <w:rFonts w:ascii="Helvetica" w:hAnsi="Helvetica" w:cs="Helvetica" w:hint="eastAsia"/>
          <w:b/>
          <w:bCs/>
          <w:color w:val="222222"/>
          <w:sz w:val="21"/>
          <w:szCs w:val="21"/>
        </w:rPr>
        <w:t>Биологические</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методы</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очистки</w:t>
      </w:r>
      <w:r w:rsidRPr="005110BC">
        <w:rPr>
          <w:rFonts w:ascii="Helvetica" w:hAnsi="Helvetica" w:cs="Helvetica"/>
          <w:b/>
          <w:bCs/>
          <w:color w:val="222222"/>
          <w:sz w:val="21"/>
          <w:szCs w:val="21"/>
        </w:rPr>
        <w:t>..........................................................................35</w:t>
      </w:r>
    </w:p>
    <w:p w14:paraId="1F832732" w14:textId="77777777" w:rsidR="005110BC" w:rsidRPr="005110BC" w:rsidRDefault="005110BC" w:rsidP="005110BC">
      <w:pPr>
        <w:rPr>
          <w:rFonts w:ascii="Helvetica" w:hAnsi="Helvetica" w:cs="Helvetica"/>
          <w:b/>
          <w:bCs/>
          <w:color w:val="222222"/>
          <w:sz w:val="21"/>
          <w:szCs w:val="21"/>
        </w:rPr>
      </w:pPr>
    </w:p>
    <w:p w14:paraId="05837838" w14:textId="77777777" w:rsidR="005110BC" w:rsidRPr="005110BC" w:rsidRDefault="005110BC" w:rsidP="005110BC">
      <w:pPr>
        <w:rPr>
          <w:rFonts w:ascii="Helvetica" w:hAnsi="Helvetica" w:cs="Helvetica"/>
          <w:b/>
          <w:bCs/>
          <w:color w:val="222222"/>
          <w:sz w:val="21"/>
          <w:szCs w:val="21"/>
        </w:rPr>
      </w:pPr>
      <w:r w:rsidRPr="005110BC">
        <w:rPr>
          <w:rFonts w:ascii="Helvetica" w:hAnsi="Helvetica" w:cs="Helvetica"/>
          <w:b/>
          <w:bCs/>
          <w:color w:val="222222"/>
          <w:sz w:val="21"/>
          <w:szCs w:val="21"/>
        </w:rPr>
        <w:t xml:space="preserve">1.3.3 </w:t>
      </w:r>
      <w:r w:rsidRPr="005110BC">
        <w:rPr>
          <w:rFonts w:ascii="Helvetica" w:hAnsi="Helvetica" w:cs="Helvetica" w:hint="eastAsia"/>
          <w:b/>
          <w:bCs/>
          <w:color w:val="222222"/>
          <w:sz w:val="21"/>
          <w:szCs w:val="21"/>
        </w:rPr>
        <w:t>Комбинированная</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очистка</w:t>
      </w:r>
      <w:r w:rsidRPr="005110BC">
        <w:rPr>
          <w:rFonts w:ascii="Helvetica" w:hAnsi="Helvetica" w:cs="Helvetica"/>
          <w:b/>
          <w:bCs/>
          <w:color w:val="222222"/>
          <w:sz w:val="21"/>
          <w:szCs w:val="21"/>
        </w:rPr>
        <w:t>..................................................................................41</w:t>
      </w:r>
    </w:p>
    <w:p w14:paraId="1FA7A1A9" w14:textId="77777777" w:rsidR="005110BC" w:rsidRPr="005110BC" w:rsidRDefault="005110BC" w:rsidP="005110BC">
      <w:pPr>
        <w:rPr>
          <w:rFonts w:ascii="Helvetica" w:hAnsi="Helvetica" w:cs="Helvetica"/>
          <w:b/>
          <w:bCs/>
          <w:color w:val="222222"/>
          <w:sz w:val="21"/>
          <w:szCs w:val="21"/>
        </w:rPr>
      </w:pPr>
    </w:p>
    <w:p w14:paraId="7CF19566" w14:textId="77777777" w:rsidR="005110BC" w:rsidRPr="005110BC" w:rsidRDefault="005110BC" w:rsidP="005110BC">
      <w:pPr>
        <w:rPr>
          <w:rFonts w:ascii="Helvetica" w:hAnsi="Helvetica" w:cs="Helvetica"/>
          <w:b/>
          <w:bCs/>
          <w:color w:val="222222"/>
          <w:sz w:val="21"/>
          <w:szCs w:val="21"/>
        </w:rPr>
      </w:pPr>
      <w:r w:rsidRPr="005110BC">
        <w:rPr>
          <w:rFonts w:ascii="Helvetica" w:hAnsi="Helvetica" w:cs="Helvetica"/>
          <w:b/>
          <w:bCs/>
          <w:color w:val="222222"/>
          <w:sz w:val="21"/>
          <w:szCs w:val="21"/>
        </w:rPr>
        <w:t xml:space="preserve">1.3.5 </w:t>
      </w:r>
      <w:r w:rsidRPr="005110BC">
        <w:rPr>
          <w:rFonts w:ascii="Helvetica" w:hAnsi="Helvetica" w:cs="Helvetica" w:hint="eastAsia"/>
          <w:b/>
          <w:bCs/>
          <w:color w:val="222222"/>
          <w:sz w:val="21"/>
          <w:szCs w:val="21"/>
        </w:rPr>
        <w:t>Экологическая</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оценка</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эффективности</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биоремедиации</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загрязненных</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почв</w:t>
      </w:r>
      <w:r w:rsidRPr="005110BC">
        <w:rPr>
          <w:rFonts w:ascii="Helvetica" w:hAnsi="Helvetica" w:cs="Helvetica"/>
          <w:b/>
          <w:bCs/>
          <w:color w:val="222222"/>
          <w:sz w:val="21"/>
          <w:szCs w:val="21"/>
        </w:rPr>
        <w:t xml:space="preserve"> . 42</w:t>
      </w:r>
    </w:p>
    <w:p w14:paraId="5AFD756C" w14:textId="77777777" w:rsidR="005110BC" w:rsidRPr="005110BC" w:rsidRDefault="005110BC" w:rsidP="005110BC">
      <w:pPr>
        <w:rPr>
          <w:rFonts w:ascii="Helvetica" w:hAnsi="Helvetica" w:cs="Helvetica"/>
          <w:b/>
          <w:bCs/>
          <w:color w:val="222222"/>
          <w:sz w:val="21"/>
          <w:szCs w:val="21"/>
        </w:rPr>
      </w:pPr>
    </w:p>
    <w:p w14:paraId="488E8461" w14:textId="77777777" w:rsidR="005110BC" w:rsidRPr="005110BC" w:rsidRDefault="005110BC" w:rsidP="005110BC">
      <w:pPr>
        <w:rPr>
          <w:rFonts w:ascii="Helvetica" w:hAnsi="Helvetica" w:cs="Helvetica"/>
          <w:b/>
          <w:bCs/>
          <w:color w:val="222222"/>
          <w:sz w:val="21"/>
          <w:szCs w:val="21"/>
        </w:rPr>
      </w:pPr>
      <w:r w:rsidRPr="005110BC">
        <w:rPr>
          <w:rFonts w:ascii="Helvetica" w:hAnsi="Helvetica" w:cs="Helvetica"/>
          <w:b/>
          <w:bCs/>
          <w:color w:val="222222"/>
          <w:sz w:val="21"/>
          <w:szCs w:val="21"/>
        </w:rPr>
        <w:t xml:space="preserve">1.4 </w:t>
      </w:r>
      <w:r w:rsidRPr="005110BC">
        <w:rPr>
          <w:rFonts w:ascii="Helvetica" w:hAnsi="Helvetica" w:cs="Helvetica" w:hint="eastAsia"/>
          <w:b/>
          <w:bCs/>
          <w:color w:val="222222"/>
          <w:sz w:val="21"/>
          <w:szCs w:val="21"/>
        </w:rPr>
        <w:t>Биоремедиация</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почв</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с</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использованием</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натуральных</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сорбентов</w:t>
      </w:r>
      <w:r w:rsidRPr="005110BC">
        <w:rPr>
          <w:rFonts w:ascii="Helvetica" w:hAnsi="Helvetica" w:cs="Helvetica"/>
          <w:b/>
          <w:bCs/>
          <w:color w:val="222222"/>
          <w:sz w:val="21"/>
          <w:szCs w:val="21"/>
        </w:rPr>
        <w:t>......................51</w:t>
      </w:r>
    </w:p>
    <w:p w14:paraId="1E795668" w14:textId="77777777" w:rsidR="005110BC" w:rsidRPr="005110BC" w:rsidRDefault="005110BC" w:rsidP="005110BC">
      <w:pPr>
        <w:rPr>
          <w:rFonts w:ascii="Helvetica" w:hAnsi="Helvetica" w:cs="Helvetica"/>
          <w:b/>
          <w:bCs/>
          <w:color w:val="222222"/>
          <w:sz w:val="21"/>
          <w:szCs w:val="21"/>
        </w:rPr>
      </w:pPr>
    </w:p>
    <w:p w14:paraId="2FF48D1A" w14:textId="77777777" w:rsidR="005110BC" w:rsidRPr="005110BC" w:rsidRDefault="005110BC" w:rsidP="005110BC">
      <w:pPr>
        <w:rPr>
          <w:rFonts w:ascii="Helvetica" w:hAnsi="Helvetica" w:cs="Helvetica"/>
          <w:b/>
          <w:bCs/>
          <w:color w:val="222222"/>
          <w:sz w:val="21"/>
          <w:szCs w:val="21"/>
        </w:rPr>
      </w:pPr>
      <w:r w:rsidRPr="005110BC">
        <w:rPr>
          <w:rFonts w:ascii="Helvetica" w:hAnsi="Helvetica" w:cs="Helvetica"/>
          <w:b/>
          <w:bCs/>
          <w:color w:val="222222"/>
          <w:sz w:val="21"/>
          <w:szCs w:val="21"/>
        </w:rPr>
        <w:t xml:space="preserve">1.4.1 </w:t>
      </w:r>
      <w:r w:rsidRPr="005110BC">
        <w:rPr>
          <w:rFonts w:ascii="Helvetica" w:hAnsi="Helvetica" w:cs="Helvetica" w:hint="eastAsia"/>
          <w:b/>
          <w:bCs/>
          <w:color w:val="222222"/>
          <w:sz w:val="21"/>
          <w:szCs w:val="21"/>
        </w:rPr>
        <w:t>Характеристика</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сорбентов</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использованных</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в</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экспериментах</w:t>
      </w:r>
      <w:r w:rsidRPr="005110BC">
        <w:rPr>
          <w:rFonts w:ascii="Helvetica" w:hAnsi="Helvetica" w:cs="Helvetica"/>
          <w:b/>
          <w:bCs/>
          <w:color w:val="222222"/>
          <w:sz w:val="21"/>
          <w:szCs w:val="21"/>
        </w:rPr>
        <w:t>......................51</w:t>
      </w:r>
    </w:p>
    <w:p w14:paraId="53D5F68F" w14:textId="77777777" w:rsidR="005110BC" w:rsidRPr="005110BC" w:rsidRDefault="005110BC" w:rsidP="005110BC">
      <w:pPr>
        <w:rPr>
          <w:rFonts w:ascii="Helvetica" w:hAnsi="Helvetica" w:cs="Helvetica"/>
          <w:b/>
          <w:bCs/>
          <w:color w:val="222222"/>
          <w:sz w:val="21"/>
          <w:szCs w:val="21"/>
        </w:rPr>
      </w:pPr>
    </w:p>
    <w:p w14:paraId="5260BD2A" w14:textId="77777777" w:rsidR="005110BC" w:rsidRPr="005110BC" w:rsidRDefault="005110BC" w:rsidP="005110BC">
      <w:pPr>
        <w:rPr>
          <w:rFonts w:ascii="Helvetica" w:hAnsi="Helvetica" w:cs="Helvetica"/>
          <w:b/>
          <w:bCs/>
          <w:color w:val="222222"/>
          <w:sz w:val="21"/>
          <w:szCs w:val="21"/>
        </w:rPr>
      </w:pPr>
      <w:r w:rsidRPr="005110BC">
        <w:rPr>
          <w:rFonts w:ascii="Helvetica" w:hAnsi="Helvetica" w:cs="Helvetica"/>
          <w:b/>
          <w:bCs/>
          <w:color w:val="222222"/>
          <w:sz w:val="21"/>
          <w:szCs w:val="21"/>
        </w:rPr>
        <w:t xml:space="preserve">1.4.2 </w:t>
      </w:r>
      <w:r w:rsidRPr="005110BC">
        <w:rPr>
          <w:rFonts w:ascii="Helvetica" w:hAnsi="Helvetica" w:cs="Helvetica" w:hint="eastAsia"/>
          <w:b/>
          <w:bCs/>
          <w:color w:val="222222"/>
          <w:sz w:val="21"/>
          <w:szCs w:val="21"/>
        </w:rPr>
        <w:t>Механизмы</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сорбции</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соединений</w:t>
      </w:r>
      <w:r w:rsidRPr="005110BC">
        <w:rPr>
          <w:rFonts w:ascii="Helvetica" w:hAnsi="Helvetica" w:cs="Helvetica"/>
          <w:b/>
          <w:bCs/>
          <w:color w:val="222222"/>
          <w:sz w:val="21"/>
          <w:szCs w:val="21"/>
        </w:rPr>
        <w:t>.......................................................................62</w:t>
      </w:r>
    </w:p>
    <w:p w14:paraId="6445DFB4" w14:textId="77777777" w:rsidR="005110BC" w:rsidRPr="005110BC" w:rsidRDefault="005110BC" w:rsidP="005110BC">
      <w:pPr>
        <w:rPr>
          <w:rFonts w:ascii="Helvetica" w:hAnsi="Helvetica" w:cs="Helvetica"/>
          <w:b/>
          <w:bCs/>
          <w:color w:val="222222"/>
          <w:sz w:val="21"/>
          <w:szCs w:val="21"/>
        </w:rPr>
      </w:pPr>
    </w:p>
    <w:p w14:paraId="67A3E85C" w14:textId="77777777" w:rsidR="005110BC" w:rsidRPr="005110BC" w:rsidRDefault="005110BC" w:rsidP="005110BC">
      <w:pPr>
        <w:rPr>
          <w:rFonts w:ascii="Helvetica" w:hAnsi="Helvetica" w:cs="Helvetica"/>
          <w:b/>
          <w:bCs/>
          <w:color w:val="222222"/>
          <w:sz w:val="21"/>
          <w:szCs w:val="21"/>
        </w:rPr>
      </w:pPr>
      <w:r w:rsidRPr="005110BC">
        <w:rPr>
          <w:rFonts w:ascii="Helvetica" w:hAnsi="Helvetica" w:cs="Helvetica"/>
          <w:b/>
          <w:bCs/>
          <w:color w:val="222222"/>
          <w:sz w:val="21"/>
          <w:szCs w:val="21"/>
        </w:rPr>
        <w:t xml:space="preserve">1.4.3 </w:t>
      </w:r>
      <w:r w:rsidRPr="005110BC">
        <w:rPr>
          <w:rFonts w:ascii="Helvetica" w:hAnsi="Helvetica" w:cs="Helvetica" w:hint="eastAsia"/>
          <w:b/>
          <w:bCs/>
          <w:color w:val="222222"/>
          <w:sz w:val="21"/>
          <w:szCs w:val="21"/>
        </w:rPr>
        <w:t>Использование</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натуральных</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сорбентов</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при</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биоремедиации</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нефтезагрязненных</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почв</w:t>
      </w:r>
      <w:r w:rsidRPr="005110BC">
        <w:rPr>
          <w:rFonts w:ascii="Helvetica" w:hAnsi="Helvetica" w:cs="Helvetica"/>
          <w:b/>
          <w:bCs/>
          <w:color w:val="222222"/>
          <w:sz w:val="21"/>
          <w:szCs w:val="21"/>
        </w:rPr>
        <w:t>...............................................................................................64</w:t>
      </w:r>
    </w:p>
    <w:p w14:paraId="161607D0" w14:textId="77777777" w:rsidR="005110BC" w:rsidRPr="005110BC" w:rsidRDefault="005110BC" w:rsidP="005110BC">
      <w:pPr>
        <w:rPr>
          <w:rFonts w:ascii="Helvetica" w:hAnsi="Helvetica" w:cs="Helvetica"/>
          <w:b/>
          <w:bCs/>
          <w:color w:val="222222"/>
          <w:sz w:val="21"/>
          <w:szCs w:val="21"/>
        </w:rPr>
      </w:pPr>
    </w:p>
    <w:p w14:paraId="663669BD" w14:textId="77777777" w:rsidR="005110BC" w:rsidRPr="005110BC" w:rsidRDefault="005110BC" w:rsidP="005110BC">
      <w:pPr>
        <w:rPr>
          <w:rFonts w:ascii="Helvetica" w:hAnsi="Helvetica" w:cs="Helvetica"/>
          <w:b/>
          <w:bCs/>
          <w:color w:val="222222"/>
          <w:sz w:val="21"/>
          <w:szCs w:val="21"/>
        </w:rPr>
      </w:pPr>
      <w:r w:rsidRPr="005110BC">
        <w:rPr>
          <w:rFonts w:ascii="Helvetica" w:hAnsi="Helvetica" w:cs="Helvetica"/>
          <w:b/>
          <w:bCs/>
          <w:color w:val="222222"/>
          <w:sz w:val="21"/>
          <w:szCs w:val="21"/>
        </w:rPr>
        <w:t xml:space="preserve">1.4.4 </w:t>
      </w:r>
      <w:r w:rsidRPr="005110BC">
        <w:rPr>
          <w:rFonts w:ascii="Helvetica" w:hAnsi="Helvetica" w:cs="Helvetica" w:hint="eastAsia"/>
          <w:b/>
          <w:bCs/>
          <w:color w:val="222222"/>
          <w:sz w:val="21"/>
          <w:szCs w:val="21"/>
        </w:rPr>
        <w:t>Выводы</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сделанные</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на</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основании</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обзора</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литературы</w:t>
      </w:r>
      <w:r w:rsidRPr="005110BC">
        <w:rPr>
          <w:rFonts w:ascii="Helvetica" w:hAnsi="Helvetica" w:cs="Helvetica"/>
          <w:b/>
          <w:bCs/>
          <w:color w:val="222222"/>
          <w:sz w:val="21"/>
          <w:szCs w:val="21"/>
        </w:rPr>
        <w:t>....................................69</w:t>
      </w:r>
    </w:p>
    <w:p w14:paraId="508353D2" w14:textId="77777777" w:rsidR="005110BC" w:rsidRPr="005110BC" w:rsidRDefault="005110BC" w:rsidP="005110BC">
      <w:pPr>
        <w:rPr>
          <w:rFonts w:ascii="Helvetica" w:hAnsi="Helvetica" w:cs="Helvetica"/>
          <w:b/>
          <w:bCs/>
          <w:color w:val="222222"/>
          <w:sz w:val="21"/>
          <w:szCs w:val="21"/>
        </w:rPr>
      </w:pPr>
    </w:p>
    <w:p w14:paraId="59338929" w14:textId="77777777" w:rsidR="005110BC" w:rsidRPr="005110BC" w:rsidRDefault="005110BC" w:rsidP="005110BC">
      <w:pPr>
        <w:rPr>
          <w:rFonts w:ascii="Helvetica" w:hAnsi="Helvetica" w:cs="Helvetica"/>
          <w:b/>
          <w:bCs/>
          <w:color w:val="222222"/>
          <w:sz w:val="21"/>
          <w:szCs w:val="21"/>
        </w:rPr>
      </w:pPr>
      <w:r w:rsidRPr="005110BC">
        <w:rPr>
          <w:rFonts w:ascii="Helvetica" w:hAnsi="Helvetica" w:cs="Helvetica" w:hint="eastAsia"/>
          <w:b/>
          <w:bCs/>
          <w:color w:val="222222"/>
          <w:sz w:val="21"/>
          <w:szCs w:val="21"/>
        </w:rPr>
        <w:t>Глава</w:t>
      </w:r>
      <w:r w:rsidRPr="005110BC">
        <w:rPr>
          <w:rFonts w:ascii="Helvetica" w:hAnsi="Helvetica" w:cs="Helvetica"/>
          <w:b/>
          <w:bCs/>
          <w:color w:val="222222"/>
          <w:sz w:val="21"/>
          <w:szCs w:val="21"/>
        </w:rPr>
        <w:t xml:space="preserve"> 2 </w:t>
      </w:r>
      <w:r w:rsidRPr="005110BC">
        <w:rPr>
          <w:rFonts w:ascii="Helvetica" w:hAnsi="Helvetica" w:cs="Helvetica" w:hint="eastAsia"/>
          <w:b/>
          <w:bCs/>
          <w:color w:val="222222"/>
          <w:sz w:val="21"/>
          <w:szCs w:val="21"/>
        </w:rPr>
        <w:t>ОБЪЕКТЫ</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И</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МЕТОДЫ</w:t>
      </w:r>
      <w:r w:rsidRPr="005110BC">
        <w:rPr>
          <w:rFonts w:ascii="Helvetica" w:hAnsi="Helvetica" w:cs="Helvetica"/>
          <w:b/>
          <w:bCs/>
          <w:color w:val="222222"/>
          <w:sz w:val="21"/>
          <w:szCs w:val="21"/>
        </w:rPr>
        <w:t>..................................................................................71</w:t>
      </w:r>
    </w:p>
    <w:p w14:paraId="2921DCFC" w14:textId="77777777" w:rsidR="005110BC" w:rsidRPr="005110BC" w:rsidRDefault="005110BC" w:rsidP="005110BC">
      <w:pPr>
        <w:rPr>
          <w:rFonts w:ascii="Helvetica" w:hAnsi="Helvetica" w:cs="Helvetica"/>
          <w:b/>
          <w:bCs/>
          <w:color w:val="222222"/>
          <w:sz w:val="21"/>
          <w:szCs w:val="21"/>
        </w:rPr>
      </w:pPr>
    </w:p>
    <w:p w14:paraId="13278964" w14:textId="77777777" w:rsidR="005110BC" w:rsidRPr="005110BC" w:rsidRDefault="005110BC" w:rsidP="005110BC">
      <w:pPr>
        <w:rPr>
          <w:rFonts w:ascii="Helvetica" w:hAnsi="Helvetica" w:cs="Helvetica"/>
          <w:b/>
          <w:bCs/>
          <w:color w:val="222222"/>
          <w:sz w:val="21"/>
          <w:szCs w:val="21"/>
        </w:rPr>
      </w:pPr>
      <w:r w:rsidRPr="005110BC">
        <w:rPr>
          <w:rFonts w:ascii="Helvetica" w:hAnsi="Helvetica" w:cs="Helvetica"/>
          <w:b/>
          <w:bCs/>
          <w:color w:val="222222"/>
          <w:sz w:val="21"/>
          <w:szCs w:val="21"/>
        </w:rPr>
        <w:t xml:space="preserve">2.1 </w:t>
      </w:r>
      <w:r w:rsidRPr="005110BC">
        <w:rPr>
          <w:rFonts w:ascii="Helvetica" w:hAnsi="Helvetica" w:cs="Helvetica" w:hint="eastAsia"/>
          <w:b/>
          <w:bCs/>
          <w:color w:val="222222"/>
          <w:sz w:val="21"/>
          <w:szCs w:val="21"/>
        </w:rPr>
        <w:t>Загрязнители</w:t>
      </w:r>
      <w:r w:rsidRPr="005110BC">
        <w:rPr>
          <w:rFonts w:ascii="Helvetica" w:hAnsi="Helvetica" w:cs="Helvetica"/>
          <w:b/>
          <w:bCs/>
          <w:color w:val="222222"/>
          <w:sz w:val="21"/>
          <w:szCs w:val="21"/>
        </w:rPr>
        <w:t>............................................................................................................71</w:t>
      </w:r>
    </w:p>
    <w:p w14:paraId="6ECE6CA2" w14:textId="77777777" w:rsidR="005110BC" w:rsidRPr="005110BC" w:rsidRDefault="005110BC" w:rsidP="005110BC">
      <w:pPr>
        <w:rPr>
          <w:rFonts w:ascii="Helvetica" w:hAnsi="Helvetica" w:cs="Helvetica"/>
          <w:b/>
          <w:bCs/>
          <w:color w:val="222222"/>
          <w:sz w:val="21"/>
          <w:szCs w:val="21"/>
        </w:rPr>
      </w:pPr>
    </w:p>
    <w:p w14:paraId="002A829C" w14:textId="77777777" w:rsidR="005110BC" w:rsidRPr="005110BC" w:rsidRDefault="005110BC" w:rsidP="005110BC">
      <w:pPr>
        <w:rPr>
          <w:rFonts w:ascii="Helvetica" w:hAnsi="Helvetica" w:cs="Helvetica"/>
          <w:b/>
          <w:bCs/>
          <w:color w:val="222222"/>
          <w:sz w:val="21"/>
          <w:szCs w:val="21"/>
        </w:rPr>
      </w:pPr>
      <w:r w:rsidRPr="005110BC">
        <w:rPr>
          <w:rFonts w:ascii="Helvetica" w:hAnsi="Helvetica" w:cs="Helvetica"/>
          <w:b/>
          <w:bCs/>
          <w:color w:val="222222"/>
          <w:sz w:val="21"/>
          <w:szCs w:val="21"/>
        </w:rPr>
        <w:t xml:space="preserve">2.2 </w:t>
      </w:r>
      <w:r w:rsidRPr="005110BC">
        <w:rPr>
          <w:rFonts w:ascii="Helvetica" w:hAnsi="Helvetica" w:cs="Helvetica" w:hint="eastAsia"/>
          <w:b/>
          <w:bCs/>
          <w:color w:val="222222"/>
          <w:sz w:val="21"/>
          <w:szCs w:val="21"/>
        </w:rPr>
        <w:t>Краткая</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характеристика</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почвы</w:t>
      </w:r>
      <w:r w:rsidRPr="005110BC">
        <w:rPr>
          <w:rFonts w:ascii="Helvetica" w:hAnsi="Helvetica" w:cs="Helvetica"/>
          <w:b/>
          <w:bCs/>
          <w:color w:val="222222"/>
          <w:sz w:val="21"/>
          <w:szCs w:val="21"/>
        </w:rPr>
        <w:t>..............................................................................71</w:t>
      </w:r>
    </w:p>
    <w:p w14:paraId="79E1429B" w14:textId="77777777" w:rsidR="005110BC" w:rsidRPr="005110BC" w:rsidRDefault="005110BC" w:rsidP="005110BC">
      <w:pPr>
        <w:rPr>
          <w:rFonts w:ascii="Helvetica" w:hAnsi="Helvetica" w:cs="Helvetica"/>
          <w:b/>
          <w:bCs/>
          <w:color w:val="222222"/>
          <w:sz w:val="21"/>
          <w:szCs w:val="21"/>
        </w:rPr>
      </w:pPr>
    </w:p>
    <w:p w14:paraId="51C52D65" w14:textId="77777777" w:rsidR="005110BC" w:rsidRPr="005110BC" w:rsidRDefault="005110BC" w:rsidP="005110BC">
      <w:pPr>
        <w:rPr>
          <w:rFonts w:ascii="Helvetica" w:hAnsi="Helvetica" w:cs="Helvetica"/>
          <w:b/>
          <w:bCs/>
          <w:color w:val="222222"/>
          <w:sz w:val="21"/>
          <w:szCs w:val="21"/>
        </w:rPr>
      </w:pPr>
      <w:r w:rsidRPr="005110BC">
        <w:rPr>
          <w:rFonts w:ascii="Helvetica" w:hAnsi="Helvetica" w:cs="Helvetica"/>
          <w:b/>
          <w:bCs/>
          <w:color w:val="222222"/>
          <w:sz w:val="21"/>
          <w:szCs w:val="21"/>
        </w:rPr>
        <w:t xml:space="preserve">2.3 </w:t>
      </w:r>
      <w:r w:rsidRPr="005110BC">
        <w:rPr>
          <w:rFonts w:ascii="Helvetica" w:hAnsi="Helvetica" w:cs="Helvetica" w:hint="eastAsia"/>
          <w:b/>
          <w:bCs/>
          <w:color w:val="222222"/>
          <w:sz w:val="21"/>
          <w:szCs w:val="21"/>
        </w:rPr>
        <w:t>Характеристика</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сорбентов</w:t>
      </w:r>
      <w:r w:rsidRPr="005110BC">
        <w:rPr>
          <w:rFonts w:ascii="Helvetica" w:hAnsi="Helvetica" w:cs="Helvetica"/>
          <w:b/>
          <w:bCs/>
          <w:color w:val="222222"/>
          <w:sz w:val="21"/>
          <w:szCs w:val="21"/>
        </w:rPr>
        <w:t>.....................................................................................72</w:t>
      </w:r>
    </w:p>
    <w:p w14:paraId="146B51F0" w14:textId="77777777" w:rsidR="005110BC" w:rsidRPr="005110BC" w:rsidRDefault="005110BC" w:rsidP="005110BC">
      <w:pPr>
        <w:rPr>
          <w:rFonts w:ascii="Helvetica" w:hAnsi="Helvetica" w:cs="Helvetica"/>
          <w:b/>
          <w:bCs/>
          <w:color w:val="222222"/>
          <w:sz w:val="21"/>
          <w:szCs w:val="21"/>
        </w:rPr>
      </w:pPr>
    </w:p>
    <w:p w14:paraId="74331A48" w14:textId="77777777" w:rsidR="005110BC" w:rsidRPr="005110BC" w:rsidRDefault="005110BC" w:rsidP="005110BC">
      <w:pPr>
        <w:rPr>
          <w:rFonts w:ascii="Helvetica" w:hAnsi="Helvetica" w:cs="Helvetica"/>
          <w:b/>
          <w:bCs/>
          <w:color w:val="222222"/>
          <w:sz w:val="21"/>
          <w:szCs w:val="21"/>
        </w:rPr>
      </w:pPr>
      <w:r w:rsidRPr="005110BC">
        <w:rPr>
          <w:rFonts w:ascii="Helvetica" w:hAnsi="Helvetica" w:cs="Helvetica"/>
          <w:b/>
          <w:bCs/>
          <w:color w:val="222222"/>
          <w:sz w:val="21"/>
          <w:szCs w:val="21"/>
        </w:rPr>
        <w:t xml:space="preserve">2.4 </w:t>
      </w:r>
      <w:r w:rsidRPr="005110BC">
        <w:rPr>
          <w:rFonts w:ascii="Helvetica" w:hAnsi="Helvetica" w:cs="Helvetica" w:hint="eastAsia"/>
          <w:b/>
          <w:bCs/>
          <w:color w:val="222222"/>
          <w:sz w:val="21"/>
          <w:szCs w:val="21"/>
        </w:rPr>
        <w:t>Характеристика</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биопрепарата</w:t>
      </w:r>
      <w:r w:rsidRPr="005110BC">
        <w:rPr>
          <w:rFonts w:ascii="Helvetica" w:hAnsi="Helvetica" w:cs="Helvetica"/>
          <w:b/>
          <w:bCs/>
          <w:color w:val="222222"/>
          <w:sz w:val="21"/>
          <w:szCs w:val="21"/>
        </w:rPr>
        <w:t>...............................................................................74</w:t>
      </w:r>
    </w:p>
    <w:p w14:paraId="678441E7" w14:textId="77777777" w:rsidR="005110BC" w:rsidRPr="005110BC" w:rsidRDefault="005110BC" w:rsidP="005110BC">
      <w:pPr>
        <w:rPr>
          <w:rFonts w:ascii="Helvetica" w:hAnsi="Helvetica" w:cs="Helvetica"/>
          <w:b/>
          <w:bCs/>
          <w:color w:val="222222"/>
          <w:sz w:val="21"/>
          <w:szCs w:val="21"/>
        </w:rPr>
      </w:pPr>
    </w:p>
    <w:p w14:paraId="57E11D99" w14:textId="77777777" w:rsidR="005110BC" w:rsidRPr="005110BC" w:rsidRDefault="005110BC" w:rsidP="005110BC">
      <w:pPr>
        <w:rPr>
          <w:rFonts w:ascii="Helvetica" w:hAnsi="Helvetica" w:cs="Helvetica"/>
          <w:b/>
          <w:bCs/>
          <w:color w:val="222222"/>
          <w:sz w:val="21"/>
          <w:szCs w:val="21"/>
        </w:rPr>
      </w:pPr>
      <w:r w:rsidRPr="005110BC">
        <w:rPr>
          <w:rFonts w:ascii="Helvetica" w:hAnsi="Helvetica" w:cs="Helvetica"/>
          <w:b/>
          <w:bCs/>
          <w:color w:val="222222"/>
          <w:sz w:val="21"/>
          <w:szCs w:val="21"/>
        </w:rPr>
        <w:t xml:space="preserve">2.5 </w:t>
      </w:r>
      <w:r w:rsidRPr="005110BC">
        <w:rPr>
          <w:rFonts w:ascii="Helvetica" w:hAnsi="Helvetica" w:cs="Helvetica" w:hint="eastAsia"/>
          <w:b/>
          <w:bCs/>
          <w:color w:val="222222"/>
          <w:sz w:val="21"/>
          <w:szCs w:val="21"/>
        </w:rPr>
        <w:t>Методы</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анализов</w:t>
      </w:r>
      <w:r w:rsidRPr="005110BC">
        <w:rPr>
          <w:rFonts w:ascii="Helvetica" w:hAnsi="Helvetica" w:cs="Helvetica"/>
          <w:b/>
          <w:bCs/>
          <w:color w:val="222222"/>
          <w:sz w:val="21"/>
          <w:szCs w:val="21"/>
        </w:rPr>
        <w:t>.....................................................................................................74</w:t>
      </w:r>
    </w:p>
    <w:p w14:paraId="723958E3" w14:textId="77777777" w:rsidR="005110BC" w:rsidRPr="005110BC" w:rsidRDefault="005110BC" w:rsidP="005110BC">
      <w:pPr>
        <w:rPr>
          <w:rFonts w:ascii="Helvetica" w:hAnsi="Helvetica" w:cs="Helvetica"/>
          <w:b/>
          <w:bCs/>
          <w:color w:val="222222"/>
          <w:sz w:val="21"/>
          <w:szCs w:val="21"/>
        </w:rPr>
      </w:pPr>
    </w:p>
    <w:p w14:paraId="1D13E24B" w14:textId="77777777" w:rsidR="005110BC" w:rsidRPr="005110BC" w:rsidRDefault="005110BC" w:rsidP="005110BC">
      <w:pPr>
        <w:rPr>
          <w:rFonts w:ascii="Helvetica" w:hAnsi="Helvetica" w:cs="Helvetica"/>
          <w:b/>
          <w:bCs/>
          <w:color w:val="222222"/>
          <w:sz w:val="21"/>
          <w:szCs w:val="21"/>
        </w:rPr>
      </w:pPr>
      <w:r w:rsidRPr="005110BC">
        <w:rPr>
          <w:rFonts w:ascii="Helvetica" w:hAnsi="Helvetica" w:cs="Helvetica"/>
          <w:b/>
          <w:bCs/>
          <w:color w:val="222222"/>
          <w:sz w:val="21"/>
          <w:szCs w:val="21"/>
        </w:rPr>
        <w:t xml:space="preserve">2.5.1 </w:t>
      </w:r>
      <w:r w:rsidRPr="005110BC">
        <w:rPr>
          <w:rFonts w:ascii="Helvetica" w:hAnsi="Helvetica" w:cs="Helvetica" w:hint="eastAsia"/>
          <w:b/>
          <w:bCs/>
          <w:color w:val="222222"/>
          <w:sz w:val="21"/>
          <w:szCs w:val="21"/>
        </w:rPr>
        <w:t>Подготовка</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образцов</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для</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проведения</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химических</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анализов</w:t>
      </w:r>
      <w:r w:rsidRPr="005110BC">
        <w:rPr>
          <w:rFonts w:ascii="Helvetica" w:hAnsi="Helvetica" w:cs="Helvetica"/>
          <w:b/>
          <w:bCs/>
          <w:color w:val="222222"/>
          <w:sz w:val="21"/>
          <w:szCs w:val="21"/>
        </w:rPr>
        <w:t>..........................74</w:t>
      </w:r>
    </w:p>
    <w:p w14:paraId="1EDD2B65" w14:textId="77777777" w:rsidR="005110BC" w:rsidRPr="005110BC" w:rsidRDefault="005110BC" w:rsidP="005110BC">
      <w:pPr>
        <w:rPr>
          <w:rFonts w:ascii="Helvetica" w:hAnsi="Helvetica" w:cs="Helvetica"/>
          <w:b/>
          <w:bCs/>
          <w:color w:val="222222"/>
          <w:sz w:val="21"/>
          <w:szCs w:val="21"/>
        </w:rPr>
      </w:pPr>
    </w:p>
    <w:p w14:paraId="25D6747F" w14:textId="77777777" w:rsidR="005110BC" w:rsidRPr="005110BC" w:rsidRDefault="005110BC" w:rsidP="005110BC">
      <w:pPr>
        <w:rPr>
          <w:rFonts w:ascii="Helvetica" w:hAnsi="Helvetica" w:cs="Helvetica"/>
          <w:b/>
          <w:bCs/>
          <w:color w:val="222222"/>
          <w:sz w:val="21"/>
          <w:szCs w:val="21"/>
        </w:rPr>
      </w:pPr>
      <w:r w:rsidRPr="005110BC">
        <w:rPr>
          <w:rFonts w:ascii="Helvetica" w:hAnsi="Helvetica" w:cs="Helvetica"/>
          <w:b/>
          <w:bCs/>
          <w:color w:val="222222"/>
          <w:sz w:val="21"/>
          <w:szCs w:val="21"/>
        </w:rPr>
        <w:t xml:space="preserve">2.5.2 </w:t>
      </w:r>
      <w:r w:rsidRPr="005110BC">
        <w:rPr>
          <w:rFonts w:ascii="Helvetica" w:hAnsi="Helvetica" w:cs="Helvetica" w:hint="eastAsia"/>
          <w:b/>
          <w:bCs/>
          <w:color w:val="222222"/>
          <w:sz w:val="21"/>
          <w:szCs w:val="21"/>
        </w:rPr>
        <w:t>Определение</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суммарной</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концентрации</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УВН</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в</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почве</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методом</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инфракрасной</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спектрометрии</w:t>
      </w:r>
      <w:r w:rsidRPr="005110BC">
        <w:rPr>
          <w:rFonts w:ascii="Helvetica" w:hAnsi="Helvetica" w:cs="Helvetica"/>
          <w:b/>
          <w:bCs/>
          <w:color w:val="222222"/>
          <w:sz w:val="21"/>
          <w:szCs w:val="21"/>
        </w:rPr>
        <w:t>...............................................................................................................74</w:t>
      </w:r>
    </w:p>
    <w:p w14:paraId="2F3FE575" w14:textId="77777777" w:rsidR="005110BC" w:rsidRPr="005110BC" w:rsidRDefault="005110BC" w:rsidP="005110BC">
      <w:pPr>
        <w:rPr>
          <w:rFonts w:ascii="Helvetica" w:hAnsi="Helvetica" w:cs="Helvetica"/>
          <w:b/>
          <w:bCs/>
          <w:color w:val="222222"/>
          <w:sz w:val="21"/>
          <w:szCs w:val="21"/>
        </w:rPr>
      </w:pPr>
    </w:p>
    <w:p w14:paraId="4152919F" w14:textId="77777777" w:rsidR="005110BC" w:rsidRPr="005110BC" w:rsidRDefault="005110BC" w:rsidP="005110BC">
      <w:pPr>
        <w:rPr>
          <w:rFonts w:ascii="Helvetica" w:hAnsi="Helvetica" w:cs="Helvetica"/>
          <w:b/>
          <w:bCs/>
          <w:color w:val="222222"/>
          <w:sz w:val="21"/>
          <w:szCs w:val="21"/>
        </w:rPr>
      </w:pPr>
      <w:r w:rsidRPr="005110BC">
        <w:rPr>
          <w:rFonts w:ascii="Helvetica" w:hAnsi="Helvetica" w:cs="Helvetica"/>
          <w:b/>
          <w:bCs/>
          <w:color w:val="222222"/>
          <w:sz w:val="21"/>
          <w:szCs w:val="21"/>
        </w:rPr>
        <w:t xml:space="preserve">2.5.3 </w:t>
      </w:r>
      <w:r w:rsidRPr="005110BC">
        <w:rPr>
          <w:rFonts w:ascii="Helvetica" w:hAnsi="Helvetica" w:cs="Helvetica" w:hint="eastAsia"/>
          <w:b/>
          <w:bCs/>
          <w:color w:val="222222"/>
          <w:sz w:val="21"/>
          <w:szCs w:val="21"/>
        </w:rPr>
        <w:t>Определение</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концентрации</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ПАУ</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в</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почве</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и</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растениях</w:t>
      </w:r>
      <w:r w:rsidRPr="005110BC">
        <w:rPr>
          <w:rFonts w:ascii="Helvetica" w:hAnsi="Helvetica" w:cs="Helvetica"/>
          <w:b/>
          <w:bCs/>
          <w:color w:val="222222"/>
          <w:sz w:val="21"/>
          <w:szCs w:val="21"/>
        </w:rPr>
        <w:t>...................................77</w:t>
      </w:r>
    </w:p>
    <w:p w14:paraId="17A94B9E" w14:textId="77777777" w:rsidR="005110BC" w:rsidRPr="005110BC" w:rsidRDefault="005110BC" w:rsidP="005110BC">
      <w:pPr>
        <w:rPr>
          <w:rFonts w:ascii="Helvetica" w:hAnsi="Helvetica" w:cs="Helvetica"/>
          <w:b/>
          <w:bCs/>
          <w:color w:val="222222"/>
          <w:sz w:val="21"/>
          <w:szCs w:val="21"/>
        </w:rPr>
      </w:pPr>
    </w:p>
    <w:p w14:paraId="54C6B17B" w14:textId="77777777" w:rsidR="005110BC" w:rsidRPr="005110BC" w:rsidRDefault="005110BC" w:rsidP="005110BC">
      <w:pPr>
        <w:rPr>
          <w:rFonts w:ascii="Helvetica" w:hAnsi="Helvetica" w:cs="Helvetica"/>
          <w:b/>
          <w:bCs/>
          <w:color w:val="222222"/>
          <w:sz w:val="21"/>
          <w:szCs w:val="21"/>
        </w:rPr>
      </w:pPr>
      <w:r w:rsidRPr="005110BC">
        <w:rPr>
          <w:rFonts w:ascii="Helvetica" w:hAnsi="Helvetica" w:cs="Helvetica"/>
          <w:b/>
          <w:bCs/>
          <w:color w:val="222222"/>
          <w:sz w:val="21"/>
          <w:szCs w:val="21"/>
        </w:rPr>
        <w:t xml:space="preserve">2.5.4 </w:t>
      </w:r>
      <w:r w:rsidRPr="005110BC">
        <w:rPr>
          <w:rFonts w:ascii="Helvetica" w:hAnsi="Helvetica" w:cs="Helvetica" w:hint="eastAsia"/>
          <w:b/>
          <w:bCs/>
          <w:color w:val="222222"/>
          <w:sz w:val="21"/>
          <w:szCs w:val="21"/>
        </w:rPr>
        <w:t>Определение</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численности</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микроорганизмов</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в</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почве</w:t>
      </w:r>
      <w:r w:rsidRPr="005110BC">
        <w:rPr>
          <w:rFonts w:ascii="Helvetica" w:hAnsi="Helvetica" w:cs="Helvetica"/>
          <w:b/>
          <w:bCs/>
          <w:color w:val="222222"/>
          <w:sz w:val="21"/>
          <w:szCs w:val="21"/>
        </w:rPr>
        <w:t>.....................................78</w:t>
      </w:r>
    </w:p>
    <w:p w14:paraId="6593A7A7" w14:textId="77777777" w:rsidR="005110BC" w:rsidRPr="005110BC" w:rsidRDefault="005110BC" w:rsidP="005110BC">
      <w:pPr>
        <w:rPr>
          <w:rFonts w:ascii="Helvetica" w:hAnsi="Helvetica" w:cs="Helvetica"/>
          <w:b/>
          <w:bCs/>
          <w:color w:val="222222"/>
          <w:sz w:val="21"/>
          <w:szCs w:val="21"/>
        </w:rPr>
      </w:pPr>
    </w:p>
    <w:p w14:paraId="6C93A80D" w14:textId="77777777" w:rsidR="005110BC" w:rsidRPr="005110BC" w:rsidRDefault="005110BC" w:rsidP="005110BC">
      <w:pPr>
        <w:rPr>
          <w:rFonts w:ascii="Helvetica" w:hAnsi="Helvetica" w:cs="Helvetica"/>
          <w:b/>
          <w:bCs/>
          <w:color w:val="222222"/>
          <w:sz w:val="21"/>
          <w:szCs w:val="21"/>
        </w:rPr>
      </w:pPr>
      <w:r w:rsidRPr="005110BC">
        <w:rPr>
          <w:rFonts w:ascii="Helvetica" w:hAnsi="Helvetica" w:cs="Helvetica"/>
          <w:b/>
          <w:bCs/>
          <w:color w:val="222222"/>
          <w:sz w:val="21"/>
          <w:szCs w:val="21"/>
        </w:rPr>
        <w:t xml:space="preserve">2.5.4 </w:t>
      </w:r>
      <w:r w:rsidRPr="005110BC">
        <w:rPr>
          <w:rFonts w:ascii="Helvetica" w:hAnsi="Helvetica" w:cs="Helvetica" w:hint="eastAsia"/>
          <w:b/>
          <w:bCs/>
          <w:color w:val="222222"/>
          <w:sz w:val="21"/>
          <w:szCs w:val="21"/>
        </w:rPr>
        <w:t>Использование</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методов</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биотестирования</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для</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оценки</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интегральной</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токсичности</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почв</w:t>
      </w:r>
      <w:r w:rsidRPr="005110BC">
        <w:rPr>
          <w:rFonts w:ascii="Helvetica" w:hAnsi="Helvetica" w:cs="Helvetica"/>
          <w:b/>
          <w:bCs/>
          <w:color w:val="222222"/>
          <w:sz w:val="21"/>
          <w:szCs w:val="21"/>
        </w:rPr>
        <w:t>..........................................................................................................79</w:t>
      </w:r>
    </w:p>
    <w:p w14:paraId="77A2FA9F" w14:textId="77777777" w:rsidR="005110BC" w:rsidRPr="005110BC" w:rsidRDefault="005110BC" w:rsidP="005110BC">
      <w:pPr>
        <w:rPr>
          <w:rFonts w:ascii="Helvetica" w:hAnsi="Helvetica" w:cs="Helvetica"/>
          <w:b/>
          <w:bCs/>
          <w:color w:val="222222"/>
          <w:sz w:val="21"/>
          <w:szCs w:val="21"/>
        </w:rPr>
      </w:pPr>
    </w:p>
    <w:p w14:paraId="4275A85D" w14:textId="77777777" w:rsidR="005110BC" w:rsidRPr="005110BC" w:rsidRDefault="005110BC" w:rsidP="005110BC">
      <w:pPr>
        <w:rPr>
          <w:rFonts w:ascii="Helvetica" w:hAnsi="Helvetica" w:cs="Helvetica"/>
          <w:b/>
          <w:bCs/>
          <w:color w:val="222222"/>
          <w:sz w:val="21"/>
          <w:szCs w:val="21"/>
        </w:rPr>
      </w:pPr>
      <w:r w:rsidRPr="005110BC">
        <w:rPr>
          <w:rFonts w:ascii="Helvetica" w:hAnsi="Helvetica" w:cs="Helvetica"/>
          <w:b/>
          <w:bCs/>
          <w:color w:val="222222"/>
          <w:sz w:val="21"/>
          <w:szCs w:val="21"/>
        </w:rPr>
        <w:lastRenderedPageBreak/>
        <w:t xml:space="preserve">2.5.5 </w:t>
      </w:r>
      <w:r w:rsidRPr="005110BC">
        <w:rPr>
          <w:rFonts w:ascii="Helvetica" w:hAnsi="Helvetica" w:cs="Helvetica" w:hint="eastAsia"/>
          <w:b/>
          <w:bCs/>
          <w:color w:val="222222"/>
          <w:sz w:val="21"/>
          <w:szCs w:val="21"/>
        </w:rPr>
        <w:t>Определение</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предельной</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полевой</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влагоемкости</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пористости</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и</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объемной</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массы</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почвы</w:t>
      </w:r>
      <w:r w:rsidRPr="005110BC">
        <w:rPr>
          <w:rFonts w:ascii="Helvetica" w:hAnsi="Helvetica" w:cs="Helvetica"/>
          <w:b/>
          <w:bCs/>
          <w:color w:val="222222"/>
          <w:sz w:val="21"/>
          <w:szCs w:val="21"/>
        </w:rPr>
        <w:t>...................................................................................................................82</w:t>
      </w:r>
    </w:p>
    <w:p w14:paraId="36C8C257" w14:textId="77777777" w:rsidR="005110BC" w:rsidRPr="005110BC" w:rsidRDefault="005110BC" w:rsidP="005110BC">
      <w:pPr>
        <w:rPr>
          <w:rFonts w:ascii="Helvetica" w:hAnsi="Helvetica" w:cs="Helvetica"/>
          <w:b/>
          <w:bCs/>
          <w:color w:val="222222"/>
          <w:sz w:val="21"/>
          <w:szCs w:val="21"/>
        </w:rPr>
      </w:pPr>
    </w:p>
    <w:p w14:paraId="4ED4532E" w14:textId="77777777" w:rsidR="005110BC" w:rsidRPr="005110BC" w:rsidRDefault="005110BC" w:rsidP="005110BC">
      <w:pPr>
        <w:rPr>
          <w:rFonts w:ascii="Helvetica" w:hAnsi="Helvetica" w:cs="Helvetica"/>
          <w:b/>
          <w:bCs/>
          <w:color w:val="222222"/>
          <w:sz w:val="21"/>
          <w:szCs w:val="21"/>
        </w:rPr>
      </w:pPr>
      <w:r w:rsidRPr="005110BC">
        <w:rPr>
          <w:rFonts w:ascii="Helvetica" w:hAnsi="Helvetica" w:cs="Helvetica"/>
          <w:b/>
          <w:bCs/>
          <w:color w:val="222222"/>
          <w:sz w:val="21"/>
          <w:szCs w:val="21"/>
        </w:rPr>
        <w:t xml:space="preserve">2.5.6 </w:t>
      </w:r>
      <w:r w:rsidRPr="005110BC">
        <w:rPr>
          <w:rFonts w:ascii="Helvetica" w:hAnsi="Helvetica" w:cs="Helvetica" w:hint="eastAsia"/>
          <w:b/>
          <w:bCs/>
          <w:color w:val="222222"/>
          <w:sz w:val="21"/>
          <w:szCs w:val="21"/>
        </w:rPr>
        <w:t>Определение</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гидрофильности</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почвы</w:t>
      </w:r>
      <w:r w:rsidRPr="005110BC">
        <w:rPr>
          <w:rFonts w:ascii="Helvetica" w:hAnsi="Helvetica" w:cs="Helvetica"/>
          <w:b/>
          <w:bCs/>
          <w:color w:val="222222"/>
          <w:sz w:val="21"/>
          <w:szCs w:val="21"/>
        </w:rPr>
        <w:t>...............................................................83</w:t>
      </w:r>
    </w:p>
    <w:p w14:paraId="4287E1CE" w14:textId="77777777" w:rsidR="005110BC" w:rsidRPr="005110BC" w:rsidRDefault="005110BC" w:rsidP="005110BC">
      <w:pPr>
        <w:rPr>
          <w:rFonts w:ascii="Helvetica" w:hAnsi="Helvetica" w:cs="Helvetica"/>
          <w:b/>
          <w:bCs/>
          <w:color w:val="222222"/>
          <w:sz w:val="21"/>
          <w:szCs w:val="21"/>
        </w:rPr>
      </w:pPr>
    </w:p>
    <w:p w14:paraId="71EE6A5C" w14:textId="77777777" w:rsidR="005110BC" w:rsidRPr="005110BC" w:rsidRDefault="005110BC" w:rsidP="005110BC">
      <w:pPr>
        <w:rPr>
          <w:rFonts w:ascii="Helvetica" w:hAnsi="Helvetica" w:cs="Helvetica"/>
          <w:b/>
          <w:bCs/>
          <w:color w:val="222222"/>
          <w:sz w:val="21"/>
          <w:szCs w:val="21"/>
        </w:rPr>
      </w:pPr>
      <w:r w:rsidRPr="005110BC">
        <w:rPr>
          <w:rFonts w:ascii="Helvetica" w:hAnsi="Helvetica" w:cs="Helvetica"/>
          <w:b/>
          <w:bCs/>
          <w:color w:val="222222"/>
          <w:sz w:val="21"/>
          <w:szCs w:val="21"/>
        </w:rPr>
        <w:t xml:space="preserve">2.5.7 </w:t>
      </w:r>
      <w:r w:rsidRPr="005110BC">
        <w:rPr>
          <w:rFonts w:ascii="Helvetica" w:hAnsi="Helvetica" w:cs="Helvetica" w:hint="eastAsia"/>
          <w:b/>
          <w:bCs/>
          <w:color w:val="222222"/>
          <w:sz w:val="21"/>
          <w:szCs w:val="21"/>
        </w:rPr>
        <w:t>Метод</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определения</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рН</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почвы</w:t>
      </w:r>
      <w:r w:rsidRPr="005110BC">
        <w:rPr>
          <w:rFonts w:ascii="Helvetica" w:hAnsi="Helvetica" w:cs="Helvetica"/>
          <w:b/>
          <w:bCs/>
          <w:color w:val="222222"/>
          <w:sz w:val="21"/>
          <w:szCs w:val="21"/>
        </w:rPr>
        <w:t>...........................................................................84</w:t>
      </w:r>
    </w:p>
    <w:p w14:paraId="6273330C" w14:textId="77777777" w:rsidR="005110BC" w:rsidRPr="005110BC" w:rsidRDefault="005110BC" w:rsidP="005110BC">
      <w:pPr>
        <w:rPr>
          <w:rFonts w:ascii="Helvetica" w:hAnsi="Helvetica" w:cs="Helvetica"/>
          <w:b/>
          <w:bCs/>
          <w:color w:val="222222"/>
          <w:sz w:val="21"/>
          <w:szCs w:val="21"/>
        </w:rPr>
      </w:pPr>
    </w:p>
    <w:p w14:paraId="787A354A" w14:textId="77777777" w:rsidR="005110BC" w:rsidRPr="005110BC" w:rsidRDefault="005110BC" w:rsidP="005110BC">
      <w:pPr>
        <w:rPr>
          <w:rFonts w:ascii="Helvetica" w:hAnsi="Helvetica" w:cs="Helvetica"/>
          <w:b/>
          <w:bCs/>
          <w:color w:val="222222"/>
          <w:sz w:val="21"/>
          <w:szCs w:val="21"/>
        </w:rPr>
      </w:pPr>
      <w:r w:rsidRPr="005110BC">
        <w:rPr>
          <w:rFonts w:ascii="Helvetica" w:hAnsi="Helvetica" w:cs="Helvetica"/>
          <w:b/>
          <w:bCs/>
          <w:color w:val="222222"/>
          <w:sz w:val="21"/>
          <w:szCs w:val="21"/>
        </w:rPr>
        <w:t xml:space="preserve">2.5.8 </w:t>
      </w:r>
      <w:r w:rsidRPr="005110BC">
        <w:rPr>
          <w:rFonts w:ascii="Helvetica" w:hAnsi="Helvetica" w:cs="Helvetica" w:hint="eastAsia"/>
          <w:b/>
          <w:bCs/>
          <w:color w:val="222222"/>
          <w:sz w:val="21"/>
          <w:szCs w:val="21"/>
        </w:rPr>
        <w:t>Определение</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поглотительной</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способности</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сорбентов</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по</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отношению</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к</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нефти</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и</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нефтепродуктам</w:t>
      </w:r>
      <w:r w:rsidRPr="005110BC">
        <w:rPr>
          <w:rFonts w:ascii="Helvetica" w:hAnsi="Helvetica" w:cs="Helvetica"/>
          <w:b/>
          <w:bCs/>
          <w:color w:val="222222"/>
          <w:sz w:val="21"/>
          <w:szCs w:val="21"/>
        </w:rPr>
        <w:t>..........................................................................................................84</w:t>
      </w:r>
    </w:p>
    <w:p w14:paraId="035B413C" w14:textId="77777777" w:rsidR="005110BC" w:rsidRPr="005110BC" w:rsidRDefault="005110BC" w:rsidP="005110BC">
      <w:pPr>
        <w:rPr>
          <w:rFonts w:ascii="Helvetica" w:hAnsi="Helvetica" w:cs="Helvetica"/>
          <w:b/>
          <w:bCs/>
          <w:color w:val="222222"/>
          <w:sz w:val="21"/>
          <w:szCs w:val="21"/>
        </w:rPr>
      </w:pPr>
    </w:p>
    <w:p w14:paraId="5EE25D42" w14:textId="77777777" w:rsidR="005110BC" w:rsidRPr="005110BC" w:rsidRDefault="005110BC" w:rsidP="005110BC">
      <w:pPr>
        <w:rPr>
          <w:rFonts w:ascii="Helvetica" w:hAnsi="Helvetica" w:cs="Helvetica"/>
          <w:b/>
          <w:bCs/>
          <w:color w:val="222222"/>
          <w:sz w:val="21"/>
          <w:szCs w:val="21"/>
        </w:rPr>
      </w:pPr>
      <w:r w:rsidRPr="005110BC">
        <w:rPr>
          <w:rFonts w:ascii="Helvetica" w:hAnsi="Helvetica" w:cs="Helvetica"/>
          <w:b/>
          <w:bCs/>
          <w:color w:val="222222"/>
          <w:sz w:val="21"/>
          <w:szCs w:val="21"/>
        </w:rPr>
        <w:t xml:space="preserve">2.5.9 </w:t>
      </w:r>
      <w:r w:rsidRPr="005110BC">
        <w:rPr>
          <w:rFonts w:ascii="Helvetica" w:hAnsi="Helvetica" w:cs="Helvetica" w:hint="eastAsia"/>
          <w:b/>
          <w:bCs/>
          <w:color w:val="222222"/>
          <w:sz w:val="21"/>
          <w:szCs w:val="21"/>
        </w:rPr>
        <w:t>Статистическая</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обработка</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результатов</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анализа</w:t>
      </w:r>
      <w:r w:rsidRPr="005110BC">
        <w:rPr>
          <w:rFonts w:ascii="Helvetica" w:hAnsi="Helvetica" w:cs="Helvetica"/>
          <w:b/>
          <w:bCs/>
          <w:color w:val="222222"/>
          <w:sz w:val="21"/>
          <w:szCs w:val="21"/>
        </w:rPr>
        <w:t>...............................................85</w:t>
      </w:r>
    </w:p>
    <w:p w14:paraId="2D208B3D" w14:textId="77777777" w:rsidR="005110BC" w:rsidRPr="005110BC" w:rsidRDefault="005110BC" w:rsidP="005110BC">
      <w:pPr>
        <w:rPr>
          <w:rFonts w:ascii="Helvetica" w:hAnsi="Helvetica" w:cs="Helvetica"/>
          <w:b/>
          <w:bCs/>
          <w:color w:val="222222"/>
          <w:sz w:val="21"/>
          <w:szCs w:val="21"/>
        </w:rPr>
      </w:pPr>
    </w:p>
    <w:p w14:paraId="548A69F7" w14:textId="77777777" w:rsidR="005110BC" w:rsidRPr="005110BC" w:rsidRDefault="005110BC" w:rsidP="005110BC">
      <w:pPr>
        <w:rPr>
          <w:rFonts w:ascii="Helvetica" w:hAnsi="Helvetica" w:cs="Helvetica"/>
          <w:b/>
          <w:bCs/>
          <w:color w:val="222222"/>
          <w:sz w:val="21"/>
          <w:szCs w:val="21"/>
        </w:rPr>
      </w:pPr>
      <w:r w:rsidRPr="005110BC">
        <w:rPr>
          <w:rFonts w:ascii="Helvetica" w:hAnsi="Helvetica" w:cs="Helvetica"/>
          <w:b/>
          <w:bCs/>
          <w:color w:val="222222"/>
          <w:sz w:val="21"/>
          <w:szCs w:val="21"/>
        </w:rPr>
        <w:t xml:space="preserve">2.6 </w:t>
      </w:r>
      <w:r w:rsidRPr="005110BC">
        <w:rPr>
          <w:rFonts w:ascii="Helvetica" w:hAnsi="Helvetica" w:cs="Helvetica" w:hint="eastAsia"/>
          <w:b/>
          <w:bCs/>
          <w:color w:val="222222"/>
          <w:sz w:val="21"/>
          <w:szCs w:val="21"/>
        </w:rPr>
        <w:t>Условия</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проведения</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экспериментов</w:t>
      </w:r>
      <w:r w:rsidRPr="005110BC">
        <w:rPr>
          <w:rFonts w:ascii="Helvetica" w:hAnsi="Helvetica" w:cs="Helvetica"/>
          <w:b/>
          <w:bCs/>
          <w:color w:val="222222"/>
          <w:sz w:val="21"/>
          <w:szCs w:val="21"/>
        </w:rPr>
        <w:t>.....................................................................85</w:t>
      </w:r>
    </w:p>
    <w:p w14:paraId="5D101B85" w14:textId="77777777" w:rsidR="005110BC" w:rsidRPr="005110BC" w:rsidRDefault="005110BC" w:rsidP="005110BC">
      <w:pPr>
        <w:rPr>
          <w:rFonts w:ascii="Helvetica" w:hAnsi="Helvetica" w:cs="Helvetica"/>
          <w:b/>
          <w:bCs/>
          <w:color w:val="222222"/>
          <w:sz w:val="21"/>
          <w:szCs w:val="21"/>
        </w:rPr>
      </w:pPr>
    </w:p>
    <w:p w14:paraId="4DFCA1A5" w14:textId="77777777" w:rsidR="005110BC" w:rsidRPr="005110BC" w:rsidRDefault="005110BC" w:rsidP="005110BC">
      <w:pPr>
        <w:rPr>
          <w:rFonts w:ascii="Helvetica" w:hAnsi="Helvetica" w:cs="Helvetica"/>
          <w:b/>
          <w:bCs/>
          <w:color w:val="222222"/>
          <w:sz w:val="21"/>
          <w:szCs w:val="21"/>
        </w:rPr>
      </w:pPr>
      <w:r w:rsidRPr="005110BC">
        <w:rPr>
          <w:rFonts w:ascii="Helvetica" w:hAnsi="Helvetica" w:cs="Helvetica"/>
          <w:b/>
          <w:bCs/>
          <w:color w:val="222222"/>
          <w:sz w:val="21"/>
          <w:szCs w:val="21"/>
        </w:rPr>
        <w:t xml:space="preserve">2.6.1 </w:t>
      </w:r>
      <w:r w:rsidRPr="005110BC">
        <w:rPr>
          <w:rFonts w:ascii="Helvetica" w:hAnsi="Helvetica" w:cs="Helvetica" w:hint="eastAsia"/>
          <w:b/>
          <w:bCs/>
          <w:color w:val="222222"/>
          <w:sz w:val="21"/>
          <w:szCs w:val="21"/>
        </w:rPr>
        <w:t>Экологическая</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оценка</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влияния</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разных</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доз</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сорбентов</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на</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эффективость</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биоремедиации</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серой</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лесной</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почвы</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загрязненной</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нефтепродуктами</w:t>
      </w:r>
      <w:r w:rsidRPr="005110BC">
        <w:rPr>
          <w:rFonts w:ascii="Helvetica" w:hAnsi="Helvetica" w:cs="Helvetica"/>
          <w:b/>
          <w:bCs/>
          <w:color w:val="222222"/>
          <w:sz w:val="21"/>
          <w:szCs w:val="21"/>
        </w:rPr>
        <w:t xml:space="preserve"> .................. 85</w:t>
      </w:r>
    </w:p>
    <w:p w14:paraId="6FD21918" w14:textId="77777777" w:rsidR="005110BC" w:rsidRPr="005110BC" w:rsidRDefault="005110BC" w:rsidP="005110BC">
      <w:pPr>
        <w:rPr>
          <w:rFonts w:ascii="Helvetica" w:hAnsi="Helvetica" w:cs="Helvetica"/>
          <w:b/>
          <w:bCs/>
          <w:color w:val="222222"/>
          <w:sz w:val="21"/>
          <w:szCs w:val="21"/>
        </w:rPr>
      </w:pPr>
    </w:p>
    <w:p w14:paraId="6A19ABF8" w14:textId="77777777" w:rsidR="005110BC" w:rsidRPr="005110BC" w:rsidRDefault="005110BC" w:rsidP="005110BC">
      <w:pPr>
        <w:rPr>
          <w:rFonts w:ascii="Helvetica" w:hAnsi="Helvetica" w:cs="Helvetica"/>
          <w:b/>
          <w:bCs/>
          <w:color w:val="222222"/>
          <w:sz w:val="21"/>
          <w:szCs w:val="21"/>
        </w:rPr>
      </w:pPr>
      <w:r w:rsidRPr="005110BC">
        <w:rPr>
          <w:rFonts w:ascii="Helvetica" w:hAnsi="Helvetica" w:cs="Helvetica"/>
          <w:b/>
          <w:bCs/>
          <w:color w:val="222222"/>
          <w:sz w:val="21"/>
          <w:szCs w:val="21"/>
        </w:rPr>
        <w:t xml:space="preserve">2.6.2 </w:t>
      </w:r>
      <w:r w:rsidRPr="005110BC">
        <w:rPr>
          <w:rFonts w:ascii="Helvetica" w:hAnsi="Helvetica" w:cs="Helvetica" w:hint="eastAsia"/>
          <w:b/>
          <w:bCs/>
          <w:color w:val="222222"/>
          <w:sz w:val="21"/>
          <w:szCs w:val="21"/>
        </w:rPr>
        <w:t>Экологическая</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оценка</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влияния</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оптимальных</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доз</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сорбентов</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на</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эффективность</w:t>
      </w:r>
    </w:p>
    <w:p w14:paraId="75E74BD7" w14:textId="77777777" w:rsidR="005110BC" w:rsidRPr="005110BC" w:rsidRDefault="005110BC" w:rsidP="005110BC">
      <w:pPr>
        <w:rPr>
          <w:rFonts w:ascii="Helvetica" w:hAnsi="Helvetica" w:cs="Helvetica"/>
          <w:b/>
          <w:bCs/>
          <w:color w:val="222222"/>
          <w:sz w:val="21"/>
          <w:szCs w:val="21"/>
        </w:rPr>
      </w:pPr>
    </w:p>
    <w:p w14:paraId="455575E2" w14:textId="77777777" w:rsidR="005110BC" w:rsidRPr="005110BC" w:rsidRDefault="005110BC" w:rsidP="005110BC">
      <w:pPr>
        <w:rPr>
          <w:rFonts w:ascii="Helvetica" w:hAnsi="Helvetica" w:cs="Helvetica"/>
          <w:b/>
          <w:bCs/>
          <w:color w:val="222222"/>
          <w:sz w:val="21"/>
          <w:szCs w:val="21"/>
        </w:rPr>
      </w:pPr>
      <w:r w:rsidRPr="005110BC">
        <w:rPr>
          <w:rFonts w:ascii="Helvetica" w:hAnsi="Helvetica" w:cs="Helvetica" w:hint="eastAsia"/>
          <w:b/>
          <w:bCs/>
          <w:color w:val="222222"/>
          <w:sz w:val="21"/>
          <w:szCs w:val="21"/>
        </w:rPr>
        <w:t>биоремедиации</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серой</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лесной</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почвы</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загрязненной</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нефтью</w:t>
      </w:r>
      <w:r w:rsidRPr="005110BC">
        <w:rPr>
          <w:rFonts w:ascii="Helvetica" w:hAnsi="Helvetica" w:cs="Helvetica"/>
          <w:b/>
          <w:bCs/>
          <w:color w:val="222222"/>
          <w:sz w:val="21"/>
          <w:szCs w:val="21"/>
        </w:rPr>
        <w:t>....................................86</w:t>
      </w:r>
    </w:p>
    <w:p w14:paraId="7A9845D3" w14:textId="77777777" w:rsidR="005110BC" w:rsidRPr="005110BC" w:rsidRDefault="005110BC" w:rsidP="005110BC">
      <w:pPr>
        <w:rPr>
          <w:rFonts w:ascii="Helvetica" w:hAnsi="Helvetica" w:cs="Helvetica"/>
          <w:b/>
          <w:bCs/>
          <w:color w:val="222222"/>
          <w:sz w:val="21"/>
          <w:szCs w:val="21"/>
        </w:rPr>
      </w:pPr>
    </w:p>
    <w:p w14:paraId="3EBBB0FB" w14:textId="77777777" w:rsidR="005110BC" w:rsidRPr="005110BC" w:rsidRDefault="005110BC" w:rsidP="005110BC">
      <w:pPr>
        <w:rPr>
          <w:rFonts w:ascii="Helvetica" w:hAnsi="Helvetica" w:cs="Helvetica"/>
          <w:b/>
          <w:bCs/>
          <w:color w:val="222222"/>
          <w:sz w:val="21"/>
          <w:szCs w:val="21"/>
        </w:rPr>
      </w:pPr>
      <w:r w:rsidRPr="005110BC">
        <w:rPr>
          <w:rFonts w:ascii="Helvetica" w:hAnsi="Helvetica" w:cs="Helvetica" w:hint="eastAsia"/>
          <w:b/>
          <w:bCs/>
          <w:color w:val="222222"/>
          <w:sz w:val="21"/>
          <w:szCs w:val="21"/>
        </w:rPr>
        <w:t>Глава</w:t>
      </w:r>
      <w:r w:rsidRPr="005110BC">
        <w:rPr>
          <w:rFonts w:ascii="Helvetica" w:hAnsi="Helvetica" w:cs="Helvetica"/>
          <w:b/>
          <w:bCs/>
          <w:color w:val="222222"/>
          <w:sz w:val="21"/>
          <w:szCs w:val="21"/>
        </w:rPr>
        <w:t xml:space="preserve"> 3 </w:t>
      </w:r>
      <w:r w:rsidRPr="005110BC">
        <w:rPr>
          <w:rFonts w:ascii="Helvetica" w:hAnsi="Helvetica" w:cs="Helvetica" w:hint="eastAsia"/>
          <w:b/>
          <w:bCs/>
          <w:color w:val="222222"/>
          <w:sz w:val="21"/>
          <w:szCs w:val="21"/>
        </w:rPr>
        <w:t>РЕЗУЛЬТАТЫ</w:t>
      </w:r>
      <w:r w:rsidRPr="005110BC">
        <w:rPr>
          <w:rFonts w:ascii="Helvetica" w:hAnsi="Helvetica" w:cs="Helvetica"/>
          <w:b/>
          <w:bCs/>
          <w:color w:val="222222"/>
          <w:sz w:val="21"/>
          <w:szCs w:val="21"/>
        </w:rPr>
        <w:t>.................................................................................................92</w:t>
      </w:r>
    </w:p>
    <w:p w14:paraId="41815471" w14:textId="77777777" w:rsidR="005110BC" w:rsidRPr="005110BC" w:rsidRDefault="005110BC" w:rsidP="005110BC">
      <w:pPr>
        <w:rPr>
          <w:rFonts w:ascii="Helvetica" w:hAnsi="Helvetica" w:cs="Helvetica"/>
          <w:b/>
          <w:bCs/>
          <w:color w:val="222222"/>
          <w:sz w:val="21"/>
          <w:szCs w:val="21"/>
        </w:rPr>
      </w:pPr>
    </w:p>
    <w:p w14:paraId="199142ED" w14:textId="77777777" w:rsidR="005110BC" w:rsidRPr="005110BC" w:rsidRDefault="005110BC" w:rsidP="005110BC">
      <w:pPr>
        <w:rPr>
          <w:rFonts w:ascii="Helvetica" w:hAnsi="Helvetica" w:cs="Helvetica"/>
          <w:b/>
          <w:bCs/>
          <w:color w:val="222222"/>
          <w:sz w:val="21"/>
          <w:szCs w:val="21"/>
        </w:rPr>
      </w:pPr>
      <w:r w:rsidRPr="005110BC">
        <w:rPr>
          <w:rFonts w:ascii="Helvetica" w:hAnsi="Helvetica" w:cs="Helvetica"/>
          <w:b/>
          <w:bCs/>
          <w:color w:val="222222"/>
          <w:sz w:val="21"/>
          <w:szCs w:val="21"/>
        </w:rPr>
        <w:lastRenderedPageBreak/>
        <w:t xml:space="preserve">3.1 </w:t>
      </w:r>
      <w:r w:rsidRPr="005110BC">
        <w:rPr>
          <w:rFonts w:ascii="Helvetica" w:hAnsi="Helvetica" w:cs="Helvetica" w:hint="eastAsia"/>
          <w:b/>
          <w:bCs/>
          <w:color w:val="222222"/>
          <w:sz w:val="21"/>
          <w:szCs w:val="21"/>
        </w:rPr>
        <w:t>Экологическая</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оценка</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поглотительной</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способности</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сорбентов</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по</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отношению</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к</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нефти</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и</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нефтепродуктам</w:t>
      </w:r>
      <w:r w:rsidRPr="005110BC">
        <w:rPr>
          <w:rFonts w:ascii="Helvetica" w:hAnsi="Helvetica" w:cs="Helvetica"/>
          <w:b/>
          <w:bCs/>
          <w:color w:val="222222"/>
          <w:sz w:val="21"/>
          <w:szCs w:val="21"/>
        </w:rPr>
        <w:t>...........................................................................................92</w:t>
      </w:r>
    </w:p>
    <w:p w14:paraId="74C149B3" w14:textId="77777777" w:rsidR="005110BC" w:rsidRPr="005110BC" w:rsidRDefault="005110BC" w:rsidP="005110BC">
      <w:pPr>
        <w:rPr>
          <w:rFonts w:ascii="Helvetica" w:hAnsi="Helvetica" w:cs="Helvetica"/>
          <w:b/>
          <w:bCs/>
          <w:color w:val="222222"/>
          <w:sz w:val="21"/>
          <w:szCs w:val="21"/>
        </w:rPr>
      </w:pPr>
    </w:p>
    <w:p w14:paraId="36353C6F" w14:textId="77777777" w:rsidR="005110BC" w:rsidRPr="005110BC" w:rsidRDefault="005110BC" w:rsidP="005110BC">
      <w:pPr>
        <w:rPr>
          <w:rFonts w:ascii="Helvetica" w:hAnsi="Helvetica" w:cs="Helvetica"/>
          <w:b/>
          <w:bCs/>
          <w:color w:val="222222"/>
          <w:sz w:val="21"/>
          <w:szCs w:val="21"/>
        </w:rPr>
      </w:pPr>
      <w:r w:rsidRPr="005110BC">
        <w:rPr>
          <w:rFonts w:ascii="Helvetica" w:hAnsi="Helvetica" w:cs="Helvetica"/>
          <w:b/>
          <w:bCs/>
          <w:color w:val="222222"/>
          <w:sz w:val="21"/>
          <w:szCs w:val="21"/>
        </w:rPr>
        <w:t xml:space="preserve">3.2 </w:t>
      </w:r>
      <w:r w:rsidRPr="005110BC">
        <w:rPr>
          <w:rFonts w:ascii="Helvetica" w:hAnsi="Helvetica" w:cs="Helvetica" w:hint="eastAsia"/>
          <w:b/>
          <w:bCs/>
          <w:color w:val="222222"/>
          <w:sz w:val="21"/>
          <w:szCs w:val="21"/>
        </w:rPr>
        <w:t>Экологическая</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оценка</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влияния</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разных</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доз</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сорбентов</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на</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эффективность</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биоремедиации</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серой</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лесной</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почвы</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загрязненной</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нефтепродуктами</w:t>
      </w:r>
    </w:p>
    <w:p w14:paraId="335C3116" w14:textId="77777777" w:rsidR="005110BC" w:rsidRPr="005110BC" w:rsidRDefault="005110BC" w:rsidP="005110BC">
      <w:pPr>
        <w:rPr>
          <w:rFonts w:ascii="Helvetica" w:hAnsi="Helvetica" w:cs="Helvetica"/>
          <w:b/>
          <w:bCs/>
          <w:color w:val="222222"/>
          <w:sz w:val="21"/>
          <w:szCs w:val="21"/>
        </w:rPr>
      </w:pPr>
    </w:p>
    <w:p w14:paraId="72D3ECC2" w14:textId="77777777" w:rsidR="005110BC" w:rsidRPr="005110BC" w:rsidRDefault="005110BC" w:rsidP="005110BC">
      <w:pPr>
        <w:rPr>
          <w:rFonts w:ascii="Helvetica" w:hAnsi="Helvetica" w:cs="Helvetica"/>
          <w:b/>
          <w:bCs/>
          <w:color w:val="222222"/>
          <w:sz w:val="21"/>
          <w:szCs w:val="21"/>
        </w:rPr>
      </w:pPr>
      <w:r w:rsidRPr="005110BC">
        <w:rPr>
          <w:rFonts w:ascii="Helvetica" w:hAnsi="Helvetica" w:cs="Helvetica"/>
          <w:b/>
          <w:bCs/>
          <w:color w:val="222222"/>
          <w:sz w:val="21"/>
          <w:szCs w:val="21"/>
        </w:rPr>
        <w:t>(</w:t>
      </w:r>
      <w:r w:rsidRPr="005110BC">
        <w:rPr>
          <w:rFonts w:ascii="Helvetica" w:hAnsi="Helvetica" w:cs="Helvetica" w:hint="eastAsia"/>
          <w:b/>
          <w:bCs/>
          <w:color w:val="222222"/>
          <w:sz w:val="21"/>
          <w:szCs w:val="21"/>
        </w:rPr>
        <w:t>вегетационный</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эксперимент</w:t>
      </w:r>
      <w:r w:rsidRPr="005110BC">
        <w:rPr>
          <w:rFonts w:ascii="Helvetica" w:hAnsi="Helvetica" w:cs="Helvetica"/>
          <w:b/>
          <w:bCs/>
          <w:color w:val="222222"/>
          <w:sz w:val="21"/>
          <w:szCs w:val="21"/>
        </w:rPr>
        <w:t>).....................................................................................93</w:t>
      </w:r>
    </w:p>
    <w:p w14:paraId="472ED187" w14:textId="77777777" w:rsidR="005110BC" w:rsidRPr="005110BC" w:rsidRDefault="005110BC" w:rsidP="005110BC">
      <w:pPr>
        <w:rPr>
          <w:rFonts w:ascii="Helvetica" w:hAnsi="Helvetica" w:cs="Helvetica"/>
          <w:b/>
          <w:bCs/>
          <w:color w:val="222222"/>
          <w:sz w:val="21"/>
          <w:szCs w:val="21"/>
        </w:rPr>
      </w:pPr>
    </w:p>
    <w:p w14:paraId="6A28F60B" w14:textId="77777777" w:rsidR="005110BC" w:rsidRPr="005110BC" w:rsidRDefault="005110BC" w:rsidP="005110BC">
      <w:pPr>
        <w:rPr>
          <w:rFonts w:ascii="Helvetica" w:hAnsi="Helvetica" w:cs="Helvetica"/>
          <w:b/>
          <w:bCs/>
          <w:color w:val="222222"/>
          <w:sz w:val="21"/>
          <w:szCs w:val="21"/>
        </w:rPr>
      </w:pPr>
      <w:r w:rsidRPr="005110BC">
        <w:rPr>
          <w:rFonts w:ascii="Helvetica" w:hAnsi="Helvetica" w:cs="Helvetica"/>
          <w:b/>
          <w:bCs/>
          <w:color w:val="222222"/>
          <w:sz w:val="21"/>
          <w:szCs w:val="21"/>
        </w:rPr>
        <w:t xml:space="preserve">3.2.1 </w:t>
      </w:r>
      <w:r w:rsidRPr="005110BC">
        <w:rPr>
          <w:rFonts w:ascii="Helvetica" w:hAnsi="Helvetica" w:cs="Helvetica" w:hint="eastAsia"/>
          <w:b/>
          <w:bCs/>
          <w:color w:val="222222"/>
          <w:sz w:val="21"/>
          <w:szCs w:val="21"/>
        </w:rPr>
        <w:t>Влияние</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сорбентов</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на</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скорость</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разложения</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углеводородов</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нефти</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в</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серой</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лесной</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почве</w:t>
      </w:r>
      <w:r w:rsidRPr="005110BC">
        <w:rPr>
          <w:rFonts w:ascii="Helvetica" w:hAnsi="Helvetica" w:cs="Helvetica"/>
          <w:b/>
          <w:bCs/>
          <w:color w:val="222222"/>
          <w:sz w:val="21"/>
          <w:szCs w:val="21"/>
        </w:rPr>
        <w:t>..................................................................................................................93</w:t>
      </w:r>
    </w:p>
    <w:p w14:paraId="4073E135" w14:textId="77777777" w:rsidR="005110BC" w:rsidRPr="005110BC" w:rsidRDefault="005110BC" w:rsidP="005110BC">
      <w:pPr>
        <w:rPr>
          <w:rFonts w:ascii="Helvetica" w:hAnsi="Helvetica" w:cs="Helvetica"/>
          <w:b/>
          <w:bCs/>
          <w:color w:val="222222"/>
          <w:sz w:val="21"/>
          <w:szCs w:val="21"/>
        </w:rPr>
      </w:pPr>
    </w:p>
    <w:p w14:paraId="38938698" w14:textId="77777777" w:rsidR="005110BC" w:rsidRPr="005110BC" w:rsidRDefault="005110BC" w:rsidP="005110BC">
      <w:pPr>
        <w:rPr>
          <w:rFonts w:ascii="Helvetica" w:hAnsi="Helvetica" w:cs="Helvetica"/>
          <w:b/>
          <w:bCs/>
          <w:color w:val="222222"/>
          <w:sz w:val="21"/>
          <w:szCs w:val="21"/>
        </w:rPr>
      </w:pPr>
      <w:r w:rsidRPr="005110BC">
        <w:rPr>
          <w:rFonts w:ascii="Helvetica" w:hAnsi="Helvetica" w:cs="Helvetica"/>
          <w:b/>
          <w:bCs/>
          <w:color w:val="222222"/>
          <w:sz w:val="21"/>
          <w:szCs w:val="21"/>
        </w:rPr>
        <w:t xml:space="preserve">3.2.2 </w:t>
      </w:r>
      <w:r w:rsidRPr="005110BC">
        <w:rPr>
          <w:rFonts w:ascii="Helvetica" w:hAnsi="Helvetica" w:cs="Helvetica" w:hint="eastAsia"/>
          <w:b/>
          <w:bCs/>
          <w:color w:val="222222"/>
          <w:sz w:val="21"/>
          <w:szCs w:val="21"/>
        </w:rPr>
        <w:t>Влияние</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сорбентов</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на</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фитотоксичность</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серой</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лесной</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почвы</w:t>
      </w:r>
    </w:p>
    <w:p w14:paraId="0E9F54FB" w14:textId="77777777" w:rsidR="005110BC" w:rsidRPr="005110BC" w:rsidRDefault="005110BC" w:rsidP="005110BC">
      <w:pPr>
        <w:rPr>
          <w:rFonts w:ascii="Helvetica" w:hAnsi="Helvetica" w:cs="Helvetica"/>
          <w:b/>
          <w:bCs/>
          <w:color w:val="222222"/>
          <w:sz w:val="21"/>
          <w:szCs w:val="21"/>
        </w:rPr>
      </w:pPr>
    </w:p>
    <w:p w14:paraId="118BD9E8" w14:textId="77777777" w:rsidR="005110BC" w:rsidRPr="005110BC" w:rsidRDefault="005110BC" w:rsidP="005110BC">
      <w:pPr>
        <w:rPr>
          <w:rFonts w:ascii="Helvetica" w:hAnsi="Helvetica" w:cs="Helvetica"/>
          <w:b/>
          <w:bCs/>
          <w:color w:val="222222"/>
          <w:sz w:val="21"/>
          <w:szCs w:val="21"/>
        </w:rPr>
      </w:pPr>
      <w:r w:rsidRPr="005110BC">
        <w:rPr>
          <w:rFonts w:ascii="Helvetica" w:hAnsi="Helvetica" w:cs="Helvetica"/>
          <w:b/>
          <w:bCs/>
          <w:color w:val="222222"/>
          <w:sz w:val="21"/>
          <w:szCs w:val="21"/>
        </w:rPr>
        <w:t>94</w:t>
      </w:r>
    </w:p>
    <w:p w14:paraId="3D336004" w14:textId="77777777" w:rsidR="005110BC" w:rsidRPr="005110BC" w:rsidRDefault="005110BC" w:rsidP="005110BC">
      <w:pPr>
        <w:rPr>
          <w:rFonts w:ascii="Helvetica" w:hAnsi="Helvetica" w:cs="Helvetica"/>
          <w:b/>
          <w:bCs/>
          <w:color w:val="222222"/>
          <w:sz w:val="21"/>
          <w:szCs w:val="21"/>
        </w:rPr>
      </w:pPr>
    </w:p>
    <w:p w14:paraId="76F73EE9" w14:textId="77777777" w:rsidR="005110BC" w:rsidRPr="005110BC" w:rsidRDefault="005110BC" w:rsidP="005110BC">
      <w:pPr>
        <w:rPr>
          <w:rFonts w:ascii="Helvetica" w:hAnsi="Helvetica" w:cs="Helvetica"/>
          <w:b/>
          <w:bCs/>
          <w:color w:val="222222"/>
          <w:sz w:val="21"/>
          <w:szCs w:val="21"/>
        </w:rPr>
      </w:pPr>
      <w:r w:rsidRPr="005110BC">
        <w:rPr>
          <w:rFonts w:ascii="Helvetica" w:hAnsi="Helvetica" w:cs="Helvetica"/>
          <w:b/>
          <w:bCs/>
          <w:color w:val="222222"/>
          <w:sz w:val="21"/>
          <w:szCs w:val="21"/>
        </w:rPr>
        <w:t xml:space="preserve">3.2.3 </w:t>
      </w:r>
      <w:r w:rsidRPr="005110BC">
        <w:rPr>
          <w:rFonts w:ascii="Helvetica" w:hAnsi="Helvetica" w:cs="Helvetica" w:hint="eastAsia"/>
          <w:b/>
          <w:bCs/>
          <w:color w:val="222222"/>
          <w:sz w:val="21"/>
          <w:szCs w:val="21"/>
        </w:rPr>
        <w:t>Влияние</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сорбентов</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на</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физико</w:t>
      </w:r>
      <w:r w:rsidRPr="005110BC">
        <w:rPr>
          <w:rFonts w:ascii="Helvetica" w:hAnsi="Helvetica" w:cs="Helvetica"/>
          <w:b/>
          <w:bCs/>
          <w:color w:val="222222"/>
          <w:sz w:val="21"/>
          <w:szCs w:val="21"/>
        </w:rPr>
        <w:t>-</w:t>
      </w:r>
      <w:r w:rsidRPr="005110BC">
        <w:rPr>
          <w:rFonts w:ascii="Helvetica" w:hAnsi="Helvetica" w:cs="Helvetica" w:hint="eastAsia"/>
          <w:b/>
          <w:bCs/>
          <w:color w:val="222222"/>
          <w:sz w:val="21"/>
          <w:szCs w:val="21"/>
        </w:rPr>
        <w:t>химические</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и</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физические</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свойства</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серой</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лесной</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почвы</w:t>
      </w:r>
      <w:r w:rsidRPr="005110BC">
        <w:rPr>
          <w:rFonts w:ascii="Helvetica" w:hAnsi="Helvetica" w:cs="Helvetica"/>
          <w:b/>
          <w:bCs/>
          <w:color w:val="222222"/>
          <w:sz w:val="21"/>
          <w:szCs w:val="21"/>
        </w:rPr>
        <w:t>.................................................................................................................98</w:t>
      </w:r>
    </w:p>
    <w:p w14:paraId="06355919" w14:textId="77777777" w:rsidR="005110BC" w:rsidRPr="005110BC" w:rsidRDefault="005110BC" w:rsidP="005110BC">
      <w:pPr>
        <w:rPr>
          <w:rFonts w:ascii="Helvetica" w:hAnsi="Helvetica" w:cs="Helvetica"/>
          <w:b/>
          <w:bCs/>
          <w:color w:val="222222"/>
          <w:sz w:val="21"/>
          <w:szCs w:val="21"/>
        </w:rPr>
      </w:pPr>
    </w:p>
    <w:p w14:paraId="47A7CFA6" w14:textId="77777777" w:rsidR="005110BC" w:rsidRPr="005110BC" w:rsidRDefault="005110BC" w:rsidP="005110BC">
      <w:pPr>
        <w:rPr>
          <w:rFonts w:ascii="Helvetica" w:hAnsi="Helvetica" w:cs="Helvetica"/>
          <w:b/>
          <w:bCs/>
          <w:color w:val="222222"/>
          <w:sz w:val="21"/>
          <w:szCs w:val="21"/>
        </w:rPr>
      </w:pPr>
      <w:r w:rsidRPr="005110BC">
        <w:rPr>
          <w:rFonts w:ascii="Helvetica" w:hAnsi="Helvetica" w:cs="Helvetica"/>
          <w:b/>
          <w:bCs/>
          <w:color w:val="222222"/>
          <w:sz w:val="21"/>
          <w:szCs w:val="21"/>
        </w:rPr>
        <w:t xml:space="preserve">3.2.4 </w:t>
      </w:r>
      <w:r w:rsidRPr="005110BC">
        <w:rPr>
          <w:rFonts w:ascii="Helvetica" w:hAnsi="Helvetica" w:cs="Helvetica" w:hint="eastAsia"/>
          <w:b/>
          <w:bCs/>
          <w:color w:val="222222"/>
          <w:sz w:val="21"/>
          <w:szCs w:val="21"/>
        </w:rPr>
        <w:t>Обобщение</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результатов</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и</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выводы</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сделанные</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на</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основании</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эксперимента</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в</w:t>
      </w:r>
    </w:p>
    <w:p w14:paraId="0BD5FCA8" w14:textId="77777777" w:rsidR="005110BC" w:rsidRPr="005110BC" w:rsidRDefault="005110BC" w:rsidP="005110BC">
      <w:pPr>
        <w:rPr>
          <w:rFonts w:ascii="Helvetica" w:hAnsi="Helvetica" w:cs="Helvetica"/>
          <w:b/>
          <w:bCs/>
          <w:color w:val="222222"/>
          <w:sz w:val="21"/>
          <w:szCs w:val="21"/>
        </w:rPr>
      </w:pPr>
    </w:p>
    <w:p w14:paraId="2B4A7B58" w14:textId="77777777" w:rsidR="005110BC" w:rsidRPr="005110BC" w:rsidRDefault="005110BC" w:rsidP="005110BC">
      <w:pPr>
        <w:rPr>
          <w:rFonts w:ascii="Helvetica" w:hAnsi="Helvetica" w:cs="Helvetica"/>
          <w:b/>
          <w:bCs/>
          <w:color w:val="222222"/>
          <w:sz w:val="21"/>
          <w:szCs w:val="21"/>
        </w:rPr>
      </w:pPr>
      <w:r w:rsidRPr="005110BC">
        <w:rPr>
          <w:rFonts w:ascii="Helvetica" w:hAnsi="Helvetica" w:cs="Helvetica" w:hint="eastAsia"/>
          <w:b/>
          <w:bCs/>
          <w:color w:val="222222"/>
          <w:sz w:val="21"/>
          <w:szCs w:val="21"/>
        </w:rPr>
        <w:t>вегетационных</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сосудах</w:t>
      </w:r>
      <w:r w:rsidRPr="005110BC">
        <w:rPr>
          <w:rFonts w:ascii="Helvetica" w:hAnsi="Helvetica" w:cs="Helvetica"/>
          <w:b/>
          <w:bCs/>
          <w:color w:val="222222"/>
          <w:sz w:val="21"/>
          <w:szCs w:val="21"/>
        </w:rPr>
        <w:t>...............................................................................................102</w:t>
      </w:r>
    </w:p>
    <w:p w14:paraId="636AAF4A" w14:textId="77777777" w:rsidR="005110BC" w:rsidRPr="005110BC" w:rsidRDefault="005110BC" w:rsidP="005110BC">
      <w:pPr>
        <w:rPr>
          <w:rFonts w:ascii="Helvetica" w:hAnsi="Helvetica" w:cs="Helvetica"/>
          <w:b/>
          <w:bCs/>
          <w:color w:val="222222"/>
          <w:sz w:val="21"/>
          <w:szCs w:val="21"/>
        </w:rPr>
      </w:pPr>
    </w:p>
    <w:p w14:paraId="0ED39F4C" w14:textId="77777777" w:rsidR="005110BC" w:rsidRPr="005110BC" w:rsidRDefault="005110BC" w:rsidP="005110BC">
      <w:pPr>
        <w:rPr>
          <w:rFonts w:ascii="Helvetica" w:hAnsi="Helvetica" w:cs="Helvetica"/>
          <w:b/>
          <w:bCs/>
          <w:color w:val="222222"/>
          <w:sz w:val="21"/>
          <w:szCs w:val="21"/>
        </w:rPr>
      </w:pPr>
      <w:r w:rsidRPr="005110BC">
        <w:rPr>
          <w:rFonts w:ascii="Helvetica" w:hAnsi="Helvetica" w:cs="Helvetica"/>
          <w:b/>
          <w:bCs/>
          <w:color w:val="222222"/>
          <w:sz w:val="21"/>
          <w:szCs w:val="21"/>
        </w:rPr>
        <w:t xml:space="preserve">3.3 </w:t>
      </w:r>
      <w:r w:rsidRPr="005110BC">
        <w:rPr>
          <w:rFonts w:ascii="Helvetica" w:hAnsi="Helvetica" w:cs="Helvetica" w:hint="eastAsia"/>
          <w:b/>
          <w:bCs/>
          <w:color w:val="222222"/>
          <w:sz w:val="21"/>
          <w:szCs w:val="21"/>
        </w:rPr>
        <w:t>Экологическая</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оценка</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влияния</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оптимальных</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доз</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сорбентов</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на</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эффективность</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биоремедиации</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серой</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лесной</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почвы</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загрязненной</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нефтью</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микрополевой</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эксперимент</w:t>
      </w:r>
      <w:r w:rsidRPr="005110BC">
        <w:rPr>
          <w:rFonts w:ascii="Helvetica" w:hAnsi="Helvetica" w:cs="Helvetica"/>
          <w:b/>
          <w:bCs/>
          <w:color w:val="222222"/>
          <w:sz w:val="21"/>
          <w:szCs w:val="21"/>
        </w:rPr>
        <w:t>)................................................................................................................105</w:t>
      </w:r>
    </w:p>
    <w:p w14:paraId="6792F249" w14:textId="77777777" w:rsidR="005110BC" w:rsidRPr="005110BC" w:rsidRDefault="005110BC" w:rsidP="005110BC">
      <w:pPr>
        <w:rPr>
          <w:rFonts w:ascii="Helvetica" w:hAnsi="Helvetica" w:cs="Helvetica"/>
          <w:b/>
          <w:bCs/>
          <w:color w:val="222222"/>
          <w:sz w:val="21"/>
          <w:szCs w:val="21"/>
        </w:rPr>
      </w:pPr>
    </w:p>
    <w:p w14:paraId="0B65C5E5" w14:textId="77777777" w:rsidR="005110BC" w:rsidRPr="005110BC" w:rsidRDefault="005110BC" w:rsidP="005110BC">
      <w:pPr>
        <w:rPr>
          <w:rFonts w:ascii="Helvetica" w:hAnsi="Helvetica" w:cs="Helvetica"/>
          <w:b/>
          <w:bCs/>
          <w:color w:val="222222"/>
          <w:sz w:val="21"/>
          <w:szCs w:val="21"/>
        </w:rPr>
      </w:pPr>
      <w:r w:rsidRPr="005110BC">
        <w:rPr>
          <w:rFonts w:ascii="Helvetica" w:hAnsi="Helvetica" w:cs="Helvetica"/>
          <w:b/>
          <w:bCs/>
          <w:color w:val="222222"/>
          <w:sz w:val="21"/>
          <w:szCs w:val="21"/>
        </w:rPr>
        <w:t xml:space="preserve">3.3.1 </w:t>
      </w:r>
      <w:r w:rsidRPr="005110BC">
        <w:rPr>
          <w:rFonts w:ascii="Helvetica" w:hAnsi="Helvetica" w:cs="Helvetica" w:hint="eastAsia"/>
          <w:b/>
          <w:bCs/>
          <w:color w:val="222222"/>
          <w:sz w:val="21"/>
          <w:szCs w:val="21"/>
        </w:rPr>
        <w:t>Влияние</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сорбентов</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на</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скорость</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разложения</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углеводородов</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в</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серой</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лесной</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почве</w:t>
      </w:r>
      <w:r w:rsidRPr="005110BC">
        <w:rPr>
          <w:rFonts w:ascii="Helvetica" w:hAnsi="Helvetica" w:cs="Helvetica"/>
          <w:b/>
          <w:bCs/>
          <w:color w:val="222222"/>
          <w:sz w:val="21"/>
          <w:szCs w:val="21"/>
        </w:rPr>
        <w:t>.............................................................................................................................105</w:t>
      </w:r>
    </w:p>
    <w:p w14:paraId="5A65A0D5" w14:textId="77777777" w:rsidR="005110BC" w:rsidRPr="005110BC" w:rsidRDefault="005110BC" w:rsidP="005110BC">
      <w:pPr>
        <w:rPr>
          <w:rFonts w:ascii="Helvetica" w:hAnsi="Helvetica" w:cs="Helvetica"/>
          <w:b/>
          <w:bCs/>
          <w:color w:val="222222"/>
          <w:sz w:val="21"/>
          <w:szCs w:val="21"/>
        </w:rPr>
      </w:pPr>
    </w:p>
    <w:p w14:paraId="07D7DF87" w14:textId="77777777" w:rsidR="005110BC" w:rsidRPr="005110BC" w:rsidRDefault="005110BC" w:rsidP="005110BC">
      <w:pPr>
        <w:rPr>
          <w:rFonts w:ascii="Helvetica" w:hAnsi="Helvetica" w:cs="Helvetica"/>
          <w:b/>
          <w:bCs/>
          <w:color w:val="222222"/>
          <w:sz w:val="21"/>
          <w:szCs w:val="21"/>
        </w:rPr>
      </w:pPr>
      <w:r w:rsidRPr="005110BC">
        <w:rPr>
          <w:rFonts w:ascii="Helvetica" w:hAnsi="Helvetica" w:cs="Helvetica"/>
          <w:b/>
          <w:bCs/>
          <w:color w:val="222222"/>
          <w:sz w:val="21"/>
          <w:szCs w:val="21"/>
        </w:rPr>
        <w:t xml:space="preserve">3.3.2 </w:t>
      </w:r>
      <w:r w:rsidRPr="005110BC">
        <w:rPr>
          <w:rFonts w:ascii="Helvetica" w:hAnsi="Helvetica" w:cs="Helvetica" w:hint="eastAsia"/>
          <w:b/>
          <w:bCs/>
          <w:color w:val="222222"/>
          <w:sz w:val="21"/>
          <w:szCs w:val="21"/>
        </w:rPr>
        <w:t>Влияние</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сорбентов</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на</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аккумуляцию</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приоритетных</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ПАУ</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в</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серой</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лесной</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почве</w:t>
      </w:r>
    </w:p>
    <w:p w14:paraId="7FA6F0D7" w14:textId="77777777" w:rsidR="005110BC" w:rsidRPr="005110BC" w:rsidRDefault="005110BC" w:rsidP="005110BC">
      <w:pPr>
        <w:rPr>
          <w:rFonts w:ascii="Helvetica" w:hAnsi="Helvetica" w:cs="Helvetica"/>
          <w:b/>
          <w:bCs/>
          <w:color w:val="222222"/>
          <w:sz w:val="21"/>
          <w:szCs w:val="21"/>
        </w:rPr>
      </w:pPr>
    </w:p>
    <w:p w14:paraId="42726E27" w14:textId="77777777" w:rsidR="005110BC" w:rsidRPr="005110BC" w:rsidRDefault="005110BC" w:rsidP="005110BC">
      <w:pPr>
        <w:rPr>
          <w:rFonts w:ascii="Helvetica" w:hAnsi="Helvetica" w:cs="Helvetica"/>
          <w:b/>
          <w:bCs/>
          <w:color w:val="222222"/>
          <w:sz w:val="21"/>
          <w:szCs w:val="21"/>
        </w:rPr>
      </w:pPr>
      <w:r w:rsidRPr="005110BC">
        <w:rPr>
          <w:rFonts w:ascii="Helvetica" w:hAnsi="Helvetica" w:cs="Helvetica" w:hint="eastAsia"/>
          <w:b/>
          <w:bCs/>
          <w:color w:val="222222"/>
          <w:sz w:val="21"/>
          <w:szCs w:val="21"/>
        </w:rPr>
        <w:t>и</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фитомассе</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клевера</w:t>
      </w:r>
      <w:r w:rsidRPr="005110BC">
        <w:rPr>
          <w:rFonts w:ascii="Helvetica" w:hAnsi="Helvetica" w:cs="Helvetica"/>
          <w:b/>
          <w:bCs/>
          <w:color w:val="222222"/>
          <w:sz w:val="21"/>
          <w:szCs w:val="21"/>
        </w:rPr>
        <w:t>....................................................................................................107</w:t>
      </w:r>
    </w:p>
    <w:p w14:paraId="3AF8A65C" w14:textId="77777777" w:rsidR="005110BC" w:rsidRPr="005110BC" w:rsidRDefault="005110BC" w:rsidP="005110BC">
      <w:pPr>
        <w:rPr>
          <w:rFonts w:ascii="Helvetica" w:hAnsi="Helvetica" w:cs="Helvetica"/>
          <w:b/>
          <w:bCs/>
          <w:color w:val="222222"/>
          <w:sz w:val="21"/>
          <w:szCs w:val="21"/>
        </w:rPr>
      </w:pPr>
    </w:p>
    <w:p w14:paraId="7012E93E" w14:textId="77777777" w:rsidR="005110BC" w:rsidRPr="005110BC" w:rsidRDefault="005110BC" w:rsidP="005110BC">
      <w:pPr>
        <w:rPr>
          <w:rFonts w:ascii="Helvetica" w:hAnsi="Helvetica" w:cs="Helvetica"/>
          <w:b/>
          <w:bCs/>
          <w:color w:val="222222"/>
          <w:sz w:val="21"/>
          <w:szCs w:val="21"/>
        </w:rPr>
      </w:pPr>
      <w:r w:rsidRPr="005110BC">
        <w:rPr>
          <w:rFonts w:ascii="Helvetica" w:hAnsi="Helvetica" w:cs="Helvetica"/>
          <w:b/>
          <w:bCs/>
          <w:color w:val="222222"/>
          <w:sz w:val="21"/>
          <w:szCs w:val="21"/>
        </w:rPr>
        <w:t xml:space="preserve">3.3.4 </w:t>
      </w:r>
      <w:r w:rsidRPr="005110BC">
        <w:rPr>
          <w:rFonts w:ascii="Helvetica" w:hAnsi="Helvetica" w:cs="Helvetica" w:hint="eastAsia"/>
          <w:b/>
          <w:bCs/>
          <w:color w:val="222222"/>
          <w:sz w:val="21"/>
          <w:szCs w:val="21"/>
        </w:rPr>
        <w:t>Влияние</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сорбентов</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на</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численность</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микроорганизмов</w:t>
      </w:r>
      <w:r w:rsidRPr="005110BC">
        <w:rPr>
          <w:rFonts w:ascii="Helvetica" w:hAnsi="Helvetica" w:cs="Helvetica"/>
          <w:b/>
          <w:bCs/>
          <w:color w:val="222222"/>
          <w:sz w:val="21"/>
          <w:szCs w:val="21"/>
        </w:rPr>
        <w:t>-</w:t>
      </w:r>
      <w:r w:rsidRPr="005110BC">
        <w:rPr>
          <w:rFonts w:ascii="Helvetica" w:hAnsi="Helvetica" w:cs="Helvetica" w:hint="eastAsia"/>
          <w:b/>
          <w:bCs/>
          <w:color w:val="222222"/>
          <w:sz w:val="21"/>
          <w:szCs w:val="21"/>
        </w:rPr>
        <w:t>нефтедеструкторов</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в</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серой</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лесной</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почве</w:t>
      </w:r>
      <w:r w:rsidRPr="005110BC">
        <w:rPr>
          <w:rFonts w:ascii="Helvetica" w:hAnsi="Helvetica" w:cs="Helvetica"/>
          <w:b/>
          <w:bCs/>
          <w:color w:val="222222"/>
          <w:sz w:val="21"/>
          <w:szCs w:val="21"/>
        </w:rPr>
        <w:t>......................................................................................................110</w:t>
      </w:r>
    </w:p>
    <w:p w14:paraId="208AD6DA" w14:textId="77777777" w:rsidR="005110BC" w:rsidRPr="005110BC" w:rsidRDefault="005110BC" w:rsidP="005110BC">
      <w:pPr>
        <w:rPr>
          <w:rFonts w:ascii="Helvetica" w:hAnsi="Helvetica" w:cs="Helvetica"/>
          <w:b/>
          <w:bCs/>
          <w:color w:val="222222"/>
          <w:sz w:val="21"/>
          <w:szCs w:val="21"/>
        </w:rPr>
      </w:pPr>
    </w:p>
    <w:p w14:paraId="09612F42" w14:textId="77777777" w:rsidR="005110BC" w:rsidRPr="005110BC" w:rsidRDefault="005110BC" w:rsidP="005110BC">
      <w:pPr>
        <w:rPr>
          <w:rFonts w:ascii="Helvetica" w:hAnsi="Helvetica" w:cs="Helvetica"/>
          <w:b/>
          <w:bCs/>
          <w:color w:val="222222"/>
          <w:sz w:val="21"/>
          <w:szCs w:val="21"/>
        </w:rPr>
      </w:pPr>
      <w:r w:rsidRPr="005110BC">
        <w:rPr>
          <w:rFonts w:ascii="Helvetica" w:hAnsi="Helvetica" w:cs="Helvetica"/>
          <w:b/>
          <w:bCs/>
          <w:color w:val="222222"/>
          <w:sz w:val="21"/>
          <w:szCs w:val="21"/>
        </w:rPr>
        <w:t xml:space="preserve">3.3.3 </w:t>
      </w:r>
      <w:r w:rsidRPr="005110BC">
        <w:rPr>
          <w:rFonts w:ascii="Helvetica" w:hAnsi="Helvetica" w:cs="Helvetica" w:hint="eastAsia"/>
          <w:b/>
          <w:bCs/>
          <w:color w:val="222222"/>
          <w:sz w:val="21"/>
          <w:szCs w:val="21"/>
        </w:rPr>
        <w:t>Влияние</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сорбентов</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на</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изменение</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фитотоксичности</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серой</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лесной</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почвы</w:t>
      </w:r>
      <w:r w:rsidRPr="005110BC">
        <w:rPr>
          <w:rFonts w:ascii="Helvetica" w:hAnsi="Helvetica" w:cs="Helvetica"/>
          <w:b/>
          <w:bCs/>
          <w:color w:val="222222"/>
          <w:sz w:val="21"/>
          <w:szCs w:val="21"/>
        </w:rPr>
        <w:t xml:space="preserve"> .. 114</w:t>
      </w:r>
    </w:p>
    <w:p w14:paraId="705EA415" w14:textId="77777777" w:rsidR="005110BC" w:rsidRPr="005110BC" w:rsidRDefault="005110BC" w:rsidP="005110BC">
      <w:pPr>
        <w:rPr>
          <w:rFonts w:ascii="Helvetica" w:hAnsi="Helvetica" w:cs="Helvetica"/>
          <w:b/>
          <w:bCs/>
          <w:color w:val="222222"/>
          <w:sz w:val="21"/>
          <w:szCs w:val="21"/>
        </w:rPr>
      </w:pPr>
    </w:p>
    <w:p w14:paraId="79C9A0CD" w14:textId="77777777" w:rsidR="005110BC" w:rsidRPr="005110BC" w:rsidRDefault="005110BC" w:rsidP="005110BC">
      <w:pPr>
        <w:rPr>
          <w:rFonts w:ascii="Helvetica" w:hAnsi="Helvetica" w:cs="Helvetica"/>
          <w:b/>
          <w:bCs/>
          <w:color w:val="222222"/>
          <w:sz w:val="21"/>
          <w:szCs w:val="21"/>
        </w:rPr>
      </w:pPr>
      <w:r w:rsidRPr="005110BC">
        <w:rPr>
          <w:rFonts w:ascii="Helvetica" w:hAnsi="Helvetica" w:cs="Helvetica"/>
          <w:b/>
          <w:bCs/>
          <w:color w:val="222222"/>
          <w:sz w:val="21"/>
          <w:szCs w:val="21"/>
        </w:rPr>
        <w:t xml:space="preserve">3.3.4 </w:t>
      </w:r>
      <w:r w:rsidRPr="005110BC">
        <w:rPr>
          <w:rFonts w:ascii="Helvetica" w:hAnsi="Helvetica" w:cs="Helvetica" w:hint="eastAsia"/>
          <w:b/>
          <w:bCs/>
          <w:color w:val="222222"/>
          <w:sz w:val="21"/>
          <w:szCs w:val="21"/>
        </w:rPr>
        <w:t>Влияние</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сорбентов</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на</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физические</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и</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физико</w:t>
      </w:r>
      <w:r w:rsidRPr="005110BC">
        <w:rPr>
          <w:rFonts w:ascii="Helvetica" w:hAnsi="Helvetica" w:cs="Helvetica"/>
          <w:b/>
          <w:bCs/>
          <w:color w:val="222222"/>
          <w:sz w:val="21"/>
          <w:szCs w:val="21"/>
        </w:rPr>
        <w:t>-</w:t>
      </w:r>
      <w:r w:rsidRPr="005110BC">
        <w:rPr>
          <w:rFonts w:ascii="Helvetica" w:hAnsi="Helvetica" w:cs="Helvetica" w:hint="eastAsia"/>
          <w:b/>
          <w:bCs/>
          <w:color w:val="222222"/>
          <w:sz w:val="21"/>
          <w:szCs w:val="21"/>
        </w:rPr>
        <w:t>химические</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свойства</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серой</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лесной</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почвы</w:t>
      </w:r>
      <w:r w:rsidRPr="005110BC">
        <w:rPr>
          <w:rFonts w:ascii="Helvetica" w:hAnsi="Helvetica" w:cs="Helvetica"/>
          <w:b/>
          <w:bCs/>
          <w:color w:val="222222"/>
          <w:sz w:val="21"/>
          <w:szCs w:val="21"/>
        </w:rPr>
        <w:t>...............................................................................................................118</w:t>
      </w:r>
    </w:p>
    <w:p w14:paraId="472ADD52" w14:textId="77777777" w:rsidR="005110BC" w:rsidRPr="005110BC" w:rsidRDefault="005110BC" w:rsidP="005110BC">
      <w:pPr>
        <w:rPr>
          <w:rFonts w:ascii="Helvetica" w:hAnsi="Helvetica" w:cs="Helvetica"/>
          <w:b/>
          <w:bCs/>
          <w:color w:val="222222"/>
          <w:sz w:val="21"/>
          <w:szCs w:val="21"/>
        </w:rPr>
      </w:pPr>
    </w:p>
    <w:p w14:paraId="52796E93" w14:textId="77777777" w:rsidR="005110BC" w:rsidRPr="005110BC" w:rsidRDefault="005110BC" w:rsidP="005110BC">
      <w:pPr>
        <w:rPr>
          <w:rFonts w:ascii="Helvetica" w:hAnsi="Helvetica" w:cs="Helvetica"/>
          <w:b/>
          <w:bCs/>
          <w:color w:val="222222"/>
          <w:sz w:val="21"/>
          <w:szCs w:val="21"/>
        </w:rPr>
      </w:pPr>
      <w:r w:rsidRPr="005110BC">
        <w:rPr>
          <w:rFonts w:ascii="Helvetica" w:hAnsi="Helvetica" w:cs="Helvetica"/>
          <w:b/>
          <w:bCs/>
          <w:color w:val="222222"/>
          <w:sz w:val="21"/>
          <w:szCs w:val="21"/>
        </w:rPr>
        <w:t xml:space="preserve">3.3.5 </w:t>
      </w:r>
      <w:r w:rsidRPr="005110BC">
        <w:rPr>
          <w:rFonts w:ascii="Helvetica" w:hAnsi="Helvetica" w:cs="Helvetica" w:hint="eastAsia"/>
          <w:b/>
          <w:bCs/>
          <w:color w:val="222222"/>
          <w:sz w:val="21"/>
          <w:szCs w:val="21"/>
        </w:rPr>
        <w:t>Обобщение</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и</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обсуждение</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результатов</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на</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основании</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микрополевого</w:t>
      </w:r>
    </w:p>
    <w:p w14:paraId="1793EACD" w14:textId="77777777" w:rsidR="005110BC" w:rsidRPr="005110BC" w:rsidRDefault="005110BC" w:rsidP="005110BC">
      <w:pPr>
        <w:rPr>
          <w:rFonts w:ascii="Helvetica" w:hAnsi="Helvetica" w:cs="Helvetica"/>
          <w:b/>
          <w:bCs/>
          <w:color w:val="222222"/>
          <w:sz w:val="21"/>
          <w:szCs w:val="21"/>
        </w:rPr>
      </w:pPr>
    </w:p>
    <w:p w14:paraId="20A37572" w14:textId="77777777" w:rsidR="005110BC" w:rsidRPr="005110BC" w:rsidRDefault="005110BC" w:rsidP="005110BC">
      <w:pPr>
        <w:rPr>
          <w:rFonts w:ascii="Helvetica" w:hAnsi="Helvetica" w:cs="Helvetica"/>
          <w:b/>
          <w:bCs/>
          <w:color w:val="222222"/>
          <w:sz w:val="21"/>
          <w:szCs w:val="21"/>
        </w:rPr>
      </w:pPr>
      <w:r w:rsidRPr="005110BC">
        <w:rPr>
          <w:rFonts w:ascii="Helvetica" w:hAnsi="Helvetica" w:cs="Helvetica" w:hint="eastAsia"/>
          <w:b/>
          <w:bCs/>
          <w:color w:val="222222"/>
          <w:sz w:val="21"/>
          <w:szCs w:val="21"/>
        </w:rPr>
        <w:t>эксперимента</w:t>
      </w:r>
      <w:r w:rsidRPr="005110BC">
        <w:rPr>
          <w:rFonts w:ascii="Helvetica" w:hAnsi="Helvetica" w:cs="Helvetica"/>
          <w:b/>
          <w:bCs/>
          <w:color w:val="222222"/>
          <w:sz w:val="21"/>
          <w:szCs w:val="21"/>
        </w:rPr>
        <w:t>................................................................................................................123</w:t>
      </w:r>
    </w:p>
    <w:p w14:paraId="39DD4804" w14:textId="77777777" w:rsidR="005110BC" w:rsidRPr="005110BC" w:rsidRDefault="005110BC" w:rsidP="005110BC">
      <w:pPr>
        <w:rPr>
          <w:rFonts w:ascii="Helvetica" w:hAnsi="Helvetica" w:cs="Helvetica"/>
          <w:b/>
          <w:bCs/>
          <w:color w:val="222222"/>
          <w:sz w:val="21"/>
          <w:szCs w:val="21"/>
        </w:rPr>
      </w:pPr>
    </w:p>
    <w:p w14:paraId="7920A4BB" w14:textId="77777777" w:rsidR="005110BC" w:rsidRPr="005110BC" w:rsidRDefault="005110BC" w:rsidP="005110BC">
      <w:pPr>
        <w:rPr>
          <w:rFonts w:ascii="Helvetica" w:hAnsi="Helvetica" w:cs="Helvetica"/>
          <w:b/>
          <w:bCs/>
          <w:color w:val="222222"/>
          <w:sz w:val="21"/>
          <w:szCs w:val="21"/>
        </w:rPr>
      </w:pPr>
      <w:r w:rsidRPr="005110BC">
        <w:rPr>
          <w:rFonts w:ascii="Helvetica" w:hAnsi="Helvetica" w:cs="Helvetica" w:hint="eastAsia"/>
          <w:b/>
          <w:bCs/>
          <w:color w:val="222222"/>
          <w:sz w:val="21"/>
          <w:szCs w:val="21"/>
        </w:rPr>
        <w:t>Глава</w:t>
      </w:r>
      <w:r w:rsidRPr="005110BC">
        <w:rPr>
          <w:rFonts w:ascii="Helvetica" w:hAnsi="Helvetica" w:cs="Helvetica"/>
          <w:b/>
          <w:bCs/>
          <w:color w:val="222222"/>
          <w:sz w:val="21"/>
          <w:szCs w:val="21"/>
        </w:rPr>
        <w:t xml:space="preserve"> 4. </w:t>
      </w:r>
      <w:r w:rsidRPr="005110BC">
        <w:rPr>
          <w:rFonts w:ascii="Helvetica" w:hAnsi="Helvetica" w:cs="Helvetica" w:hint="eastAsia"/>
          <w:b/>
          <w:bCs/>
          <w:color w:val="222222"/>
          <w:sz w:val="21"/>
          <w:szCs w:val="21"/>
        </w:rPr>
        <w:t>ОБСУЖДЕНИЕ</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РЕЗУЛЬТАТОВ</w:t>
      </w:r>
      <w:r w:rsidRPr="005110BC">
        <w:rPr>
          <w:rFonts w:ascii="Helvetica" w:hAnsi="Helvetica" w:cs="Helvetica"/>
          <w:b/>
          <w:bCs/>
          <w:color w:val="222222"/>
          <w:sz w:val="21"/>
          <w:szCs w:val="21"/>
        </w:rPr>
        <w:t>...............................................................125</w:t>
      </w:r>
    </w:p>
    <w:p w14:paraId="745C8D9F" w14:textId="77777777" w:rsidR="005110BC" w:rsidRPr="005110BC" w:rsidRDefault="005110BC" w:rsidP="005110BC">
      <w:pPr>
        <w:rPr>
          <w:rFonts w:ascii="Helvetica" w:hAnsi="Helvetica" w:cs="Helvetica"/>
          <w:b/>
          <w:bCs/>
          <w:color w:val="222222"/>
          <w:sz w:val="21"/>
          <w:szCs w:val="21"/>
        </w:rPr>
      </w:pPr>
    </w:p>
    <w:p w14:paraId="1DB1F7FD" w14:textId="77777777" w:rsidR="005110BC" w:rsidRPr="005110BC" w:rsidRDefault="005110BC" w:rsidP="005110BC">
      <w:pPr>
        <w:rPr>
          <w:rFonts w:ascii="Helvetica" w:hAnsi="Helvetica" w:cs="Helvetica"/>
          <w:b/>
          <w:bCs/>
          <w:color w:val="222222"/>
          <w:sz w:val="21"/>
          <w:szCs w:val="21"/>
        </w:rPr>
      </w:pPr>
      <w:r w:rsidRPr="005110BC">
        <w:rPr>
          <w:rFonts w:ascii="Helvetica" w:hAnsi="Helvetica" w:cs="Helvetica" w:hint="eastAsia"/>
          <w:b/>
          <w:bCs/>
          <w:color w:val="222222"/>
          <w:sz w:val="21"/>
          <w:szCs w:val="21"/>
        </w:rPr>
        <w:t>ЗАКЛЮЧЕНИЕ</w:t>
      </w:r>
      <w:r w:rsidRPr="005110BC">
        <w:rPr>
          <w:rFonts w:ascii="Helvetica" w:hAnsi="Helvetica" w:cs="Helvetica"/>
          <w:b/>
          <w:bCs/>
          <w:color w:val="222222"/>
          <w:sz w:val="21"/>
          <w:szCs w:val="21"/>
        </w:rPr>
        <w:t>...........................................................................................................136</w:t>
      </w:r>
    </w:p>
    <w:p w14:paraId="4F8355B0" w14:textId="77777777" w:rsidR="005110BC" w:rsidRPr="005110BC" w:rsidRDefault="005110BC" w:rsidP="005110BC">
      <w:pPr>
        <w:rPr>
          <w:rFonts w:ascii="Helvetica" w:hAnsi="Helvetica" w:cs="Helvetica"/>
          <w:b/>
          <w:bCs/>
          <w:color w:val="222222"/>
          <w:sz w:val="21"/>
          <w:szCs w:val="21"/>
        </w:rPr>
      </w:pPr>
    </w:p>
    <w:p w14:paraId="7C7B244A" w14:textId="77777777" w:rsidR="005110BC" w:rsidRPr="005110BC" w:rsidRDefault="005110BC" w:rsidP="005110BC">
      <w:pPr>
        <w:rPr>
          <w:rFonts w:ascii="Helvetica" w:hAnsi="Helvetica" w:cs="Helvetica"/>
          <w:b/>
          <w:bCs/>
          <w:color w:val="222222"/>
          <w:sz w:val="21"/>
          <w:szCs w:val="21"/>
        </w:rPr>
      </w:pPr>
      <w:r w:rsidRPr="005110BC">
        <w:rPr>
          <w:rFonts w:ascii="Helvetica" w:hAnsi="Helvetica" w:cs="Helvetica" w:hint="eastAsia"/>
          <w:b/>
          <w:bCs/>
          <w:color w:val="222222"/>
          <w:sz w:val="21"/>
          <w:szCs w:val="21"/>
        </w:rPr>
        <w:lastRenderedPageBreak/>
        <w:t>Список</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сокращений</w:t>
      </w:r>
      <w:r w:rsidRPr="005110BC">
        <w:rPr>
          <w:rFonts w:ascii="Helvetica" w:hAnsi="Helvetica" w:cs="Helvetica"/>
          <w:b/>
          <w:bCs/>
          <w:color w:val="222222"/>
          <w:sz w:val="21"/>
          <w:szCs w:val="21"/>
        </w:rPr>
        <w:t>....................................................................................................137</w:t>
      </w:r>
    </w:p>
    <w:p w14:paraId="1B2C258B" w14:textId="77777777" w:rsidR="005110BC" w:rsidRPr="005110BC" w:rsidRDefault="005110BC" w:rsidP="005110BC">
      <w:pPr>
        <w:rPr>
          <w:rFonts w:ascii="Helvetica" w:hAnsi="Helvetica" w:cs="Helvetica"/>
          <w:b/>
          <w:bCs/>
          <w:color w:val="222222"/>
          <w:sz w:val="21"/>
          <w:szCs w:val="21"/>
        </w:rPr>
      </w:pPr>
    </w:p>
    <w:p w14:paraId="109CC004" w14:textId="07A90650" w:rsidR="00484EB4" w:rsidRPr="005110BC" w:rsidRDefault="005110BC" w:rsidP="005110BC">
      <w:r w:rsidRPr="005110BC">
        <w:rPr>
          <w:rFonts w:ascii="Helvetica" w:hAnsi="Helvetica" w:cs="Helvetica" w:hint="eastAsia"/>
          <w:b/>
          <w:bCs/>
          <w:color w:val="222222"/>
          <w:sz w:val="21"/>
          <w:szCs w:val="21"/>
        </w:rPr>
        <w:t>СПИСОК</w:t>
      </w:r>
      <w:r w:rsidRPr="005110BC">
        <w:rPr>
          <w:rFonts w:ascii="Helvetica" w:hAnsi="Helvetica" w:cs="Helvetica"/>
          <w:b/>
          <w:bCs/>
          <w:color w:val="222222"/>
          <w:sz w:val="21"/>
          <w:szCs w:val="21"/>
        </w:rPr>
        <w:t xml:space="preserve"> </w:t>
      </w:r>
      <w:r w:rsidRPr="005110BC">
        <w:rPr>
          <w:rFonts w:ascii="Helvetica" w:hAnsi="Helvetica" w:cs="Helvetica" w:hint="eastAsia"/>
          <w:b/>
          <w:bCs/>
          <w:color w:val="222222"/>
          <w:sz w:val="21"/>
          <w:szCs w:val="21"/>
        </w:rPr>
        <w:t>ЛИТЕРАТУРЫ</w:t>
      </w:r>
      <w:r w:rsidRPr="005110BC">
        <w:rPr>
          <w:rFonts w:ascii="Helvetica" w:hAnsi="Helvetica" w:cs="Helvetica"/>
          <w:b/>
          <w:bCs/>
          <w:color w:val="222222"/>
          <w:sz w:val="21"/>
          <w:szCs w:val="21"/>
        </w:rPr>
        <w:t>...........................................................................................138</w:t>
      </w:r>
    </w:p>
    <w:sectPr w:rsidR="00484EB4" w:rsidRPr="005110B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3452C" w14:textId="77777777" w:rsidR="003E4038" w:rsidRDefault="003E4038">
      <w:pPr>
        <w:spacing w:after="0" w:line="240" w:lineRule="auto"/>
      </w:pPr>
      <w:r>
        <w:separator/>
      </w:r>
    </w:p>
  </w:endnote>
  <w:endnote w:type="continuationSeparator" w:id="0">
    <w:p w14:paraId="6EE526B3" w14:textId="77777777" w:rsidR="003E4038" w:rsidRDefault="003E4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9929B" w14:textId="77777777" w:rsidR="003E4038" w:rsidRDefault="003E4038"/>
    <w:p w14:paraId="6F1A00FF" w14:textId="77777777" w:rsidR="003E4038" w:rsidRDefault="003E4038"/>
    <w:p w14:paraId="53A53BC9" w14:textId="77777777" w:rsidR="003E4038" w:rsidRDefault="003E4038"/>
    <w:p w14:paraId="04F35F52" w14:textId="77777777" w:rsidR="003E4038" w:rsidRDefault="003E4038"/>
    <w:p w14:paraId="079C8357" w14:textId="77777777" w:rsidR="003E4038" w:rsidRDefault="003E4038"/>
    <w:p w14:paraId="1A675D13" w14:textId="77777777" w:rsidR="003E4038" w:rsidRDefault="003E4038"/>
    <w:p w14:paraId="0A6A6BC9" w14:textId="77777777" w:rsidR="003E4038" w:rsidRDefault="003E403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52DB40F" wp14:editId="15614F0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E3CF3" w14:textId="77777777" w:rsidR="003E4038" w:rsidRDefault="003E403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2DB40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1AE3CF3" w14:textId="77777777" w:rsidR="003E4038" w:rsidRDefault="003E403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FB5B53E" w14:textId="77777777" w:rsidR="003E4038" w:rsidRDefault="003E4038"/>
    <w:p w14:paraId="68F6E057" w14:textId="77777777" w:rsidR="003E4038" w:rsidRDefault="003E4038"/>
    <w:p w14:paraId="62095B1F" w14:textId="77777777" w:rsidR="003E4038" w:rsidRDefault="003E403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122C159" wp14:editId="3D60577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79E0A" w14:textId="77777777" w:rsidR="003E4038" w:rsidRDefault="003E4038"/>
                          <w:p w14:paraId="75E6CB4F" w14:textId="77777777" w:rsidR="003E4038" w:rsidRDefault="003E403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22C15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7279E0A" w14:textId="77777777" w:rsidR="003E4038" w:rsidRDefault="003E4038"/>
                    <w:p w14:paraId="75E6CB4F" w14:textId="77777777" w:rsidR="003E4038" w:rsidRDefault="003E403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BF99539" w14:textId="77777777" w:rsidR="003E4038" w:rsidRDefault="003E4038"/>
    <w:p w14:paraId="50DE60D5" w14:textId="77777777" w:rsidR="003E4038" w:rsidRDefault="003E4038">
      <w:pPr>
        <w:rPr>
          <w:sz w:val="2"/>
          <w:szCs w:val="2"/>
        </w:rPr>
      </w:pPr>
    </w:p>
    <w:p w14:paraId="7E359CE6" w14:textId="77777777" w:rsidR="003E4038" w:rsidRDefault="003E4038"/>
    <w:p w14:paraId="69D1155E" w14:textId="77777777" w:rsidR="003E4038" w:rsidRDefault="003E4038">
      <w:pPr>
        <w:spacing w:after="0" w:line="240" w:lineRule="auto"/>
      </w:pPr>
    </w:p>
  </w:footnote>
  <w:footnote w:type="continuationSeparator" w:id="0">
    <w:p w14:paraId="12ED4B72" w14:textId="77777777" w:rsidR="003E4038" w:rsidRDefault="003E40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8"/>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4644</TotalTime>
  <Pages>8</Pages>
  <Words>1424</Words>
  <Characters>8122</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9527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cp:revision>
  <cp:lastPrinted>2009-02-06T05:36:00Z</cp:lastPrinted>
  <dcterms:created xsi:type="dcterms:W3CDTF">2025-11-25T20:19:00Z</dcterms:created>
  <dcterms:modified xsi:type="dcterms:W3CDTF">2025-11-29T19:00:00Z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