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36DA3"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hint="eastAsia"/>
          <w:b/>
          <w:bCs/>
          <w:color w:val="222222"/>
          <w:sz w:val="21"/>
          <w:szCs w:val="21"/>
        </w:rPr>
        <w:t>Тимофеева</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Ольга</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Алексеевна</w:t>
      </w:r>
      <w:r w:rsidRPr="00582C5A">
        <w:rPr>
          <w:rFonts w:ascii="Helvetica" w:hAnsi="Helvetica" w:cs="Helvetica"/>
          <w:b/>
          <w:bCs/>
          <w:color w:val="222222"/>
          <w:sz w:val="21"/>
          <w:szCs w:val="21"/>
        </w:rPr>
        <w:t>.</w:t>
      </w:r>
    </w:p>
    <w:p w14:paraId="5DB1BD49"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hint="eastAsia"/>
          <w:b/>
          <w:bCs/>
          <w:color w:val="222222"/>
          <w:sz w:val="21"/>
          <w:szCs w:val="21"/>
        </w:rPr>
        <w:t>Молекулярно</w:t>
      </w:r>
      <w:r w:rsidRPr="00582C5A">
        <w:rPr>
          <w:rFonts w:ascii="Helvetica" w:hAnsi="Helvetica" w:cs="Helvetica"/>
          <w:b/>
          <w:bCs/>
          <w:color w:val="222222"/>
          <w:sz w:val="21"/>
          <w:szCs w:val="21"/>
        </w:rPr>
        <w:t>-</w:t>
      </w:r>
      <w:r w:rsidRPr="00582C5A">
        <w:rPr>
          <w:rFonts w:ascii="Helvetica" w:hAnsi="Helvetica" w:cs="Helvetica" w:hint="eastAsia"/>
          <w:b/>
          <w:bCs/>
          <w:color w:val="222222"/>
          <w:sz w:val="21"/>
          <w:szCs w:val="21"/>
        </w:rPr>
        <w:t>генетические</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механизмы</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ранних</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стадий</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химически</w:t>
      </w:r>
      <w:r w:rsidRPr="00582C5A">
        <w:rPr>
          <w:rFonts w:ascii="Helvetica" w:hAnsi="Helvetica" w:cs="Helvetica"/>
          <w:b/>
          <w:bCs/>
          <w:color w:val="222222"/>
          <w:sz w:val="21"/>
          <w:szCs w:val="21"/>
        </w:rPr>
        <w:t>-</w:t>
      </w:r>
      <w:r w:rsidRPr="00582C5A">
        <w:rPr>
          <w:rFonts w:ascii="Helvetica" w:hAnsi="Helvetica" w:cs="Helvetica" w:hint="eastAsia"/>
          <w:b/>
          <w:bCs/>
          <w:color w:val="222222"/>
          <w:sz w:val="21"/>
          <w:szCs w:val="21"/>
        </w:rPr>
        <w:t>индуцированного</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канцерогенеза</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у</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мышей</w:t>
      </w:r>
      <w:r w:rsidRPr="00582C5A">
        <w:rPr>
          <w:rFonts w:ascii="Helvetica" w:hAnsi="Helvetica" w:cs="Helvetica"/>
          <w:b/>
          <w:bCs/>
          <w:color w:val="222222"/>
          <w:sz w:val="21"/>
          <w:szCs w:val="21"/>
        </w:rPr>
        <w:t xml:space="preserve"> : </w:t>
      </w:r>
      <w:r w:rsidRPr="00582C5A">
        <w:rPr>
          <w:rFonts w:ascii="Helvetica" w:hAnsi="Helvetica" w:cs="Helvetica" w:hint="eastAsia"/>
          <w:b/>
          <w:bCs/>
          <w:color w:val="222222"/>
          <w:sz w:val="21"/>
          <w:szCs w:val="21"/>
        </w:rPr>
        <w:t>диссертация</w:t>
      </w:r>
      <w:r w:rsidRPr="00582C5A">
        <w:rPr>
          <w:rFonts w:ascii="Helvetica" w:hAnsi="Helvetica" w:cs="Helvetica"/>
          <w:b/>
          <w:bCs/>
          <w:color w:val="222222"/>
          <w:sz w:val="21"/>
          <w:szCs w:val="21"/>
        </w:rPr>
        <w:t xml:space="preserve"> ... </w:t>
      </w:r>
      <w:r w:rsidRPr="00582C5A">
        <w:rPr>
          <w:rFonts w:ascii="Helvetica" w:hAnsi="Helvetica" w:cs="Helvetica" w:hint="eastAsia"/>
          <w:b/>
          <w:bCs/>
          <w:color w:val="222222"/>
          <w:sz w:val="21"/>
          <w:szCs w:val="21"/>
        </w:rPr>
        <w:t>кандидата</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биологических</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наук</w:t>
      </w:r>
      <w:r w:rsidRPr="00582C5A">
        <w:rPr>
          <w:rFonts w:ascii="Helvetica" w:hAnsi="Helvetica" w:cs="Helvetica"/>
          <w:b/>
          <w:bCs/>
          <w:color w:val="222222"/>
          <w:sz w:val="21"/>
          <w:szCs w:val="21"/>
        </w:rPr>
        <w:t xml:space="preserve"> : 03.00.04. - </w:t>
      </w:r>
      <w:r w:rsidRPr="00582C5A">
        <w:rPr>
          <w:rFonts w:ascii="Helvetica" w:hAnsi="Helvetica" w:cs="Helvetica" w:hint="eastAsia"/>
          <w:b/>
          <w:bCs/>
          <w:color w:val="222222"/>
          <w:sz w:val="21"/>
          <w:szCs w:val="21"/>
        </w:rPr>
        <w:t>Новосибирск</w:t>
      </w:r>
      <w:r w:rsidRPr="00582C5A">
        <w:rPr>
          <w:rFonts w:ascii="Helvetica" w:hAnsi="Helvetica" w:cs="Helvetica"/>
          <w:b/>
          <w:bCs/>
          <w:color w:val="222222"/>
          <w:sz w:val="21"/>
          <w:szCs w:val="21"/>
        </w:rPr>
        <w:t xml:space="preserve">, 2000. - 132 </w:t>
      </w:r>
      <w:r w:rsidRPr="00582C5A">
        <w:rPr>
          <w:rFonts w:ascii="Helvetica" w:hAnsi="Helvetica" w:cs="Helvetica" w:hint="eastAsia"/>
          <w:b/>
          <w:bCs/>
          <w:color w:val="222222"/>
          <w:sz w:val="21"/>
          <w:szCs w:val="21"/>
        </w:rPr>
        <w:t>с</w:t>
      </w:r>
      <w:r w:rsidRPr="00582C5A">
        <w:rPr>
          <w:rFonts w:ascii="Helvetica" w:hAnsi="Helvetica" w:cs="Helvetica"/>
          <w:b/>
          <w:bCs/>
          <w:color w:val="222222"/>
          <w:sz w:val="21"/>
          <w:szCs w:val="21"/>
        </w:rPr>
        <w:t>.</w:t>
      </w:r>
    </w:p>
    <w:p w14:paraId="06B786C5"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hint="eastAsia"/>
          <w:b/>
          <w:bCs/>
          <w:color w:val="222222"/>
          <w:sz w:val="21"/>
          <w:szCs w:val="21"/>
        </w:rPr>
        <w:t>больше</w:t>
      </w:r>
    </w:p>
    <w:p w14:paraId="49B9E099"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hint="eastAsia"/>
          <w:b/>
          <w:bCs/>
          <w:color w:val="222222"/>
          <w:sz w:val="21"/>
          <w:szCs w:val="21"/>
        </w:rPr>
        <w:t>Цитаты</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из</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текста</w:t>
      </w:r>
      <w:r w:rsidRPr="00582C5A">
        <w:rPr>
          <w:rFonts w:ascii="Helvetica" w:hAnsi="Helvetica" w:cs="Helvetica"/>
          <w:b/>
          <w:bCs/>
          <w:color w:val="222222"/>
          <w:sz w:val="21"/>
          <w:szCs w:val="21"/>
        </w:rPr>
        <w:t>:</w:t>
      </w:r>
    </w:p>
    <w:p w14:paraId="7AEA2DC9"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hint="eastAsia"/>
          <w:b/>
          <w:bCs/>
          <w:color w:val="222222"/>
          <w:sz w:val="21"/>
          <w:szCs w:val="21"/>
        </w:rPr>
        <w:t>стр</w:t>
      </w:r>
      <w:r w:rsidRPr="00582C5A">
        <w:rPr>
          <w:rFonts w:ascii="Helvetica" w:hAnsi="Helvetica" w:cs="Helvetica"/>
          <w:b/>
          <w:bCs/>
          <w:color w:val="222222"/>
          <w:sz w:val="21"/>
          <w:szCs w:val="21"/>
        </w:rPr>
        <w:t>. 1</w:t>
      </w:r>
    </w:p>
    <w:p w14:paraId="04EB80EB"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hint="eastAsia"/>
          <w:b/>
          <w:bCs/>
          <w:color w:val="222222"/>
          <w:sz w:val="21"/>
          <w:szCs w:val="21"/>
        </w:rPr>
        <w:t>РОССИЙСКАЯ</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АКАДЕМИЯ</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НАУК</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СИБИРСКОЕ</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ОТДЕЛЕНИЕ</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НОВОСИБИРСКИЙ</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ИНСТИТУТ</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БИООРГАНИЧЕСКОЙ</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ХИМИИ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на</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правах</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рукописи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ТИМОФЕЕВА</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ОЛЬГА</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АЛЕКСЕЕВНА</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МОЛЕКУЛЯРНО</w:t>
      </w:r>
      <w:r w:rsidRPr="00582C5A">
        <w:rPr>
          <w:rFonts w:ascii="Helvetica" w:hAnsi="Helvetica" w:cs="Helvetica"/>
          <w:b/>
          <w:bCs/>
          <w:color w:val="222222"/>
          <w:sz w:val="21"/>
          <w:szCs w:val="21"/>
        </w:rPr>
        <w:t>-</w:t>
      </w:r>
      <w:r w:rsidRPr="00582C5A">
        <w:rPr>
          <w:rFonts w:ascii="Helvetica" w:hAnsi="Helvetica" w:cs="Helvetica" w:hint="eastAsia"/>
          <w:b/>
          <w:bCs/>
          <w:color w:val="222222"/>
          <w:sz w:val="21"/>
          <w:szCs w:val="21"/>
        </w:rPr>
        <w:t>ГЕНЕТИЧЕСКИЕ</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МЕХАНИЗМЫ</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РАННИХ</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СТАДИЙ</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ХИМИЧЕСКИ</w:t>
      </w:r>
      <w:r w:rsidRPr="00582C5A">
        <w:rPr>
          <w:rFonts w:ascii="Helvetica" w:hAnsi="Helvetica" w:cs="Helvetica"/>
          <w:b/>
          <w:bCs/>
          <w:color w:val="222222"/>
          <w:sz w:val="21"/>
          <w:szCs w:val="21"/>
        </w:rPr>
        <w:t>-</w:t>
      </w:r>
      <w:r w:rsidRPr="00582C5A">
        <w:rPr>
          <w:rFonts w:ascii="Helvetica" w:hAnsi="Helvetica" w:cs="Helvetica" w:hint="eastAsia"/>
          <w:b/>
          <w:bCs/>
          <w:color w:val="222222"/>
          <w:sz w:val="21"/>
          <w:szCs w:val="21"/>
        </w:rPr>
        <w:t>ИНДУЦИРОВАННОГО</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КАНЦЕРОГЕНЕЗА</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У</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МЫШЕЙ</w:t>
      </w:r>
      <w:r w:rsidRPr="00582C5A">
        <w:rPr>
          <w:rFonts w:ascii="Helvetica" w:hAnsi="Helvetica" w:cs="Helvetica"/>
          <w:b/>
          <w:bCs/>
          <w:color w:val="222222"/>
          <w:sz w:val="21"/>
          <w:szCs w:val="21"/>
        </w:rPr>
        <w:t xml:space="preserve"> 03.00.04. - </w:t>
      </w:r>
      <w:r w:rsidRPr="00582C5A">
        <w:rPr>
          <w:rFonts w:ascii="Helvetica" w:hAnsi="Helvetica" w:cs="Helvetica" w:hint="eastAsia"/>
          <w:b/>
          <w:bCs/>
          <w:color w:val="222222"/>
          <w:sz w:val="21"/>
          <w:szCs w:val="21"/>
        </w:rPr>
        <w:t>Биохимия</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ДИССЕРТАЦИЯ</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на</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соискание</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ученой</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степени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кандидата</w:t>
      </w:r>
    </w:p>
    <w:p w14:paraId="59BD6573"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hint="eastAsia"/>
          <w:b/>
          <w:bCs/>
          <w:color w:val="222222"/>
          <w:sz w:val="21"/>
          <w:szCs w:val="21"/>
        </w:rPr>
        <w:t>стр</w:t>
      </w:r>
      <w:r w:rsidRPr="00582C5A">
        <w:rPr>
          <w:rFonts w:ascii="Helvetica" w:hAnsi="Helvetica" w:cs="Helvetica"/>
          <w:b/>
          <w:bCs/>
          <w:color w:val="222222"/>
          <w:sz w:val="21"/>
          <w:szCs w:val="21"/>
        </w:rPr>
        <w:t>. 2</w:t>
      </w:r>
    </w:p>
    <w:p w14:paraId="51E9E1D1"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hint="eastAsia"/>
          <w:b/>
          <w:bCs/>
          <w:color w:val="222222"/>
          <w:sz w:val="21"/>
          <w:szCs w:val="21"/>
        </w:rPr>
        <w:t>ОБЗОР</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Л</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Т</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Е</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Р</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А</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Т</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У</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Р</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Ы</w:t>
      </w:r>
      <w:r w:rsidRPr="00582C5A">
        <w:rPr>
          <w:rFonts w:ascii="Helvetica" w:hAnsi="Helvetica" w:cs="Helvetica"/>
          <w:b/>
          <w:bCs/>
          <w:color w:val="222222"/>
          <w:sz w:val="21"/>
          <w:szCs w:val="21"/>
        </w:rPr>
        <w:t xml:space="preserve"> 5 6 11 </w:t>
      </w:r>
      <w:r w:rsidRPr="00582C5A">
        <w:rPr>
          <w:rFonts w:ascii="Helvetica" w:hAnsi="Helvetica" w:cs="Helvetica" w:hint="eastAsia"/>
          <w:b/>
          <w:bCs/>
          <w:color w:val="222222"/>
          <w:sz w:val="21"/>
          <w:szCs w:val="21"/>
        </w:rPr>
        <w:t>МОЛЕКУЛЯРНЫЕ</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АСПЕКТЫ</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ХИМИЧЕСКИ</w:t>
      </w:r>
      <w:r w:rsidRPr="00582C5A">
        <w:rPr>
          <w:rFonts w:ascii="Helvetica" w:hAnsi="Helvetica" w:cs="Helvetica"/>
          <w:b/>
          <w:bCs/>
          <w:color w:val="222222"/>
          <w:sz w:val="21"/>
          <w:szCs w:val="21"/>
        </w:rPr>
        <w:t>-</w:t>
      </w:r>
      <w:r w:rsidRPr="00582C5A">
        <w:rPr>
          <w:rFonts w:ascii="Helvetica" w:hAnsi="Helvetica" w:cs="Helvetica" w:hint="eastAsia"/>
          <w:b/>
          <w:bCs/>
          <w:color w:val="222222"/>
          <w:sz w:val="21"/>
          <w:szCs w:val="21"/>
        </w:rPr>
        <w:t>ИНДУЦИРОВАННОГО</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ГЕПАТОКАНЦЕРОГЕНЕЗА</w:t>
      </w:r>
      <w:r w:rsidRPr="00582C5A">
        <w:rPr>
          <w:rFonts w:ascii="Helvetica" w:hAnsi="Helvetica" w:cs="Helvetica"/>
          <w:b/>
          <w:bCs/>
          <w:color w:val="222222"/>
          <w:sz w:val="21"/>
          <w:szCs w:val="21"/>
        </w:rPr>
        <w:t xml:space="preserve"> 11 1.1. </w:t>
      </w:r>
      <w:r w:rsidRPr="00582C5A">
        <w:rPr>
          <w:rFonts w:ascii="Helvetica" w:hAnsi="Helvetica" w:cs="Helvetica" w:hint="eastAsia"/>
          <w:b/>
          <w:bCs/>
          <w:color w:val="222222"/>
          <w:sz w:val="21"/>
          <w:szCs w:val="21"/>
        </w:rPr>
        <w:t>СТАДИЯ</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ИНИЦИАЦИИ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ХИМИЧЕСКОГО</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КАНЦЕРОГЕНЕЗА</w:t>
      </w:r>
      <w:r w:rsidRPr="00582C5A">
        <w:rPr>
          <w:rFonts w:ascii="Helvetica" w:hAnsi="Helvetica" w:cs="Helvetica"/>
          <w:b/>
          <w:bCs/>
          <w:color w:val="222222"/>
          <w:sz w:val="21"/>
          <w:szCs w:val="21"/>
        </w:rPr>
        <w:t xml:space="preserve"> 13 1.1.1. </w:t>
      </w:r>
      <w:r w:rsidRPr="00582C5A">
        <w:rPr>
          <w:rFonts w:ascii="Helvetica" w:hAnsi="Helvetica" w:cs="Helvetica" w:hint="eastAsia"/>
          <w:b/>
          <w:bCs/>
          <w:color w:val="222222"/>
          <w:sz w:val="21"/>
          <w:szCs w:val="21"/>
        </w:rPr>
        <w:t>Метаболическая</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активация</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проканцерогенов</w:t>
      </w:r>
      <w:r w:rsidRPr="00582C5A">
        <w:rPr>
          <w:rFonts w:ascii="Helvetica" w:hAnsi="Helvetica" w:cs="Helvetica"/>
          <w:b/>
          <w:bCs/>
          <w:color w:val="222222"/>
          <w:sz w:val="21"/>
          <w:szCs w:val="21"/>
        </w:rPr>
        <w:t xml:space="preserve"> 1.1.1.1. </w:t>
      </w:r>
      <w:r w:rsidRPr="00582C5A">
        <w:rPr>
          <w:rFonts w:ascii="Helvetica" w:hAnsi="Helvetica" w:cs="Helvetica" w:hint="eastAsia"/>
          <w:b/>
          <w:bCs/>
          <w:color w:val="222222"/>
          <w:sz w:val="21"/>
          <w:szCs w:val="21"/>
        </w:rPr>
        <w:t>Механизм</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индукции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генов</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подсемейства</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Сур</w:t>
      </w:r>
      <w:r w:rsidRPr="00582C5A">
        <w:rPr>
          <w:rFonts w:ascii="Helvetica" w:hAnsi="Helvetica" w:cs="Helvetica"/>
          <w:b/>
          <w:bCs/>
          <w:color w:val="222222"/>
          <w:sz w:val="21"/>
          <w:szCs w:val="21"/>
        </w:rPr>
        <w:t xml:space="preserve"> 1 </w:t>
      </w:r>
      <w:r w:rsidRPr="00582C5A">
        <w:rPr>
          <w:rFonts w:ascii="Helvetica" w:hAnsi="Helvetica" w:cs="Helvetica" w:hint="eastAsia"/>
          <w:b/>
          <w:bCs/>
          <w:color w:val="222222"/>
          <w:sz w:val="21"/>
          <w:szCs w:val="21"/>
        </w:rPr>
        <w:t>а</w:t>
      </w:r>
      <w:r w:rsidRPr="00582C5A">
        <w:rPr>
          <w:rFonts w:ascii="Helvetica" w:hAnsi="Helvetica" w:cs="Helvetica"/>
          <w:b/>
          <w:bCs/>
          <w:color w:val="222222"/>
          <w:sz w:val="21"/>
          <w:szCs w:val="21"/>
        </w:rPr>
        <w:t xml:space="preserve"> 1.1.1.2. </w:t>
      </w:r>
      <w:r w:rsidRPr="00582C5A">
        <w:rPr>
          <w:rFonts w:ascii="Helvetica" w:hAnsi="Helvetica" w:cs="Helvetica" w:hint="eastAsia"/>
          <w:b/>
          <w:bCs/>
          <w:color w:val="222222"/>
          <w:sz w:val="21"/>
          <w:szCs w:val="21"/>
        </w:rPr>
        <w:t>Экспрессия</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генов</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цитохромов</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Р</w:t>
      </w:r>
      <w:r w:rsidRPr="00582C5A">
        <w:rPr>
          <w:rFonts w:ascii="Helvetica" w:hAnsi="Helvetica" w:cs="Helvetica"/>
          <w:b/>
          <w:bCs/>
          <w:color w:val="222222"/>
          <w:sz w:val="21"/>
          <w:szCs w:val="21"/>
        </w:rPr>
        <w:t xml:space="preserve">450 </w:t>
      </w:r>
      <w:r w:rsidRPr="00582C5A">
        <w:rPr>
          <w:rFonts w:ascii="Helvetica" w:hAnsi="Helvetica" w:cs="Helvetica" w:hint="eastAsia"/>
          <w:b/>
          <w:bCs/>
          <w:color w:val="222222"/>
          <w:sz w:val="21"/>
          <w:szCs w:val="21"/>
        </w:rPr>
        <w:t>подсемейства</w:t>
      </w:r>
    </w:p>
    <w:p w14:paraId="1488DE21"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hint="eastAsia"/>
          <w:b/>
          <w:bCs/>
          <w:color w:val="222222"/>
          <w:sz w:val="21"/>
          <w:szCs w:val="21"/>
        </w:rPr>
        <w:t>стр</w:t>
      </w:r>
      <w:r w:rsidRPr="00582C5A">
        <w:rPr>
          <w:rFonts w:ascii="Helvetica" w:hAnsi="Helvetica" w:cs="Helvetica"/>
          <w:b/>
          <w:bCs/>
          <w:color w:val="222222"/>
          <w:sz w:val="21"/>
          <w:szCs w:val="21"/>
        </w:rPr>
        <w:t>. 9</w:t>
      </w:r>
    </w:p>
    <w:p w14:paraId="61BE4B3D"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hint="eastAsia"/>
          <w:b/>
          <w:bCs/>
          <w:color w:val="222222"/>
          <w:sz w:val="21"/>
          <w:szCs w:val="21"/>
        </w:rPr>
        <w:t>опухолей</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причинах</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развития</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химически</w:t>
      </w:r>
      <w:r w:rsidRPr="00582C5A">
        <w:rPr>
          <w:rFonts w:ascii="Helvetica" w:hAnsi="Helvetica" w:cs="Helvetica"/>
          <w:b/>
          <w:bCs/>
          <w:color w:val="222222"/>
          <w:sz w:val="21"/>
          <w:szCs w:val="21"/>
        </w:rPr>
        <w:t>-</w:t>
      </w:r>
      <w:r w:rsidRPr="00582C5A">
        <w:rPr>
          <w:rFonts w:ascii="Helvetica" w:hAnsi="Helvetica" w:cs="Helvetica" w:hint="eastAsia"/>
          <w:b/>
          <w:bCs/>
          <w:color w:val="222222"/>
          <w:sz w:val="21"/>
          <w:szCs w:val="21"/>
        </w:rPr>
        <w:t>индуцированных</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послужили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основанием</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для</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изучения</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механизмов</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канцерогенеза</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в</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печени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мышей</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сравнительного</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анализа</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этих</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механизмов</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у</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мышей</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разных</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инбредных</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линий</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с</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различной</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чувствительностью</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действию</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химических</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канцерогенов</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Нам</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представляется</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что</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выявив</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изменения</w:t>
      </w:r>
      <w:r w:rsidRPr="00582C5A">
        <w:rPr>
          <w:rFonts w:ascii="Helvetica" w:hAnsi="Helvetica" w:cs="Helvetica"/>
          <w:b/>
          <w:bCs/>
          <w:color w:val="222222"/>
          <w:sz w:val="21"/>
          <w:szCs w:val="21"/>
        </w:rPr>
        <w:t>,</w:t>
      </w:r>
    </w:p>
    <w:p w14:paraId="5C59464A" w14:textId="77777777" w:rsidR="00582C5A" w:rsidRPr="00582C5A" w:rsidRDefault="00582C5A" w:rsidP="00582C5A">
      <w:pPr>
        <w:rPr>
          <w:rFonts w:ascii="Helvetica" w:hAnsi="Helvetica" w:cs="Helvetica"/>
          <w:b/>
          <w:bCs/>
          <w:color w:val="222222"/>
          <w:sz w:val="21"/>
          <w:szCs w:val="21"/>
        </w:rPr>
      </w:pPr>
    </w:p>
    <w:p w14:paraId="67EA6AA2"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hint="eastAsia"/>
          <w:b/>
          <w:bCs/>
          <w:color w:val="222222"/>
          <w:sz w:val="21"/>
          <w:szCs w:val="21"/>
        </w:rPr>
        <w:t>Оглавление</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диссертации</w:t>
      </w:r>
    </w:p>
    <w:p w14:paraId="2709BC51"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hint="eastAsia"/>
          <w:b/>
          <w:bCs/>
          <w:color w:val="222222"/>
          <w:sz w:val="21"/>
          <w:szCs w:val="21"/>
        </w:rPr>
        <w:t>кандидат</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биологических</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наук</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Тимофеева</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Ольга</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Алексеевна</w:t>
      </w:r>
    </w:p>
    <w:p w14:paraId="3B8A45BE"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hint="eastAsia"/>
          <w:b/>
          <w:bCs/>
          <w:color w:val="222222"/>
          <w:sz w:val="21"/>
          <w:szCs w:val="21"/>
        </w:rPr>
        <w:lastRenderedPageBreak/>
        <w:t>СПИСОК</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СОКРАЩЕНИЙ</w:t>
      </w:r>
    </w:p>
    <w:p w14:paraId="42A26D74" w14:textId="77777777" w:rsidR="00582C5A" w:rsidRPr="00582C5A" w:rsidRDefault="00582C5A" w:rsidP="00582C5A">
      <w:pPr>
        <w:rPr>
          <w:rFonts w:ascii="Helvetica" w:hAnsi="Helvetica" w:cs="Helvetica"/>
          <w:b/>
          <w:bCs/>
          <w:color w:val="222222"/>
          <w:sz w:val="21"/>
          <w:szCs w:val="21"/>
        </w:rPr>
      </w:pPr>
    </w:p>
    <w:p w14:paraId="6C4DD667"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hint="eastAsia"/>
          <w:b/>
          <w:bCs/>
          <w:color w:val="222222"/>
          <w:sz w:val="21"/>
          <w:szCs w:val="21"/>
        </w:rPr>
        <w:t>ВВЕДЕНИЕ</w:t>
      </w:r>
    </w:p>
    <w:p w14:paraId="01271067" w14:textId="77777777" w:rsidR="00582C5A" w:rsidRPr="00582C5A" w:rsidRDefault="00582C5A" w:rsidP="00582C5A">
      <w:pPr>
        <w:rPr>
          <w:rFonts w:ascii="Helvetica" w:hAnsi="Helvetica" w:cs="Helvetica"/>
          <w:b/>
          <w:bCs/>
          <w:color w:val="222222"/>
          <w:sz w:val="21"/>
          <w:szCs w:val="21"/>
        </w:rPr>
      </w:pPr>
    </w:p>
    <w:p w14:paraId="52ACF0F2"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1. </w:t>
      </w:r>
      <w:r w:rsidRPr="00582C5A">
        <w:rPr>
          <w:rFonts w:ascii="Helvetica" w:hAnsi="Helvetica" w:cs="Helvetica" w:hint="eastAsia"/>
          <w:b/>
          <w:bCs/>
          <w:color w:val="222222"/>
          <w:sz w:val="21"/>
          <w:szCs w:val="21"/>
        </w:rPr>
        <w:t>ОБЗОР</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ЛИТЕРАТУРЫ</w:t>
      </w:r>
    </w:p>
    <w:p w14:paraId="4FA4503A" w14:textId="77777777" w:rsidR="00582C5A" w:rsidRPr="00582C5A" w:rsidRDefault="00582C5A" w:rsidP="00582C5A">
      <w:pPr>
        <w:rPr>
          <w:rFonts w:ascii="Helvetica" w:hAnsi="Helvetica" w:cs="Helvetica"/>
          <w:b/>
          <w:bCs/>
          <w:color w:val="222222"/>
          <w:sz w:val="21"/>
          <w:szCs w:val="21"/>
        </w:rPr>
      </w:pPr>
    </w:p>
    <w:p w14:paraId="6DA69DFB"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hint="eastAsia"/>
          <w:b/>
          <w:bCs/>
          <w:color w:val="222222"/>
          <w:sz w:val="21"/>
          <w:szCs w:val="21"/>
        </w:rPr>
        <w:t>МОЛЕКУЛЯРНЫЕ</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АСПЕКТЫ</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ХИМИЧЕСКИ</w:t>
      </w:r>
      <w:r w:rsidRPr="00582C5A">
        <w:rPr>
          <w:rFonts w:ascii="Helvetica" w:hAnsi="Helvetica" w:cs="Helvetica"/>
          <w:b/>
          <w:bCs/>
          <w:color w:val="222222"/>
          <w:sz w:val="21"/>
          <w:szCs w:val="21"/>
        </w:rPr>
        <w:t>-</w:t>
      </w:r>
      <w:r w:rsidRPr="00582C5A">
        <w:rPr>
          <w:rFonts w:ascii="Helvetica" w:hAnsi="Helvetica" w:cs="Helvetica" w:hint="eastAsia"/>
          <w:b/>
          <w:bCs/>
          <w:color w:val="222222"/>
          <w:sz w:val="21"/>
          <w:szCs w:val="21"/>
        </w:rPr>
        <w:t>ИНДУЦИРОВАННОГО</w:t>
      </w:r>
    </w:p>
    <w:p w14:paraId="2C078904" w14:textId="77777777" w:rsidR="00582C5A" w:rsidRPr="00582C5A" w:rsidRDefault="00582C5A" w:rsidP="00582C5A">
      <w:pPr>
        <w:rPr>
          <w:rFonts w:ascii="Helvetica" w:hAnsi="Helvetica" w:cs="Helvetica"/>
          <w:b/>
          <w:bCs/>
          <w:color w:val="222222"/>
          <w:sz w:val="21"/>
          <w:szCs w:val="21"/>
        </w:rPr>
      </w:pPr>
    </w:p>
    <w:p w14:paraId="38202868"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hint="eastAsia"/>
          <w:b/>
          <w:bCs/>
          <w:color w:val="222222"/>
          <w:sz w:val="21"/>
          <w:szCs w:val="21"/>
        </w:rPr>
        <w:t>ГЕПАТОКАНЦЕРОГЕНЕЗА</w:t>
      </w:r>
    </w:p>
    <w:p w14:paraId="44BB0256" w14:textId="77777777" w:rsidR="00582C5A" w:rsidRPr="00582C5A" w:rsidRDefault="00582C5A" w:rsidP="00582C5A">
      <w:pPr>
        <w:rPr>
          <w:rFonts w:ascii="Helvetica" w:hAnsi="Helvetica" w:cs="Helvetica"/>
          <w:b/>
          <w:bCs/>
          <w:color w:val="222222"/>
          <w:sz w:val="21"/>
          <w:szCs w:val="21"/>
        </w:rPr>
      </w:pPr>
    </w:p>
    <w:p w14:paraId="55556DF0"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1.1. </w:t>
      </w:r>
      <w:r w:rsidRPr="00582C5A">
        <w:rPr>
          <w:rFonts w:ascii="Helvetica" w:hAnsi="Helvetica" w:cs="Helvetica" w:hint="eastAsia"/>
          <w:b/>
          <w:bCs/>
          <w:color w:val="222222"/>
          <w:sz w:val="21"/>
          <w:szCs w:val="21"/>
        </w:rPr>
        <w:t>Стадия</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инициации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химического</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канцерогенеза</w:t>
      </w:r>
    </w:p>
    <w:p w14:paraId="49678214" w14:textId="77777777" w:rsidR="00582C5A" w:rsidRPr="00582C5A" w:rsidRDefault="00582C5A" w:rsidP="00582C5A">
      <w:pPr>
        <w:rPr>
          <w:rFonts w:ascii="Helvetica" w:hAnsi="Helvetica" w:cs="Helvetica"/>
          <w:b/>
          <w:bCs/>
          <w:color w:val="222222"/>
          <w:sz w:val="21"/>
          <w:szCs w:val="21"/>
        </w:rPr>
      </w:pPr>
    </w:p>
    <w:p w14:paraId="22F616B4"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1.1.1. </w:t>
      </w:r>
      <w:r w:rsidRPr="00582C5A">
        <w:rPr>
          <w:rFonts w:ascii="Helvetica" w:hAnsi="Helvetica" w:cs="Helvetica" w:hint="eastAsia"/>
          <w:b/>
          <w:bCs/>
          <w:color w:val="222222"/>
          <w:sz w:val="21"/>
          <w:szCs w:val="21"/>
        </w:rPr>
        <w:t>Метаболическая</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активация</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проканцерогенов</w:t>
      </w:r>
    </w:p>
    <w:p w14:paraId="55D1BE46" w14:textId="77777777" w:rsidR="00582C5A" w:rsidRPr="00582C5A" w:rsidRDefault="00582C5A" w:rsidP="00582C5A">
      <w:pPr>
        <w:rPr>
          <w:rFonts w:ascii="Helvetica" w:hAnsi="Helvetica" w:cs="Helvetica"/>
          <w:b/>
          <w:bCs/>
          <w:color w:val="222222"/>
          <w:sz w:val="21"/>
          <w:szCs w:val="21"/>
        </w:rPr>
      </w:pPr>
    </w:p>
    <w:p w14:paraId="6A7D56D3"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1.1.1.1. </w:t>
      </w:r>
      <w:r w:rsidRPr="00582C5A">
        <w:rPr>
          <w:rFonts w:ascii="Helvetica" w:hAnsi="Helvetica" w:cs="Helvetica" w:hint="eastAsia"/>
          <w:b/>
          <w:bCs/>
          <w:color w:val="222222"/>
          <w:sz w:val="21"/>
          <w:szCs w:val="21"/>
        </w:rPr>
        <w:t>Механизм</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индукции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генов</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подсемейства</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Сур</w:t>
      </w:r>
      <w:r w:rsidRPr="00582C5A">
        <w:rPr>
          <w:rFonts w:ascii="Helvetica" w:hAnsi="Helvetica" w:cs="Helvetica"/>
          <w:b/>
          <w:bCs/>
          <w:color w:val="222222"/>
          <w:sz w:val="21"/>
          <w:szCs w:val="21"/>
        </w:rPr>
        <w:t xml:space="preserve"> 1 </w:t>
      </w:r>
      <w:r w:rsidRPr="00582C5A">
        <w:rPr>
          <w:rFonts w:ascii="Helvetica" w:hAnsi="Helvetica" w:cs="Helvetica" w:hint="eastAsia"/>
          <w:b/>
          <w:bCs/>
          <w:color w:val="222222"/>
          <w:sz w:val="21"/>
          <w:szCs w:val="21"/>
        </w:rPr>
        <w:t>а</w:t>
      </w:r>
    </w:p>
    <w:p w14:paraId="6578BCDC" w14:textId="77777777" w:rsidR="00582C5A" w:rsidRPr="00582C5A" w:rsidRDefault="00582C5A" w:rsidP="00582C5A">
      <w:pPr>
        <w:rPr>
          <w:rFonts w:ascii="Helvetica" w:hAnsi="Helvetica" w:cs="Helvetica"/>
          <w:b/>
          <w:bCs/>
          <w:color w:val="222222"/>
          <w:sz w:val="21"/>
          <w:szCs w:val="21"/>
        </w:rPr>
      </w:pPr>
    </w:p>
    <w:p w14:paraId="63F22673"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1.1.1.2. </w:t>
      </w:r>
      <w:r w:rsidRPr="00582C5A">
        <w:rPr>
          <w:rFonts w:ascii="Helvetica" w:hAnsi="Helvetica" w:cs="Helvetica" w:hint="eastAsia"/>
          <w:b/>
          <w:bCs/>
          <w:color w:val="222222"/>
          <w:sz w:val="21"/>
          <w:szCs w:val="21"/>
        </w:rPr>
        <w:t>Экспрессия</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генов</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цитохромов</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Р</w:t>
      </w:r>
      <w:r w:rsidRPr="00582C5A">
        <w:rPr>
          <w:rFonts w:ascii="Helvetica" w:hAnsi="Helvetica" w:cs="Helvetica"/>
          <w:b/>
          <w:bCs/>
          <w:color w:val="222222"/>
          <w:sz w:val="21"/>
          <w:szCs w:val="21"/>
        </w:rPr>
        <w:t xml:space="preserve">450 </w:t>
      </w:r>
      <w:r w:rsidRPr="00582C5A">
        <w:rPr>
          <w:rFonts w:ascii="Helvetica" w:hAnsi="Helvetica" w:cs="Helvetica" w:hint="eastAsia"/>
          <w:b/>
          <w:bCs/>
          <w:color w:val="222222"/>
          <w:sz w:val="21"/>
          <w:szCs w:val="21"/>
        </w:rPr>
        <w:t>подсемейства</w:t>
      </w:r>
      <w:r w:rsidRPr="00582C5A">
        <w:rPr>
          <w:rFonts w:ascii="Helvetica" w:hAnsi="Helvetica" w:cs="Helvetica"/>
          <w:b/>
          <w:bCs/>
          <w:color w:val="222222"/>
          <w:sz w:val="21"/>
          <w:szCs w:val="21"/>
        </w:rPr>
        <w:t xml:space="preserve"> 1</w:t>
      </w:r>
      <w:r w:rsidRPr="00582C5A">
        <w:rPr>
          <w:rFonts w:ascii="Helvetica" w:hAnsi="Helvetica" w:cs="Helvetica" w:hint="eastAsia"/>
          <w:b/>
          <w:bCs/>
          <w:color w:val="222222"/>
          <w:sz w:val="21"/>
          <w:szCs w:val="21"/>
        </w:rPr>
        <w:t>А</w:t>
      </w:r>
    </w:p>
    <w:p w14:paraId="5BBA0482" w14:textId="77777777" w:rsidR="00582C5A" w:rsidRPr="00582C5A" w:rsidRDefault="00582C5A" w:rsidP="00582C5A">
      <w:pPr>
        <w:rPr>
          <w:rFonts w:ascii="Helvetica" w:hAnsi="Helvetica" w:cs="Helvetica"/>
          <w:b/>
          <w:bCs/>
          <w:color w:val="222222"/>
          <w:sz w:val="21"/>
          <w:szCs w:val="21"/>
        </w:rPr>
      </w:pPr>
    </w:p>
    <w:p w14:paraId="0A4BDD4D"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1.1.1.3. </w:t>
      </w:r>
      <w:r w:rsidRPr="00582C5A">
        <w:rPr>
          <w:rFonts w:ascii="Helvetica" w:hAnsi="Helvetica" w:cs="Helvetica" w:hint="eastAsia"/>
          <w:b/>
          <w:bCs/>
          <w:color w:val="222222"/>
          <w:sz w:val="21"/>
          <w:szCs w:val="21"/>
        </w:rPr>
        <w:t>Чувствительность</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индукции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опухолей</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уровень</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экспрессии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генов</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цитохромов</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Р</w:t>
      </w:r>
    </w:p>
    <w:p w14:paraId="1B757FEF" w14:textId="77777777" w:rsidR="00582C5A" w:rsidRPr="00582C5A" w:rsidRDefault="00582C5A" w:rsidP="00582C5A">
      <w:pPr>
        <w:rPr>
          <w:rFonts w:ascii="Helvetica" w:hAnsi="Helvetica" w:cs="Helvetica"/>
          <w:b/>
          <w:bCs/>
          <w:color w:val="222222"/>
          <w:sz w:val="21"/>
          <w:szCs w:val="21"/>
        </w:rPr>
      </w:pPr>
    </w:p>
    <w:p w14:paraId="05B9A6B4"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1.1.1.4. </w:t>
      </w:r>
      <w:r w:rsidRPr="00582C5A">
        <w:rPr>
          <w:rFonts w:ascii="Helvetica" w:hAnsi="Helvetica" w:cs="Helvetica" w:hint="eastAsia"/>
          <w:b/>
          <w:bCs/>
          <w:color w:val="222222"/>
          <w:sz w:val="21"/>
          <w:szCs w:val="21"/>
        </w:rPr>
        <w:t>Образование</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аддуктов</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ДНК</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чувствительность</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индукции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опухолей</w:t>
      </w:r>
    </w:p>
    <w:p w14:paraId="3E3D07AE" w14:textId="77777777" w:rsidR="00582C5A" w:rsidRPr="00582C5A" w:rsidRDefault="00582C5A" w:rsidP="00582C5A">
      <w:pPr>
        <w:rPr>
          <w:rFonts w:ascii="Helvetica" w:hAnsi="Helvetica" w:cs="Helvetica"/>
          <w:b/>
          <w:bCs/>
          <w:color w:val="222222"/>
          <w:sz w:val="21"/>
          <w:szCs w:val="21"/>
        </w:rPr>
      </w:pPr>
    </w:p>
    <w:p w14:paraId="465C7235"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1.1.1.5. </w:t>
      </w:r>
      <w:r w:rsidRPr="00582C5A">
        <w:rPr>
          <w:rFonts w:ascii="Helvetica" w:hAnsi="Helvetica" w:cs="Helvetica" w:hint="eastAsia"/>
          <w:b/>
          <w:bCs/>
          <w:color w:val="222222"/>
          <w:sz w:val="21"/>
          <w:szCs w:val="21"/>
        </w:rPr>
        <w:t>Изменение</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активности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факторов</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транскрипции</w:t>
      </w:r>
    </w:p>
    <w:p w14:paraId="6396267B" w14:textId="77777777" w:rsidR="00582C5A" w:rsidRPr="00582C5A" w:rsidRDefault="00582C5A" w:rsidP="00582C5A">
      <w:pPr>
        <w:rPr>
          <w:rFonts w:ascii="Helvetica" w:hAnsi="Helvetica" w:cs="Helvetica"/>
          <w:b/>
          <w:bCs/>
          <w:color w:val="222222"/>
          <w:sz w:val="21"/>
          <w:szCs w:val="21"/>
        </w:rPr>
      </w:pPr>
    </w:p>
    <w:p w14:paraId="124F249D"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lastRenderedPageBreak/>
        <w:t xml:space="preserve">1.1.2. </w:t>
      </w:r>
      <w:r w:rsidRPr="00582C5A">
        <w:rPr>
          <w:rFonts w:ascii="Helvetica" w:hAnsi="Helvetica" w:cs="Helvetica" w:hint="eastAsia"/>
          <w:b/>
          <w:bCs/>
          <w:color w:val="222222"/>
          <w:sz w:val="21"/>
          <w:szCs w:val="21"/>
        </w:rPr>
        <w:t>Мутации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как</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причина</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инициации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канцерогенеза</w:t>
      </w:r>
    </w:p>
    <w:p w14:paraId="013C4C0B" w14:textId="77777777" w:rsidR="00582C5A" w:rsidRPr="00582C5A" w:rsidRDefault="00582C5A" w:rsidP="00582C5A">
      <w:pPr>
        <w:rPr>
          <w:rFonts w:ascii="Helvetica" w:hAnsi="Helvetica" w:cs="Helvetica"/>
          <w:b/>
          <w:bCs/>
          <w:color w:val="222222"/>
          <w:sz w:val="21"/>
          <w:szCs w:val="21"/>
        </w:rPr>
      </w:pPr>
    </w:p>
    <w:p w14:paraId="013DED89"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1.1.2.1. </w:t>
      </w:r>
      <w:r w:rsidRPr="00582C5A">
        <w:rPr>
          <w:rFonts w:ascii="Helvetica" w:hAnsi="Helvetica" w:cs="Helvetica" w:hint="eastAsia"/>
          <w:b/>
          <w:bCs/>
          <w:color w:val="222222"/>
          <w:sz w:val="21"/>
          <w:szCs w:val="21"/>
        </w:rPr>
        <w:t>Мутации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в</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гене</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Н</w:t>
      </w:r>
      <w:r w:rsidRPr="00582C5A">
        <w:rPr>
          <w:rFonts w:ascii="Helvetica" w:hAnsi="Helvetica" w:cs="Helvetica"/>
          <w:b/>
          <w:bCs/>
          <w:color w:val="222222"/>
          <w:sz w:val="21"/>
          <w:szCs w:val="21"/>
        </w:rPr>
        <w:t>-</w:t>
      </w:r>
      <w:r w:rsidRPr="00582C5A">
        <w:rPr>
          <w:rFonts w:ascii="Helvetica" w:hAnsi="Helvetica" w:cs="Helvetica" w:hint="eastAsia"/>
          <w:b/>
          <w:bCs/>
          <w:color w:val="222222"/>
          <w:sz w:val="21"/>
          <w:szCs w:val="21"/>
        </w:rPr>
        <w:t>газ</w:t>
      </w:r>
    </w:p>
    <w:p w14:paraId="3FCE4257" w14:textId="77777777" w:rsidR="00582C5A" w:rsidRPr="00582C5A" w:rsidRDefault="00582C5A" w:rsidP="00582C5A">
      <w:pPr>
        <w:rPr>
          <w:rFonts w:ascii="Helvetica" w:hAnsi="Helvetica" w:cs="Helvetica"/>
          <w:b/>
          <w:bCs/>
          <w:color w:val="222222"/>
          <w:sz w:val="21"/>
          <w:szCs w:val="21"/>
        </w:rPr>
      </w:pPr>
    </w:p>
    <w:p w14:paraId="66D3D0F7"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1.1.2.2. </w:t>
      </w:r>
      <w:r w:rsidRPr="00582C5A">
        <w:rPr>
          <w:rFonts w:ascii="Helvetica" w:hAnsi="Helvetica" w:cs="Helvetica" w:hint="eastAsia"/>
          <w:b/>
          <w:bCs/>
          <w:color w:val="222222"/>
          <w:sz w:val="21"/>
          <w:szCs w:val="21"/>
        </w:rPr>
        <w:t>Роль</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гена</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Н</w:t>
      </w:r>
      <w:r w:rsidRPr="00582C5A">
        <w:rPr>
          <w:rFonts w:ascii="Helvetica" w:hAnsi="Helvetica" w:cs="Helvetica"/>
          <w:b/>
          <w:bCs/>
          <w:color w:val="222222"/>
          <w:sz w:val="21"/>
          <w:szCs w:val="21"/>
        </w:rPr>
        <w:t>-</w:t>
      </w:r>
      <w:r w:rsidRPr="00582C5A">
        <w:rPr>
          <w:rFonts w:ascii="Helvetica" w:hAnsi="Helvetica" w:cs="Helvetica" w:hint="eastAsia"/>
          <w:b/>
          <w:bCs/>
          <w:color w:val="222222"/>
          <w:sz w:val="21"/>
          <w:szCs w:val="21"/>
        </w:rPr>
        <w:t>гаэ</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в</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формировании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чувствительного</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индукции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опухолей</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генотипа</w:t>
      </w:r>
      <w:r w:rsidRPr="00582C5A">
        <w:rPr>
          <w:rFonts w:ascii="Helvetica" w:hAnsi="Helvetica" w:cs="Helvetica"/>
          <w:b/>
          <w:bCs/>
          <w:color w:val="222222"/>
          <w:sz w:val="21"/>
          <w:szCs w:val="21"/>
        </w:rPr>
        <w:t>.</w:t>
      </w:r>
    </w:p>
    <w:p w14:paraId="67047EA7" w14:textId="77777777" w:rsidR="00582C5A" w:rsidRPr="00582C5A" w:rsidRDefault="00582C5A" w:rsidP="00582C5A">
      <w:pPr>
        <w:rPr>
          <w:rFonts w:ascii="Helvetica" w:hAnsi="Helvetica" w:cs="Helvetica"/>
          <w:b/>
          <w:bCs/>
          <w:color w:val="222222"/>
          <w:sz w:val="21"/>
          <w:szCs w:val="21"/>
        </w:rPr>
      </w:pPr>
    </w:p>
    <w:p w14:paraId="327BAE3A"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1.1.3. </w:t>
      </w:r>
      <w:r w:rsidRPr="00582C5A">
        <w:rPr>
          <w:rFonts w:ascii="Helvetica" w:hAnsi="Helvetica" w:cs="Helvetica" w:hint="eastAsia"/>
          <w:b/>
          <w:bCs/>
          <w:color w:val="222222"/>
          <w:sz w:val="21"/>
          <w:szCs w:val="21"/>
        </w:rPr>
        <w:t>Ген</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w:t>
      </w:r>
      <w:r w:rsidRPr="00582C5A">
        <w:rPr>
          <w:rFonts w:ascii="Helvetica" w:hAnsi="Helvetica" w:cs="Helvetica"/>
          <w:b/>
          <w:bCs/>
          <w:color w:val="222222"/>
          <w:sz w:val="21"/>
          <w:szCs w:val="21"/>
        </w:rPr>
        <w:t>-</w:t>
      </w:r>
      <w:r w:rsidRPr="00582C5A">
        <w:rPr>
          <w:rFonts w:ascii="Helvetica" w:hAnsi="Helvetica" w:cs="Helvetica" w:hint="eastAsia"/>
          <w:b/>
          <w:bCs/>
          <w:color w:val="222222"/>
          <w:sz w:val="21"/>
          <w:szCs w:val="21"/>
        </w:rPr>
        <w:t>гаБ</w:t>
      </w:r>
      <w:r w:rsidRPr="00582C5A">
        <w:rPr>
          <w:rFonts w:ascii="Helvetica" w:hAnsi="Helvetica" w:cs="Helvetica"/>
          <w:b/>
          <w:bCs/>
          <w:color w:val="222222"/>
          <w:sz w:val="21"/>
          <w:szCs w:val="21"/>
        </w:rPr>
        <w:t xml:space="preserve"> - </w:t>
      </w:r>
      <w:r w:rsidRPr="00582C5A">
        <w:rPr>
          <w:rFonts w:ascii="Helvetica" w:hAnsi="Helvetica" w:cs="Helvetica" w:hint="eastAsia"/>
          <w:b/>
          <w:bCs/>
          <w:color w:val="222222"/>
          <w:sz w:val="21"/>
          <w:szCs w:val="21"/>
        </w:rPr>
        <w:t>один</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из</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детерминирующих</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чувствительность</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действию</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канцерогена</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в</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легких</w:t>
      </w:r>
    </w:p>
    <w:p w14:paraId="4DD7AD94" w14:textId="77777777" w:rsidR="00582C5A" w:rsidRPr="00582C5A" w:rsidRDefault="00582C5A" w:rsidP="00582C5A">
      <w:pPr>
        <w:rPr>
          <w:rFonts w:ascii="Helvetica" w:hAnsi="Helvetica" w:cs="Helvetica"/>
          <w:b/>
          <w:bCs/>
          <w:color w:val="222222"/>
          <w:sz w:val="21"/>
          <w:szCs w:val="21"/>
        </w:rPr>
      </w:pPr>
    </w:p>
    <w:p w14:paraId="662ADDAE"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1.1.3.1. </w:t>
      </w:r>
      <w:r w:rsidRPr="00582C5A">
        <w:rPr>
          <w:rFonts w:ascii="Helvetica" w:hAnsi="Helvetica" w:cs="Helvetica" w:hint="eastAsia"/>
          <w:b/>
          <w:bCs/>
          <w:color w:val="222222"/>
          <w:sz w:val="21"/>
          <w:szCs w:val="21"/>
        </w:rPr>
        <w:t>Различия</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в</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структуре</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гена</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у</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мышей</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различающихся</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по</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чувствительности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индукции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опухолей</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легких</w:t>
      </w:r>
    </w:p>
    <w:p w14:paraId="15875107" w14:textId="77777777" w:rsidR="00582C5A" w:rsidRPr="00582C5A" w:rsidRDefault="00582C5A" w:rsidP="00582C5A">
      <w:pPr>
        <w:rPr>
          <w:rFonts w:ascii="Helvetica" w:hAnsi="Helvetica" w:cs="Helvetica"/>
          <w:b/>
          <w:bCs/>
          <w:color w:val="222222"/>
          <w:sz w:val="21"/>
          <w:szCs w:val="21"/>
        </w:rPr>
      </w:pPr>
    </w:p>
    <w:p w14:paraId="033C33D7"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1.1.3.2. </w:t>
      </w:r>
      <w:r w:rsidRPr="00582C5A">
        <w:rPr>
          <w:rFonts w:ascii="Helvetica" w:hAnsi="Helvetica" w:cs="Helvetica" w:hint="eastAsia"/>
          <w:b/>
          <w:bCs/>
          <w:color w:val="222222"/>
          <w:sz w:val="21"/>
          <w:szCs w:val="21"/>
        </w:rPr>
        <w:t>Частота</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мутаций</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в</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разных</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аллелях</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гена</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w:t>
      </w:r>
      <w:r w:rsidRPr="00582C5A">
        <w:rPr>
          <w:rFonts w:ascii="Helvetica" w:hAnsi="Helvetica" w:cs="Helvetica"/>
          <w:b/>
          <w:bCs/>
          <w:color w:val="222222"/>
          <w:sz w:val="21"/>
          <w:szCs w:val="21"/>
        </w:rPr>
        <w:t>-</w:t>
      </w:r>
      <w:r w:rsidRPr="00582C5A">
        <w:rPr>
          <w:rFonts w:ascii="Helvetica" w:hAnsi="Helvetica" w:cs="Helvetica" w:hint="eastAsia"/>
          <w:b/>
          <w:bCs/>
          <w:color w:val="222222"/>
          <w:sz w:val="21"/>
          <w:szCs w:val="21"/>
        </w:rPr>
        <w:t>гаэ</w:t>
      </w:r>
      <w:r w:rsidRPr="00582C5A">
        <w:rPr>
          <w:rFonts w:ascii="Helvetica" w:hAnsi="Helvetica" w:cs="Helvetica"/>
          <w:b/>
          <w:bCs/>
          <w:color w:val="222222"/>
          <w:sz w:val="21"/>
          <w:szCs w:val="21"/>
        </w:rPr>
        <w:t xml:space="preserve"> '</w:t>
      </w:r>
    </w:p>
    <w:p w14:paraId="379D7EB8" w14:textId="77777777" w:rsidR="00582C5A" w:rsidRPr="00582C5A" w:rsidRDefault="00582C5A" w:rsidP="00582C5A">
      <w:pPr>
        <w:rPr>
          <w:rFonts w:ascii="Helvetica" w:hAnsi="Helvetica" w:cs="Helvetica"/>
          <w:b/>
          <w:bCs/>
          <w:color w:val="222222"/>
          <w:sz w:val="21"/>
          <w:szCs w:val="21"/>
        </w:rPr>
      </w:pPr>
    </w:p>
    <w:p w14:paraId="30133ADB"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1.1.4. </w:t>
      </w:r>
      <w:r w:rsidRPr="00582C5A">
        <w:rPr>
          <w:rFonts w:ascii="Helvetica" w:hAnsi="Helvetica" w:cs="Helvetica" w:hint="eastAsia"/>
          <w:b/>
          <w:bCs/>
          <w:color w:val="222222"/>
          <w:sz w:val="21"/>
          <w:szCs w:val="21"/>
        </w:rPr>
        <w:t>Трансформация</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клеток</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связана</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с</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изменением</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экспрессии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некоторых</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генов</w:t>
      </w:r>
    </w:p>
    <w:p w14:paraId="6CC59E26" w14:textId="77777777" w:rsidR="00582C5A" w:rsidRPr="00582C5A" w:rsidRDefault="00582C5A" w:rsidP="00582C5A">
      <w:pPr>
        <w:rPr>
          <w:rFonts w:ascii="Helvetica" w:hAnsi="Helvetica" w:cs="Helvetica"/>
          <w:b/>
          <w:bCs/>
          <w:color w:val="222222"/>
          <w:sz w:val="21"/>
          <w:szCs w:val="21"/>
        </w:rPr>
      </w:pPr>
    </w:p>
    <w:p w14:paraId="745119A7"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1.1.4.1. </w:t>
      </w:r>
      <w:r w:rsidRPr="00582C5A">
        <w:rPr>
          <w:rFonts w:ascii="Helvetica" w:hAnsi="Helvetica" w:cs="Helvetica" w:hint="eastAsia"/>
          <w:b/>
          <w:bCs/>
          <w:color w:val="222222"/>
          <w:sz w:val="21"/>
          <w:szCs w:val="21"/>
        </w:rPr>
        <w:t>Клетки</w:t>
      </w:r>
      <w:r w:rsidRPr="00582C5A">
        <w:rPr>
          <w:rFonts w:ascii="Helvetica" w:hAnsi="Helvetica" w:cs="Helvetica"/>
          <w:b/>
          <w:bCs/>
          <w:color w:val="222222"/>
          <w:sz w:val="21"/>
          <w:szCs w:val="21"/>
        </w:rPr>
        <w:t>-</w:t>
      </w:r>
      <w:r w:rsidRPr="00582C5A">
        <w:rPr>
          <w:rFonts w:ascii="Helvetica" w:hAnsi="Helvetica" w:cs="Helvetica" w:hint="eastAsia"/>
          <w:b/>
          <w:bCs/>
          <w:color w:val="222222"/>
          <w:sz w:val="21"/>
          <w:szCs w:val="21"/>
        </w:rPr>
        <w:t>предшественники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пренеопластических</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образований</w:t>
      </w:r>
    </w:p>
    <w:p w14:paraId="665213A0" w14:textId="77777777" w:rsidR="00582C5A" w:rsidRPr="00582C5A" w:rsidRDefault="00582C5A" w:rsidP="00582C5A">
      <w:pPr>
        <w:rPr>
          <w:rFonts w:ascii="Helvetica" w:hAnsi="Helvetica" w:cs="Helvetica"/>
          <w:b/>
          <w:bCs/>
          <w:color w:val="222222"/>
          <w:sz w:val="21"/>
          <w:szCs w:val="21"/>
        </w:rPr>
      </w:pPr>
    </w:p>
    <w:p w14:paraId="75C7D9FB"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1.1.4.2. </w:t>
      </w:r>
      <w:r w:rsidRPr="00582C5A">
        <w:rPr>
          <w:rFonts w:ascii="Helvetica" w:hAnsi="Helvetica" w:cs="Helvetica" w:hint="eastAsia"/>
          <w:b/>
          <w:bCs/>
          <w:color w:val="222222"/>
          <w:sz w:val="21"/>
          <w:szCs w:val="21"/>
        </w:rPr>
        <w:t>Канцерогены</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вызывают</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изменение</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скорости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пролиферации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гепатоцитов</w:t>
      </w:r>
    </w:p>
    <w:p w14:paraId="0F0271DD" w14:textId="77777777" w:rsidR="00582C5A" w:rsidRPr="00582C5A" w:rsidRDefault="00582C5A" w:rsidP="00582C5A">
      <w:pPr>
        <w:rPr>
          <w:rFonts w:ascii="Helvetica" w:hAnsi="Helvetica" w:cs="Helvetica"/>
          <w:b/>
          <w:bCs/>
          <w:color w:val="222222"/>
          <w:sz w:val="21"/>
          <w:szCs w:val="21"/>
        </w:rPr>
      </w:pPr>
    </w:p>
    <w:p w14:paraId="6BD6F28A"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1.1.4.3. </w:t>
      </w:r>
      <w:r w:rsidRPr="00582C5A">
        <w:rPr>
          <w:rFonts w:ascii="Helvetica" w:hAnsi="Helvetica" w:cs="Helvetica" w:hint="eastAsia"/>
          <w:b/>
          <w:bCs/>
          <w:color w:val="222222"/>
          <w:sz w:val="21"/>
          <w:szCs w:val="21"/>
        </w:rPr>
        <w:t>Химические</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канцерогены</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вызывают</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изменения</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в</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экспрессии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некоторых</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генов</w:t>
      </w:r>
    </w:p>
    <w:p w14:paraId="30238E5F" w14:textId="77777777" w:rsidR="00582C5A" w:rsidRPr="00582C5A" w:rsidRDefault="00582C5A" w:rsidP="00582C5A">
      <w:pPr>
        <w:rPr>
          <w:rFonts w:ascii="Helvetica" w:hAnsi="Helvetica" w:cs="Helvetica"/>
          <w:b/>
          <w:bCs/>
          <w:color w:val="222222"/>
          <w:sz w:val="21"/>
          <w:szCs w:val="21"/>
        </w:rPr>
      </w:pPr>
    </w:p>
    <w:p w14:paraId="5F199E43"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1.1.4.4. </w:t>
      </w:r>
      <w:r w:rsidRPr="00582C5A">
        <w:rPr>
          <w:rFonts w:ascii="Helvetica" w:hAnsi="Helvetica" w:cs="Helvetica" w:hint="eastAsia"/>
          <w:b/>
          <w:bCs/>
          <w:color w:val="222222"/>
          <w:sz w:val="21"/>
          <w:szCs w:val="21"/>
        </w:rPr>
        <w:t>Изменения</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экспрессии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гепацитарных</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ядерных</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факторов</w:t>
      </w:r>
    </w:p>
    <w:p w14:paraId="74D962AD" w14:textId="77777777" w:rsidR="00582C5A" w:rsidRPr="00582C5A" w:rsidRDefault="00582C5A" w:rsidP="00582C5A">
      <w:pPr>
        <w:rPr>
          <w:rFonts w:ascii="Helvetica" w:hAnsi="Helvetica" w:cs="Helvetica"/>
          <w:b/>
          <w:bCs/>
          <w:color w:val="222222"/>
          <w:sz w:val="21"/>
          <w:szCs w:val="21"/>
        </w:rPr>
      </w:pPr>
    </w:p>
    <w:p w14:paraId="52AB8E18"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1.2. </w:t>
      </w:r>
      <w:r w:rsidRPr="00582C5A">
        <w:rPr>
          <w:rFonts w:ascii="Helvetica" w:hAnsi="Helvetica" w:cs="Helvetica" w:hint="eastAsia"/>
          <w:b/>
          <w:bCs/>
          <w:color w:val="222222"/>
          <w:sz w:val="21"/>
          <w:szCs w:val="21"/>
        </w:rPr>
        <w:t>Предпочтительный</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рост</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инициированных</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клеток</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приводит</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развитию</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неопластических</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образований</w:t>
      </w:r>
    </w:p>
    <w:p w14:paraId="1A770351" w14:textId="77777777" w:rsidR="00582C5A" w:rsidRPr="00582C5A" w:rsidRDefault="00582C5A" w:rsidP="00582C5A">
      <w:pPr>
        <w:rPr>
          <w:rFonts w:ascii="Helvetica" w:hAnsi="Helvetica" w:cs="Helvetica"/>
          <w:b/>
          <w:bCs/>
          <w:color w:val="222222"/>
          <w:sz w:val="21"/>
          <w:szCs w:val="21"/>
        </w:rPr>
      </w:pPr>
    </w:p>
    <w:p w14:paraId="62C6F0AC"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1.2.1. </w:t>
      </w:r>
      <w:r w:rsidRPr="00582C5A">
        <w:rPr>
          <w:rFonts w:ascii="Helvetica" w:hAnsi="Helvetica" w:cs="Helvetica" w:hint="eastAsia"/>
          <w:b/>
          <w:bCs/>
          <w:color w:val="222222"/>
          <w:sz w:val="21"/>
          <w:szCs w:val="21"/>
        </w:rPr>
        <w:t>Митогенное</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действие</w:t>
      </w:r>
    </w:p>
    <w:p w14:paraId="050BE3CF" w14:textId="77777777" w:rsidR="00582C5A" w:rsidRPr="00582C5A" w:rsidRDefault="00582C5A" w:rsidP="00582C5A">
      <w:pPr>
        <w:rPr>
          <w:rFonts w:ascii="Helvetica" w:hAnsi="Helvetica" w:cs="Helvetica"/>
          <w:b/>
          <w:bCs/>
          <w:color w:val="222222"/>
          <w:sz w:val="21"/>
          <w:szCs w:val="21"/>
        </w:rPr>
      </w:pPr>
    </w:p>
    <w:p w14:paraId="342F3033"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1.2.2. </w:t>
      </w:r>
      <w:r w:rsidRPr="00582C5A">
        <w:rPr>
          <w:rFonts w:ascii="Helvetica" w:hAnsi="Helvetica" w:cs="Helvetica" w:hint="eastAsia"/>
          <w:b/>
          <w:bCs/>
          <w:color w:val="222222"/>
          <w:sz w:val="21"/>
          <w:szCs w:val="21"/>
        </w:rPr>
        <w:t>Ингибирование</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апоптоза</w:t>
      </w:r>
    </w:p>
    <w:p w14:paraId="1158F09E" w14:textId="77777777" w:rsidR="00582C5A" w:rsidRPr="00582C5A" w:rsidRDefault="00582C5A" w:rsidP="00582C5A">
      <w:pPr>
        <w:rPr>
          <w:rFonts w:ascii="Helvetica" w:hAnsi="Helvetica" w:cs="Helvetica"/>
          <w:b/>
          <w:bCs/>
          <w:color w:val="222222"/>
          <w:sz w:val="21"/>
          <w:szCs w:val="21"/>
        </w:rPr>
      </w:pPr>
    </w:p>
    <w:p w14:paraId="1C1399F1"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1.2.3. </w:t>
      </w:r>
      <w:r w:rsidRPr="00582C5A">
        <w:rPr>
          <w:rFonts w:ascii="Helvetica" w:hAnsi="Helvetica" w:cs="Helvetica" w:hint="eastAsia"/>
          <w:b/>
          <w:bCs/>
          <w:color w:val="222222"/>
          <w:sz w:val="21"/>
          <w:szCs w:val="21"/>
        </w:rPr>
        <w:t>Нарушение</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межклеточных</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коммуникаций</w:t>
      </w:r>
    </w:p>
    <w:p w14:paraId="37058366" w14:textId="77777777" w:rsidR="00582C5A" w:rsidRPr="00582C5A" w:rsidRDefault="00582C5A" w:rsidP="00582C5A">
      <w:pPr>
        <w:rPr>
          <w:rFonts w:ascii="Helvetica" w:hAnsi="Helvetica" w:cs="Helvetica"/>
          <w:b/>
          <w:bCs/>
          <w:color w:val="222222"/>
          <w:sz w:val="21"/>
          <w:szCs w:val="21"/>
        </w:rPr>
      </w:pPr>
    </w:p>
    <w:p w14:paraId="698EB984"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1.3. </w:t>
      </w:r>
      <w:r w:rsidRPr="00582C5A">
        <w:rPr>
          <w:rFonts w:ascii="Helvetica" w:hAnsi="Helvetica" w:cs="Helvetica" w:hint="eastAsia"/>
          <w:b/>
          <w:bCs/>
          <w:color w:val="222222"/>
          <w:sz w:val="21"/>
          <w:szCs w:val="21"/>
        </w:rPr>
        <w:t>Различия</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в</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чувствительности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индукции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опухолей</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проявляются</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на</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стадии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промоции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канцерогенеза</w:t>
      </w:r>
    </w:p>
    <w:p w14:paraId="236FF883" w14:textId="77777777" w:rsidR="00582C5A" w:rsidRPr="00582C5A" w:rsidRDefault="00582C5A" w:rsidP="00582C5A">
      <w:pPr>
        <w:rPr>
          <w:rFonts w:ascii="Helvetica" w:hAnsi="Helvetica" w:cs="Helvetica"/>
          <w:b/>
          <w:bCs/>
          <w:color w:val="222222"/>
          <w:sz w:val="21"/>
          <w:szCs w:val="21"/>
        </w:rPr>
      </w:pPr>
    </w:p>
    <w:p w14:paraId="199D8139"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2. </w:t>
      </w:r>
      <w:r w:rsidRPr="00582C5A">
        <w:rPr>
          <w:rFonts w:ascii="Helvetica" w:hAnsi="Helvetica" w:cs="Helvetica" w:hint="eastAsia"/>
          <w:b/>
          <w:bCs/>
          <w:color w:val="222222"/>
          <w:sz w:val="21"/>
          <w:szCs w:val="21"/>
        </w:rPr>
        <w:t>ЭКСПЕРИМЕНТАЛЬНАЯ</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ЧАСТЬ</w:t>
      </w:r>
    </w:p>
    <w:p w14:paraId="4A73340F" w14:textId="77777777" w:rsidR="00582C5A" w:rsidRPr="00582C5A" w:rsidRDefault="00582C5A" w:rsidP="00582C5A">
      <w:pPr>
        <w:rPr>
          <w:rFonts w:ascii="Helvetica" w:hAnsi="Helvetica" w:cs="Helvetica"/>
          <w:b/>
          <w:bCs/>
          <w:color w:val="222222"/>
          <w:sz w:val="21"/>
          <w:szCs w:val="21"/>
        </w:rPr>
      </w:pPr>
    </w:p>
    <w:p w14:paraId="40A100CF"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2.1. </w:t>
      </w:r>
      <w:r w:rsidRPr="00582C5A">
        <w:rPr>
          <w:rFonts w:ascii="Helvetica" w:hAnsi="Helvetica" w:cs="Helvetica" w:hint="eastAsia"/>
          <w:b/>
          <w:bCs/>
          <w:color w:val="222222"/>
          <w:sz w:val="21"/>
          <w:szCs w:val="21"/>
        </w:rPr>
        <w:t>РЕАКТИВЫ</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МАТЕРИАЛЫ</w:t>
      </w:r>
    </w:p>
    <w:p w14:paraId="7BA8EB79" w14:textId="77777777" w:rsidR="00582C5A" w:rsidRPr="00582C5A" w:rsidRDefault="00582C5A" w:rsidP="00582C5A">
      <w:pPr>
        <w:rPr>
          <w:rFonts w:ascii="Helvetica" w:hAnsi="Helvetica" w:cs="Helvetica"/>
          <w:b/>
          <w:bCs/>
          <w:color w:val="222222"/>
          <w:sz w:val="21"/>
          <w:szCs w:val="21"/>
        </w:rPr>
      </w:pPr>
    </w:p>
    <w:p w14:paraId="1A5E7ED7"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2.2. </w:t>
      </w:r>
      <w:r w:rsidRPr="00582C5A">
        <w:rPr>
          <w:rFonts w:ascii="Helvetica" w:hAnsi="Helvetica" w:cs="Helvetica" w:hint="eastAsia"/>
          <w:b/>
          <w:bCs/>
          <w:color w:val="222222"/>
          <w:sz w:val="21"/>
          <w:szCs w:val="21"/>
        </w:rPr>
        <w:t>МЕТОДЫ</w:t>
      </w:r>
      <w:r w:rsidRPr="00582C5A">
        <w:rPr>
          <w:rFonts w:ascii="Helvetica" w:hAnsi="Helvetica" w:cs="Helvetica"/>
          <w:b/>
          <w:bCs/>
          <w:color w:val="222222"/>
          <w:sz w:val="21"/>
          <w:szCs w:val="21"/>
        </w:rPr>
        <w:t xml:space="preserve"> 53 2.2.1. </w:t>
      </w:r>
      <w:r w:rsidRPr="00582C5A">
        <w:rPr>
          <w:rFonts w:ascii="Helvetica" w:hAnsi="Helvetica" w:cs="Helvetica" w:hint="eastAsia"/>
          <w:b/>
          <w:bCs/>
          <w:color w:val="222222"/>
          <w:sz w:val="21"/>
          <w:szCs w:val="21"/>
        </w:rPr>
        <w:t>Определение</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нуклеотидной</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последовательности</w:t>
      </w:r>
      <w:r w:rsidRPr="00582C5A">
        <w:rPr>
          <w:rFonts w:ascii="Helvetica" w:hAnsi="Helvetica" w:cs="Helvetica"/>
          <w:b/>
          <w:bCs/>
          <w:color w:val="222222"/>
          <w:sz w:val="21"/>
          <w:szCs w:val="21"/>
        </w:rPr>
        <w:t xml:space="preserve"> 53 </w:t>
      </w:r>
      <w:r w:rsidRPr="00582C5A">
        <w:rPr>
          <w:rFonts w:ascii="Helvetica" w:hAnsi="Helvetica" w:cs="Helvetica" w:hint="eastAsia"/>
          <w:b/>
          <w:bCs/>
          <w:color w:val="222222"/>
          <w:sz w:val="21"/>
          <w:szCs w:val="21"/>
        </w:rPr>
        <w:t>аллельных</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вариантов</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гена</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w:t>
      </w:r>
      <w:r w:rsidRPr="00582C5A">
        <w:rPr>
          <w:rFonts w:ascii="Helvetica" w:hAnsi="Helvetica" w:cs="Helvetica"/>
          <w:b/>
          <w:bCs/>
          <w:color w:val="222222"/>
          <w:sz w:val="21"/>
          <w:szCs w:val="21"/>
        </w:rPr>
        <w:t>-</w:t>
      </w:r>
      <w:r w:rsidRPr="00582C5A">
        <w:rPr>
          <w:rFonts w:ascii="Helvetica" w:hAnsi="Helvetica" w:cs="Helvetica" w:hint="eastAsia"/>
          <w:b/>
          <w:bCs/>
          <w:color w:val="222222"/>
          <w:sz w:val="21"/>
          <w:szCs w:val="21"/>
        </w:rPr>
        <w:t>гаэ</w:t>
      </w:r>
    </w:p>
    <w:p w14:paraId="3634B794" w14:textId="77777777" w:rsidR="00582C5A" w:rsidRPr="00582C5A" w:rsidRDefault="00582C5A" w:rsidP="00582C5A">
      <w:pPr>
        <w:rPr>
          <w:rFonts w:ascii="Helvetica" w:hAnsi="Helvetica" w:cs="Helvetica"/>
          <w:b/>
          <w:bCs/>
          <w:color w:val="222222"/>
          <w:sz w:val="21"/>
          <w:szCs w:val="21"/>
        </w:rPr>
      </w:pPr>
    </w:p>
    <w:p w14:paraId="1F736875"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2.2.1.1. </w:t>
      </w:r>
      <w:r w:rsidRPr="00582C5A">
        <w:rPr>
          <w:rFonts w:ascii="Helvetica" w:hAnsi="Helvetica" w:cs="Helvetica" w:hint="eastAsia"/>
          <w:b/>
          <w:bCs/>
          <w:color w:val="222222"/>
          <w:sz w:val="21"/>
          <w:szCs w:val="21"/>
        </w:rPr>
        <w:t>Получение</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препаратов</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геномной</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ДНК</w:t>
      </w:r>
    </w:p>
    <w:p w14:paraId="297B131E" w14:textId="77777777" w:rsidR="00582C5A" w:rsidRPr="00582C5A" w:rsidRDefault="00582C5A" w:rsidP="00582C5A">
      <w:pPr>
        <w:rPr>
          <w:rFonts w:ascii="Helvetica" w:hAnsi="Helvetica" w:cs="Helvetica"/>
          <w:b/>
          <w:bCs/>
          <w:color w:val="222222"/>
          <w:sz w:val="21"/>
          <w:szCs w:val="21"/>
        </w:rPr>
      </w:pPr>
    </w:p>
    <w:p w14:paraId="71992BBB"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2.2.1.2. </w:t>
      </w:r>
      <w:r w:rsidRPr="00582C5A">
        <w:rPr>
          <w:rFonts w:ascii="Helvetica" w:hAnsi="Helvetica" w:cs="Helvetica" w:hint="eastAsia"/>
          <w:b/>
          <w:bCs/>
          <w:color w:val="222222"/>
          <w:sz w:val="21"/>
          <w:szCs w:val="21"/>
        </w:rPr>
        <w:t>Ампли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фикация</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ДНК</w:t>
      </w:r>
    </w:p>
    <w:p w14:paraId="1C2F89DD" w14:textId="77777777" w:rsidR="00582C5A" w:rsidRPr="00582C5A" w:rsidRDefault="00582C5A" w:rsidP="00582C5A">
      <w:pPr>
        <w:rPr>
          <w:rFonts w:ascii="Helvetica" w:hAnsi="Helvetica" w:cs="Helvetica"/>
          <w:b/>
          <w:bCs/>
          <w:color w:val="222222"/>
          <w:sz w:val="21"/>
          <w:szCs w:val="21"/>
        </w:rPr>
      </w:pPr>
    </w:p>
    <w:p w14:paraId="66C8B089"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2.2.1.3. </w:t>
      </w:r>
      <w:r w:rsidRPr="00582C5A">
        <w:rPr>
          <w:rFonts w:ascii="Helvetica" w:hAnsi="Helvetica" w:cs="Helvetica" w:hint="eastAsia"/>
          <w:b/>
          <w:bCs/>
          <w:color w:val="222222"/>
          <w:sz w:val="21"/>
          <w:szCs w:val="21"/>
        </w:rPr>
        <w:t>Выделение</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фрагментов</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ДНК</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из</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агарозного</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геля</w:t>
      </w:r>
    </w:p>
    <w:p w14:paraId="3C295C06" w14:textId="77777777" w:rsidR="00582C5A" w:rsidRPr="00582C5A" w:rsidRDefault="00582C5A" w:rsidP="00582C5A">
      <w:pPr>
        <w:rPr>
          <w:rFonts w:ascii="Helvetica" w:hAnsi="Helvetica" w:cs="Helvetica"/>
          <w:b/>
          <w:bCs/>
          <w:color w:val="222222"/>
          <w:sz w:val="21"/>
          <w:szCs w:val="21"/>
        </w:rPr>
      </w:pPr>
    </w:p>
    <w:p w14:paraId="19BC2D5F"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2.2.1.4. </w:t>
      </w:r>
      <w:r w:rsidRPr="00582C5A">
        <w:rPr>
          <w:rFonts w:ascii="Helvetica" w:hAnsi="Helvetica" w:cs="Helvetica" w:hint="eastAsia"/>
          <w:b/>
          <w:bCs/>
          <w:color w:val="222222"/>
          <w:sz w:val="21"/>
          <w:szCs w:val="21"/>
        </w:rPr>
        <w:t>Прямое</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секвенирование</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ПЦР</w:t>
      </w:r>
      <w:r w:rsidRPr="00582C5A">
        <w:rPr>
          <w:rFonts w:ascii="Helvetica" w:hAnsi="Helvetica" w:cs="Helvetica"/>
          <w:b/>
          <w:bCs/>
          <w:color w:val="222222"/>
          <w:sz w:val="21"/>
          <w:szCs w:val="21"/>
        </w:rPr>
        <w:t>-</w:t>
      </w:r>
      <w:r w:rsidRPr="00582C5A">
        <w:rPr>
          <w:rFonts w:ascii="Helvetica" w:hAnsi="Helvetica" w:cs="Helvetica" w:hint="eastAsia"/>
          <w:b/>
          <w:bCs/>
          <w:color w:val="222222"/>
          <w:sz w:val="21"/>
          <w:szCs w:val="21"/>
        </w:rPr>
        <w:t>фрагментов</w:t>
      </w:r>
      <w:r w:rsidRPr="00582C5A">
        <w:rPr>
          <w:rFonts w:ascii="Helvetica" w:hAnsi="Helvetica" w:cs="Helvetica"/>
          <w:b/>
          <w:bCs/>
          <w:color w:val="222222"/>
          <w:sz w:val="21"/>
          <w:szCs w:val="21"/>
        </w:rPr>
        <w:t xml:space="preserve"> 56 </w:t>
      </w:r>
      <w:r w:rsidRPr="00582C5A">
        <w:rPr>
          <w:rFonts w:ascii="Helvetica" w:hAnsi="Helvetica" w:cs="Helvetica" w:hint="eastAsia"/>
          <w:b/>
          <w:bCs/>
          <w:color w:val="222222"/>
          <w:sz w:val="21"/>
          <w:szCs w:val="21"/>
        </w:rPr>
        <w:t>с</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использованием</w:t>
      </w:r>
      <w:r w:rsidRPr="00582C5A">
        <w:rPr>
          <w:rFonts w:ascii="Helvetica" w:hAnsi="Helvetica" w:cs="Helvetica"/>
          <w:b/>
          <w:bCs/>
          <w:color w:val="222222"/>
          <w:sz w:val="21"/>
          <w:szCs w:val="21"/>
        </w:rPr>
        <w:t xml:space="preserve"> Taq-</w:t>
      </w:r>
      <w:r w:rsidRPr="00582C5A">
        <w:rPr>
          <w:rFonts w:ascii="Helvetica" w:hAnsi="Helvetica" w:cs="Helvetica" w:hint="eastAsia"/>
          <w:b/>
          <w:bCs/>
          <w:color w:val="222222"/>
          <w:sz w:val="21"/>
          <w:szCs w:val="21"/>
        </w:rPr>
        <w:t>п</w:t>
      </w:r>
      <w:r w:rsidRPr="00582C5A">
        <w:rPr>
          <w:rFonts w:ascii="Helvetica" w:hAnsi="Helvetica" w:cs="Helvetica"/>
          <w:b/>
          <w:bCs/>
          <w:color w:val="222222"/>
          <w:sz w:val="21"/>
          <w:szCs w:val="21"/>
        </w:rPr>
        <w:t>o</w:t>
      </w:r>
      <w:r w:rsidRPr="00582C5A">
        <w:rPr>
          <w:rFonts w:ascii="Helvetica" w:hAnsi="Helvetica" w:cs="Helvetica" w:hint="eastAsia"/>
          <w:b/>
          <w:bCs/>
          <w:color w:val="222222"/>
          <w:sz w:val="21"/>
          <w:szCs w:val="21"/>
        </w:rPr>
        <w:t>лим</w:t>
      </w:r>
      <w:r w:rsidRPr="00582C5A">
        <w:rPr>
          <w:rFonts w:ascii="Helvetica" w:hAnsi="Helvetica" w:cs="Helvetica"/>
          <w:b/>
          <w:bCs/>
          <w:color w:val="222222"/>
          <w:sz w:val="21"/>
          <w:szCs w:val="21"/>
        </w:rPr>
        <w:t>epa</w:t>
      </w:r>
      <w:r w:rsidRPr="00582C5A">
        <w:rPr>
          <w:rFonts w:ascii="Helvetica" w:hAnsi="Helvetica" w:cs="Helvetica" w:hint="eastAsia"/>
          <w:b/>
          <w:bCs/>
          <w:color w:val="222222"/>
          <w:sz w:val="21"/>
          <w:szCs w:val="21"/>
        </w:rPr>
        <w:t>зы</w:t>
      </w:r>
    </w:p>
    <w:p w14:paraId="63254B29" w14:textId="77777777" w:rsidR="00582C5A" w:rsidRPr="00582C5A" w:rsidRDefault="00582C5A" w:rsidP="00582C5A">
      <w:pPr>
        <w:rPr>
          <w:rFonts w:ascii="Helvetica" w:hAnsi="Helvetica" w:cs="Helvetica"/>
          <w:b/>
          <w:bCs/>
          <w:color w:val="222222"/>
          <w:sz w:val="21"/>
          <w:szCs w:val="21"/>
        </w:rPr>
      </w:pPr>
    </w:p>
    <w:p w14:paraId="28C13FD5"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2.2.2. </w:t>
      </w:r>
      <w:r w:rsidRPr="00582C5A">
        <w:rPr>
          <w:rFonts w:ascii="Helvetica" w:hAnsi="Helvetica" w:cs="Helvetica" w:hint="eastAsia"/>
          <w:b/>
          <w:bCs/>
          <w:color w:val="222222"/>
          <w:sz w:val="21"/>
          <w:szCs w:val="21"/>
        </w:rPr>
        <w:t>Определение</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частоты</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мутаций</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в</w:t>
      </w:r>
      <w:r w:rsidRPr="00582C5A">
        <w:rPr>
          <w:rFonts w:ascii="Helvetica" w:hAnsi="Helvetica" w:cs="Helvetica"/>
          <w:b/>
          <w:bCs/>
          <w:color w:val="222222"/>
          <w:sz w:val="21"/>
          <w:szCs w:val="21"/>
        </w:rPr>
        <w:t xml:space="preserve"> 61 </w:t>
      </w:r>
      <w:r w:rsidRPr="00582C5A">
        <w:rPr>
          <w:rFonts w:ascii="Helvetica" w:hAnsi="Helvetica" w:cs="Helvetica" w:hint="eastAsia"/>
          <w:b/>
          <w:bCs/>
          <w:color w:val="222222"/>
          <w:sz w:val="21"/>
          <w:szCs w:val="21"/>
        </w:rPr>
        <w:t>ко</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доне</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гена</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Н</w:t>
      </w:r>
      <w:r w:rsidRPr="00582C5A">
        <w:rPr>
          <w:rFonts w:ascii="Helvetica" w:hAnsi="Helvetica" w:cs="Helvetica"/>
          <w:b/>
          <w:bCs/>
          <w:color w:val="222222"/>
          <w:sz w:val="21"/>
          <w:szCs w:val="21"/>
        </w:rPr>
        <w:t>-</w:t>
      </w:r>
      <w:r w:rsidRPr="00582C5A">
        <w:rPr>
          <w:rFonts w:ascii="Helvetica" w:hAnsi="Helvetica" w:cs="Helvetica" w:hint="eastAsia"/>
          <w:b/>
          <w:bCs/>
          <w:color w:val="222222"/>
          <w:sz w:val="21"/>
          <w:szCs w:val="21"/>
        </w:rPr>
        <w:t>гаэ</w:t>
      </w:r>
      <w:r w:rsidRPr="00582C5A">
        <w:rPr>
          <w:rFonts w:ascii="Helvetica" w:hAnsi="Helvetica" w:cs="Helvetica"/>
          <w:b/>
          <w:bCs/>
          <w:color w:val="222222"/>
          <w:sz w:val="21"/>
          <w:szCs w:val="21"/>
        </w:rPr>
        <w:t xml:space="preserve"> 56 </w:t>
      </w:r>
      <w:r w:rsidRPr="00582C5A">
        <w:rPr>
          <w:rFonts w:ascii="Helvetica" w:hAnsi="Helvetica" w:cs="Helvetica" w:hint="eastAsia"/>
          <w:b/>
          <w:bCs/>
          <w:color w:val="222222"/>
          <w:sz w:val="21"/>
          <w:szCs w:val="21"/>
        </w:rPr>
        <w:t>в</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опухолях</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печени</w:t>
      </w:r>
    </w:p>
    <w:p w14:paraId="18BAA35A" w14:textId="77777777" w:rsidR="00582C5A" w:rsidRPr="00582C5A" w:rsidRDefault="00582C5A" w:rsidP="00582C5A">
      <w:pPr>
        <w:rPr>
          <w:rFonts w:ascii="Helvetica" w:hAnsi="Helvetica" w:cs="Helvetica"/>
          <w:b/>
          <w:bCs/>
          <w:color w:val="222222"/>
          <w:sz w:val="21"/>
          <w:szCs w:val="21"/>
        </w:rPr>
      </w:pPr>
    </w:p>
    <w:p w14:paraId="4B19666C"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2.2.2.1. </w:t>
      </w:r>
      <w:r w:rsidRPr="00582C5A">
        <w:rPr>
          <w:rFonts w:ascii="Helvetica" w:hAnsi="Helvetica" w:cs="Helvetica" w:hint="eastAsia"/>
          <w:b/>
          <w:bCs/>
          <w:color w:val="222222"/>
          <w:sz w:val="21"/>
          <w:szCs w:val="21"/>
        </w:rPr>
        <w:t>Аллель</w:t>
      </w:r>
      <w:r w:rsidRPr="00582C5A">
        <w:rPr>
          <w:rFonts w:ascii="Helvetica" w:hAnsi="Helvetica" w:cs="Helvetica"/>
          <w:b/>
          <w:bCs/>
          <w:color w:val="222222"/>
          <w:sz w:val="21"/>
          <w:szCs w:val="21"/>
        </w:rPr>
        <w:t>-</w:t>
      </w:r>
      <w:r w:rsidRPr="00582C5A">
        <w:rPr>
          <w:rFonts w:ascii="Helvetica" w:hAnsi="Helvetica" w:cs="Helvetica" w:hint="eastAsia"/>
          <w:b/>
          <w:bCs/>
          <w:color w:val="222222"/>
          <w:sz w:val="21"/>
          <w:szCs w:val="21"/>
        </w:rPr>
        <w:t>специфичная</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полимеразная</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цепная</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реакция</w:t>
      </w:r>
    </w:p>
    <w:p w14:paraId="287B15F4" w14:textId="77777777" w:rsidR="00582C5A" w:rsidRPr="00582C5A" w:rsidRDefault="00582C5A" w:rsidP="00582C5A">
      <w:pPr>
        <w:rPr>
          <w:rFonts w:ascii="Helvetica" w:hAnsi="Helvetica" w:cs="Helvetica"/>
          <w:b/>
          <w:bCs/>
          <w:color w:val="222222"/>
          <w:sz w:val="21"/>
          <w:szCs w:val="21"/>
        </w:rPr>
      </w:pPr>
    </w:p>
    <w:p w14:paraId="1505E784"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2.2.3. </w:t>
      </w:r>
      <w:r w:rsidRPr="00582C5A">
        <w:rPr>
          <w:rFonts w:ascii="Helvetica" w:hAnsi="Helvetica" w:cs="Helvetica" w:hint="eastAsia"/>
          <w:b/>
          <w:bCs/>
          <w:color w:val="222222"/>
          <w:sz w:val="21"/>
          <w:szCs w:val="21"/>
        </w:rPr>
        <w:t>Определение</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уровня</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экспрессии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мРНК</w:t>
      </w:r>
    </w:p>
    <w:p w14:paraId="1E8F7D6F" w14:textId="77777777" w:rsidR="00582C5A" w:rsidRPr="00582C5A" w:rsidRDefault="00582C5A" w:rsidP="00582C5A">
      <w:pPr>
        <w:rPr>
          <w:rFonts w:ascii="Helvetica" w:hAnsi="Helvetica" w:cs="Helvetica"/>
          <w:b/>
          <w:bCs/>
          <w:color w:val="222222"/>
          <w:sz w:val="21"/>
          <w:szCs w:val="21"/>
        </w:rPr>
      </w:pPr>
    </w:p>
    <w:p w14:paraId="01CBD3EF"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2.2.3.1. </w:t>
      </w:r>
      <w:r w:rsidRPr="00582C5A">
        <w:rPr>
          <w:rFonts w:ascii="Helvetica" w:hAnsi="Helvetica" w:cs="Helvetica" w:hint="eastAsia"/>
          <w:b/>
          <w:bCs/>
          <w:color w:val="222222"/>
          <w:sz w:val="21"/>
          <w:szCs w:val="21"/>
        </w:rPr>
        <w:t>Получение</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препаратов</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суммарной</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РНК</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из</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печени</w:t>
      </w:r>
    </w:p>
    <w:p w14:paraId="038E2BAE" w14:textId="77777777" w:rsidR="00582C5A" w:rsidRPr="00582C5A" w:rsidRDefault="00582C5A" w:rsidP="00582C5A">
      <w:pPr>
        <w:rPr>
          <w:rFonts w:ascii="Helvetica" w:hAnsi="Helvetica" w:cs="Helvetica"/>
          <w:b/>
          <w:bCs/>
          <w:color w:val="222222"/>
          <w:sz w:val="21"/>
          <w:szCs w:val="21"/>
        </w:rPr>
      </w:pPr>
    </w:p>
    <w:p w14:paraId="002E5A01"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2.2.3.2. </w:t>
      </w:r>
      <w:r w:rsidRPr="00582C5A">
        <w:rPr>
          <w:rFonts w:ascii="Helvetica" w:hAnsi="Helvetica" w:cs="Helvetica" w:hint="eastAsia"/>
          <w:b/>
          <w:bCs/>
          <w:color w:val="222222"/>
          <w:sz w:val="21"/>
          <w:szCs w:val="21"/>
        </w:rPr>
        <w:t>Получение</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кДНК</w:t>
      </w:r>
    </w:p>
    <w:p w14:paraId="0D3F8DC8" w14:textId="77777777" w:rsidR="00582C5A" w:rsidRPr="00582C5A" w:rsidRDefault="00582C5A" w:rsidP="00582C5A">
      <w:pPr>
        <w:rPr>
          <w:rFonts w:ascii="Helvetica" w:hAnsi="Helvetica" w:cs="Helvetica"/>
          <w:b/>
          <w:bCs/>
          <w:color w:val="222222"/>
          <w:sz w:val="21"/>
          <w:szCs w:val="21"/>
        </w:rPr>
      </w:pPr>
    </w:p>
    <w:p w14:paraId="5A2EE96E"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2.2.3.3. </w:t>
      </w:r>
      <w:r w:rsidRPr="00582C5A">
        <w:rPr>
          <w:rFonts w:ascii="Helvetica" w:hAnsi="Helvetica" w:cs="Helvetica" w:hint="eastAsia"/>
          <w:b/>
          <w:bCs/>
          <w:color w:val="222222"/>
          <w:sz w:val="21"/>
          <w:szCs w:val="21"/>
        </w:rPr>
        <w:t>Конкурентная</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ПЦР</w:t>
      </w:r>
    </w:p>
    <w:p w14:paraId="54BE15FB" w14:textId="77777777" w:rsidR="00582C5A" w:rsidRPr="00582C5A" w:rsidRDefault="00582C5A" w:rsidP="00582C5A">
      <w:pPr>
        <w:rPr>
          <w:rFonts w:ascii="Helvetica" w:hAnsi="Helvetica" w:cs="Helvetica"/>
          <w:b/>
          <w:bCs/>
          <w:color w:val="222222"/>
          <w:sz w:val="21"/>
          <w:szCs w:val="21"/>
        </w:rPr>
      </w:pPr>
    </w:p>
    <w:p w14:paraId="1B5E1541"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2.2.3.3.1. </w:t>
      </w:r>
      <w:r w:rsidRPr="00582C5A">
        <w:rPr>
          <w:rFonts w:ascii="Helvetica" w:hAnsi="Helvetica" w:cs="Helvetica" w:hint="eastAsia"/>
          <w:b/>
          <w:bCs/>
          <w:color w:val="222222"/>
          <w:sz w:val="21"/>
          <w:szCs w:val="21"/>
        </w:rPr>
        <w:t>Получение</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конкурентных</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стандартов</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ДНК</w:t>
      </w:r>
    </w:p>
    <w:p w14:paraId="036214A4" w14:textId="77777777" w:rsidR="00582C5A" w:rsidRPr="00582C5A" w:rsidRDefault="00582C5A" w:rsidP="00582C5A">
      <w:pPr>
        <w:rPr>
          <w:rFonts w:ascii="Helvetica" w:hAnsi="Helvetica" w:cs="Helvetica"/>
          <w:b/>
          <w:bCs/>
          <w:color w:val="222222"/>
          <w:sz w:val="21"/>
          <w:szCs w:val="21"/>
        </w:rPr>
      </w:pPr>
    </w:p>
    <w:p w14:paraId="64BE89A1"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2.2.3.3.2. </w:t>
      </w:r>
      <w:r w:rsidRPr="00582C5A">
        <w:rPr>
          <w:rFonts w:ascii="Helvetica" w:hAnsi="Helvetica" w:cs="Helvetica" w:hint="eastAsia"/>
          <w:b/>
          <w:bCs/>
          <w:color w:val="222222"/>
          <w:sz w:val="21"/>
          <w:szCs w:val="21"/>
        </w:rPr>
        <w:t>Определение</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количества</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кДНК</w:t>
      </w:r>
      <w:r w:rsidRPr="00582C5A">
        <w:rPr>
          <w:rFonts w:ascii="Helvetica" w:hAnsi="Helvetica" w:cs="Helvetica"/>
          <w:b/>
          <w:bCs/>
          <w:color w:val="222222"/>
          <w:sz w:val="21"/>
          <w:szCs w:val="21"/>
        </w:rPr>
        <w:t xml:space="preserve"> 60 </w:t>
      </w:r>
      <w:r w:rsidRPr="00582C5A">
        <w:rPr>
          <w:rFonts w:ascii="Helvetica" w:hAnsi="Helvetica" w:cs="Helvetica" w:hint="eastAsia"/>
          <w:b/>
          <w:bCs/>
          <w:color w:val="222222"/>
          <w:sz w:val="21"/>
          <w:szCs w:val="21"/>
        </w:rPr>
        <w:t>методом</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конкурентной</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ПЦР</w:t>
      </w:r>
    </w:p>
    <w:p w14:paraId="7CB2CC36" w14:textId="77777777" w:rsidR="00582C5A" w:rsidRPr="00582C5A" w:rsidRDefault="00582C5A" w:rsidP="00582C5A">
      <w:pPr>
        <w:rPr>
          <w:rFonts w:ascii="Helvetica" w:hAnsi="Helvetica" w:cs="Helvetica"/>
          <w:b/>
          <w:bCs/>
          <w:color w:val="222222"/>
          <w:sz w:val="21"/>
          <w:szCs w:val="21"/>
        </w:rPr>
      </w:pPr>
    </w:p>
    <w:p w14:paraId="725134F1"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2.2.3.4. </w:t>
      </w:r>
      <w:r w:rsidRPr="00582C5A">
        <w:rPr>
          <w:rFonts w:ascii="Helvetica" w:hAnsi="Helvetica" w:cs="Helvetica" w:hint="eastAsia"/>
          <w:b/>
          <w:bCs/>
          <w:color w:val="222222"/>
          <w:sz w:val="21"/>
          <w:szCs w:val="21"/>
        </w:rPr>
        <w:t>Мультиплексная</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ПЦР</w:t>
      </w:r>
    </w:p>
    <w:p w14:paraId="3068EF2C" w14:textId="77777777" w:rsidR="00582C5A" w:rsidRPr="00582C5A" w:rsidRDefault="00582C5A" w:rsidP="00582C5A">
      <w:pPr>
        <w:rPr>
          <w:rFonts w:ascii="Helvetica" w:hAnsi="Helvetica" w:cs="Helvetica"/>
          <w:b/>
          <w:bCs/>
          <w:color w:val="222222"/>
          <w:sz w:val="21"/>
          <w:szCs w:val="21"/>
        </w:rPr>
      </w:pPr>
    </w:p>
    <w:p w14:paraId="44AC3AEF"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2.2.4. </w:t>
      </w:r>
      <w:r w:rsidRPr="00582C5A">
        <w:rPr>
          <w:rFonts w:ascii="Helvetica" w:hAnsi="Helvetica" w:cs="Helvetica" w:hint="eastAsia"/>
          <w:b/>
          <w:bCs/>
          <w:color w:val="222222"/>
          <w:sz w:val="21"/>
          <w:szCs w:val="21"/>
        </w:rPr>
        <w:t>Дифференциальный</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дисплей</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мРНК</w:t>
      </w:r>
    </w:p>
    <w:p w14:paraId="1E5DB566" w14:textId="77777777" w:rsidR="00582C5A" w:rsidRPr="00582C5A" w:rsidRDefault="00582C5A" w:rsidP="00582C5A">
      <w:pPr>
        <w:rPr>
          <w:rFonts w:ascii="Helvetica" w:hAnsi="Helvetica" w:cs="Helvetica"/>
          <w:b/>
          <w:bCs/>
          <w:color w:val="222222"/>
          <w:sz w:val="21"/>
          <w:szCs w:val="21"/>
        </w:rPr>
      </w:pPr>
    </w:p>
    <w:p w14:paraId="0C04C3FA"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2.2.4.1. </w:t>
      </w:r>
      <w:r w:rsidRPr="00582C5A">
        <w:rPr>
          <w:rFonts w:ascii="Helvetica" w:hAnsi="Helvetica" w:cs="Helvetica" w:hint="eastAsia"/>
          <w:b/>
          <w:bCs/>
          <w:color w:val="222222"/>
          <w:sz w:val="21"/>
          <w:szCs w:val="21"/>
        </w:rPr>
        <w:t>Амплификация</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кДНК</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со</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случайными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праймерами</w:t>
      </w:r>
    </w:p>
    <w:p w14:paraId="2DDF10F5" w14:textId="77777777" w:rsidR="00582C5A" w:rsidRPr="00582C5A" w:rsidRDefault="00582C5A" w:rsidP="00582C5A">
      <w:pPr>
        <w:rPr>
          <w:rFonts w:ascii="Helvetica" w:hAnsi="Helvetica" w:cs="Helvetica"/>
          <w:b/>
          <w:bCs/>
          <w:color w:val="222222"/>
          <w:sz w:val="21"/>
          <w:szCs w:val="21"/>
        </w:rPr>
      </w:pPr>
    </w:p>
    <w:p w14:paraId="619A5740"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2.2.4.2. </w:t>
      </w:r>
      <w:r w:rsidRPr="00582C5A">
        <w:rPr>
          <w:rFonts w:ascii="Helvetica" w:hAnsi="Helvetica" w:cs="Helvetica" w:hint="eastAsia"/>
          <w:b/>
          <w:bCs/>
          <w:color w:val="222222"/>
          <w:sz w:val="21"/>
          <w:szCs w:val="21"/>
        </w:rPr>
        <w:t>Клонирование</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ПЦР</w:t>
      </w:r>
      <w:r w:rsidRPr="00582C5A">
        <w:rPr>
          <w:rFonts w:ascii="Helvetica" w:hAnsi="Helvetica" w:cs="Helvetica"/>
          <w:b/>
          <w:bCs/>
          <w:color w:val="222222"/>
          <w:sz w:val="21"/>
          <w:szCs w:val="21"/>
        </w:rPr>
        <w:t>-</w:t>
      </w:r>
      <w:r w:rsidRPr="00582C5A">
        <w:rPr>
          <w:rFonts w:ascii="Helvetica" w:hAnsi="Helvetica" w:cs="Helvetica" w:hint="eastAsia"/>
          <w:b/>
          <w:bCs/>
          <w:color w:val="222222"/>
          <w:sz w:val="21"/>
          <w:szCs w:val="21"/>
        </w:rPr>
        <w:t>фрагментов</w:t>
      </w:r>
    </w:p>
    <w:p w14:paraId="791220B1" w14:textId="77777777" w:rsidR="00582C5A" w:rsidRPr="00582C5A" w:rsidRDefault="00582C5A" w:rsidP="00582C5A">
      <w:pPr>
        <w:rPr>
          <w:rFonts w:ascii="Helvetica" w:hAnsi="Helvetica" w:cs="Helvetica"/>
          <w:b/>
          <w:bCs/>
          <w:color w:val="222222"/>
          <w:sz w:val="21"/>
          <w:szCs w:val="21"/>
        </w:rPr>
      </w:pPr>
    </w:p>
    <w:p w14:paraId="477D1C76"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lastRenderedPageBreak/>
        <w:t xml:space="preserve">2.2.4.2.1. </w:t>
      </w:r>
      <w:r w:rsidRPr="00582C5A">
        <w:rPr>
          <w:rFonts w:ascii="Helvetica" w:hAnsi="Helvetica" w:cs="Helvetica" w:hint="eastAsia"/>
          <w:b/>
          <w:bCs/>
          <w:color w:val="222222"/>
          <w:sz w:val="21"/>
          <w:szCs w:val="21"/>
        </w:rPr>
        <w:t>Получение</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фрагментов</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ДНК</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с</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НтсШ</w:t>
      </w:r>
      <w:r w:rsidRPr="00582C5A">
        <w:rPr>
          <w:rFonts w:ascii="Helvetica" w:hAnsi="Helvetica" w:cs="Helvetica"/>
          <w:b/>
          <w:bCs/>
          <w:color w:val="222222"/>
          <w:sz w:val="21"/>
          <w:szCs w:val="21"/>
        </w:rPr>
        <w:t>!-</w:t>
      </w:r>
      <w:r w:rsidRPr="00582C5A">
        <w:rPr>
          <w:rFonts w:ascii="Helvetica" w:hAnsi="Helvetica" w:cs="Helvetica" w:hint="eastAsia"/>
          <w:b/>
          <w:bCs/>
          <w:color w:val="222222"/>
          <w:sz w:val="21"/>
          <w:szCs w:val="21"/>
        </w:rPr>
        <w:t>адаптером</w:t>
      </w:r>
    </w:p>
    <w:p w14:paraId="25B9C5F1" w14:textId="77777777" w:rsidR="00582C5A" w:rsidRPr="00582C5A" w:rsidRDefault="00582C5A" w:rsidP="00582C5A">
      <w:pPr>
        <w:rPr>
          <w:rFonts w:ascii="Helvetica" w:hAnsi="Helvetica" w:cs="Helvetica"/>
          <w:b/>
          <w:bCs/>
          <w:color w:val="222222"/>
          <w:sz w:val="21"/>
          <w:szCs w:val="21"/>
        </w:rPr>
      </w:pPr>
    </w:p>
    <w:p w14:paraId="62EB77AE"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2.2.4.2.2. </w:t>
      </w:r>
      <w:r w:rsidRPr="00582C5A">
        <w:rPr>
          <w:rFonts w:ascii="Helvetica" w:hAnsi="Helvetica" w:cs="Helvetica" w:hint="eastAsia"/>
          <w:b/>
          <w:bCs/>
          <w:color w:val="222222"/>
          <w:sz w:val="21"/>
          <w:szCs w:val="21"/>
        </w:rPr>
        <w:t>Приготовление</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вектора</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по</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липким</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концам</w:t>
      </w:r>
    </w:p>
    <w:p w14:paraId="7E5B32D6" w14:textId="77777777" w:rsidR="00582C5A" w:rsidRPr="00582C5A" w:rsidRDefault="00582C5A" w:rsidP="00582C5A">
      <w:pPr>
        <w:rPr>
          <w:rFonts w:ascii="Helvetica" w:hAnsi="Helvetica" w:cs="Helvetica"/>
          <w:b/>
          <w:bCs/>
          <w:color w:val="222222"/>
          <w:sz w:val="21"/>
          <w:szCs w:val="21"/>
        </w:rPr>
      </w:pPr>
    </w:p>
    <w:p w14:paraId="0BBA39C6"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2.2.4.2.3. </w:t>
      </w:r>
      <w:r w:rsidRPr="00582C5A">
        <w:rPr>
          <w:rFonts w:ascii="Helvetica" w:hAnsi="Helvetica" w:cs="Helvetica" w:hint="eastAsia"/>
          <w:b/>
          <w:bCs/>
          <w:color w:val="222222"/>
          <w:sz w:val="21"/>
          <w:szCs w:val="21"/>
        </w:rPr>
        <w:t>Лигирование</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фрагментов</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ДНК</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по</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липким</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концам</w:t>
      </w:r>
    </w:p>
    <w:p w14:paraId="0247287E" w14:textId="77777777" w:rsidR="00582C5A" w:rsidRPr="00582C5A" w:rsidRDefault="00582C5A" w:rsidP="00582C5A">
      <w:pPr>
        <w:rPr>
          <w:rFonts w:ascii="Helvetica" w:hAnsi="Helvetica" w:cs="Helvetica"/>
          <w:b/>
          <w:bCs/>
          <w:color w:val="222222"/>
          <w:sz w:val="21"/>
          <w:szCs w:val="21"/>
        </w:rPr>
      </w:pPr>
    </w:p>
    <w:p w14:paraId="7EE908CA"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2.2.4.3.4.</w:t>
      </w:r>
      <w:r w:rsidRPr="00582C5A">
        <w:rPr>
          <w:rFonts w:ascii="Helvetica" w:hAnsi="Helvetica" w:cs="Helvetica" w:hint="eastAsia"/>
          <w:b/>
          <w:bCs/>
          <w:color w:val="222222"/>
          <w:sz w:val="21"/>
          <w:szCs w:val="21"/>
        </w:rPr>
        <w:t>Трансформация</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компетентных</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клеток</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Е</w:t>
      </w:r>
      <w:r w:rsidRPr="00582C5A">
        <w:rPr>
          <w:rFonts w:ascii="Helvetica" w:hAnsi="Helvetica" w:cs="Helvetica"/>
          <w:b/>
          <w:bCs/>
          <w:color w:val="222222"/>
          <w:sz w:val="21"/>
          <w:szCs w:val="21"/>
        </w:rPr>
        <w:t>.</w:t>
      </w:r>
      <w:r w:rsidRPr="00582C5A">
        <w:rPr>
          <w:rFonts w:ascii="Helvetica" w:hAnsi="Helvetica" w:cs="Helvetica" w:hint="eastAsia"/>
          <w:b/>
          <w:bCs/>
          <w:color w:val="222222"/>
          <w:sz w:val="21"/>
          <w:szCs w:val="21"/>
        </w:rPr>
        <w:t>соИ</w:t>
      </w:r>
      <w:r w:rsidRPr="00582C5A">
        <w:rPr>
          <w:rFonts w:ascii="Helvetica" w:hAnsi="Helvetica" w:cs="Helvetica"/>
          <w:b/>
          <w:bCs/>
          <w:color w:val="222222"/>
          <w:sz w:val="21"/>
          <w:szCs w:val="21"/>
        </w:rPr>
        <w:t xml:space="preserve">, 66 </w:t>
      </w:r>
      <w:r w:rsidRPr="00582C5A">
        <w:rPr>
          <w:rFonts w:ascii="Helvetica" w:hAnsi="Helvetica" w:cs="Helvetica" w:hint="eastAsia"/>
          <w:b/>
          <w:bCs/>
          <w:color w:val="222222"/>
          <w:sz w:val="21"/>
          <w:szCs w:val="21"/>
        </w:rPr>
        <w:t>подготовленных</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с</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использованием</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МпСЬ</w:t>
      </w:r>
    </w:p>
    <w:p w14:paraId="4D03353B" w14:textId="77777777" w:rsidR="00582C5A" w:rsidRPr="00582C5A" w:rsidRDefault="00582C5A" w:rsidP="00582C5A">
      <w:pPr>
        <w:rPr>
          <w:rFonts w:ascii="Helvetica" w:hAnsi="Helvetica" w:cs="Helvetica"/>
          <w:b/>
          <w:bCs/>
          <w:color w:val="222222"/>
          <w:sz w:val="21"/>
          <w:szCs w:val="21"/>
        </w:rPr>
      </w:pPr>
    </w:p>
    <w:p w14:paraId="0F1DEEFB"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2.2.4.3.5. </w:t>
      </w:r>
      <w:r w:rsidRPr="00582C5A">
        <w:rPr>
          <w:rFonts w:ascii="Helvetica" w:hAnsi="Helvetica" w:cs="Helvetica" w:hint="eastAsia"/>
          <w:b/>
          <w:bCs/>
          <w:color w:val="222222"/>
          <w:sz w:val="21"/>
          <w:szCs w:val="21"/>
        </w:rPr>
        <w:t>Скрининг</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бактериальных</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колоний</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с</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помощью</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ПЦР</w:t>
      </w:r>
    </w:p>
    <w:p w14:paraId="0A65BECC" w14:textId="77777777" w:rsidR="00582C5A" w:rsidRPr="00582C5A" w:rsidRDefault="00582C5A" w:rsidP="00582C5A">
      <w:pPr>
        <w:rPr>
          <w:rFonts w:ascii="Helvetica" w:hAnsi="Helvetica" w:cs="Helvetica"/>
          <w:b/>
          <w:bCs/>
          <w:color w:val="222222"/>
          <w:sz w:val="21"/>
          <w:szCs w:val="21"/>
        </w:rPr>
      </w:pPr>
    </w:p>
    <w:p w14:paraId="7C5540A4"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2.2.4.3.6. </w:t>
      </w:r>
      <w:r w:rsidRPr="00582C5A">
        <w:rPr>
          <w:rFonts w:ascii="Helvetica" w:hAnsi="Helvetica" w:cs="Helvetica" w:hint="eastAsia"/>
          <w:b/>
          <w:bCs/>
          <w:color w:val="222222"/>
          <w:sz w:val="21"/>
          <w:szCs w:val="21"/>
        </w:rPr>
        <w:t>Микровыделение</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плазмидной</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ДНК</w:t>
      </w:r>
      <w:r w:rsidRPr="00582C5A">
        <w:rPr>
          <w:rFonts w:ascii="Helvetica" w:hAnsi="Helvetica" w:cs="Helvetica"/>
          <w:b/>
          <w:bCs/>
          <w:color w:val="222222"/>
          <w:sz w:val="21"/>
          <w:szCs w:val="21"/>
        </w:rPr>
        <w:t xml:space="preserve"> 66 2.2.4.4. </w:t>
      </w:r>
      <w:r w:rsidRPr="00582C5A">
        <w:rPr>
          <w:rFonts w:ascii="Helvetica" w:hAnsi="Helvetica" w:cs="Helvetica" w:hint="eastAsia"/>
          <w:b/>
          <w:bCs/>
          <w:color w:val="222222"/>
          <w:sz w:val="21"/>
          <w:szCs w:val="21"/>
        </w:rPr>
        <w:t>Секвенирование</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клонов</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содержащих</w:t>
      </w:r>
    </w:p>
    <w:p w14:paraId="6D9DDE0B" w14:textId="77777777" w:rsidR="00582C5A" w:rsidRPr="00582C5A" w:rsidRDefault="00582C5A" w:rsidP="00582C5A">
      <w:pPr>
        <w:rPr>
          <w:rFonts w:ascii="Helvetica" w:hAnsi="Helvetica" w:cs="Helvetica"/>
          <w:b/>
          <w:bCs/>
          <w:color w:val="222222"/>
          <w:sz w:val="21"/>
          <w:szCs w:val="21"/>
        </w:rPr>
      </w:pPr>
    </w:p>
    <w:p w14:paraId="5C5C3F9C"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hint="eastAsia"/>
          <w:b/>
          <w:bCs/>
          <w:color w:val="222222"/>
          <w:sz w:val="21"/>
          <w:szCs w:val="21"/>
        </w:rPr>
        <w:t>ПЦР</w:t>
      </w:r>
      <w:r w:rsidRPr="00582C5A">
        <w:rPr>
          <w:rFonts w:ascii="Helvetica" w:hAnsi="Helvetica" w:cs="Helvetica"/>
          <w:b/>
          <w:bCs/>
          <w:color w:val="222222"/>
          <w:sz w:val="21"/>
          <w:szCs w:val="21"/>
        </w:rPr>
        <w:t>-</w:t>
      </w:r>
      <w:r w:rsidRPr="00582C5A">
        <w:rPr>
          <w:rFonts w:ascii="Helvetica" w:hAnsi="Helvetica" w:cs="Helvetica" w:hint="eastAsia"/>
          <w:b/>
          <w:bCs/>
          <w:color w:val="222222"/>
          <w:sz w:val="21"/>
          <w:szCs w:val="21"/>
        </w:rPr>
        <w:t>ные</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фрагменты</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ДНК</w:t>
      </w:r>
    </w:p>
    <w:p w14:paraId="5A012800" w14:textId="77777777" w:rsidR="00582C5A" w:rsidRPr="00582C5A" w:rsidRDefault="00582C5A" w:rsidP="00582C5A">
      <w:pPr>
        <w:rPr>
          <w:rFonts w:ascii="Helvetica" w:hAnsi="Helvetica" w:cs="Helvetica"/>
          <w:b/>
          <w:bCs/>
          <w:color w:val="222222"/>
          <w:sz w:val="21"/>
          <w:szCs w:val="21"/>
        </w:rPr>
      </w:pPr>
    </w:p>
    <w:p w14:paraId="79686A27"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2.2.4.4.1. </w:t>
      </w:r>
      <w:r w:rsidRPr="00582C5A">
        <w:rPr>
          <w:rFonts w:ascii="Helvetica" w:hAnsi="Helvetica" w:cs="Helvetica" w:hint="eastAsia"/>
          <w:b/>
          <w:bCs/>
          <w:color w:val="222222"/>
          <w:sz w:val="21"/>
          <w:szCs w:val="21"/>
        </w:rPr>
        <w:t>Выделение</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плазмиды</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для</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секвенирования</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с</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использованием</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силикогеля</w:t>
      </w:r>
    </w:p>
    <w:p w14:paraId="35BD586C" w14:textId="77777777" w:rsidR="00582C5A" w:rsidRPr="00582C5A" w:rsidRDefault="00582C5A" w:rsidP="00582C5A">
      <w:pPr>
        <w:rPr>
          <w:rFonts w:ascii="Helvetica" w:hAnsi="Helvetica" w:cs="Helvetica"/>
          <w:b/>
          <w:bCs/>
          <w:color w:val="222222"/>
          <w:sz w:val="21"/>
          <w:szCs w:val="21"/>
        </w:rPr>
      </w:pPr>
    </w:p>
    <w:p w14:paraId="3BF6039F"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2.2.4.4.2. </w:t>
      </w:r>
      <w:r w:rsidRPr="00582C5A">
        <w:rPr>
          <w:rFonts w:ascii="Helvetica" w:hAnsi="Helvetica" w:cs="Helvetica" w:hint="eastAsia"/>
          <w:b/>
          <w:bCs/>
          <w:color w:val="222222"/>
          <w:sz w:val="21"/>
          <w:szCs w:val="21"/>
        </w:rPr>
        <w:t>Секвенирование</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плазмидной</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ДНК</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фрагментом</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Кленова</w:t>
      </w:r>
    </w:p>
    <w:p w14:paraId="67F5C32D" w14:textId="77777777" w:rsidR="00582C5A" w:rsidRPr="00582C5A" w:rsidRDefault="00582C5A" w:rsidP="00582C5A">
      <w:pPr>
        <w:rPr>
          <w:rFonts w:ascii="Helvetica" w:hAnsi="Helvetica" w:cs="Helvetica"/>
          <w:b/>
          <w:bCs/>
          <w:color w:val="222222"/>
          <w:sz w:val="21"/>
          <w:szCs w:val="21"/>
        </w:rPr>
      </w:pPr>
    </w:p>
    <w:p w14:paraId="5A4D7C13"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3. </w:t>
      </w:r>
      <w:r w:rsidRPr="00582C5A">
        <w:rPr>
          <w:rFonts w:ascii="Helvetica" w:hAnsi="Helvetica" w:cs="Helvetica" w:hint="eastAsia"/>
          <w:b/>
          <w:bCs/>
          <w:color w:val="222222"/>
          <w:sz w:val="21"/>
          <w:szCs w:val="21"/>
        </w:rPr>
        <w:t>РЕЗУЛЬТАТЫ</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ИХ</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ОБСУЖДЕНИЕ</w:t>
      </w:r>
    </w:p>
    <w:p w14:paraId="699DBFDD" w14:textId="77777777" w:rsidR="00582C5A" w:rsidRPr="00582C5A" w:rsidRDefault="00582C5A" w:rsidP="00582C5A">
      <w:pPr>
        <w:rPr>
          <w:rFonts w:ascii="Helvetica" w:hAnsi="Helvetica" w:cs="Helvetica"/>
          <w:b/>
          <w:bCs/>
          <w:color w:val="222222"/>
          <w:sz w:val="21"/>
          <w:szCs w:val="21"/>
        </w:rPr>
      </w:pPr>
    </w:p>
    <w:p w14:paraId="63D66EC1"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3.1. </w:t>
      </w:r>
      <w:r w:rsidRPr="00582C5A">
        <w:rPr>
          <w:rFonts w:ascii="Helvetica" w:hAnsi="Helvetica" w:cs="Helvetica" w:hint="eastAsia"/>
          <w:b/>
          <w:bCs/>
          <w:color w:val="222222"/>
          <w:sz w:val="21"/>
          <w:szCs w:val="21"/>
        </w:rPr>
        <w:t>Мутации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в</w:t>
      </w:r>
      <w:r w:rsidRPr="00582C5A">
        <w:rPr>
          <w:rFonts w:ascii="Helvetica" w:hAnsi="Helvetica" w:cs="Helvetica"/>
          <w:b/>
          <w:bCs/>
          <w:color w:val="222222"/>
          <w:sz w:val="21"/>
          <w:szCs w:val="21"/>
        </w:rPr>
        <w:t xml:space="preserve"> 61 </w:t>
      </w:r>
      <w:r w:rsidRPr="00582C5A">
        <w:rPr>
          <w:rFonts w:ascii="Helvetica" w:hAnsi="Helvetica" w:cs="Helvetica" w:hint="eastAsia"/>
          <w:b/>
          <w:bCs/>
          <w:color w:val="222222"/>
          <w:sz w:val="21"/>
          <w:szCs w:val="21"/>
        </w:rPr>
        <w:t>кодоне</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гена</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Н</w:t>
      </w:r>
      <w:r w:rsidRPr="00582C5A">
        <w:rPr>
          <w:rFonts w:ascii="Helvetica" w:hAnsi="Helvetica" w:cs="Helvetica"/>
          <w:b/>
          <w:bCs/>
          <w:color w:val="222222"/>
          <w:sz w:val="21"/>
          <w:szCs w:val="21"/>
        </w:rPr>
        <w:t>-</w:t>
      </w:r>
      <w:r w:rsidRPr="00582C5A">
        <w:rPr>
          <w:rFonts w:ascii="Helvetica" w:hAnsi="Helvetica" w:cs="Helvetica" w:hint="eastAsia"/>
          <w:b/>
          <w:bCs/>
          <w:color w:val="222222"/>
          <w:sz w:val="21"/>
          <w:szCs w:val="21"/>
        </w:rPr>
        <w:t>яаб</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в</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опухолях</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печени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индуцированных</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у</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мышей</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сильными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слабыми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канцерогенами</w:t>
      </w:r>
    </w:p>
    <w:p w14:paraId="3463CA6A" w14:textId="77777777" w:rsidR="00582C5A" w:rsidRPr="00582C5A" w:rsidRDefault="00582C5A" w:rsidP="00582C5A">
      <w:pPr>
        <w:rPr>
          <w:rFonts w:ascii="Helvetica" w:hAnsi="Helvetica" w:cs="Helvetica"/>
          <w:b/>
          <w:bCs/>
          <w:color w:val="222222"/>
          <w:sz w:val="21"/>
          <w:szCs w:val="21"/>
        </w:rPr>
      </w:pPr>
    </w:p>
    <w:p w14:paraId="7359185A"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lastRenderedPageBreak/>
        <w:t xml:space="preserve">3.2. </w:t>
      </w:r>
      <w:r w:rsidRPr="00582C5A">
        <w:rPr>
          <w:rFonts w:ascii="Helvetica" w:hAnsi="Helvetica" w:cs="Helvetica" w:hint="eastAsia"/>
          <w:b/>
          <w:bCs/>
          <w:color w:val="222222"/>
          <w:sz w:val="21"/>
          <w:szCs w:val="21"/>
        </w:rPr>
        <w:t>Изучение</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корреляции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между</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полиморфизмом</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нуклеотидной</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последовательности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гена</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w:t>
      </w:r>
      <w:r w:rsidRPr="00582C5A">
        <w:rPr>
          <w:rFonts w:ascii="Helvetica" w:hAnsi="Helvetica" w:cs="Helvetica"/>
          <w:b/>
          <w:bCs/>
          <w:color w:val="222222"/>
          <w:sz w:val="21"/>
          <w:szCs w:val="21"/>
        </w:rPr>
        <w:t>-</w:t>
      </w:r>
      <w:r w:rsidRPr="00582C5A">
        <w:rPr>
          <w:rFonts w:ascii="Helvetica" w:hAnsi="Helvetica" w:cs="Helvetica" w:hint="eastAsia"/>
          <w:b/>
          <w:bCs/>
          <w:color w:val="222222"/>
          <w:sz w:val="21"/>
          <w:szCs w:val="21"/>
        </w:rPr>
        <w:t>яа</w:t>
      </w:r>
      <w:r w:rsidRPr="00582C5A">
        <w:rPr>
          <w:rFonts w:ascii="Helvetica" w:hAnsi="Helvetica" w:cs="Helvetica"/>
          <w:b/>
          <w:bCs/>
          <w:color w:val="222222"/>
          <w:sz w:val="21"/>
          <w:szCs w:val="21"/>
        </w:rPr>
        <w:t xml:space="preserve">5 </w:t>
      </w:r>
      <w:r w:rsidRPr="00582C5A">
        <w:rPr>
          <w:rFonts w:ascii="Helvetica" w:hAnsi="Helvetica" w:cs="Helvetica" w:hint="eastAsia"/>
          <w:b/>
          <w:bCs/>
          <w:color w:val="222222"/>
          <w:sz w:val="21"/>
          <w:szCs w:val="21"/>
        </w:rPr>
        <w:t>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чувствительностью</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мышей</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химической</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индукции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опухолей</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легкого</w:t>
      </w:r>
    </w:p>
    <w:p w14:paraId="3C08185A" w14:textId="77777777" w:rsidR="00582C5A" w:rsidRPr="00582C5A" w:rsidRDefault="00582C5A" w:rsidP="00582C5A">
      <w:pPr>
        <w:rPr>
          <w:rFonts w:ascii="Helvetica" w:hAnsi="Helvetica" w:cs="Helvetica"/>
          <w:b/>
          <w:bCs/>
          <w:color w:val="222222"/>
          <w:sz w:val="21"/>
          <w:szCs w:val="21"/>
        </w:rPr>
      </w:pPr>
    </w:p>
    <w:p w14:paraId="1D9AFEA7"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3.2.1. </w:t>
      </w:r>
      <w:r w:rsidRPr="00582C5A">
        <w:rPr>
          <w:rFonts w:ascii="Helvetica" w:hAnsi="Helvetica" w:cs="Helvetica" w:hint="eastAsia"/>
          <w:b/>
          <w:bCs/>
          <w:color w:val="222222"/>
          <w:sz w:val="21"/>
          <w:szCs w:val="21"/>
        </w:rPr>
        <w:t>Анализ</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аллельных</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вариантов</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гена</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w:t>
      </w:r>
      <w:r w:rsidRPr="00582C5A">
        <w:rPr>
          <w:rFonts w:ascii="Helvetica" w:hAnsi="Helvetica" w:cs="Helvetica"/>
          <w:b/>
          <w:bCs/>
          <w:color w:val="222222"/>
          <w:sz w:val="21"/>
          <w:szCs w:val="21"/>
        </w:rPr>
        <w:t>-</w:t>
      </w:r>
      <w:r w:rsidRPr="00582C5A">
        <w:rPr>
          <w:rFonts w:ascii="Helvetica" w:hAnsi="Helvetica" w:cs="Helvetica" w:hint="eastAsia"/>
          <w:b/>
          <w:bCs/>
          <w:color w:val="222222"/>
          <w:sz w:val="21"/>
          <w:szCs w:val="21"/>
        </w:rPr>
        <w:t>газ</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у</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исследуемых</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линий</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мышей</w:t>
      </w:r>
    </w:p>
    <w:p w14:paraId="5E280ADB" w14:textId="77777777" w:rsidR="00582C5A" w:rsidRPr="00582C5A" w:rsidRDefault="00582C5A" w:rsidP="00582C5A">
      <w:pPr>
        <w:rPr>
          <w:rFonts w:ascii="Helvetica" w:hAnsi="Helvetica" w:cs="Helvetica"/>
          <w:b/>
          <w:bCs/>
          <w:color w:val="222222"/>
          <w:sz w:val="21"/>
          <w:szCs w:val="21"/>
        </w:rPr>
      </w:pPr>
    </w:p>
    <w:p w14:paraId="41356A9F"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3.2.2. </w:t>
      </w:r>
      <w:r w:rsidRPr="00582C5A">
        <w:rPr>
          <w:rFonts w:ascii="Helvetica" w:hAnsi="Helvetica" w:cs="Helvetica" w:hint="eastAsia"/>
          <w:b/>
          <w:bCs/>
          <w:color w:val="222222"/>
          <w:sz w:val="21"/>
          <w:szCs w:val="21"/>
        </w:rPr>
        <w:t>Уровень</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экспрессии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гена</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w:t>
      </w:r>
      <w:r w:rsidRPr="00582C5A">
        <w:rPr>
          <w:rFonts w:ascii="Helvetica" w:hAnsi="Helvetica" w:cs="Helvetica"/>
          <w:b/>
          <w:bCs/>
          <w:color w:val="222222"/>
          <w:sz w:val="21"/>
          <w:szCs w:val="21"/>
        </w:rPr>
        <w:t>-</w:t>
      </w:r>
      <w:r w:rsidRPr="00582C5A">
        <w:rPr>
          <w:rFonts w:ascii="Helvetica" w:hAnsi="Helvetica" w:cs="Helvetica" w:hint="eastAsia"/>
          <w:b/>
          <w:bCs/>
          <w:color w:val="222222"/>
          <w:sz w:val="21"/>
          <w:szCs w:val="21"/>
        </w:rPr>
        <w:t>гаэ</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у</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исследуемых</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линий</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мышей</w:t>
      </w:r>
    </w:p>
    <w:p w14:paraId="3948214A" w14:textId="77777777" w:rsidR="00582C5A" w:rsidRPr="00582C5A" w:rsidRDefault="00582C5A" w:rsidP="00582C5A">
      <w:pPr>
        <w:rPr>
          <w:rFonts w:ascii="Helvetica" w:hAnsi="Helvetica" w:cs="Helvetica"/>
          <w:b/>
          <w:bCs/>
          <w:color w:val="222222"/>
          <w:sz w:val="21"/>
          <w:szCs w:val="21"/>
        </w:rPr>
      </w:pPr>
    </w:p>
    <w:p w14:paraId="1F31F152"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3.3. </w:t>
      </w:r>
      <w:r w:rsidRPr="00582C5A">
        <w:rPr>
          <w:rFonts w:ascii="Helvetica" w:hAnsi="Helvetica" w:cs="Helvetica" w:hint="eastAsia"/>
          <w:b/>
          <w:bCs/>
          <w:color w:val="222222"/>
          <w:sz w:val="21"/>
          <w:szCs w:val="21"/>
        </w:rPr>
        <w:t>Индуцибельность</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сур</w:t>
      </w:r>
      <w:r w:rsidRPr="00582C5A">
        <w:rPr>
          <w:rFonts w:ascii="Helvetica" w:hAnsi="Helvetica" w:cs="Helvetica"/>
          <w:b/>
          <w:bCs/>
          <w:color w:val="222222"/>
          <w:sz w:val="21"/>
          <w:szCs w:val="21"/>
        </w:rPr>
        <w:t>1</w:t>
      </w:r>
      <w:r w:rsidRPr="00582C5A">
        <w:rPr>
          <w:rFonts w:ascii="Helvetica" w:hAnsi="Helvetica" w:cs="Helvetica" w:hint="eastAsia"/>
          <w:b/>
          <w:bCs/>
          <w:color w:val="222222"/>
          <w:sz w:val="21"/>
          <w:szCs w:val="21"/>
        </w:rPr>
        <w:t>а</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в</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печени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мышей</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различающихся</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по</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чувствительности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гепатоканцерогенному</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действию</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о</w:t>
      </w:r>
      <w:r w:rsidRPr="00582C5A">
        <w:rPr>
          <w:rFonts w:ascii="Helvetica" w:hAnsi="Helvetica" w:cs="Helvetica"/>
          <w:b/>
          <w:bCs/>
          <w:color w:val="222222"/>
          <w:sz w:val="21"/>
          <w:szCs w:val="21"/>
        </w:rPr>
        <w:t>-</w:t>
      </w:r>
      <w:r w:rsidRPr="00582C5A">
        <w:rPr>
          <w:rFonts w:ascii="Helvetica" w:hAnsi="Helvetica" w:cs="Helvetica" w:hint="eastAsia"/>
          <w:b/>
          <w:bCs/>
          <w:color w:val="222222"/>
          <w:sz w:val="21"/>
          <w:szCs w:val="21"/>
        </w:rPr>
        <w:t>аминоазотолуола</w:t>
      </w:r>
    </w:p>
    <w:p w14:paraId="5A039DAC" w14:textId="77777777" w:rsidR="00582C5A" w:rsidRPr="00582C5A" w:rsidRDefault="00582C5A" w:rsidP="00582C5A">
      <w:pPr>
        <w:rPr>
          <w:rFonts w:ascii="Helvetica" w:hAnsi="Helvetica" w:cs="Helvetica"/>
          <w:b/>
          <w:bCs/>
          <w:color w:val="222222"/>
          <w:sz w:val="21"/>
          <w:szCs w:val="21"/>
        </w:rPr>
      </w:pPr>
    </w:p>
    <w:p w14:paraId="57C4A2E1"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3.4. </w:t>
      </w:r>
      <w:r w:rsidRPr="00582C5A">
        <w:rPr>
          <w:rFonts w:ascii="Helvetica" w:hAnsi="Helvetica" w:cs="Helvetica" w:hint="eastAsia"/>
          <w:b/>
          <w:bCs/>
          <w:color w:val="222222"/>
          <w:sz w:val="21"/>
          <w:szCs w:val="21"/>
        </w:rPr>
        <w:t>Изменения</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в</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экспрессии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генов</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в</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печени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мышей</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с</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различной</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чувствительностью</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действию</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о</w:t>
      </w:r>
      <w:r w:rsidRPr="00582C5A">
        <w:rPr>
          <w:rFonts w:ascii="Helvetica" w:hAnsi="Helvetica" w:cs="Helvetica"/>
          <w:b/>
          <w:bCs/>
          <w:color w:val="222222"/>
          <w:sz w:val="21"/>
          <w:szCs w:val="21"/>
        </w:rPr>
        <w:t>-</w:t>
      </w:r>
      <w:r w:rsidRPr="00582C5A">
        <w:rPr>
          <w:rFonts w:ascii="Helvetica" w:hAnsi="Helvetica" w:cs="Helvetica" w:hint="eastAsia"/>
          <w:b/>
          <w:bCs/>
          <w:color w:val="222222"/>
          <w:sz w:val="21"/>
          <w:szCs w:val="21"/>
        </w:rPr>
        <w:t>аминоазотолуола</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на</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ранних</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сроках</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после</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введения</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канцерогена</w:t>
      </w:r>
    </w:p>
    <w:p w14:paraId="2DA971F3" w14:textId="77777777" w:rsidR="00582C5A" w:rsidRPr="00582C5A" w:rsidRDefault="00582C5A" w:rsidP="00582C5A">
      <w:pPr>
        <w:rPr>
          <w:rFonts w:ascii="Helvetica" w:hAnsi="Helvetica" w:cs="Helvetica"/>
          <w:b/>
          <w:bCs/>
          <w:color w:val="222222"/>
          <w:sz w:val="21"/>
          <w:szCs w:val="21"/>
        </w:rPr>
      </w:pPr>
    </w:p>
    <w:p w14:paraId="58853372"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3.4.1. </w:t>
      </w:r>
      <w:r w:rsidRPr="00582C5A">
        <w:rPr>
          <w:rFonts w:ascii="Helvetica" w:hAnsi="Helvetica" w:cs="Helvetica" w:hint="eastAsia"/>
          <w:b/>
          <w:bCs/>
          <w:color w:val="222222"/>
          <w:sz w:val="21"/>
          <w:szCs w:val="21"/>
        </w:rPr>
        <w:t>Идентификация</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диффернциально</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экспрессирующихся</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генов</w:t>
      </w:r>
      <w:r w:rsidRPr="00582C5A">
        <w:rPr>
          <w:rFonts w:ascii="Helvetica" w:hAnsi="Helvetica" w:cs="Helvetica"/>
          <w:b/>
          <w:bCs/>
          <w:color w:val="222222"/>
          <w:sz w:val="21"/>
          <w:szCs w:val="21"/>
        </w:rPr>
        <w:t xml:space="preserve"> 93 </w:t>
      </w:r>
      <w:r w:rsidRPr="00582C5A">
        <w:rPr>
          <w:rFonts w:ascii="Helvetica" w:hAnsi="Helvetica" w:cs="Helvetica" w:hint="eastAsia"/>
          <w:b/>
          <w:bCs/>
          <w:color w:val="222222"/>
          <w:sz w:val="21"/>
          <w:szCs w:val="21"/>
        </w:rPr>
        <w:t>методом</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дифференциального</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дисплея</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мРНК</w:t>
      </w:r>
    </w:p>
    <w:p w14:paraId="091370C9" w14:textId="77777777" w:rsidR="00582C5A" w:rsidRPr="00582C5A" w:rsidRDefault="00582C5A" w:rsidP="00582C5A">
      <w:pPr>
        <w:rPr>
          <w:rFonts w:ascii="Helvetica" w:hAnsi="Helvetica" w:cs="Helvetica"/>
          <w:b/>
          <w:bCs/>
          <w:color w:val="222222"/>
          <w:sz w:val="21"/>
          <w:szCs w:val="21"/>
        </w:rPr>
      </w:pPr>
    </w:p>
    <w:p w14:paraId="49DA96BA"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3.4.2. </w:t>
      </w:r>
      <w:r w:rsidRPr="00582C5A">
        <w:rPr>
          <w:rFonts w:ascii="Helvetica" w:hAnsi="Helvetica" w:cs="Helvetica" w:hint="eastAsia"/>
          <w:b/>
          <w:bCs/>
          <w:color w:val="222222"/>
          <w:sz w:val="21"/>
          <w:szCs w:val="21"/>
        </w:rPr>
        <w:t>Уровень</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экспрессии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генов</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тОБТ</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у</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мышей</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линий</w:t>
      </w:r>
    </w:p>
    <w:p w14:paraId="61D530E4" w14:textId="77777777" w:rsidR="00582C5A" w:rsidRPr="00582C5A" w:rsidRDefault="00582C5A" w:rsidP="00582C5A">
      <w:pPr>
        <w:rPr>
          <w:rFonts w:ascii="Helvetica" w:hAnsi="Helvetica" w:cs="Helvetica"/>
          <w:b/>
          <w:bCs/>
          <w:color w:val="222222"/>
          <w:sz w:val="21"/>
          <w:szCs w:val="21"/>
        </w:rPr>
      </w:pPr>
    </w:p>
    <w:p w14:paraId="4AC17411"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hint="eastAsia"/>
          <w:b/>
          <w:bCs/>
          <w:color w:val="222222"/>
          <w:sz w:val="21"/>
          <w:szCs w:val="21"/>
        </w:rPr>
        <w:t>А</w:t>
      </w:r>
      <w:r w:rsidRPr="00582C5A">
        <w:rPr>
          <w:rFonts w:ascii="Helvetica" w:hAnsi="Helvetica" w:cs="Helvetica"/>
          <w:b/>
          <w:bCs/>
          <w:color w:val="222222"/>
          <w:sz w:val="21"/>
          <w:szCs w:val="21"/>
        </w:rPr>
        <w:t>/8</w:t>
      </w:r>
      <w:r w:rsidRPr="00582C5A">
        <w:rPr>
          <w:rFonts w:ascii="Helvetica" w:hAnsi="Helvetica" w:cs="Helvetica" w:hint="eastAsia"/>
          <w:b/>
          <w:bCs/>
          <w:color w:val="222222"/>
          <w:sz w:val="21"/>
          <w:szCs w:val="21"/>
        </w:rPr>
        <w:t>п</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СС</w:t>
      </w:r>
      <w:r w:rsidRPr="00582C5A">
        <w:rPr>
          <w:rFonts w:ascii="Helvetica" w:hAnsi="Helvetica" w:cs="Helvetica"/>
          <w:b/>
          <w:bCs/>
          <w:color w:val="222222"/>
          <w:sz w:val="21"/>
          <w:szCs w:val="21"/>
        </w:rPr>
        <w:t>57</w:t>
      </w:r>
      <w:r w:rsidRPr="00582C5A">
        <w:rPr>
          <w:rFonts w:ascii="Helvetica" w:hAnsi="Helvetica" w:cs="Helvetica" w:hint="eastAsia"/>
          <w:b/>
          <w:bCs/>
          <w:color w:val="222222"/>
          <w:sz w:val="21"/>
          <w:szCs w:val="21"/>
        </w:rPr>
        <w:t>В</w:t>
      </w:r>
    </w:p>
    <w:p w14:paraId="7A8E96D3" w14:textId="77777777" w:rsidR="00582C5A" w:rsidRPr="00582C5A" w:rsidRDefault="00582C5A" w:rsidP="00582C5A">
      <w:pPr>
        <w:rPr>
          <w:rFonts w:ascii="Helvetica" w:hAnsi="Helvetica" w:cs="Helvetica"/>
          <w:b/>
          <w:bCs/>
          <w:color w:val="222222"/>
          <w:sz w:val="21"/>
          <w:szCs w:val="21"/>
        </w:rPr>
      </w:pPr>
    </w:p>
    <w:p w14:paraId="4B3D1703"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3.4.3. </w:t>
      </w:r>
      <w:r w:rsidRPr="00582C5A">
        <w:rPr>
          <w:rFonts w:ascii="Helvetica" w:hAnsi="Helvetica" w:cs="Helvetica" w:hint="eastAsia"/>
          <w:b/>
          <w:bCs/>
          <w:color w:val="222222"/>
          <w:sz w:val="21"/>
          <w:szCs w:val="21"/>
        </w:rPr>
        <w:t>Уровень</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экспрессии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генов</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эр</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швЗТ</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у</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мышей</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линий</w:t>
      </w:r>
      <w:r w:rsidRPr="00582C5A">
        <w:rPr>
          <w:rFonts w:ascii="Helvetica" w:hAnsi="Helvetica" w:cs="Helvetica"/>
          <w:b/>
          <w:bCs/>
          <w:color w:val="222222"/>
          <w:sz w:val="21"/>
          <w:szCs w:val="21"/>
        </w:rPr>
        <w:t xml:space="preserve"> 98 </w:t>
      </w:r>
      <w:r w:rsidRPr="00582C5A">
        <w:rPr>
          <w:rFonts w:ascii="Helvetica" w:hAnsi="Helvetica" w:cs="Helvetica" w:hint="eastAsia"/>
          <w:b/>
          <w:bCs/>
          <w:color w:val="222222"/>
          <w:sz w:val="21"/>
          <w:szCs w:val="21"/>
        </w:rPr>
        <w:t>ББ</w:t>
      </w:r>
      <w:r w:rsidRPr="00582C5A">
        <w:rPr>
          <w:rFonts w:ascii="Helvetica" w:hAnsi="Helvetica" w:cs="Helvetica"/>
          <w:b/>
          <w:bCs/>
          <w:color w:val="222222"/>
          <w:sz w:val="21"/>
          <w:szCs w:val="21"/>
        </w:rPr>
        <w:t>, 8\</w:t>
      </w:r>
      <w:r w:rsidRPr="00582C5A">
        <w:rPr>
          <w:rFonts w:ascii="Helvetica" w:hAnsi="Helvetica" w:cs="Helvetica" w:hint="eastAsia"/>
          <w:b/>
          <w:bCs/>
          <w:color w:val="222222"/>
          <w:sz w:val="21"/>
          <w:szCs w:val="21"/>
        </w:rPr>
        <w:t>¥</w:t>
      </w:r>
      <w:r w:rsidRPr="00582C5A">
        <w:rPr>
          <w:rFonts w:ascii="Helvetica" w:hAnsi="Helvetica" w:cs="Helvetica"/>
          <w:b/>
          <w:bCs/>
          <w:color w:val="222222"/>
          <w:sz w:val="21"/>
          <w:szCs w:val="21"/>
        </w:rPr>
        <w:t xml:space="preserve">11, </w:t>
      </w:r>
      <w:r w:rsidRPr="00582C5A">
        <w:rPr>
          <w:rFonts w:ascii="Helvetica" w:hAnsi="Helvetica" w:cs="Helvetica" w:hint="eastAsia"/>
          <w:b/>
          <w:bCs/>
          <w:color w:val="222222"/>
          <w:sz w:val="21"/>
          <w:szCs w:val="21"/>
        </w:rPr>
        <w:t>С</w:t>
      </w:r>
      <w:r w:rsidRPr="00582C5A">
        <w:rPr>
          <w:rFonts w:ascii="Helvetica" w:hAnsi="Helvetica" w:cs="Helvetica"/>
          <w:b/>
          <w:bCs/>
          <w:color w:val="222222"/>
          <w:sz w:val="21"/>
          <w:szCs w:val="21"/>
        </w:rPr>
        <w:t>57</w:t>
      </w:r>
      <w:r w:rsidRPr="00582C5A">
        <w:rPr>
          <w:rFonts w:ascii="Helvetica" w:hAnsi="Helvetica" w:cs="Helvetica" w:hint="eastAsia"/>
          <w:b/>
          <w:bCs/>
          <w:color w:val="222222"/>
          <w:sz w:val="21"/>
          <w:szCs w:val="21"/>
        </w:rPr>
        <w:t>ВЬ</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ВАЬВ</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АКЯ</w:t>
      </w:r>
    </w:p>
    <w:p w14:paraId="01A89966" w14:textId="77777777" w:rsidR="00582C5A" w:rsidRPr="00582C5A" w:rsidRDefault="00582C5A" w:rsidP="00582C5A">
      <w:pPr>
        <w:rPr>
          <w:rFonts w:ascii="Helvetica" w:hAnsi="Helvetica" w:cs="Helvetica"/>
          <w:b/>
          <w:bCs/>
          <w:color w:val="222222"/>
          <w:sz w:val="21"/>
          <w:szCs w:val="21"/>
        </w:rPr>
      </w:pPr>
    </w:p>
    <w:p w14:paraId="3C118039"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3.4.3.1. </w:t>
      </w:r>
      <w:r w:rsidRPr="00582C5A">
        <w:rPr>
          <w:rFonts w:ascii="Helvetica" w:hAnsi="Helvetica" w:cs="Helvetica" w:hint="eastAsia"/>
          <w:b/>
          <w:bCs/>
          <w:color w:val="222222"/>
          <w:sz w:val="21"/>
          <w:szCs w:val="21"/>
        </w:rPr>
        <w:t>Индукция</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микросомальной</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глутатион</w:t>
      </w:r>
      <w:r w:rsidRPr="00582C5A">
        <w:rPr>
          <w:rFonts w:ascii="Helvetica" w:hAnsi="Helvetica" w:cs="Helvetica"/>
          <w:b/>
          <w:bCs/>
          <w:color w:val="222222"/>
          <w:sz w:val="21"/>
          <w:szCs w:val="21"/>
        </w:rPr>
        <w:t xml:space="preserve"> S-</w:t>
      </w:r>
      <w:r w:rsidRPr="00582C5A">
        <w:rPr>
          <w:rFonts w:ascii="Helvetica" w:hAnsi="Helvetica" w:cs="Helvetica" w:hint="eastAsia"/>
          <w:b/>
          <w:bCs/>
          <w:color w:val="222222"/>
          <w:sz w:val="21"/>
          <w:szCs w:val="21"/>
        </w:rPr>
        <w:t>трасф</w:t>
      </w:r>
      <w:r w:rsidRPr="00582C5A">
        <w:rPr>
          <w:rFonts w:ascii="Helvetica" w:hAnsi="Helvetica" w:cs="Helvetica" w:hint="eastAsia"/>
          <w:b/>
          <w:bCs/>
          <w:color w:val="222222"/>
          <w:sz w:val="21"/>
          <w:szCs w:val="21"/>
        </w:rPr>
        <w:lastRenderedPageBreak/>
        <w:t>еразы</w:t>
      </w:r>
    </w:p>
    <w:p w14:paraId="0670DDF5" w14:textId="77777777" w:rsidR="00582C5A" w:rsidRPr="00582C5A" w:rsidRDefault="00582C5A" w:rsidP="00582C5A">
      <w:pPr>
        <w:rPr>
          <w:rFonts w:ascii="Helvetica" w:hAnsi="Helvetica" w:cs="Helvetica"/>
          <w:b/>
          <w:bCs/>
          <w:color w:val="222222"/>
          <w:sz w:val="21"/>
          <w:szCs w:val="21"/>
        </w:rPr>
      </w:pPr>
    </w:p>
    <w:p w14:paraId="32FFB761"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3.4.3.2. </w:t>
      </w:r>
      <w:r w:rsidRPr="00582C5A">
        <w:rPr>
          <w:rFonts w:ascii="Helvetica" w:hAnsi="Helvetica" w:cs="Helvetica" w:hint="eastAsia"/>
          <w:b/>
          <w:bCs/>
          <w:color w:val="222222"/>
          <w:sz w:val="21"/>
          <w:szCs w:val="21"/>
        </w:rPr>
        <w:t>Индукция</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ингибитора</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сериновых</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протеаз</w:t>
      </w:r>
      <w:r w:rsidRPr="00582C5A">
        <w:rPr>
          <w:rFonts w:ascii="Helvetica" w:hAnsi="Helvetica" w:cs="Helvetica"/>
          <w:b/>
          <w:bCs/>
          <w:color w:val="222222"/>
          <w:sz w:val="21"/>
          <w:szCs w:val="21"/>
        </w:rPr>
        <w:t xml:space="preserve"> 101 3.5. </w:t>
      </w:r>
      <w:r w:rsidRPr="00582C5A">
        <w:rPr>
          <w:rFonts w:ascii="Helvetica" w:hAnsi="Helvetica" w:cs="Helvetica" w:hint="eastAsia"/>
          <w:b/>
          <w:bCs/>
          <w:color w:val="222222"/>
          <w:sz w:val="21"/>
          <w:szCs w:val="21"/>
        </w:rPr>
        <w:t>Влияние</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орто</w:t>
      </w:r>
      <w:r w:rsidRPr="00582C5A">
        <w:rPr>
          <w:rFonts w:ascii="Helvetica" w:hAnsi="Helvetica" w:cs="Helvetica"/>
          <w:b/>
          <w:bCs/>
          <w:color w:val="222222"/>
          <w:sz w:val="21"/>
          <w:szCs w:val="21"/>
        </w:rPr>
        <w:t>-</w:t>
      </w:r>
      <w:r w:rsidRPr="00582C5A">
        <w:rPr>
          <w:rFonts w:ascii="Helvetica" w:hAnsi="Helvetica" w:cs="Helvetica" w:hint="eastAsia"/>
          <w:b/>
          <w:bCs/>
          <w:color w:val="222222"/>
          <w:sz w:val="21"/>
          <w:szCs w:val="21"/>
        </w:rPr>
        <w:t>аминоазотолуола</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на</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глюкокортикоидную</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индукцию</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тирозинаминотрансферазы</w:t>
      </w:r>
    </w:p>
    <w:p w14:paraId="172AC0A2" w14:textId="77777777" w:rsidR="00582C5A" w:rsidRPr="00582C5A" w:rsidRDefault="00582C5A" w:rsidP="00582C5A">
      <w:pPr>
        <w:rPr>
          <w:rFonts w:ascii="Helvetica" w:hAnsi="Helvetica" w:cs="Helvetica"/>
          <w:b/>
          <w:bCs/>
          <w:color w:val="222222"/>
          <w:sz w:val="21"/>
          <w:szCs w:val="21"/>
        </w:rPr>
      </w:pPr>
    </w:p>
    <w:p w14:paraId="5E2CC9C3" w14:textId="77777777" w:rsidR="00582C5A" w:rsidRPr="00582C5A" w:rsidRDefault="00582C5A" w:rsidP="00582C5A">
      <w:pPr>
        <w:rPr>
          <w:rFonts w:ascii="Helvetica" w:hAnsi="Helvetica" w:cs="Helvetica"/>
          <w:b/>
          <w:bCs/>
          <w:color w:val="222222"/>
          <w:sz w:val="21"/>
          <w:szCs w:val="21"/>
        </w:rPr>
      </w:pPr>
      <w:r w:rsidRPr="00582C5A">
        <w:rPr>
          <w:rFonts w:ascii="Helvetica" w:hAnsi="Helvetica" w:cs="Helvetica"/>
          <w:b/>
          <w:bCs/>
          <w:color w:val="222222"/>
          <w:sz w:val="21"/>
          <w:szCs w:val="21"/>
        </w:rPr>
        <w:t xml:space="preserve">3.5.1. </w:t>
      </w:r>
      <w:r w:rsidRPr="00582C5A">
        <w:rPr>
          <w:rFonts w:ascii="Helvetica" w:hAnsi="Helvetica" w:cs="Helvetica" w:hint="eastAsia"/>
          <w:b/>
          <w:bCs/>
          <w:color w:val="222222"/>
          <w:sz w:val="21"/>
          <w:szCs w:val="21"/>
        </w:rPr>
        <w:t>Отмена</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глюкокортикоидной</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индукции</w:t>
      </w:r>
      <w:r w:rsidRPr="00582C5A">
        <w:rPr>
          <w:rFonts w:ascii="Helvetica" w:hAnsi="Helvetica" w:cs="Helvetica"/>
          <w:b/>
          <w:bCs/>
          <w:color w:val="222222"/>
          <w:sz w:val="21"/>
          <w:szCs w:val="21"/>
        </w:rPr>
        <w:t xml:space="preserve"> tat </w:t>
      </w:r>
      <w:r w:rsidRPr="00582C5A">
        <w:rPr>
          <w:rFonts w:ascii="Helvetica" w:hAnsi="Helvetica" w:cs="Helvetica" w:hint="eastAsia"/>
          <w:b/>
          <w:bCs/>
          <w:color w:val="222222"/>
          <w:sz w:val="21"/>
          <w:szCs w:val="21"/>
        </w:rPr>
        <w:t>под</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действием</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О</w:t>
      </w:r>
      <w:r w:rsidRPr="00582C5A">
        <w:rPr>
          <w:rFonts w:ascii="Helvetica" w:hAnsi="Helvetica" w:cs="Helvetica"/>
          <w:b/>
          <w:bCs/>
          <w:color w:val="222222"/>
          <w:sz w:val="21"/>
          <w:szCs w:val="21"/>
        </w:rPr>
        <w:t xml:space="preserve"> AT </w:t>
      </w:r>
      <w:r w:rsidRPr="00582C5A">
        <w:rPr>
          <w:rFonts w:ascii="Helvetica" w:hAnsi="Helvetica" w:cs="Helvetica" w:hint="eastAsia"/>
          <w:b/>
          <w:bCs/>
          <w:color w:val="222222"/>
          <w:sz w:val="21"/>
          <w:szCs w:val="21"/>
        </w:rPr>
        <w:t>в</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печени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мышей</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инбредных</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линий</w:t>
      </w:r>
    </w:p>
    <w:p w14:paraId="77451F8B" w14:textId="77777777" w:rsidR="00582C5A" w:rsidRPr="00582C5A" w:rsidRDefault="00582C5A" w:rsidP="00582C5A">
      <w:pPr>
        <w:rPr>
          <w:rFonts w:ascii="Helvetica" w:hAnsi="Helvetica" w:cs="Helvetica"/>
          <w:b/>
          <w:bCs/>
          <w:color w:val="222222"/>
          <w:sz w:val="21"/>
          <w:szCs w:val="21"/>
        </w:rPr>
      </w:pPr>
    </w:p>
    <w:p w14:paraId="109CC004" w14:textId="31D8124E" w:rsidR="00484EB4" w:rsidRPr="00582C5A" w:rsidRDefault="00582C5A" w:rsidP="00582C5A">
      <w:r w:rsidRPr="00582C5A">
        <w:rPr>
          <w:rFonts w:ascii="Helvetica" w:hAnsi="Helvetica" w:cs="Helvetica"/>
          <w:b/>
          <w:bCs/>
          <w:color w:val="222222"/>
          <w:sz w:val="21"/>
          <w:szCs w:val="21"/>
        </w:rPr>
        <w:t xml:space="preserve">3.5.2. </w:t>
      </w:r>
      <w:r w:rsidRPr="00582C5A">
        <w:rPr>
          <w:rFonts w:ascii="Helvetica" w:hAnsi="Helvetica" w:cs="Helvetica" w:hint="eastAsia"/>
          <w:b/>
          <w:bCs/>
          <w:color w:val="222222"/>
          <w:sz w:val="21"/>
          <w:szCs w:val="21"/>
        </w:rPr>
        <w:t>Отмена</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глюкокортикоидной</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индукции</w:t>
      </w:r>
      <w:r w:rsidRPr="00582C5A">
        <w:rPr>
          <w:rFonts w:ascii="Helvetica" w:hAnsi="Helvetica" w:cs="Helvetica"/>
          <w:b/>
          <w:bCs/>
          <w:color w:val="222222"/>
          <w:sz w:val="21"/>
          <w:szCs w:val="21"/>
        </w:rPr>
        <w:t xml:space="preserve"> tat </w:t>
      </w:r>
      <w:r w:rsidRPr="00582C5A">
        <w:rPr>
          <w:rFonts w:ascii="Helvetica" w:hAnsi="Helvetica" w:cs="Helvetica" w:hint="eastAsia"/>
          <w:b/>
          <w:bCs/>
          <w:color w:val="222222"/>
          <w:sz w:val="21"/>
          <w:szCs w:val="21"/>
        </w:rPr>
        <w:t>в</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печени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крыс</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и</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мышей</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под</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действием</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видоспецифичных</w:t>
      </w:r>
      <w:r w:rsidRPr="00582C5A">
        <w:rPr>
          <w:rFonts w:ascii="Helvetica" w:hAnsi="Helvetica" w:cs="Helvetica"/>
          <w:b/>
          <w:bCs/>
          <w:color w:val="222222"/>
          <w:sz w:val="21"/>
          <w:szCs w:val="21"/>
        </w:rPr>
        <w:t xml:space="preserve"> </w:t>
      </w:r>
      <w:r w:rsidRPr="00582C5A">
        <w:rPr>
          <w:rFonts w:ascii="Helvetica" w:hAnsi="Helvetica" w:cs="Helvetica" w:hint="eastAsia"/>
          <w:b/>
          <w:bCs/>
          <w:color w:val="222222"/>
          <w:sz w:val="21"/>
          <w:szCs w:val="21"/>
        </w:rPr>
        <w:t>канцерогенов</w:t>
      </w:r>
    </w:p>
    <w:sectPr w:rsidR="00484EB4" w:rsidRPr="00582C5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88C1E" w14:textId="77777777" w:rsidR="005312F6" w:rsidRDefault="005312F6">
      <w:pPr>
        <w:spacing w:after="0" w:line="240" w:lineRule="auto"/>
      </w:pPr>
      <w:r>
        <w:separator/>
      </w:r>
    </w:p>
  </w:endnote>
  <w:endnote w:type="continuationSeparator" w:id="0">
    <w:p w14:paraId="5E8E8AEB" w14:textId="77777777" w:rsidR="005312F6" w:rsidRDefault="00531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2BECD" w14:textId="77777777" w:rsidR="005312F6" w:rsidRDefault="005312F6"/>
    <w:p w14:paraId="49EEA187" w14:textId="77777777" w:rsidR="005312F6" w:rsidRDefault="005312F6"/>
    <w:p w14:paraId="62B796D3" w14:textId="77777777" w:rsidR="005312F6" w:rsidRDefault="005312F6"/>
    <w:p w14:paraId="3822143D" w14:textId="77777777" w:rsidR="005312F6" w:rsidRDefault="005312F6"/>
    <w:p w14:paraId="0E6F3E1B" w14:textId="77777777" w:rsidR="005312F6" w:rsidRDefault="005312F6"/>
    <w:p w14:paraId="5CAE5265" w14:textId="77777777" w:rsidR="005312F6" w:rsidRDefault="005312F6"/>
    <w:p w14:paraId="269BDC90" w14:textId="77777777" w:rsidR="005312F6" w:rsidRDefault="005312F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7D4885" wp14:editId="6A53D8D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D35CC" w14:textId="77777777" w:rsidR="005312F6" w:rsidRDefault="005312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7D488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DD35CC" w14:textId="77777777" w:rsidR="005312F6" w:rsidRDefault="005312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693B0E" w14:textId="77777777" w:rsidR="005312F6" w:rsidRDefault="005312F6"/>
    <w:p w14:paraId="140B7183" w14:textId="77777777" w:rsidR="005312F6" w:rsidRDefault="005312F6"/>
    <w:p w14:paraId="160E77DF" w14:textId="77777777" w:rsidR="005312F6" w:rsidRDefault="005312F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B3086D" wp14:editId="4857004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2F3F5" w14:textId="77777777" w:rsidR="005312F6" w:rsidRDefault="005312F6"/>
                          <w:p w14:paraId="7D05D18C" w14:textId="77777777" w:rsidR="005312F6" w:rsidRDefault="005312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B3086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72F3F5" w14:textId="77777777" w:rsidR="005312F6" w:rsidRDefault="005312F6"/>
                    <w:p w14:paraId="7D05D18C" w14:textId="77777777" w:rsidR="005312F6" w:rsidRDefault="005312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197237" w14:textId="77777777" w:rsidR="005312F6" w:rsidRDefault="005312F6"/>
    <w:p w14:paraId="1F3F7768" w14:textId="77777777" w:rsidR="005312F6" w:rsidRDefault="005312F6">
      <w:pPr>
        <w:rPr>
          <w:sz w:val="2"/>
          <w:szCs w:val="2"/>
        </w:rPr>
      </w:pPr>
    </w:p>
    <w:p w14:paraId="60D498EF" w14:textId="77777777" w:rsidR="005312F6" w:rsidRDefault="005312F6"/>
    <w:p w14:paraId="56FC05F4" w14:textId="77777777" w:rsidR="005312F6" w:rsidRDefault="005312F6">
      <w:pPr>
        <w:spacing w:after="0" w:line="240" w:lineRule="auto"/>
      </w:pPr>
    </w:p>
  </w:footnote>
  <w:footnote w:type="continuationSeparator" w:id="0">
    <w:p w14:paraId="0015D39A" w14:textId="77777777" w:rsidR="005312F6" w:rsidRDefault="00531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2F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197830</TotalTime>
  <Pages>8</Pages>
  <Words>859</Words>
  <Characters>4899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1152</cp:revision>
  <cp:lastPrinted>2009-02-06T05:36:00Z</cp:lastPrinted>
  <dcterms:created xsi:type="dcterms:W3CDTF">2024-01-07T13:43:00Z</dcterms:created>
  <dcterms:modified xsi:type="dcterms:W3CDTF">2025-11-02T22:20:00Z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