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AEACA" w14:textId="77777777" w:rsidR="00E15678" w:rsidRDefault="00E15678" w:rsidP="00E15678">
      <w:pPr>
        <w:pStyle w:val="afffffffffffffffffffffffffff5"/>
        <w:rPr>
          <w:rFonts w:ascii="Verdana" w:hAnsi="Verdana"/>
          <w:color w:val="000000"/>
          <w:sz w:val="21"/>
          <w:szCs w:val="21"/>
        </w:rPr>
      </w:pPr>
      <w:r>
        <w:rPr>
          <w:rFonts w:ascii="Helvetica" w:hAnsi="Helvetica" w:cs="Helvetica"/>
          <w:b/>
          <w:bCs w:val="0"/>
          <w:color w:val="222222"/>
          <w:sz w:val="21"/>
          <w:szCs w:val="21"/>
        </w:rPr>
        <w:t>Даишев, Ринат Абдурашидович.</w:t>
      </w:r>
    </w:p>
    <w:p w14:paraId="44FE4BC8" w14:textId="77777777" w:rsidR="00E15678" w:rsidRDefault="00E15678" w:rsidP="00E15678">
      <w:pPr>
        <w:pStyle w:val="20"/>
        <w:spacing w:before="0" w:after="312"/>
        <w:rPr>
          <w:rFonts w:ascii="Arial" w:hAnsi="Arial" w:cs="Arial"/>
          <w:caps/>
          <w:color w:val="333333"/>
          <w:sz w:val="27"/>
          <w:szCs w:val="27"/>
        </w:rPr>
      </w:pPr>
      <w:r>
        <w:rPr>
          <w:rFonts w:ascii="Helvetica" w:hAnsi="Helvetica" w:cs="Helvetica"/>
          <w:caps/>
          <w:color w:val="222222"/>
          <w:sz w:val="21"/>
          <w:szCs w:val="21"/>
        </w:rPr>
        <w:t>Инвариантно-групповое исследование гравитационных полей с источниками гидродинамического типа : диссертация ... кандидата физико-математических наук : 01.04.02. - Казань, 1984. - 151 с.</w:t>
      </w:r>
    </w:p>
    <w:p w14:paraId="6AAE0FFF" w14:textId="77777777" w:rsidR="00E15678" w:rsidRDefault="00E15678" w:rsidP="00E1567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Даишев, Ринат Абдурашидович</w:t>
      </w:r>
    </w:p>
    <w:p w14:paraId="32A88965" w14:textId="77777777" w:rsidR="00E15678" w:rsidRDefault="00E15678" w:rsidP="00E156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6ABC6C7" w14:textId="77777777" w:rsidR="00E15678" w:rsidRDefault="00E15678" w:rsidP="00E156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ИДЕАЛЬНАЯ ЖИДКОСТЬ В ПРОСТРАНСТВАХ-ВРЕМЕНАХ,</w:t>
      </w:r>
    </w:p>
    <w:p w14:paraId="06F58707" w14:textId="77777777" w:rsidR="00E15678" w:rsidRDefault="00E15678" w:rsidP="00E156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ДОПУСКАЮЩИХ ГРУППЫ ГОМОТЕТИЧЕСКИХ ДВИЖЕНИЙ . Ю</w:t>
      </w:r>
    </w:p>
    <w:p w14:paraId="1449DD01" w14:textId="77777777" w:rsidR="00E15678" w:rsidRDefault="00E15678" w:rsidP="00E156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Пространства-времена с группами. гомотетичестких движений. Обзор литературы . Ю</w:t>
      </w:r>
    </w:p>
    <w:p w14:paraId="70B03173" w14:textId="77777777" w:rsidR="00E15678" w:rsidRDefault="00E15678" w:rsidP="00E156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Теорема об условиях изометрического движения идеальной жидкости в пространствах-временах, допускающих группы гомотетических. преобразот ваний.</w:t>
      </w:r>
    </w:p>
    <w:p w14:paraId="3265EA8F" w14:textId="77777777" w:rsidR="00E15678" w:rsidRDefault="00E15678" w:rsidP="00E156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Группы гомотетий (5^. с инвариантной подгруппой с времениподобным. вектором изометрического движения</w:t>
      </w:r>
    </w:p>
    <w:p w14:paraId="0AE44B71" w14:textId="77777777" w:rsidR="00E15678" w:rsidRDefault="00E15678" w:rsidP="00E156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Точные решения уравнений-Эйнштейна в пространствах-временах "V^ , допускающих просто-транзитивные группы гомотетического. движения</w:t>
      </w:r>
    </w:p>
    <w:p w14:paraId="732ED935" w14:textId="77777777" w:rsidR="00E15678" w:rsidRDefault="00E15678" w:rsidP="00E156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Точные решения уравнений Эйнштейна в пространствах-временах -VJ , допускающих группы . гомотетических движений ( г &gt; 4)</w:t>
      </w:r>
    </w:p>
    <w:p w14:paraId="674FB811" w14:textId="77777777" w:rsidR="00E15678" w:rsidRDefault="00E15678" w:rsidP="00E156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ИЗОМЕТРИЧЕСКИЕ ДВИЖЕНИЯ.ИДЕАЛЬНОЙ. ЗАРЯЖЕННОЙ ЖИДКОСТИ-.</w:t>
      </w:r>
    </w:p>
    <w:p w14:paraId="78556114" w14:textId="77777777" w:rsidR="00E15678" w:rsidRDefault="00E15678" w:rsidP="00E156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 Идеальная, заряженная жидкость. Обзор литературы</w:t>
      </w:r>
    </w:p>
    <w:p w14:paraId="7E7A3499" w14:textId="77777777" w:rsidR="00E15678" w:rsidRDefault="00E15678" w:rsidP="00E156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Теорема об условиях изометрического движения идеальной заряженной жидкости в пространст-, вах-временах, допускающих группы движений</w:t>
      </w:r>
    </w:p>
    <w:p w14:paraId="3140C6FF" w14:textId="77777777" w:rsidR="00E15678" w:rsidRDefault="00E15678" w:rsidP="00E156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Группы движений . с инвариантной подгруппой . с времениподобным вектором Киллинга.</w:t>
      </w:r>
    </w:p>
    <w:p w14:paraId="1D1EF064" w14:textId="77777777" w:rsidR="00E15678" w:rsidRDefault="00E15678" w:rsidP="00E156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Точные решения уравнений Эйнштейна-Максвелла в пространствах-временах, допускающих просто. транзитивные группы &lt;5^ движений</w:t>
      </w:r>
    </w:p>
    <w:p w14:paraId="46F8F84E" w14:textId="77777777" w:rsidR="00E15678" w:rsidRDefault="00E15678" w:rsidP="00E156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Точные решения уравнений Эйнштейна-Максвелла в пространствах-временах , допускающих. группы движений &lt;5^ ( &gt; 4).</w:t>
      </w:r>
    </w:p>
    <w:p w14:paraId="585AA938" w14:textId="77777777" w:rsidR="00E15678" w:rsidRDefault="00E15678" w:rsidP="00E156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Ш.ИЗОМЕТРИЧЕСКИЕ ДВИЖЕНИЯ ИДЕАЛЬНОЙ ЖИДКОСТИ" С .МАССИВНЫМ СКАЛЯРНЫМ ПОЛЕМ.</w:t>
      </w:r>
    </w:p>
    <w:p w14:paraId="291A9DDD" w14:textId="77777777" w:rsidR="00E15678" w:rsidRDefault="00E15678" w:rsidP="00E156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Скалярные поля.в общей теории относительности. Обзор литературы</w:t>
      </w:r>
    </w:p>
    <w:p w14:paraId="7D26FCED" w14:textId="77777777" w:rsidR="00E15678" w:rsidRDefault="00E15678" w:rsidP="00E156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Связь симметрий гравитационного поля с симме-триями идеальной жидкости и массивного.ска лярного поля</w:t>
      </w:r>
    </w:p>
    <w:p w14:paraId="5BC2018A" w14:textId="77777777" w:rsidR="00E15678" w:rsidRDefault="00E15678" w:rsidP="00E156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Условия изометрического движения идеальной жидкости с массивным скалярным полем в пространствах-временах, допускающих группы движений.</w:t>
      </w:r>
    </w:p>
    <w:p w14:paraId="3CC1E546" w14:textId="77777777" w:rsidR="00E15678" w:rsidRDefault="00E15678" w:rsidP="00E156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Группы движений с инвариантными подгруппами (з ^ , , с временипо-. добным вектором Киллинга.</w:t>
      </w:r>
    </w:p>
    <w:p w14:paraId="7585759C" w14:textId="77777777" w:rsidR="00E15678" w:rsidRDefault="00E15678" w:rsidP="00E156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Точные решения уравнений Эйнштейна-Клейна-Гордона в пространствах-временах "VJ , допускающих простотранзитивные группы движений с инвариантной подгруппой</w:t>
      </w:r>
    </w:p>
    <w:p w14:paraId="1BFDD0F1" w14:textId="77777777" w:rsidR="00E15678" w:rsidRDefault="00E15678" w:rsidP="00E156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ИЗОМЕТРИЧЕСКИЕ ДВИЖЕНИЯ ДВЯКОМПОНЕНГНОЙ. ИДЕАЛЬНОЙ ЗЩ КОСТИ . НО</w:t>
      </w:r>
    </w:p>
    <w:p w14:paraId="73457D59" w14:textId="77777777" w:rsidR="00E15678" w:rsidRDefault="00E15678" w:rsidP="00E156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Двухкомпонентные, жидкости. Обзор литературы . НО</w:t>
      </w:r>
    </w:p>
    <w:p w14:paraId="4BE6AA54" w14:textId="77777777" w:rsidR="00E15678" w:rsidRDefault="00E15678" w:rsidP="00E156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Теорема об условиях изометрического движения двухкомпонентной идеальной жидкости в пространствах-временах, допускающих группы движений с функционально независи-. мыми векторами Киллинга</w:t>
      </w:r>
    </w:p>
    <w:p w14:paraId="6B21410A" w14:textId="77777777" w:rsidR="00E15678" w:rsidRDefault="00E15678" w:rsidP="00E156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Группы движений с двумерными инвариантными абелевыми подгруппами с времениподобными векторами Киллинга</w:t>
      </w:r>
    </w:p>
    <w:p w14:paraId="75C90561" w14:textId="77777777" w:rsidR="00E15678" w:rsidRDefault="00E15678" w:rsidP="00E156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 Точные решения уравнений Эйнштейна для двухкомпонентной идеальной жидкости в пространствах-временах "Y^ , допускающих простотранзитивные группы.движений</w:t>
      </w:r>
    </w:p>
    <w:p w14:paraId="69F09626" w14:textId="5750E3BF" w:rsidR="005E23AC" w:rsidRPr="00E15678" w:rsidRDefault="005E23AC" w:rsidP="00E15678"/>
    <w:sectPr w:rsidR="005E23AC" w:rsidRPr="00E1567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AC320" w14:textId="77777777" w:rsidR="0050454A" w:rsidRDefault="0050454A">
      <w:pPr>
        <w:spacing w:after="0" w:line="240" w:lineRule="auto"/>
      </w:pPr>
      <w:r>
        <w:separator/>
      </w:r>
    </w:p>
  </w:endnote>
  <w:endnote w:type="continuationSeparator" w:id="0">
    <w:p w14:paraId="3316D2FA" w14:textId="77777777" w:rsidR="0050454A" w:rsidRDefault="00504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05126" w14:textId="77777777" w:rsidR="0050454A" w:rsidRDefault="0050454A"/>
    <w:p w14:paraId="0C95FCB1" w14:textId="77777777" w:rsidR="0050454A" w:rsidRDefault="0050454A"/>
    <w:p w14:paraId="710BDCA1" w14:textId="77777777" w:rsidR="0050454A" w:rsidRDefault="0050454A"/>
    <w:p w14:paraId="6F1BED85" w14:textId="77777777" w:rsidR="0050454A" w:rsidRDefault="0050454A"/>
    <w:p w14:paraId="1D73E9D9" w14:textId="77777777" w:rsidR="0050454A" w:rsidRDefault="0050454A"/>
    <w:p w14:paraId="02DEFE48" w14:textId="77777777" w:rsidR="0050454A" w:rsidRDefault="0050454A"/>
    <w:p w14:paraId="3FCDB878" w14:textId="77777777" w:rsidR="0050454A" w:rsidRDefault="005045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A90CB8" wp14:editId="4859D1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FFBFB" w14:textId="77777777" w:rsidR="0050454A" w:rsidRDefault="005045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A90C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1FFBFB" w14:textId="77777777" w:rsidR="0050454A" w:rsidRDefault="005045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2AA2CB" w14:textId="77777777" w:rsidR="0050454A" w:rsidRDefault="0050454A"/>
    <w:p w14:paraId="48B4365D" w14:textId="77777777" w:rsidR="0050454A" w:rsidRDefault="0050454A"/>
    <w:p w14:paraId="449667D9" w14:textId="77777777" w:rsidR="0050454A" w:rsidRDefault="005045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C2243F" wp14:editId="0AF54C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2E7D8" w14:textId="77777777" w:rsidR="0050454A" w:rsidRDefault="0050454A"/>
                          <w:p w14:paraId="7C554C37" w14:textId="77777777" w:rsidR="0050454A" w:rsidRDefault="005045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C224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12E7D8" w14:textId="77777777" w:rsidR="0050454A" w:rsidRDefault="0050454A"/>
                    <w:p w14:paraId="7C554C37" w14:textId="77777777" w:rsidR="0050454A" w:rsidRDefault="005045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1AD668" w14:textId="77777777" w:rsidR="0050454A" w:rsidRDefault="0050454A"/>
    <w:p w14:paraId="75A0472B" w14:textId="77777777" w:rsidR="0050454A" w:rsidRDefault="0050454A">
      <w:pPr>
        <w:rPr>
          <w:sz w:val="2"/>
          <w:szCs w:val="2"/>
        </w:rPr>
      </w:pPr>
    </w:p>
    <w:p w14:paraId="20D73256" w14:textId="77777777" w:rsidR="0050454A" w:rsidRDefault="0050454A"/>
    <w:p w14:paraId="7AB2CE80" w14:textId="77777777" w:rsidR="0050454A" w:rsidRDefault="0050454A">
      <w:pPr>
        <w:spacing w:after="0" w:line="240" w:lineRule="auto"/>
      </w:pPr>
    </w:p>
  </w:footnote>
  <w:footnote w:type="continuationSeparator" w:id="0">
    <w:p w14:paraId="27A12560" w14:textId="77777777" w:rsidR="0050454A" w:rsidRDefault="00504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4A"/>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150318</TotalTime>
  <Pages>2</Pages>
  <Words>423</Words>
  <Characters>2414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4257</cp:revision>
  <cp:lastPrinted>2009-02-06T05:36:00Z</cp:lastPrinted>
  <dcterms:created xsi:type="dcterms:W3CDTF">2024-01-07T13:43:00Z</dcterms:created>
  <dcterms:modified xsi:type="dcterms:W3CDTF">2025-08-21T20:41:00Z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