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54B2" w14:textId="77777777" w:rsidR="00FE002C" w:rsidRDefault="00FE002C" w:rsidP="00FE002C">
      <w:pPr>
        <w:pStyle w:val="afffffffffffffffffffffffffff5"/>
        <w:rPr>
          <w:rFonts w:ascii="Verdana" w:hAnsi="Verdana"/>
          <w:color w:val="000000"/>
          <w:sz w:val="21"/>
          <w:szCs w:val="21"/>
        </w:rPr>
      </w:pPr>
      <w:r>
        <w:rPr>
          <w:rFonts w:ascii="Helvetica Neue" w:hAnsi="Helvetica Neue"/>
          <w:b/>
          <w:bCs w:val="0"/>
          <w:color w:val="222222"/>
          <w:sz w:val="21"/>
          <w:szCs w:val="21"/>
        </w:rPr>
        <w:t>Гурбич, Александр Фаддеевич.</w:t>
      </w:r>
    </w:p>
    <w:p w14:paraId="711D004F" w14:textId="77777777" w:rsidR="00FE002C" w:rsidRDefault="00FE002C" w:rsidP="00FE002C">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Разработка экспериментальных методов и константного обеспечения ядерного микроанализа : диссертация ... доктора физико-математических наук : 01.04.01. - Обнинск, 1999. - 192 с. : ил.</w:t>
      </w:r>
    </w:p>
    <w:p w14:paraId="00A1DA21" w14:textId="77777777" w:rsidR="00FE002C" w:rsidRDefault="00FE002C" w:rsidP="00FE002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Гурбич, Александр Фаддеевич</w:t>
      </w:r>
    </w:p>
    <w:p w14:paraId="5C39C82D"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C15C4A"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ТЕХНИКА ЭКСПЕРИМЕНТА</w:t>
      </w:r>
    </w:p>
    <w:p w14:paraId="27FE3E14"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Автоматизированная установка дли ядерного микроанализа</w:t>
      </w:r>
    </w:p>
    <w:p w14:paraId="5FA04BC6"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Полупроводниковый спектрометр СКТ</w:t>
      </w:r>
    </w:p>
    <w:p w14:paraId="2387C1D9"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Исследование природы низкоэнергетического фона в спектрах заряженных частиц</w:t>
      </w:r>
    </w:p>
    <w:p w14:paraId="2A247049"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ВЫСОКОЧУВСТВИТЕЛЬНЫЕ МЕТОДЫ АНАЛИЗА ПОВЕРХНОСТИ</w:t>
      </w:r>
    </w:p>
    <w:p w14:paraId="52F45AD0"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УПРУГОМУ РАССЕЯНИЮ УСКОРЕННЫХ ИОНОВ</w:t>
      </w:r>
    </w:p>
    <w:p w14:paraId="034CC38B"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факторов, ограничивающих чувствительность анализа</w:t>
      </w:r>
    </w:p>
    <w:p w14:paraId="32F66724"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Полупроводниковая спектрометрия с подавлением наложений методом времени пролета.</w:t>
      </w:r>
    </w:p>
    <w:p w14:paraId="31DF9A09"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Полупроводниковая спектрометрия с подавлением наложений при помощи АЕ-Е телескопа детекторов.</w:t>
      </w:r>
    </w:p>
    <w:p w14:paraId="6A252076"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Полупроводниковая спектрометрия обратного рассеяния с использованием метода идентификации типа частицы.</w:t>
      </w:r>
    </w:p>
    <w:p w14:paraId="2D5B3CDD"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Нерезерфордовекое обратное рассеяние как высокочувствительный метод анализа поверхности.</w:t>
      </w:r>
    </w:p>
    <w:p w14:paraId="203AB6A4"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Сечение упругого рассеяния S6Fe(p,p)S6Fe</w:t>
      </w:r>
    </w:p>
    <w:p w14:paraId="077D6894"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Сечение упругого рассеяния 160(р,р)</w:t>
      </w:r>
    </w:p>
    <w:p w14:paraId="7121B5AD"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Экспрессный метод определения отношения хром/железо в стали</w:t>
      </w:r>
    </w:p>
    <w:p w14:paraId="3543ABBA"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АНАЛИЗ ПОВЕРХНОСТИ ПО ГАММА - ИЗЛУЧЕНИЮ,</w:t>
      </w:r>
    </w:p>
    <w:p w14:paraId="001FDE68"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ВОЗБУЖДАЕМОМУ ПРОТОНАМИ</w:t>
      </w:r>
    </w:p>
    <w:p w14:paraId="61A3FB78"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Элементный анализ по гамма-лучам из резонансного радиационного захвата</w:t>
      </w:r>
    </w:p>
    <w:p w14:paraId="6AF31391"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Анализ натрия.</w:t>
      </w:r>
    </w:p>
    <w:p w14:paraId="0A429C43"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Анализ алюминия.</w:t>
      </w:r>
    </w:p>
    <w:p w14:paraId="3871701C"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Анализ углерода.</w:t>
      </w:r>
    </w:p>
    <w:p w14:paraId="72E6BDBB"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Анализ хрома. 85 32. Анализ кислорода по гамма-излучению из реакции прямого нерезонансного радиационного захвата.</w:t>
      </w:r>
    </w:p>
    <w:p w14:paraId="1909ADCA"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Высокочувствительный ядерный микроанализ с возбуждением у-излучения импульсным протонным пучком</w:t>
      </w:r>
    </w:p>
    <w:p w14:paraId="235CE5CB"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Анализ по характеристическому рентгеновскому излучению, возбуждаемому протонами (PIXE)</w:t>
      </w:r>
    </w:p>
    <w:p w14:paraId="3DE85432"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КОМПЛЕКСНОЕ ПРИМЕНЕНИЕ МЕТОДОВ ЯДЕРНОГО</w:t>
      </w:r>
    </w:p>
    <w:p w14:paraId="14F2C587"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МИКРОАНАЛИЗА ДЛЯ ИССЛЕДОВАНИЯ РЕАКТОРНЫХ И ПОЛУПРОВОДНИКОВЫХ МАТЕРИАЛОВ</w:t>
      </w:r>
    </w:p>
    <w:p w14:paraId="40908AD5"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толстых оксидных пленок методом упругого нерезер-фордовского рассеяния протонов</w:t>
      </w:r>
    </w:p>
    <w:p w14:paraId="042AEF77"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Анализ примеси натрия в термически окисленном кремнии</w:t>
      </w:r>
    </w:p>
    <w:p w14:paraId="7E3152C9"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Анализ состава поверхности стенки парогенератора БН-600 ядерно-физическими методами но гамма-излучению, возбуждаемому протонами</w:t>
      </w:r>
    </w:p>
    <w:p w14:paraId="4541EFD1"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Анализ скрытых слоев Gai xAl*As в лазерных гетероструктурах</w:t>
      </w:r>
    </w:p>
    <w:p w14:paraId="0D99F614"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Анализ водорода, имплантированного в кремний, методом ядер отдачи 11 б</w:t>
      </w:r>
    </w:p>
    <w:p w14:paraId="668205E0"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БАЗА ДАННЫХ ПО СЕЧЕНИЯМ ЯДЕРНЫХ РЕАКЦИЙ ДЛЯ</w:t>
      </w:r>
    </w:p>
    <w:p w14:paraId="25284D73"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ЯДЕРНОГО МИКРОАНАЛИЗА</w:t>
      </w:r>
    </w:p>
    <w:p w14:paraId="162FFDE9"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Проблема ядерных данных для ядерного мтфоанализа</w:t>
      </w:r>
    </w:p>
    <w:p w14:paraId="4A2C91E9"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Состав базы данных NRABASE</w:t>
      </w:r>
    </w:p>
    <w:p w14:paraId="2AE66F50"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 Стуктура базы</w:t>
      </w:r>
    </w:p>
    <w:p w14:paraId="65491778"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Распространение NRABASE</w:t>
      </w:r>
    </w:p>
    <w:p w14:paraId="40163467"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ОЦЕНКА ДИФФЕРЕНЦИАЛЬНЫХ СЕЧЕНИЙ УПРУГОГО</w:t>
      </w:r>
    </w:p>
    <w:p w14:paraId="2EE53D25"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РАССЕЯНИЯ УСКОРЕННЫХ ИОНОВ</w:t>
      </w:r>
    </w:p>
    <w:p w14:paraId="2B67733C"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Общий подход к оценке дифференциальных сечений упругого рассеяния протонов и ионов гелия</w:t>
      </w:r>
    </w:p>
    <w:p w14:paraId="3ABC8084"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Теоретическое описание дифференциальных сечений</w:t>
      </w:r>
    </w:p>
    <w:p w14:paraId="6C9B18E0"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Сечение упругого рассеяния протонов на углероде</w:t>
      </w:r>
    </w:p>
    <w:p w14:paraId="151629D0"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Сечение упругого рассеяния протонов на кислороде</w:t>
      </w:r>
    </w:p>
    <w:p w14:paraId="0E4EBB5A"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Сечение упругого рассеяния протонов на кремнии</w:t>
      </w:r>
    </w:p>
    <w:p w14:paraId="7D76144E" w14:textId="77777777" w:rsidR="00FE002C" w:rsidRDefault="00FE002C" w:rsidP="00FE00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Сечение упругого рассеяния ионов 4Не на углероде</w:t>
      </w:r>
    </w:p>
    <w:p w14:paraId="071EBB05" w14:textId="4B43D240" w:rsidR="00E67B85" w:rsidRPr="00FE002C" w:rsidRDefault="00E67B85" w:rsidP="00FE002C"/>
    <w:sectPr w:rsidR="00E67B85" w:rsidRPr="00FE00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79EC" w14:textId="77777777" w:rsidR="00FE49AE" w:rsidRDefault="00FE49AE">
      <w:pPr>
        <w:spacing w:after="0" w:line="240" w:lineRule="auto"/>
      </w:pPr>
      <w:r>
        <w:separator/>
      </w:r>
    </w:p>
  </w:endnote>
  <w:endnote w:type="continuationSeparator" w:id="0">
    <w:p w14:paraId="5B7D96E2" w14:textId="77777777" w:rsidR="00FE49AE" w:rsidRDefault="00FE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1A72" w14:textId="77777777" w:rsidR="00FE49AE" w:rsidRDefault="00FE49AE"/>
    <w:p w14:paraId="4F666599" w14:textId="77777777" w:rsidR="00FE49AE" w:rsidRDefault="00FE49AE"/>
    <w:p w14:paraId="265484C9" w14:textId="77777777" w:rsidR="00FE49AE" w:rsidRDefault="00FE49AE"/>
    <w:p w14:paraId="1376E392" w14:textId="77777777" w:rsidR="00FE49AE" w:rsidRDefault="00FE49AE"/>
    <w:p w14:paraId="530515A1" w14:textId="77777777" w:rsidR="00FE49AE" w:rsidRDefault="00FE49AE"/>
    <w:p w14:paraId="051BA72B" w14:textId="77777777" w:rsidR="00FE49AE" w:rsidRDefault="00FE49AE"/>
    <w:p w14:paraId="10E8E2C2" w14:textId="77777777" w:rsidR="00FE49AE" w:rsidRDefault="00FE49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99D0A0" wp14:editId="1CE582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76061" w14:textId="77777777" w:rsidR="00FE49AE" w:rsidRDefault="00FE49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99D0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976061" w14:textId="77777777" w:rsidR="00FE49AE" w:rsidRDefault="00FE49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4FE08D" w14:textId="77777777" w:rsidR="00FE49AE" w:rsidRDefault="00FE49AE"/>
    <w:p w14:paraId="00666448" w14:textId="77777777" w:rsidR="00FE49AE" w:rsidRDefault="00FE49AE"/>
    <w:p w14:paraId="7321D693" w14:textId="77777777" w:rsidR="00FE49AE" w:rsidRDefault="00FE49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C4F807" wp14:editId="3E6BEA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48AA8" w14:textId="77777777" w:rsidR="00FE49AE" w:rsidRDefault="00FE49AE"/>
                          <w:p w14:paraId="4A083562" w14:textId="77777777" w:rsidR="00FE49AE" w:rsidRDefault="00FE49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C4F8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C48AA8" w14:textId="77777777" w:rsidR="00FE49AE" w:rsidRDefault="00FE49AE"/>
                    <w:p w14:paraId="4A083562" w14:textId="77777777" w:rsidR="00FE49AE" w:rsidRDefault="00FE49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31BCFD" w14:textId="77777777" w:rsidR="00FE49AE" w:rsidRDefault="00FE49AE"/>
    <w:p w14:paraId="332C1A3E" w14:textId="77777777" w:rsidR="00FE49AE" w:rsidRDefault="00FE49AE">
      <w:pPr>
        <w:rPr>
          <w:sz w:val="2"/>
          <w:szCs w:val="2"/>
        </w:rPr>
      </w:pPr>
    </w:p>
    <w:p w14:paraId="3DF77864" w14:textId="77777777" w:rsidR="00FE49AE" w:rsidRDefault="00FE49AE"/>
    <w:p w14:paraId="59D27330" w14:textId="77777777" w:rsidR="00FE49AE" w:rsidRDefault="00FE49AE">
      <w:pPr>
        <w:spacing w:after="0" w:line="240" w:lineRule="auto"/>
      </w:pPr>
    </w:p>
  </w:footnote>
  <w:footnote w:type="continuationSeparator" w:id="0">
    <w:p w14:paraId="21A804CC" w14:textId="77777777" w:rsidR="00FE49AE" w:rsidRDefault="00FE4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A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123319</TotalTime>
  <Pages>3</Pages>
  <Words>439</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3018</cp:revision>
  <cp:lastPrinted>2009-02-06T05:36:00Z</cp:lastPrinted>
  <dcterms:created xsi:type="dcterms:W3CDTF">2024-01-07T13:43:00Z</dcterms:created>
  <dcterms:modified xsi:type="dcterms:W3CDTF">2025-06-28T12:42:00Z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