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7979F" w14:textId="77777777" w:rsidR="00DB0995" w:rsidRPr="00DB0995" w:rsidRDefault="00DB0995" w:rsidP="00DB0995">
      <w:pPr>
        <w:rPr>
          <w:rFonts w:ascii="Helvetica" w:hAnsi="Helvetica" w:cs="Helvetica"/>
          <w:b/>
          <w:bCs/>
          <w:color w:val="222222"/>
          <w:sz w:val="21"/>
          <w:szCs w:val="21"/>
        </w:rPr>
      </w:pPr>
      <w:r w:rsidRPr="00DB0995">
        <w:rPr>
          <w:rFonts w:ascii="Helvetica" w:hAnsi="Helvetica" w:cs="Helvetica" w:hint="eastAsia"/>
          <w:b/>
          <w:bCs/>
          <w:color w:val="222222"/>
          <w:sz w:val="21"/>
          <w:szCs w:val="21"/>
        </w:rPr>
        <w:t>Моисейкина</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Ирина</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Ивановна</w:t>
      </w:r>
      <w:r w:rsidRPr="00DB0995">
        <w:rPr>
          <w:rFonts w:ascii="Helvetica" w:hAnsi="Helvetica" w:cs="Helvetica"/>
          <w:b/>
          <w:bCs/>
          <w:color w:val="222222"/>
          <w:sz w:val="21"/>
          <w:szCs w:val="21"/>
        </w:rPr>
        <w:t>.</w:t>
      </w:r>
    </w:p>
    <w:p w14:paraId="13009B7C" w14:textId="77777777" w:rsidR="00DB0995" w:rsidRPr="00DB0995" w:rsidRDefault="00DB0995" w:rsidP="00DB0995">
      <w:pPr>
        <w:rPr>
          <w:rFonts w:ascii="Helvetica" w:hAnsi="Helvetica" w:cs="Helvetica"/>
          <w:b/>
          <w:bCs/>
          <w:color w:val="222222"/>
          <w:sz w:val="21"/>
          <w:szCs w:val="21"/>
        </w:rPr>
      </w:pPr>
      <w:r w:rsidRPr="00DB0995">
        <w:rPr>
          <w:rFonts w:ascii="Helvetica" w:hAnsi="Helvetica" w:cs="Helvetica" w:hint="eastAsia"/>
          <w:b/>
          <w:bCs/>
          <w:color w:val="222222"/>
          <w:sz w:val="21"/>
          <w:szCs w:val="21"/>
        </w:rPr>
        <w:t>Некоторые</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задачи</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нестационарной</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фильтрации</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в</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неоднородной</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трещиновато</w:t>
      </w:r>
      <w:r w:rsidRPr="00DB0995">
        <w:rPr>
          <w:rFonts w:ascii="Helvetica" w:hAnsi="Helvetica" w:cs="Helvetica"/>
          <w:b/>
          <w:bCs/>
          <w:color w:val="222222"/>
          <w:sz w:val="21"/>
          <w:szCs w:val="21"/>
        </w:rPr>
        <w:t>-</w:t>
      </w:r>
      <w:r w:rsidRPr="00DB0995">
        <w:rPr>
          <w:rFonts w:ascii="Helvetica" w:hAnsi="Helvetica" w:cs="Helvetica" w:hint="eastAsia"/>
          <w:b/>
          <w:bCs/>
          <w:color w:val="222222"/>
          <w:sz w:val="21"/>
          <w:szCs w:val="21"/>
        </w:rPr>
        <w:t>пористой</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среде</w:t>
      </w:r>
      <w:r w:rsidRPr="00DB0995">
        <w:rPr>
          <w:rFonts w:ascii="Helvetica" w:hAnsi="Helvetica" w:cs="Helvetica"/>
          <w:b/>
          <w:bCs/>
          <w:color w:val="222222"/>
          <w:sz w:val="21"/>
          <w:szCs w:val="21"/>
        </w:rPr>
        <w:t xml:space="preserve"> : </w:t>
      </w:r>
      <w:r w:rsidRPr="00DB0995">
        <w:rPr>
          <w:rFonts w:ascii="Helvetica" w:hAnsi="Helvetica" w:cs="Helvetica" w:hint="eastAsia"/>
          <w:b/>
          <w:bCs/>
          <w:color w:val="222222"/>
          <w:sz w:val="21"/>
          <w:szCs w:val="21"/>
        </w:rPr>
        <w:t>диссертация</w:t>
      </w:r>
      <w:r w:rsidRPr="00DB0995">
        <w:rPr>
          <w:rFonts w:ascii="Helvetica" w:hAnsi="Helvetica" w:cs="Helvetica"/>
          <w:b/>
          <w:bCs/>
          <w:color w:val="222222"/>
          <w:sz w:val="21"/>
          <w:szCs w:val="21"/>
        </w:rPr>
        <w:t xml:space="preserve"> ... </w:t>
      </w:r>
      <w:r w:rsidRPr="00DB0995">
        <w:rPr>
          <w:rFonts w:ascii="Helvetica" w:hAnsi="Helvetica" w:cs="Helvetica" w:hint="eastAsia"/>
          <w:b/>
          <w:bCs/>
          <w:color w:val="222222"/>
          <w:sz w:val="21"/>
          <w:szCs w:val="21"/>
        </w:rPr>
        <w:t>кандидата</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физико</w:t>
      </w:r>
      <w:r w:rsidRPr="00DB0995">
        <w:rPr>
          <w:rFonts w:ascii="Helvetica" w:hAnsi="Helvetica" w:cs="Helvetica"/>
          <w:b/>
          <w:bCs/>
          <w:color w:val="222222"/>
          <w:sz w:val="21"/>
          <w:szCs w:val="21"/>
        </w:rPr>
        <w:t>-</w:t>
      </w:r>
      <w:r w:rsidRPr="00DB0995">
        <w:rPr>
          <w:rFonts w:ascii="Helvetica" w:hAnsi="Helvetica" w:cs="Helvetica" w:hint="eastAsia"/>
          <w:b/>
          <w:bCs/>
          <w:color w:val="222222"/>
          <w:sz w:val="21"/>
          <w:szCs w:val="21"/>
        </w:rPr>
        <w:t>математических</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наук</w:t>
      </w:r>
      <w:r w:rsidRPr="00DB0995">
        <w:rPr>
          <w:rFonts w:ascii="Helvetica" w:hAnsi="Helvetica" w:cs="Helvetica"/>
          <w:b/>
          <w:bCs/>
          <w:color w:val="222222"/>
          <w:sz w:val="21"/>
          <w:szCs w:val="21"/>
        </w:rPr>
        <w:t xml:space="preserve"> : 01.02.05. - </w:t>
      </w:r>
      <w:r w:rsidRPr="00DB0995">
        <w:rPr>
          <w:rFonts w:ascii="Helvetica" w:hAnsi="Helvetica" w:cs="Helvetica" w:hint="eastAsia"/>
          <w:b/>
          <w:bCs/>
          <w:color w:val="222222"/>
          <w:sz w:val="21"/>
          <w:szCs w:val="21"/>
        </w:rPr>
        <w:t>Киев</w:t>
      </w:r>
      <w:r w:rsidRPr="00DB0995">
        <w:rPr>
          <w:rFonts w:ascii="Helvetica" w:hAnsi="Helvetica" w:cs="Helvetica"/>
          <w:b/>
          <w:bCs/>
          <w:color w:val="222222"/>
          <w:sz w:val="21"/>
          <w:szCs w:val="21"/>
        </w:rPr>
        <w:t xml:space="preserve">, 1984. - 165 </w:t>
      </w:r>
      <w:r w:rsidRPr="00DB0995">
        <w:rPr>
          <w:rFonts w:ascii="Helvetica" w:hAnsi="Helvetica" w:cs="Helvetica" w:hint="eastAsia"/>
          <w:b/>
          <w:bCs/>
          <w:color w:val="222222"/>
          <w:sz w:val="21"/>
          <w:szCs w:val="21"/>
        </w:rPr>
        <w:t>с</w:t>
      </w:r>
      <w:r w:rsidRPr="00DB0995">
        <w:rPr>
          <w:rFonts w:ascii="Helvetica" w:hAnsi="Helvetica" w:cs="Helvetica"/>
          <w:b/>
          <w:bCs/>
          <w:color w:val="222222"/>
          <w:sz w:val="21"/>
          <w:szCs w:val="21"/>
        </w:rPr>
        <w:t xml:space="preserve">. : </w:t>
      </w:r>
      <w:r w:rsidRPr="00DB0995">
        <w:rPr>
          <w:rFonts w:ascii="Helvetica" w:hAnsi="Helvetica" w:cs="Helvetica" w:hint="eastAsia"/>
          <w:b/>
          <w:bCs/>
          <w:color w:val="222222"/>
          <w:sz w:val="21"/>
          <w:szCs w:val="21"/>
        </w:rPr>
        <w:t>ил</w:t>
      </w:r>
      <w:r w:rsidRPr="00DB0995">
        <w:rPr>
          <w:rFonts w:ascii="Helvetica" w:hAnsi="Helvetica" w:cs="Helvetica"/>
          <w:b/>
          <w:bCs/>
          <w:color w:val="222222"/>
          <w:sz w:val="21"/>
          <w:szCs w:val="21"/>
        </w:rPr>
        <w:t>.</w:t>
      </w:r>
    </w:p>
    <w:p w14:paraId="1959AD1B" w14:textId="77777777" w:rsidR="00DB0995" w:rsidRPr="00DB0995" w:rsidRDefault="00DB0995" w:rsidP="00DB0995">
      <w:pPr>
        <w:rPr>
          <w:rFonts w:ascii="Helvetica" w:hAnsi="Helvetica" w:cs="Helvetica"/>
          <w:b/>
          <w:bCs/>
          <w:color w:val="222222"/>
          <w:sz w:val="21"/>
          <w:szCs w:val="21"/>
        </w:rPr>
      </w:pPr>
      <w:r w:rsidRPr="00DB0995">
        <w:rPr>
          <w:rFonts w:ascii="Helvetica" w:hAnsi="Helvetica" w:cs="Helvetica" w:hint="eastAsia"/>
          <w:b/>
          <w:bCs/>
          <w:color w:val="222222"/>
          <w:sz w:val="21"/>
          <w:szCs w:val="21"/>
        </w:rPr>
        <w:t>больше</w:t>
      </w:r>
    </w:p>
    <w:p w14:paraId="20529C1C" w14:textId="77777777" w:rsidR="00DB0995" w:rsidRPr="00DB0995" w:rsidRDefault="00DB0995" w:rsidP="00DB0995">
      <w:pPr>
        <w:rPr>
          <w:rFonts w:ascii="Helvetica" w:hAnsi="Helvetica" w:cs="Helvetica"/>
          <w:b/>
          <w:bCs/>
          <w:color w:val="222222"/>
          <w:sz w:val="21"/>
          <w:szCs w:val="21"/>
        </w:rPr>
      </w:pPr>
      <w:r w:rsidRPr="00DB0995">
        <w:rPr>
          <w:rFonts w:ascii="Helvetica" w:hAnsi="Helvetica" w:cs="Helvetica" w:hint="eastAsia"/>
          <w:b/>
          <w:bCs/>
          <w:color w:val="222222"/>
          <w:sz w:val="21"/>
          <w:szCs w:val="21"/>
        </w:rPr>
        <w:t>Цитаты</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из</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текста</w:t>
      </w:r>
      <w:r w:rsidRPr="00DB0995">
        <w:rPr>
          <w:rFonts w:ascii="Helvetica" w:hAnsi="Helvetica" w:cs="Helvetica"/>
          <w:b/>
          <w:bCs/>
          <w:color w:val="222222"/>
          <w:sz w:val="21"/>
          <w:szCs w:val="21"/>
        </w:rPr>
        <w:t>:</w:t>
      </w:r>
    </w:p>
    <w:p w14:paraId="1C3B9399" w14:textId="77777777" w:rsidR="00DB0995" w:rsidRPr="00DB0995" w:rsidRDefault="00DB0995" w:rsidP="00DB0995">
      <w:pPr>
        <w:rPr>
          <w:rFonts w:ascii="Helvetica" w:hAnsi="Helvetica" w:cs="Helvetica"/>
          <w:b/>
          <w:bCs/>
          <w:color w:val="222222"/>
          <w:sz w:val="21"/>
          <w:szCs w:val="21"/>
        </w:rPr>
      </w:pPr>
      <w:r w:rsidRPr="00DB0995">
        <w:rPr>
          <w:rFonts w:ascii="Helvetica" w:hAnsi="Helvetica" w:cs="Helvetica" w:hint="eastAsia"/>
          <w:b/>
          <w:bCs/>
          <w:color w:val="222222"/>
          <w:sz w:val="21"/>
          <w:szCs w:val="21"/>
        </w:rPr>
        <w:t>стр</w:t>
      </w:r>
      <w:r w:rsidRPr="00DB0995">
        <w:rPr>
          <w:rFonts w:ascii="Helvetica" w:hAnsi="Helvetica" w:cs="Helvetica"/>
          <w:b/>
          <w:bCs/>
          <w:color w:val="222222"/>
          <w:sz w:val="21"/>
          <w:szCs w:val="21"/>
        </w:rPr>
        <w:t>. 1</w:t>
      </w:r>
    </w:p>
    <w:p w14:paraId="349A1B9D" w14:textId="77777777" w:rsidR="00DB0995" w:rsidRPr="00DB0995" w:rsidRDefault="00DB0995" w:rsidP="00DB0995">
      <w:pPr>
        <w:rPr>
          <w:rFonts w:ascii="Helvetica" w:hAnsi="Helvetica" w:cs="Helvetica"/>
          <w:b/>
          <w:bCs/>
          <w:color w:val="222222"/>
          <w:sz w:val="21"/>
          <w:szCs w:val="21"/>
        </w:rPr>
      </w:pPr>
      <w:r w:rsidRPr="00DB0995">
        <w:rPr>
          <w:rFonts w:ascii="Helvetica" w:hAnsi="Helvetica" w:cs="Helvetica"/>
          <w:b/>
          <w:bCs/>
          <w:color w:val="222222"/>
          <w:sz w:val="21"/>
          <w:szCs w:val="21"/>
        </w:rPr>
        <w:t xml:space="preserve">^ / / / . ^ ' / / / / ^ ^ ^ / </w:t>
      </w:r>
      <w:r w:rsidRPr="00DB0995">
        <w:rPr>
          <w:rFonts w:ascii="Helvetica" w:hAnsi="Helvetica" w:cs="Helvetica" w:hint="eastAsia"/>
          <w:b/>
          <w:bCs/>
          <w:color w:val="222222"/>
          <w:sz w:val="21"/>
          <w:szCs w:val="21"/>
        </w:rPr>
        <w:t>ИНСТИТУТ</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ТЕХНИЧЕСКОЙ</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ТЕПЛОФИЗИКИ</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АН</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УССР</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На</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правах</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рукописи</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МОИСЕЙКИНА</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Ирина</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Ивановна</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УДК</w:t>
      </w:r>
      <w:r w:rsidRPr="00DB0995">
        <w:rPr>
          <w:rFonts w:ascii="Helvetica" w:hAnsi="Helvetica" w:cs="Helvetica"/>
          <w:b/>
          <w:bCs/>
          <w:color w:val="222222"/>
          <w:sz w:val="21"/>
          <w:szCs w:val="21"/>
        </w:rPr>
        <w:t xml:space="preserve"> 532.546 </w:t>
      </w:r>
      <w:r w:rsidRPr="00DB0995">
        <w:rPr>
          <w:rFonts w:ascii="Helvetica" w:hAnsi="Helvetica" w:cs="Helvetica" w:hint="eastAsia"/>
          <w:b/>
          <w:bCs/>
          <w:color w:val="222222"/>
          <w:sz w:val="21"/>
          <w:szCs w:val="21"/>
        </w:rPr>
        <w:t>НЕКОТОРЫЕ</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ЗАНАЧИ</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НЕСТАЦИОНАРНОЙ</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ФИЛЬТРАЦИИ</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В</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НЕОДНОРОДНОЙ</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ТРЕЩИНОВАТО</w:t>
      </w:r>
      <w:r w:rsidRPr="00DB0995">
        <w:rPr>
          <w:rFonts w:ascii="Helvetica" w:hAnsi="Helvetica" w:cs="Helvetica"/>
          <w:b/>
          <w:bCs/>
          <w:color w:val="222222"/>
          <w:sz w:val="21"/>
          <w:szCs w:val="21"/>
        </w:rPr>
        <w:t>-</w:t>
      </w:r>
      <w:r w:rsidRPr="00DB0995">
        <w:rPr>
          <w:rFonts w:ascii="Helvetica" w:hAnsi="Helvetica" w:cs="Helvetica" w:hint="eastAsia"/>
          <w:b/>
          <w:bCs/>
          <w:color w:val="222222"/>
          <w:sz w:val="21"/>
          <w:szCs w:val="21"/>
        </w:rPr>
        <w:t>ПОРИСТОЙ</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СРВДЕ</w:t>
      </w:r>
      <w:r w:rsidRPr="00DB0995">
        <w:rPr>
          <w:rFonts w:ascii="Helvetica" w:hAnsi="Helvetica" w:cs="Helvetica"/>
          <w:b/>
          <w:bCs/>
          <w:color w:val="222222"/>
          <w:sz w:val="21"/>
          <w:szCs w:val="21"/>
        </w:rPr>
        <w:t xml:space="preserve"> (01.02.05 - </w:t>
      </w:r>
      <w:r w:rsidRPr="00DB0995">
        <w:rPr>
          <w:rFonts w:ascii="Helvetica" w:hAnsi="Helvetica" w:cs="Helvetica" w:hint="eastAsia"/>
          <w:b/>
          <w:bCs/>
          <w:color w:val="222222"/>
          <w:sz w:val="21"/>
          <w:szCs w:val="21"/>
        </w:rPr>
        <w:t>механика</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жидкостей</w:t>
      </w:r>
      <w:r w:rsidRPr="00DB0995">
        <w:rPr>
          <w:rFonts w:ascii="Helvetica" w:hAnsi="Helvetica" w:cs="Helvetica"/>
          <w:b/>
          <w:bCs/>
          <w:color w:val="222222"/>
          <w:sz w:val="21"/>
          <w:szCs w:val="21"/>
        </w:rPr>
        <w:t>,</w:t>
      </w:r>
      <w:r w:rsidRPr="00DB0995">
        <w:rPr>
          <w:rFonts w:ascii="Helvetica" w:hAnsi="Helvetica" w:cs="Helvetica" w:hint="eastAsia"/>
          <w:b/>
          <w:bCs/>
          <w:color w:val="222222"/>
          <w:sz w:val="21"/>
          <w:szCs w:val="21"/>
        </w:rPr>
        <w:t>газа</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и</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плазмы</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Д</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И</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С</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С</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Е</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Р</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Т</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А</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Ц</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И</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Я</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на</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соискание</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ученой</w:t>
      </w:r>
    </w:p>
    <w:p w14:paraId="1722375F" w14:textId="77777777" w:rsidR="00DB0995" w:rsidRPr="00DB0995" w:rsidRDefault="00DB0995" w:rsidP="00DB0995">
      <w:pPr>
        <w:rPr>
          <w:rFonts w:ascii="Helvetica" w:hAnsi="Helvetica" w:cs="Helvetica"/>
          <w:b/>
          <w:bCs/>
          <w:color w:val="222222"/>
          <w:sz w:val="21"/>
          <w:szCs w:val="21"/>
        </w:rPr>
      </w:pPr>
      <w:r w:rsidRPr="00DB0995">
        <w:rPr>
          <w:rFonts w:ascii="Helvetica" w:hAnsi="Helvetica" w:cs="Helvetica" w:hint="eastAsia"/>
          <w:b/>
          <w:bCs/>
          <w:color w:val="222222"/>
          <w:sz w:val="21"/>
          <w:szCs w:val="21"/>
        </w:rPr>
        <w:t>стр</w:t>
      </w:r>
      <w:r w:rsidRPr="00DB0995">
        <w:rPr>
          <w:rFonts w:ascii="Helvetica" w:hAnsi="Helvetica" w:cs="Helvetica"/>
          <w:b/>
          <w:bCs/>
          <w:color w:val="222222"/>
          <w:sz w:val="21"/>
          <w:szCs w:val="21"/>
        </w:rPr>
        <w:t>. 19</w:t>
      </w:r>
    </w:p>
    <w:p w14:paraId="16B2E91E" w14:textId="77777777" w:rsidR="00DB0995" w:rsidRPr="00DB0995" w:rsidRDefault="00DB0995" w:rsidP="00DB0995">
      <w:pPr>
        <w:rPr>
          <w:rFonts w:ascii="Helvetica" w:hAnsi="Helvetica" w:cs="Helvetica"/>
          <w:b/>
          <w:bCs/>
          <w:color w:val="222222"/>
          <w:sz w:val="21"/>
          <w:szCs w:val="21"/>
        </w:rPr>
      </w:pPr>
      <w:r w:rsidRPr="00DB0995">
        <w:rPr>
          <w:rFonts w:ascii="Helvetica" w:hAnsi="Helvetica" w:cs="Helvetica"/>
          <w:b/>
          <w:bCs/>
          <w:color w:val="222222"/>
          <w:sz w:val="21"/>
          <w:szCs w:val="21"/>
        </w:rPr>
        <w:t xml:space="preserve">ABS (5-&gt;, A ) . G T ^ , E P S ) GO R0GT=X TO 3 . p FTu R H </w:t>
      </w:r>
      <w:r w:rsidRPr="00DB0995">
        <w:rPr>
          <w:rFonts w:ascii="Helvetica" w:hAnsi="Helvetica" w:cs="Helvetica" w:hint="eastAsia"/>
          <w:b/>
          <w:bCs/>
          <w:color w:val="222222"/>
          <w:sz w:val="21"/>
          <w:szCs w:val="21"/>
        </w:rPr>
        <w:t>Г</w:t>
      </w:r>
      <w:r w:rsidRPr="00DB0995">
        <w:rPr>
          <w:rFonts w:ascii="Helvetica" w:hAnsi="Helvetica" w:cs="Helvetica"/>
          <w:b/>
          <w:bCs/>
          <w:color w:val="222222"/>
          <w:sz w:val="21"/>
          <w:szCs w:val="21"/>
        </w:rPr>
        <w:t xml:space="preserve">ND </w:t>
      </w:r>
      <w:r w:rsidRPr="00DB0995">
        <w:rPr>
          <w:rFonts w:ascii="Helvetica" w:hAnsi="Helvetica" w:cs="Helvetica" w:hint="eastAsia"/>
          <w:b/>
          <w:bCs/>
          <w:color w:val="222222"/>
          <w:sz w:val="21"/>
          <w:szCs w:val="21"/>
        </w:rPr>
        <w:t>ГЛАВА</w:t>
      </w:r>
      <w:r w:rsidRPr="00DB0995">
        <w:rPr>
          <w:rFonts w:ascii="Helvetica" w:hAnsi="Helvetica" w:cs="Helvetica"/>
          <w:b/>
          <w:bCs/>
          <w:color w:val="222222"/>
          <w:sz w:val="21"/>
          <w:szCs w:val="21"/>
        </w:rPr>
        <w:t xml:space="preserve"> I </w:t>
      </w:r>
      <w:r w:rsidRPr="00DB0995">
        <w:rPr>
          <w:rFonts w:ascii="Helvetica" w:hAnsi="Helvetica" w:cs="Helvetica" w:hint="eastAsia"/>
          <w:b/>
          <w:bCs/>
          <w:color w:val="222222"/>
          <w:sz w:val="21"/>
          <w:szCs w:val="21"/>
        </w:rPr>
        <w:t>МОДЕЛЬ</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НЕОДНОРОДНО</w:t>
      </w:r>
      <w:r w:rsidRPr="00DB0995">
        <w:rPr>
          <w:rFonts w:ascii="Helvetica" w:hAnsi="Helvetica" w:cs="Helvetica"/>
          <w:b/>
          <w:bCs/>
          <w:color w:val="222222"/>
          <w:sz w:val="21"/>
          <w:szCs w:val="21"/>
        </w:rPr>
        <w:t>-</w:t>
      </w:r>
      <w:r w:rsidRPr="00DB0995">
        <w:rPr>
          <w:rFonts w:ascii="Helvetica" w:hAnsi="Helvetica" w:cs="Helvetica" w:hint="eastAsia"/>
          <w:b/>
          <w:bCs/>
          <w:color w:val="222222"/>
          <w:sz w:val="21"/>
          <w:szCs w:val="21"/>
        </w:rPr>
        <w:t>АНИЗОТРОШОЙ</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ТРЕЩИНОВАТОПОРИСТОЙ</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С</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Р</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Щ</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Ш</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w:t>
      </w:r>
      <w:r w:rsidRPr="00DB0995">
        <w:rPr>
          <w:rFonts w:ascii="Helvetica" w:hAnsi="Helvetica" w:cs="Helvetica"/>
          <w:b/>
          <w:bCs/>
          <w:color w:val="222222"/>
          <w:sz w:val="21"/>
          <w:szCs w:val="21"/>
        </w:rPr>
        <w:t xml:space="preserve"> I. </w:t>
      </w:r>
      <w:r w:rsidRPr="00DB0995">
        <w:rPr>
          <w:rFonts w:ascii="Helvetica" w:hAnsi="Helvetica" w:cs="Helvetica" w:hint="eastAsia"/>
          <w:b/>
          <w:bCs/>
          <w:color w:val="222222"/>
          <w:sz w:val="21"/>
          <w:szCs w:val="21"/>
        </w:rPr>
        <w:t>Фильтрация</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жидкости</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в</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неоднородно</w:t>
      </w:r>
      <w:r w:rsidRPr="00DB0995">
        <w:rPr>
          <w:rFonts w:ascii="Helvetica" w:hAnsi="Helvetica" w:cs="Helvetica"/>
          <w:b/>
          <w:bCs/>
          <w:color w:val="222222"/>
          <w:sz w:val="21"/>
          <w:szCs w:val="21"/>
        </w:rPr>
        <w:t>-</w:t>
      </w:r>
      <w:r w:rsidRPr="00DB0995">
        <w:rPr>
          <w:rFonts w:ascii="Helvetica" w:hAnsi="Helvetica" w:cs="Helvetica" w:hint="eastAsia"/>
          <w:b/>
          <w:bCs/>
          <w:color w:val="222222"/>
          <w:sz w:val="21"/>
          <w:szCs w:val="21"/>
        </w:rPr>
        <w:t>анизотропной</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трещиновато</w:t>
      </w:r>
      <w:r w:rsidRPr="00DB0995">
        <w:rPr>
          <w:rFonts w:ascii="Helvetica" w:hAnsi="Helvetica" w:cs="Helvetica"/>
          <w:b/>
          <w:bCs/>
          <w:color w:val="222222"/>
          <w:sz w:val="21"/>
          <w:szCs w:val="21"/>
        </w:rPr>
        <w:t>-</w:t>
      </w:r>
      <w:r w:rsidRPr="00DB0995">
        <w:rPr>
          <w:rFonts w:ascii="Helvetica" w:hAnsi="Helvetica" w:cs="Helvetica" w:hint="eastAsia"/>
          <w:b/>
          <w:bCs/>
          <w:color w:val="222222"/>
          <w:sz w:val="21"/>
          <w:szCs w:val="21"/>
        </w:rPr>
        <w:t>пористой</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среде</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В</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работе</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исследуется</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нестационарная</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фильтрация</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жидкости</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в</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неоднородных</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и</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неоднородно</w:t>
      </w:r>
      <w:r w:rsidRPr="00DB0995">
        <w:rPr>
          <w:rFonts w:ascii="Helvetica" w:hAnsi="Helvetica" w:cs="Helvetica"/>
          <w:b/>
          <w:bCs/>
          <w:color w:val="222222"/>
          <w:sz w:val="21"/>
          <w:szCs w:val="21"/>
        </w:rPr>
        <w:t>-</w:t>
      </w:r>
      <w:r w:rsidRPr="00DB0995">
        <w:rPr>
          <w:rFonts w:ascii="Helvetica" w:hAnsi="Helvetica" w:cs="Helvetica" w:hint="eastAsia"/>
          <w:b/>
          <w:bCs/>
          <w:color w:val="222222"/>
          <w:sz w:val="21"/>
          <w:szCs w:val="21"/>
        </w:rPr>
        <w:t>анизотропных</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по</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проницаемости</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трещино­</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вато</w:t>
      </w:r>
      <w:r w:rsidRPr="00DB0995">
        <w:rPr>
          <w:rFonts w:ascii="Helvetica" w:hAnsi="Helvetica" w:cs="Helvetica"/>
          <w:b/>
          <w:bCs/>
          <w:color w:val="222222"/>
          <w:sz w:val="21"/>
          <w:szCs w:val="21"/>
        </w:rPr>
        <w:t>-</w:t>
      </w:r>
      <w:r w:rsidRPr="00DB0995">
        <w:rPr>
          <w:rFonts w:ascii="Helvetica" w:hAnsi="Helvetica" w:cs="Helvetica" w:hint="eastAsia"/>
          <w:b/>
          <w:bCs/>
          <w:color w:val="222222"/>
          <w:sz w:val="21"/>
          <w:szCs w:val="21"/>
        </w:rPr>
        <w:t>пористых</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пластах</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при</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упругом</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режиме</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фильтрации</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Обобщенный</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закон</w:t>
      </w:r>
      <w:r w:rsidRPr="00DB0995">
        <w:rPr>
          <w:rFonts w:ascii="Helvetica" w:hAnsi="Helvetica" w:cs="Helvetica"/>
          <w:b/>
          <w:bCs/>
          <w:color w:val="222222"/>
          <w:sz w:val="21"/>
          <w:szCs w:val="21"/>
        </w:rPr>
        <w:t>...</w:t>
      </w:r>
    </w:p>
    <w:p w14:paraId="68A5E0D0" w14:textId="77777777" w:rsidR="00DB0995" w:rsidRPr="00DB0995" w:rsidRDefault="00DB0995" w:rsidP="00DB0995">
      <w:pPr>
        <w:rPr>
          <w:rFonts w:ascii="Helvetica" w:hAnsi="Helvetica" w:cs="Helvetica"/>
          <w:b/>
          <w:bCs/>
          <w:color w:val="222222"/>
          <w:sz w:val="21"/>
          <w:szCs w:val="21"/>
        </w:rPr>
      </w:pPr>
      <w:r w:rsidRPr="00DB0995">
        <w:rPr>
          <w:rFonts w:ascii="Helvetica" w:hAnsi="Helvetica" w:cs="Helvetica" w:hint="eastAsia"/>
          <w:b/>
          <w:bCs/>
          <w:color w:val="222222"/>
          <w:sz w:val="21"/>
          <w:szCs w:val="21"/>
        </w:rPr>
        <w:t>стр</w:t>
      </w:r>
      <w:r w:rsidRPr="00DB0995">
        <w:rPr>
          <w:rFonts w:ascii="Helvetica" w:hAnsi="Helvetica" w:cs="Helvetica"/>
          <w:b/>
          <w:bCs/>
          <w:color w:val="222222"/>
          <w:sz w:val="21"/>
          <w:szCs w:val="21"/>
        </w:rPr>
        <w:t>. 144</w:t>
      </w:r>
    </w:p>
    <w:p w14:paraId="3EAE7F41" w14:textId="77777777" w:rsidR="00DB0995" w:rsidRPr="00DB0995" w:rsidRDefault="00DB0995" w:rsidP="00DB0995">
      <w:pPr>
        <w:rPr>
          <w:rFonts w:ascii="Helvetica" w:hAnsi="Helvetica" w:cs="Helvetica"/>
          <w:b/>
          <w:bCs/>
          <w:color w:val="222222"/>
          <w:sz w:val="21"/>
          <w:szCs w:val="21"/>
        </w:rPr>
      </w:pPr>
      <w:r w:rsidRPr="00DB0995">
        <w:rPr>
          <w:rFonts w:ascii="Helvetica" w:hAnsi="Helvetica" w:cs="Helvetica" w:hint="eastAsia"/>
          <w:b/>
          <w:bCs/>
          <w:color w:val="222222"/>
          <w:sz w:val="21"/>
          <w:szCs w:val="21"/>
        </w:rPr>
        <w:t>следующие</w:t>
      </w:r>
      <w:r w:rsidRPr="00DB0995">
        <w:rPr>
          <w:rFonts w:ascii="Helvetica" w:hAnsi="Helvetica" w:cs="Helvetica"/>
          <w:b/>
          <w:bCs/>
          <w:color w:val="222222"/>
          <w:sz w:val="21"/>
          <w:szCs w:val="21"/>
        </w:rPr>
        <w:t xml:space="preserve">: I). </w:t>
      </w:r>
      <w:r w:rsidRPr="00DB0995">
        <w:rPr>
          <w:rFonts w:ascii="Helvetica" w:hAnsi="Helvetica" w:cs="Helvetica" w:hint="eastAsia"/>
          <w:b/>
          <w:bCs/>
          <w:color w:val="222222"/>
          <w:sz w:val="21"/>
          <w:szCs w:val="21"/>
        </w:rPr>
        <w:t>В</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работе</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изучено</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явление</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нестационарной</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фильтрации</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в</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неоднородной</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и</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неоднородно</w:t>
      </w:r>
      <w:r w:rsidRPr="00DB0995">
        <w:rPr>
          <w:rFonts w:ascii="Helvetica" w:hAnsi="Helvetica" w:cs="Helvetica"/>
          <w:b/>
          <w:bCs/>
          <w:color w:val="222222"/>
          <w:sz w:val="21"/>
          <w:szCs w:val="21"/>
        </w:rPr>
        <w:t>-</w:t>
      </w:r>
      <w:r w:rsidRPr="00DB0995">
        <w:rPr>
          <w:rFonts w:ascii="Helvetica" w:hAnsi="Helvetica" w:cs="Helvetica" w:hint="eastAsia"/>
          <w:b/>
          <w:bCs/>
          <w:color w:val="222222"/>
          <w:sz w:val="21"/>
          <w:szCs w:val="21"/>
        </w:rPr>
        <w:t>анизотропной</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трещиновато</w:t>
      </w:r>
      <w:r w:rsidRPr="00DB0995">
        <w:rPr>
          <w:rFonts w:ascii="Helvetica" w:hAnsi="Helvetica" w:cs="Helvetica"/>
          <w:b/>
          <w:bCs/>
          <w:color w:val="222222"/>
          <w:sz w:val="21"/>
          <w:szCs w:val="21"/>
        </w:rPr>
        <w:t>-</w:t>
      </w:r>
      <w:r w:rsidRPr="00DB0995">
        <w:rPr>
          <w:rFonts w:ascii="Helvetica" w:hAnsi="Helvetica" w:cs="Helvetica" w:hint="eastAsia"/>
          <w:b/>
          <w:bCs/>
          <w:color w:val="222222"/>
          <w:sz w:val="21"/>
          <w:szCs w:val="21"/>
        </w:rPr>
        <w:t>пористой</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сре­</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де</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За</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основу</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принята</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модель</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трещиновато</w:t>
      </w:r>
      <w:r w:rsidRPr="00DB0995">
        <w:rPr>
          <w:rFonts w:ascii="Helvetica" w:hAnsi="Helvetica" w:cs="Helvetica"/>
          <w:b/>
          <w:bCs/>
          <w:color w:val="222222"/>
          <w:sz w:val="21"/>
          <w:szCs w:val="21"/>
        </w:rPr>
        <w:t>-</w:t>
      </w:r>
      <w:r w:rsidRPr="00DB0995">
        <w:rPr>
          <w:rFonts w:ascii="Helvetica" w:hAnsi="Helvetica" w:cs="Helvetica" w:hint="eastAsia"/>
          <w:b/>
          <w:bCs/>
          <w:color w:val="222222"/>
          <w:sz w:val="21"/>
          <w:szCs w:val="21"/>
        </w:rPr>
        <w:t>пористой</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неоднородноанизотропной</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среды</w:t>
      </w:r>
      <w:r w:rsidRPr="00DB0995">
        <w:rPr>
          <w:rFonts w:ascii="Helvetica" w:hAnsi="Helvetica" w:cs="Helvetica"/>
          <w:b/>
          <w:bCs/>
          <w:color w:val="222222"/>
          <w:sz w:val="21"/>
          <w:szCs w:val="21"/>
        </w:rPr>
        <w:t xml:space="preserve">. 2). </w:t>
      </w:r>
      <w:r w:rsidRPr="00DB0995">
        <w:rPr>
          <w:rFonts w:ascii="Helvetica" w:hAnsi="Helvetica" w:cs="Helvetica" w:hint="eastAsia"/>
          <w:b/>
          <w:bCs/>
          <w:color w:val="222222"/>
          <w:sz w:val="21"/>
          <w:szCs w:val="21"/>
        </w:rPr>
        <w:t>Получены</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решения</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основных</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задач</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нестационарной</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фильтра­</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ции</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в</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неоднородных</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и</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неоднородно</w:t>
      </w:r>
      <w:r w:rsidRPr="00DB0995">
        <w:rPr>
          <w:rFonts w:ascii="Helvetica" w:hAnsi="Helvetica" w:cs="Helvetica"/>
          <w:b/>
          <w:bCs/>
          <w:color w:val="222222"/>
          <w:sz w:val="21"/>
          <w:szCs w:val="21"/>
        </w:rPr>
        <w:t>-</w:t>
      </w:r>
      <w:r w:rsidRPr="00DB0995">
        <w:rPr>
          <w:rFonts w:ascii="Helvetica" w:hAnsi="Helvetica" w:cs="Helvetica" w:hint="eastAsia"/>
          <w:b/>
          <w:bCs/>
          <w:color w:val="222222"/>
          <w:sz w:val="21"/>
          <w:szCs w:val="21"/>
        </w:rPr>
        <w:t>анизотропных</w:t>
      </w:r>
    </w:p>
    <w:p w14:paraId="4754A579" w14:textId="77777777" w:rsidR="00DB0995" w:rsidRPr="00DB0995" w:rsidRDefault="00DB0995" w:rsidP="00DB0995">
      <w:pPr>
        <w:rPr>
          <w:rFonts w:ascii="Helvetica" w:hAnsi="Helvetica" w:cs="Helvetica"/>
          <w:b/>
          <w:bCs/>
          <w:color w:val="222222"/>
          <w:sz w:val="21"/>
          <w:szCs w:val="21"/>
        </w:rPr>
      </w:pPr>
    </w:p>
    <w:p w14:paraId="155CEA07" w14:textId="77777777" w:rsidR="00DB0995" w:rsidRPr="00DB0995" w:rsidRDefault="00DB0995" w:rsidP="00DB0995">
      <w:pPr>
        <w:rPr>
          <w:rFonts w:ascii="Helvetica" w:hAnsi="Helvetica" w:cs="Helvetica"/>
          <w:b/>
          <w:bCs/>
          <w:color w:val="222222"/>
          <w:sz w:val="21"/>
          <w:szCs w:val="21"/>
        </w:rPr>
      </w:pPr>
      <w:r w:rsidRPr="00DB0995">
        <w:rPr>
          <w:rFonts w:ascii="Helvetica" w:hAnsi="Helvetica" w:cs="Helvetica" w:hint="eastAsia"/>
          <w:b/>
          <w:bCs/>
          <w:color w:val="222222"/>
          <w:sz w:val="21"/>
          <w:szCs w:val="21"/>
        </w:rPr>
        <w:t>Оглавление</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диссертации</w:t>
      </w:r>
    </w:p>
    <w:p w14:paraId="288AC491" w14:textId="77777777" w:rsidR="00DB0995" w:rsidRPr="00DB0995" w:rsidRDefault="00DB0995" w:rsidP="00DB0995">
      <w:pPr>
        <w:rPr>
          <w:rFonts w:ascii="Helvetica" w:hAnsi="Helvetica" w:cs="Helvetica"/>
          <w:b/>
          <w:bCs/>
          <w:color w:val="222222"/>
          <w:sz w:val="21"/>
          <w:szCs w:val="21"/>
        </w:rPr>
      </w:pPr>
      <w:r w:rsidRPr="00DB0995">
        <w:rPr>
          <w:rFonts w:ascii="Helvetica" w:hAnsi="Helvetica" w:cs="Helvetica" w:hint="eastAsia"/>
          <w:b/>
          <w:bCs/>
          <w:color w:val="222222"/>
          <w:sz w:val="21"/>
          <w:szCs w:val="21"/>
        </w:rPr>
        <w:t>кандидат</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физико</w:t>
      </w:r>
      <w:r w:rsidRPr="00DB0995">
        <w:rPr>
          <w:rFonts w:ascii="Helvetica" w:hAnsi="Helvetica" w:cs="Helvetica"/>
          <w:b/>
          <w:bCs/>
          <w:color w:val="222222"/>
          <w:sz w:val="21"/>
          <w:szCs w:val="21"/>
        </w:rPr>
        <w:t>-</w:t>
      </w:r>
      <w:r w:rsidRPr="00DB0995">
        <w:rPr>
          <w:rFonts w:ascii="Helvetica" w:hAnsi="Helvetica" w:cs="Helvetica" w:hint="eastAsia"/>
          <w:b/>
          <w:bCs/>
          <w:color w:val="222222"/>
          <w:sz w:val="21"/>
          <w:szCs w:val="21"/>
        </w:rPr>
        <w:t>математических</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наук</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Моисейкина</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Ирина</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Ивановна</w:t>
      </w:r>
    </w:p>
    <w:p w14:paraId="6EA3C717" w14:textId="77777777" w:rsidR="00DB0995" w:rsidRPr="00DB0995" w:rsidRDefault="00DB0995" w:rsidP="00DB0995">
      <w:pPr>
        <w:rPr>
          <w:rFonts w:ascii="Helvetica" w:hAnsi="Helvetica" w:cs="Helvetica"/>
          <w:b/>
          <w:bCs/>
          <w:color w:val="222222"/>
          <w:sz w:val="21"/>
          <w:szCs w:val="21"/>
        </w:rPr>
      </w:pPr>
      <w:r w:rsidRPr="00DB0995">
        <w:rPr>
          <w:rFonts w:ascii="Helvetica" w:hAnsi="Helvetica" w:cs="Helvetica" w:hint="eastAsia"/>
          <w:b/>
          <w:bCs/>
          <w:color w:val="222222"/>
          <w:sz w:val="21"/>
          <w:szCs w:val="21"/>
        </w:rPr>
        <w:lastRenderedPageBreak/>
        <w:t>Введение</w:t>
      </w:r>
    </w:p>
    <w:p w14:paraId="1C19A416" w14:textId="77777777" w:rsidR="00DB0995" w:rsidRPr="00DB0995" w:rsidRDefault="00DB0995" w:rsidP="00DB0995">
      <w:pPr>
        <w:rPr>
          <w:rFonts w:ascii="Helvetica" w:hAnsi="Helvetica" w:cs="Helvetica"/>
          <w:b/>
          <w:bCs/>
          <w:color w:val="222222"/>
          <w:sz w:val="21"/>
          <w:szCs w:val="21"/>
        </w:rPr>
      </w:pPr>
    </w:p>
    <w:p w14:paraId="1EB894AB" w14:textId="77777777" w:rsidR="00DB0995" w:rsidRPr="00DB0995" w:rsidRDefault="00DB0995" w:rsidP="00DB0995">
      <w:pPr>
        <w:rPr>
          <w:rFonts w:ascii="Helvetica" w:hAnsi="Helvetica" w:cs="Helvetica"/>
          <w:b/>
          <w:bCs/>
          <w:color w:val="222222"/>
          <w:sz w:val="21"/>
          <w:szCs w:val="21"/>
        </w:rPr>
      </w:pPr>
      <w:r w:rsidRPr="00DB0995">
        <w:rPr>
          <w:rFonts w:ascii="Helvetica" w:hAnsi="Helvetica" w:cs="Helvetica" w:hint="eastAsia"/>
          <w:b/>
          <w:bCs/>
          <w:color w:val="222222"/>
          <w:sz w:val="21"/>
          <w:szCs w:val="21"/>
        </w:rPr>
        <w:t>ШВА</w:t>
      </w:r>
      <w:r w:rsidRPr="00DB0995">
        <w:rPr>
          <w:rFonts w:ascii="Helvetica" w:hAnsi="Helvetica" w:cs="Helvetica"/>
          <w:b/>
          <w:bCs/>
          <w:color w:val="222222"/>
          <w:sz w:val="21"/>
          <w:szCs w:val="21"/>
        </w:rPr>
        <w:t xml:space="preserve"> 1. </w:t>
      </w:r>
      <w:r w:rsidRPr="00DB0995">
        <w:rPr>
          <w:rFonts w:ascii="Helvetica" w:hAnsi="Helvetica" w:cs="Helvetica" w:hint="eastAsia"/>
          <w:b/>
          <w:bCs/>
          <w:color w:val="222222"/>
          <w:sz w:val="21"/>
          <w:szCs w:val="21"/>
        </w:rPr>
        <w:t>МОДЕЛЬ</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НЕОДНОРОДНОЙ</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ТРЕЩИНОВАТО</w:t>
      </w:r>
      <w:r w:rsidRPr="00DB0995">
        <w:rPr>
          <w:rFonts w:ascii="Helvetica" w:hAnsi="Helvetica" w:cs="Helvetica"/>
          <w:b/>
          <w:bCs/>
          <w:color w:val="222222"/>
          <w:sz w:val="21"/>
          <w:szCs w:val="21"/>
        </w:rPr>
        <w:t>-</w:t>
      </w:r>
      <w:r w:rsidRPr="00DB0995">
        <w:rPr>
          <w:rFonts w:ascii="Helvetica" w:hAnsi="Helvetica" w:cs="Helvetica" w:hint="eastAsia"/>
          <w:b/>
          <w:bCs/>
          <w:color w:val="222222"/>
          <w:sz w:val="21"/>
          <w:szCs w:val="21"/>
        </w:rPr>
        <w:t>ПОРШТОЙ</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СРЕДЫ</w:t>
      </w:r>
    </w:p>
    <w:p w14:paraId="2A2C3233" w14:textId="77777777" w:rsidR="00DB0995" w:rsidRPr="00DB0995" w:rsidRDefault="00DB0995" w:rsidP="00DB0995">
      <w:pPr>
        <w:rPr>
          <w:rFonts w:ascii="Helvetica" w:hAnsi="Helvetica" w:cs="Helvetica"/>
          <w:b/>
          <w:bCs/>
          <w:color w:val="222222"/>
          <w:sz w:val="21"/>
          <w:szCs w:val="21"/>
        </w:rPr>
      </w:pPr>
    </w:p>
    <w:p w14:paraId="7C8E8C57" w14:textId="77777777" w:rsidR="00DB0995" w:rsidRPr="00DB0995" w:rsidRDefault="00DB0995" w:rsidP="00DB0995">
      <w:pPr>
        <w:rPr>
          <w:rFonts w:ascii="Helvetica" w:hAnsi="Helvetica" w:cs="Helvetica"/>
          <w:b/>
          <w:bCs/>
          <w:color w:val="222222"/>
          <w:sz w:val="21"/>
          <w:szCs w:val="21"/>
        </w:rPr>
      </w:pPr>
      <w:r w:rsidRPr="00DB0995">
        <w:rPr>
          <w:rFonts w:ascii="Helvetica" w:hAnsi="Helvetica" w:cs="Helvetica" w:hint="eastAsia"/>
          <w:b/>
          <w:bCs/>
          <w:color w:val="222222"/>
          <w:sz w:val="21"/>
          <w:szCs w:val="21"/>
        </w:rPr>
        <w:t>§</w:t>
      </w:r>
      <w:r w:rsidRPr="00DB0995">
        <w:rPr>
          <w:rFonts w:ascii="Helvetica" w:hAnsi="Helvetica" w:cs="Helvetica"/>
          <w:b/>
          <w:bCs/>
          <w:color w:val="222222"/>
          <w:sz w:val="21"/>
          <w:szCs w:val="21"/>
        </w:rPr>
        <w:t xml:space="preserve"> 1. </w:t>
      </w:r>
      <w:r w:rsidRPr="00DB0995">
        <w:rPr>
          <w:rFonts w:ascii="Helvetica" w:hAnsi="Helvetica" w:cs="Helvetica" w:hint="eastAsia"/>
          <w:b/>
          <w:bCs/>
          <w:color w:val="222222"/>
          <w:sz w:val="21"/>
          <w:szCs w:val="21"/>
        </w:rPr>
        <w:t>Уравнения</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фильтрации</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жидкости</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в</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неоднородной</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трещиновато</w:t>
      </w:r>
      <w:r w:rsidRPr="00DB0995">
        <w:rPr>
          <w:rFonts w:ascii="Helvetica" w:hAnsi="Helvetica" w:cs="Helvetica"/>
          <w:b/>
          <w:bCs/>
          <w:color w:val="222222"/>
          <w:sz w:val="21"/>
          <w:szCs w:val="21"/>
        </w:rPr>
        <w:t>-</w:t>
      </w:r>
      <w:r w:rsidRPr="00DB0995">
        <w:rPr>
          <w:rFonts w:ascii="Helvetica" w:hAnsi="Helvetica" w:cs="Helvetica" w:hint="eastAsia"/>
          <w:b/>
          <w:bCs/>
          <w:color w:val="222222"/>
          <w:sz w:val="21"/>
          <w:szCs w:val="21"/>
        </w:rPr>
        <w:t>пористоЁ</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среде</w:t>
      </w:r>
    </w:p>
    <w:p w14:paraId="03AAE031" w14:textId="77777777" w:rsidR="00DB0995" w:rsidRPr="00DB0995" w:rsidRDefault="00DB0995" w:rsidP="00DB0995">
      <w:pPr>
        <w:rPr>
          <w:rFonts w:ascii="Helvetica" w:hAnsi="Helvetica" w:cs="Helvetica"/>
          <w:b/>
          <w:bCs/>
          <w:color w:val="222222"/>
          <w:sz w:val="21"/>
          <w:szCs w:val="21"/>
        </w:rPr>
      </w:pPr>
    </w:p>
    <w:p w14:paraId="4D677192" w14:textId="77777777" w:rsidR="00DB0995" w:rsidRPr="00DB0995" w:rsidRDefault="00DB0995" w:rsidP="00DB0995">
      <w:pPr>
        <w:rPr>
          <w:rFonts w:ascii="Helvetica" w:hAnsi="Helvetica" w:cs="Helvetica"/>
          <w:b/>
          <w:bCs/>
          <w:color w:val="222222"/>
          <w:sz w:val="21"/>
          <w:szCs w:val="21"/>
        </w:rPr>
      </w:pPr>
      <w:r w:rsidRPr="00DB0995">
        <w:rPr>
          <w:rFonts w:ascii="Helvetica" w:hAnsi="Helvetica" w:cs="Helvetica" w:hint="eastAsia"/>
          <w:b/>
          <w:bCs/>
          <w:color w:val="222222"/>
          <w:sz w:val="21"/>
          <w:szCs w:val="21"/>
        </w:rPr>
        <w:t>§</w:t>
      </w:r>
      <w:r w:rsidRPr="00DB0995">
        <w:rPr>
          <w:rFonts w:ascii="Helvetica" w:hAnsi="Helvetica" w:cs="Helvetica"/>
          <w:b/>
          <w:bCs/>
          <w:color w:val="222222"/>
          <w:sz w:val="21"/>
          <w:szCs w:val="21"/>
        </w:rPr>
        <w:t xml:space="preserve"> 2. </w:t>
      </w:r>
      <w:r w:rsidRPr="00DB0995">
        <w:rPr>
          <w:rFonts w:ascii="Helvetica" w:hAnsi="Helvetica" w:cs="Helvetica" w:hint="eastAsia"/>
          <w:b/>
          <w:bCs/>
          <w:color w:val="222222"/>
          <w:sz w:val="21"/>
          <w:szCs w:val="21"/>
        </w:rPr>
        <w:t>Постановка</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задач</w:t>
      </w:r>
    </w:p>
    <w:p w14:paraId="147CC99B" w14:textId="77777777" w:rsidR="00DB0995" w:rsidRPr="00DB0995" w:rsidRDefault="00DB0995" w:rsidP="00DB0995">
      <w:pPr>
        <w:rPr>
          <w:rFonts w:ascii="Helvetica" w:hAnsi="Helvetica" w:cs="Helvetica"/>
          <w:b/>
          <w:bCs/>
          <w:color w:val="222222"/>
          <w:sz w:val="21"/>
          <w:szCs w:val="21"/>
        </w:rPr>
      </w:pPr>
    </w:p>
    <w:p w14:paraId="124EF170" w14:textId="77777777" w:rsidR="00DB0995" w:rsidRPr="00DB0995" w:rsidRDefault="00DB0995" w:rsidP="00DB0995">
      <w:pPr>
        <w:rPr>
          <w:rFonts w:ascii="Helvetica" w:hAnsi="Helvetica" w:cs="Helvetica"/>
          <w:b/>
          <w:bCs/>
          <w:color w:val="222222"/>
          <w:sz w:val="21"/>
          <w:szCs w:val="21"/>
        </w:rPr>
      </w:pPr>
      <w:r w:rsidRPr="00DB0995">
        <w:rPr>
          <w:rFonts w:ascii="Helvetica" w:hAnsi="Helvetica" w:cs="Helvetica" w:hint="eastAsia"/>
          <w:b/>
          <w:bCs/>
          <w:color w:val="222222"/>
          <w:sz w:val="21"/>
          <w:szCs w:val="21"/>
        </w:rPr>
        <w:t>ГЛАВА</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П</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ФИЛЬТРАЦИЯ</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ЖВДКОСТИ</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К</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СОВЕРШЕННОЙ</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СКВАЖИНЕ</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В</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НЕОДНОРОДНОМ</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ПО</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ПРОНИЦАЕМОСТИ</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ПЛАСТЕ</w:t>
      </w:r>
    </w:p>
    <w:p w14:paraId="79911D04" w14:textId="77777777" w:rsidR="00DB0995" w:rsidRPr="00DB0995" w:rsidRDefault="00DB0995" w:rsidP="00DB0995">
      <w:pPr>
        <w:rPr>
          <w:rFonts w:ascii="Helvetica" w:hAnsi="Helvetica" w:cs="Helvetica"/>
          <w:b/>
          <w:bCs/>
          <w:color w:val="222222"/>
          <w:sz w:val="21"/>
          <w:szCs w:val="21"/>
        </w:rPr>
      </w:pPr>
    </w:p>
    <w:p w14:paraId="4F131FA8" w14:textId="77777777" w:rsidR="00DB0995" w:rsidRPr="00DB0995" w:rsidRDefault="00DB0995" w:rsidP="00DB0995">
      <w:pPr>
        <w:rPr>
          <w:rFonts w:ascii="Helvetica" w:hAnsi="Helvetica" w:cs="Helvetica"/>
          <w:b/>
          <w:bCs/>
          <w:color w:val="222222"/>
          <w:sz w:val="21"/>
          <w:szCs w:val="21"/>
        </w:rPr>
      </w:pPr>
      <w:r w:rsidRPr="00DB0995">
        <w:rPr>
          <w:rFonts w:ascii="Helvetica" w:hAnsi="Helvetica" w:cs="Helvetica" w:hint="eastAsia"/>
          <w:b/>
          <w:bCs/>
          <w:color w:val="222222"/>
          <w:sz w:val="21"/>
          <w:szCs w:val="21"/>
        </w:rPr>
        <w:t>§</w:t>
      </w:r>
      <w:r w:rsidRPr="00DB0995">
        <w:rPr>
          <w:rFonts w:ascii="Helvetica" w:hAnsi="Helvetica" w:cs="Helvetica"/>
          <w:b/>
          <w:bCs/>
          <w:color w:val="222222"/>
          <w:sz w:val="21"/>
          <w:szCs w:val="21"/>
        </w:rPr>
        <w:t xml:space="preserve"> 3. </w:t>
      </w:r>
      <w:r w:rsidRPr="00DB0995">
        <w:rPr>
          <w:rFonts w:ascii="Helvetica" w:hAnsi="Helvetica" w:cs="Helvetica" w:hint="eastAsia"/>
          <w:b/>
          <w:bCs/>
          <w:color w:val="222222"/>
          <w:sz w:val="21"/>
          <w:szCs w:val="21"/>
        </w:rPr>
        <w:t>Бесконечный</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пласт</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с</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постоянным</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давлением</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на</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скважине</w:t>
      </w:r>
    </w:p>
    <w:p w14:paraId="2BB25DF4" w14:textId="77777777" w:rsidR="00DB0995" w:rsidRPr="00DB0995" w:rsidRDefault="00DB0995" w:rsidP="00DB0995">
      <w:pPr>
        <w:rPr>
          <w:rFonts w:ascii="Helvetica" w:hAnsi="Helvetica" w:cs="Helvetica"/>
          <w:b/>
          <w:bCs/>
          <w:color w:val="222222"/>
          <w:sz w:val="21"/>
          <w:szCs w:val="21"/>
        </w:rPr>
      </w:pPr>
    </w:p>
    <w:p w14:paraId="74CB1F05" w14:textId="77777777" w:rsidR="00DB0995" w:rsidRPr="00DB0995" w:rsidRDefault="00DB0995" w:rsidP="00DB0995">
      <w:pPr>
        <w:rPr>
          <w:rFonts w:ascii="Helvetica" w:hAnsi="Helvetica" w:cs="Helvetica"/>
          <w:b/>
          <w:bCs/>
          <w:color w:val="222222"/>
          <w:sz w:val="21"/>
          <w:szCs w:val="21"/>
        </w:rPr>
      </w:pPr>
      <w:r w:rsidRPr="00DB0995">
        <w:rPr>
          <w:rFonts w:ascii="Helvetica" w:hAnsi="Helvetica" w:cs="Helvetica" w:hint="eastAsia"/>
          <w:b/>
          <w:bCs/>
          <w:color w:val="222222"/>
          <w:sz w:val="21"/>
          <w:szCs w:val="21"/>
        </w:rPr>
        <w:t>§</w:t>
      </w:r>
      <w:r w:rsidRPr="00DB0995">
        <w:rPr>
          <w:rFonts w:ascii="Helvetica" w:hAnsi="Helvetica" w:cs="Helvetica"/>
          <w:b/>
          <w:bCs/>
          <w:color w:val="222222"/>
          <w:sz w:val="21"/>
          <w:szCs w:val="21"/>
        </w:rPr>
        <w:t xml:space="preserve"> 4. </w:t>
      </w:r>
      <w:r w:rsidRPr="00DB0995">
        <w:rPr>
          <w:rFonts w:ascii="Helvetica" w:hAnsi="Helvetica" w:cs="Helvetica" w:hint="eastAsia"/>
          <w:b/>
          <w:bCs/>
          <w:color w:val="222222"/>
          <w:sz w:val="21"/>
          <w:szCs w:val="21"/>
        </w:rPr>
        <w:t>Бесконечный</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пласт</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с</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постоянным</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расходом</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на</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скважине</w:t>
      </w:r>
    </w:p>
    <w:p w14:paraId="2F720AAA" w14:textId="77777777" w:rsidR="00DB0995" w:rsidRPr="00DB0995" w:rsidRDefault="00DB0995" w:rsidP="00DB0995">
      <w:pPr>
        <w:rPr>
          <w:rFonts w:ascii="Helvetica" w:hAnsi="Helvetica" w:cs="Helvetica"/>
          <w:b/>
          <w:bCs/>
          <w:color w:val="222222"/>
          <w:sz w:val="21"/>
          <w:szCs w:val="21"/>
        </w:rPr>
      </w:pPr>
    </w:p>
    <w:p w14:paraId="450FDB5F" w14:textId="77777777" w:rsidR="00DB0995" w:rsidRPr="00DB0995" w:rsidRDefault="00DB0995" w:rsidP="00DB0995">
      <w:pPr>
        <w:rPr>
          <w:rFonts w:ascii="Helvetica" w:hAnsi="Helvetica" w:cs="Helvetica"/>
          <w:b/>
          <w:bCs/>
          <w:color w:val="222222"/>
          <w:sz w:val="21"/>
          <w:szCs w:val="21"/>
        </w:rPr>
      </w:pPr>
      <w:r w:rsidRPr="00DB0995">
        <w:rPr>
          <w:rFonts w:ascii="Helvetica" w:hAnsi="Helvetica" w:cs="Helvetica" w:hint="eastAsia"/>
          <w:b/>
          <w:bCs/>
          <w:color w:val="222222"/>
          <w:sz w:val="21"/>
          <w:szCs w:val="21"/>
        </w:rPr>
        <w:t>§</w:t>
      </w:r>
      <w:r w:rsidRPr="00DB0995">
        <w:rPr>
          <w:rFonts w:ascii="Helvetica" w:hAnsi="Helvetica" w:cs="Helvetica"/>
          <w:b/>
          <w:bCs/>
          <w:color w:val="222222"/>
          <w:sz w:val="21"/>
          <w:szCs w:val="21"/>
        </w:rPr>
        <w:t xml:space="preserve"> 5. </w:t>
      </w:r>
      <w:r w:rsidRPr="00DB0995">
        <w:rPr>
          <w:rFonts w:ascii="Helvetica" w:hAnsi="Helvetica" w:cs="Helvetica" w:hint="eastAsia"/>
          <w:b/>
          <w:bCs/>
          <w:color w:val="222222"/>
          <w:sz w:val="21"/>
          <w:szCs w:val="21"/>
        </w:rPr>
        <w:t>Ограниченный</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пласт</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с</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постоянным</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давлением</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на</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контуре</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питания</w:t>
      </w:r>
      <w:r w:rsidRPr="00DB0995">
        <w:rPr>
          <w:rFonts w:ascii="Helvetica" w:hAnsi="Helvetica" w:cs="Helvetica"/>
          <w:b/>
          <w:bCs/>
          <w:color w:val="222222"/>
          <w:sz w:val="21"/>
          <w:szCs w:val="21"/>
        </w:rPr>
        <w:t>.</w:t>
      </w:r>
    </w:p>
    <w:p w14:paraId="0C5FAD85" w14:textId="77777777" w:rsidR="00DB0995" w:rsidRPr="00DB0995" w:rsidRDefault="00DB0995" w:rsidP="00DB0995">
      <w:pPr>
        <w:rPr>
          <w:rFonts w:ascii="Helvetica" w:hAnsi="Helvetica" w:cs="Helvetica"/>
          <w:b/>
          <w:bCs/>
          <w:color w:val="222222"/>
          <w:sz w:val="21"/>
          <w:szCs w:val="21"/>
        </w:rPr>
      </w:pPr>
    </w:p>
    <w:p w14:paraId="4D909145" w14:textId="77777777" w:rsidR="00DB0995" w:rsidRPr="00DB0995" w:rsidRDefault="00DB0995" w:rsidP="00DB0995">
      <w:pPr>
        <w:rPr>
          <w:rFonts w:ascii="Helvetica" w:hAnsi="Helvetica" w:cs="Helvetica"/>
          <w:b/>
          <w:bCs/>
          <w:color w:val="222222"/>
          <w:sz w:val="21"/>
          <w:szCs w:val="21"/>
        </w:rPr>
      </w:pPr>
      <w:r w:rsidRPr="00DB0995">
        <w:rPr>
          <w:rFonts w:ascii="Helvetica" w:hAnsi="Helvetica" w:cs="Helvetica" w:hint="eastAsia"/>
          <w:b/>
          <w:bCs/>
          <w:color w:val="222222"/>
          <w:sz w:val="21"/>
          <w:szCs w:val="21"/>
        </w:rPr>
        <w:t>§</w:t>
      </w:r>
      <w:r w:rsidRPr="00DB0995">
        <w:rPr>
          <w:rFonts w:ascii="Helvetica" w:hAnsi="Helvetica" w:cs="Helvetica"/>
          <w:b/>
          <w:bCs/>
          <w:color w:val="222222"/>
          <w:sz w:val="21"/>
          <w:szCs w:val="21"/>
        </w:rPr>
        <w:t xml:space="preserve"> 6. </w:t>
      </w:r>
      <w:r w:rsidRPr="00DB0995">
        <w:rPr>
          <w:rFonts w:ascii="Helvetica" w:hAnsi="Helvetica" w:cs="Helvetica" w:hint="eastAsia"/>
          <w:b/>
          <w:bCs/>
          <w:color w:val="222222"/>
          <w:sz w:val="21"/>
          <w:szCs w:val="21"/>
        </w:rPr>
        <w:t>Ограниченный</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пласт</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с</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нулевым</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расходом</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на</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контуре</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питания</w:t>
      </w:r>
    </w:p>
    <w:p w14:paraId="3E21E89F" w14:textId="77777777" w:rsidR="00DB0995" w:rsidRPr="00DB0995" w:rsidRDefault="00DB0995" w:rsidP="00DB0995">
      <w:pPr>
        <w:rPr>
          <w:rFonts w:ascii="Helvetica" w:hAnsi="Helvetica" w:cs="Helvetica"/>
          <w:b/>
          <w:bCs/>
          <w:color w:val="222222"/>
          <w:sz w:val="21"/>
          <w:szCs w:val="21"/>
        </w:rPr>
      </w:pPr>
    </w:p>
    <w:p w14:paraId="35E5EC76" w14:textId="77777777" w:rsidR="00DB0995" w:rsidRPr="00DB0995" w:rsidRDefault="00DB0995" w:rsidP="00DB0995">
      <w:pPr>
        <w:rPr>
          <w:rFonts w:ascii="Helvetica" w:hAnsi="Helvetica" w:cs="Helvetica"/>
          <w:b/>
          <w:bCs/>
          <w:color w:val="222222"/>
          <w:sz w:val="21"/>
          <w:szCs w:val="21"/>
        </w:rPr>
      </w:pPr>
      <w:r w:rsidRPr="00DB0995">
        <w:rPr>
          <w:rFonts w:ascii="Helvetica" w:hAnsi="Helvetica" w:cs="Helvetica" w:hint="eastAsia"/>
          <w:b/>
          <w:bCs/>
          <w:color w:val="222222"/>
          <w:sz w:val="21"/>
          <w:szCs w:val="21"/>
        </w:rPr>
        <w:t>ГЛАВА</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ФИЛЬТРАЦИЯ</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ЖЩЩОСТИ</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К</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НЕСОВЕРШЕННОЙ</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СКВАЖИНЕ</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В</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НЕОДНОРОДНО</w:t>
      </w:r>
      <w:r w:rsidRPr="00DB0995">
        <w:rPr>
          <w:rFonts w:ascii="Helvetica" w:hAnsi="Helvetica" w:cs="Helvetica"/>
          <w:b/>
          <w:bCs/>
          <w:color w:val="222222"/>
          <w:sz w:val="21"/>
          <w:szCs w:val="21"/>
        </w:rPr>
        <w:t>-</w:t>
      </w:r>
      <w:r w:rsidRPr="00DB0995">
        <w:rPr>
          <w:rFonts w:ascii="Helvetica" w:hAnsi="Helvetica" w:cs="Helvetica" w:hint="eastAsia"/>
          <w:b/>
          <w:bCs/>
          <w:color w:val="222222"/>
          <w:sz w:val="21"/>
          <w:szCs w:val="21"/>
        </w:rPr>
        <w:t>АНИЗОТРОПНОМ</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ПО</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ПРОНИЦАЕМОСТИ</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ПЛАСТЕ</w:t>
      </w:r>
    </w:p>
    <w:p w14:paraId="50AD3665" w14:textId="77777777" w:rsidR="00DB0995" w:rsidRPr="00DB0995" w:rsidRDefault="00DB0995" w:rsidP="00DB0995">
      <w:pPr>
        <w:rPr>
          <w:rFonts w:ascii="Helvetica" w:hAnsi="Helvetica" w:cs="Helvetica"/>
          <w:b/>
          <w:bCs/>
          <w:color w:val="222222"/>
          <w:sz w:val="21"/>
          <w:szCs w:val="21"/>
        </w:rPr>
      </w:pPr>
    </w:p>
    <w:p w14:paraId="200C9E21" w14:textId="77777777" w:rsidR="00DB0995" w:rsidRPr="00DB0995" w:rsidRDefault="00DB0995" w:rsidP="00DB0995">
      <w:pPr>
        <w:rPr>
          <w:rFonts w:ascii="Helvetica" w:hAnsi="Helvetica" w:cs="Helvetica"/>
          <w:b/>
          <w:bCs/>
          <w:color w:val="222222"/>
          <w:sz w:val="21"/>
          <w:szCs w:val="21"/>
        </w:rPr>
      </w:pPr>
      <w:r w:rsidRPr="00DB0995">
        <w:rPr>
          <w:rFonts w:ascii="Helvetica" w:hAnsi="Helvetica" w:cs="Helvetica" w:hint="eastAsia"/>
          <w:b/>
          <w:bCs/>
          <w:color w:val="222222"/>
          <w:sz w:val="21"/>
          <w:szCs w:val="21"/>
        </w:rPr>
        <w:t>§</w:t>
      </w:r>
      <w:r w:rsidRPr="00DB0995">
        <w:rPr>
          <w:rFonts w:ascii="Helvetica" w:hAnsi="Helvetica" w:cs="Helvetica"/>
          <w:b/>
          <w:bCs/>
          <w:color w:val="222222"/>
          <w:sz w:val="21"/>
          <w:szCs w:val="21"/>
        </w:rPr>
        <w:t xml:space="preserve"> 7. </w:t>
      </w:r>
      <w:r w:rsidRPr="00DB0995">
        <w:rPr>
          <w:rFonts w:ascii="Helvetica" w:hAnsi="Helvetica" w:cs="Helvetica" w:hint="eastAsia"/>
          <w:b/>
          <w:bCs/>
          <w:color w:val="222222"/>
          <w:sz w:val="21"/>
          <w:szCs w:val="21"/>
        </w:rPr>
        <w:t>Неограниченный</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слой</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с</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постоянным</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расходом</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на</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скважине</w:t>
      </w:r>
    </w:p>
    <w:p w14:paraId="1F1B1EDF" w14:textId="77777777" w:rsidR="00DB0995" w:rsidRPr="00DB0995" w:rsidRDefault="00DB0995" w:rsidP="00DB0995">
      <w:pPr>
        <w:rPr>
          <w:rFonts w:ascii="Helvetica" w:hAnsi="Helvetica" w:cs="Helvetica"/>
          <w:b/>
          <w:bCs/>
          <w:color w:val="222222"/>
          <w:sz w:val="21"/>
          <w:szCs w:val="21"/>
        </w:rPr>
      </w:pPr>
    </w:p>
    <w:p w14:paraId="6E7C2468" w14:textId="77777777" w:rsidR="00DB0995" w:rsidRPr="00DB0995" w:rsidRDefault="00DB0995" w:rsidP="00DB0995">
      <w:pPr>
        <w:rPr>
          <w:rFonts w:ascii="Helvetica" w:hAnsi="Helvetica" w:cs="Helvetica"/>
          <w:b/>
          <w:bCs/>
          <w:color w:val="222222"/>
          <w:sz w:val="21"/>
          <w:szCs w:val="21"/>
        </w:rPr>
      </w:pPr>
      <w:r w:rsidRPr="00DB0995">
        <w:rPr>
          <w:rFonts w:ascii="Helvetica" w:hAnsi="Helvetica" w:cs="Helvetica" w:hint="eastAsia"/>
          <w:b/>
          <w:bCs/>
          <w:color w:val="222222"/>
          <w:sz w:val="21"/>
          <w:szCs w:val="21"/>
        </w:rPr>
        <w:lastRenderedPageBreak/>
        <w:t>§</w:t>
      </w:r>
      <w:r w:rsidRPr="00DB0995">
        <w:rPr>
          <w:rFonts w:ascii="Helvetica" w:hAnsi="Helvetica" w:cs="Helvetica"/>
          <w:b/>
          <w:bCs/>
          <w:color w:val="222222"/>
          <w:sz w:val="21"/>
          <w:szCs w:val="21"/>
        </w:rPr>
        <w:t xml:space="preserve"> 8. </w:t>
      </w:r>
      <w:r w:rsidRPr="00DB0995">
        <w:rPr>
          <w:rFonts w:ascii="Helvetica" w:hAnsi="Helvetica" w:cs="Helvetica" w:hint="eastAsia"/>
          <w:b/>
          <w:bCs/>
          <w:color w:val="222222"/>
          <w:sz w:val="21"/>
          <w:szCs w:val="21"/>
        </w:rPr>
        <w:t>Ограниченный</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слой</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с</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нулевым</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расходом</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на</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контуре</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питания</w:t>
      </w:r>
      <w:r w:rsidRPr="00DB0995">
        <w:rPr>
          <w:rFonts w:ascii="Helvetica" w:hAnsi="Helvetica" w:cs="Helvetica"/>
          <w:b/>
          <w:bCs/>
          <w:color w:val="222222"/>
          <w:sz w:val="21"/>
          <w:szCs w:val="21"/>
        </w:rPr>
        <w:t>.</w:t>
      </w:r>
    </w:p>
    <w:p w14:paraId="2B8D89FE" w14:textId="77777777" w:rsidR="00DB0995" w:rsidRPr="00DB0995" w:rsidRDefault="00DB0995" w:rsidP="00DB0995">
      <w:pPr>
        <w:rPr>
          <w:rFonts w:ascii="Helvetica" w:hAnsi="Helvetica" w:cs="Helvetica"/>
          <w:b/>
          <w:bCs/>
          <w:color w:val="222222"/>
          <w:sz w:val="21"/>
          <w:szCs w:val="21"/>
        </w:rPr>
      </w:pPr>
    </w:p>
    <w:p w14:paraId="6FF39170" w14:textId="77777777" w:rsidR="00DB0995" w:rsidRPr="00DB0995" w:rsidRDefault="00DB0995" w:rsidP="00DB0995">
      <w:pPr>
        <w:rPr>
          <w:rFonts w:ascii="Helvetica" w:hAnsi="Helvetica" w:cs="Helvetica"/>
          <w:b/>
          <w:bCs/>
          <w:color w:val="222222"/>
          <w:sz w:val="21"/>
          <w:szCs w:val="21"/>
        </w:rPr>
      </w:pPr>
      <w:r w:rsidRPr="00DB0995">
        <w:rPr>
          <w:rFonts w:ascii="Helvetica" w:hAnsi="Helvetica" w:cs="Helvetica" w:hint="eastAsia"/>
          <w:b/>
          <w:bCs/>
          <w:color w:val="222222"/>
          <w:sz w:val="21"/>
          <w:szCs w:val="21"/>
        </w:rPr>
        <w:t>§</w:t>
      </w:r>
      <w:r w:rsidRPr="00DB0995">
        <w:rPr>
          <w:rFonts w:ascii="Helvetica" w:hAnsi="Helvetica" w:cs="Helvetica"/>
          <w:b/>
          <w:bCs/>
          <w:color w:val="222222"/>
          <w:sz w:val="21"/>
          <w:szCs w:val="21"/>
        </w:rPr>
        <w:t xml:space="preserve"> 9i </w:t>
      </w:r>
      <w:r w:rsidRPr="00DB0995">
        <w:rPr>
          <w:rFonts w:ascii="Helvetica" w:hAnsi="Helvetica" w:cs="Helvetica" w:hint="eastAsia"/>
          <w:b/>
          <w:bCs/>
          <w:color w:val="222222"/>
          <w:sz w:val="21"/>
          <w:szCs w:val="21"/>
        </w:rPr>
        <w:t>Ограниченный</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слой</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с</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постоянным</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давлением</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на</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контуре</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питания</w:t>
      </w:r>
    </w:p>
    <w:p w14:paraId="6E1F706B" w14:textId="77777777" w:rsidR="00DB0995" w:rsidRPr="00DB0995" w:rsidRDefault="00DB0995" w:rsidP="00DB0995">
      <w:pPr>
        <w:rPr>
          <w:rFonts w:ascii="Helvetica" w:hAnsi="Helvetica" w:cs="Helvetica"/>
          <w:b/>
          <w:bCs/>
          <w:color w:val="222222"/>
          <w:sz w:val="21"/>
          <w:szCs w:val="21"/>
        </w:rPr>
      </w:pPr>
    </w:p>
    <w:p w14:paraId="4728A717" w14:textId="77777777" w:rsidR="00DB0995" w:rsidRPr="00DB0995" w:rsidRDefault="00DB0995" w:rsidP="00DB0995">
      <w:pPr>
        <w:rPr>
          <w:rFonts w:ascii="Helvetica" w:hAnsi="Helvetica" w:cs="Helvetica"/>
          <w:b/>
          <w:bCs/>
          <w:color w:val="222222"/>
          <w:sz w:val="21"/>
          <w:szCs w:val="21"/>
        </w:rPr>
      </w:pPr>
      <w:r w:rsidRPr="00DB0995">
        <w:rPr>
          <w:rFonts w:ascii="Helvetica" w:hAnsi="Helvetica" w:cs="Helvetica" w:hint="eastAsia"/>
          <w:b/>
          <w:bCs/>
          <w:color w:val="222222"/>
          <w:sz w:val="21"/>
          <w:szCs w:val="21"/>
        </w:rPr>
        <w:t>§</w:t>
      </w:r>
      <w:r w:rsidRPr="00DB0995">
        <w:rPr>
          <w:rFonts w:ascii="Helvetica" w:hAnsi="Helvetica" w:cs="Helvetica"/>
          <w:b/>
          <w:bCs/>
          <w:color w:val="222222"/>
          <w:sz w:val="21"/>
          <w:szCs w:val="21"/>
        </w:rPr>
        <w:t xml:space="preserve"> 10. </w:t>
      </w:r>
      <w:r w:rsidRPr="00DB0995">
        <w:rPr>
          <w:rFonts w:ascii="Helvetica" w:hAnsi="Helvetica" w:cs="Helvetica" w:hint="eastAsia"/>
          <w:b/>
          <w:bCs/>
          <w:color w:val="222222"/>
          <w:sz w:val="21"/>
          <w:szCs w:val="21"/>
        </w:rPr>
        <w:t>Задачи</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фильтрации</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к</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несовершенной</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скважине</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в</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областях</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с</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кусочно</w:t>
      </w:r>
      <w:r w:rsidRPr="00DB0995">
        <w:rPr>
          <w:rFonts w:ascii="Helvetica" w:hAnsi="Helvetica" w:cs="Helvetica"/>
          <w:b/>
          <w:bCs/>
          <w:color w:val="222222"/>
          <w:sz w:val="21"/>
          <w:szCs w:val="21"/>
        </w:rPr>
        <w:t>-</w:t>
      </w:r>
      <w:r w:rsidRPr="00DB0995">
        <w:rPr>
          <w:rFonts w:ascii="Helvetica" w:hAnsi="Helvetica" w:cs="Helvetica" w:hint="eastAsia"/>
          <w:b/>
          <w:bCs/>
          <w:color w:val="222222"/>
          <w:sz w:val="21"/>
          <w:szCs w:val="21"/>
        </w:rPr>
        <w:t>неоднородным</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коэффициентом</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проницаемости</w:t>
      </w:r>
    </w:p>
    <w:p w14:paraId="7D9EFEAF" w14:textId="77777777" w:rsidR="00DB0995" w:rsidRPr="00DB0995" w:rsidRDefault="00DB0995" w:rsidP="00DB0995">
      <w:pPr>
        <w:rPr>
          <w:rFonts w:ascii="Helvetica" w:hAnsi="Helvetica" w:cs="Helvetica"/>
          <w:b/>
          <w:bCs/>
          <w:color w:val="222222"/>
          <w:sz w:val="21"/>
          <w:szCs w:val="21"/>
        </w:rPr>
      </w:pPr>
    </w:p>
    <w:p w14:paraId="579D7DE7" w14:textId="77777777" w:rsidR="00DB0995" w:rsidRPr="00DB0995" w:rsidRDefault="00DB0995" w:rsidP="00DB0995">
      <w:pPr>
        <w:rPr>
          <w:rFonts w:ascii="Helvetica" w:hAnsi="Helvetica" w:cs="Helvetica"/>
          <w:b/>
          <w:bCs/>
          <w:color w:val="222222"/>
          <w:sz w:val="21"/>
          <w:szCs w:val="21"/>
        </w:rPr>
      </w:pPr>
      <w:r w:rsidRPr="00DB0995">
        <w:rPr>
          <w:rFonts w:ascii="Helvetica" w:hAnsi="Helvetica" w:cs="Helvetica" w:hint="eastAsia"/>
          <w:b/>
          <w:bCs/>
          <w:color w:val="222222"/>
          <w:sz w:val="21"/>
          <w:szCs w:val="21"/>
        </w:rPr>
        <w:t>ГЛАВА</w:t>
      </w:r>
      <w:r w:rsidRPr="00DB0995">
        <w:rPr>
          <w:rFonts w:ascii="Helvetica" w:hAnsi="Helvetica" w:cs="Helvetica"/>
          <w:b/>
          <w:bCs/>
          <w:color w:val="222222"/>
          <w:sz w:val="21"/>
          <w:szCs w:val="21"/>
        </w:rPr>
        <w:t xml:space="preserve"> 1</w:t>
      </w:r>
      <w:r w:rsidRPr="00DB0995">
        <w:rPr>
          <w:rFonts w:ascii="Helvetica" w:hAnsi="Helvetica" w:cs="Helvetica" w:hint="eastAsia"/>
          <w:b/>
          <w:bCs/>
          <w:color w:val="222222"/>
          <w:sz w:val="21"/>
          <w:szCs w:val="21"/>
        </w:rPr>
        <w:t>У</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ФИЛЬТРАЦИЯ</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В</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ПОДЗЕМНЫХ</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ЦИРКУЛЯЦИОННЫХ</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СИСТЕМАХ</w:t>
      </w:r>
    </w:p>
    <w:p w14:paraId="4FF3EA59" w14:textId="77777777" w:rsidR="00DB0995" w:rsidRPr="00DB0995" w:rsidRDefault="00DB0995" w:rsidP="00DB0995">
      <w:pPr>
        <w:rPr>
          <w:rFonts w:ascii="Helvetica" w:hAnsi="Helvetica" w:cs="Helvetica"/>
          <w:b/>
          <w:bCs/>
          <w:color w:val="222222"/>
          <w:sz w:val="21"/>
          <w:szCs w:val="21"/>
        </w:rPr>
      </w:pPr>
    </w:p>
    <w:p w14:paraId="5B723398" w14:textId="77777777" w:rsidR="00DB0995" w:rsidRPr="00DB0995" w:rsidRDefault="00DB0995" w:rsidP="00DB0995">
      <w:pPr>
        <w:rPr>
          <w:rFonts w:ascii="Helvetica" w:hAnsi="Helvetica" w:cs="Helvetica"/>
          <w:b/>
          <w:bCs/>
          <w:color w:val="222222"/>
          <w:sz w:val="21"/>
          <w:szCs w:val="21"/>
        </w:rPr>
      </w:pPr>
      <w:r w:rsidRPr="00DB0995">
        <w:rPr>
          <w:rFonts w:ascii="Helvetica" w:hAnsi="Helvetica" w:cs="Helvetica" w:hint="eastAsia"/>
          <w:b/>
          <w:bCs/>
          <w:color w:val="222222"/>
          <w:sz w:val="21"/>
          <w:szCs w:val="21"/>
        </w:rPr>
        <w:t>§</w:t>
      </w:r>
      <w:r w:rsidRPr="00DB0995">
        <w:rPr>
          <w:rFonts w:ascii="Helvetica" w:hAnsi="Helvetica" w:cs="Helvetica"/>
          <w:b/>
          <w:bCs/>
          <w:color w:val="222222"/>
          <w:sz w:val="21"/>
          <w:szCs w:val="21"/>
        </w:rPr>
        <w:t xml:space="preserve"> II. </w:t>
      </w:r>
      <w:r w:rsidRPr="00DB0995">
        <w:rPr>
          <w:rFonts w:ascii="Helvetica" w:hAnsi="Helvetica" w:cs="Helvetica" w:hint="eastAsia"/>
          <w:b/>
          <w:bCs/>
          <w:color w:val="222222"/>
          <w:sz w:val="21"/>
          <w:szCs w:val="21"/>
        </w:rPr>
        <w:t>Циркуляционные</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системы</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в</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неограниченном</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пласте</w:t>
      </w:r>
    </w:p>
    <w:p w14:paraId="47323133" w14:textId="77777777" w:rsidR="00DB0995" w:rsidRPr="00DB0995" w:rsidRDefault="00DB0995" w:rsidP="00DB0995">
      <w:pPr>
        <w:rPr>
          <w:rFonts w:ascii="Helvetica" w:hAnsi="Helvetica" w:cs="Helvetica"/>
          <w:b/>
          <w:bCs/>
          <w:color w:val="222222"/>
          <w:sz w:val="21"/>
          <w:szCs w:val="21"/>
        </w:rPr>
      </w:pPr>
    </w:p>
    <w:p w14:paraId="6B964957" w14:textId="77777777" w:rsidR="00DB0995" w:rsidRPr="00DB0995" w:rsidRDefault="00DB0995" w:rsidP="00DB0995">
      <w:pPr>
        <w:rPr>
          <w:rFonts w:ascii="Helvetica" w:hAnsi="Helvetica" w:cs="Helvetica"/>
          <w:b/>
          <w:bCs/>
          <w:color w:val="222222"/>
          <w:sz w:val="21"/>
          <w:szCs w:val="21"/>
        </w:rPr>
      </w:pPr>
      <w:r w:rsidRPr="00DB0995">
        <w:rPr>
          <w:rFonts w:ascii="Helvetica" w:hAnsi="Helvetica" w:cs="Helvetica" w:hint="eastAsia"/>
          <w:b/>
          <w:bCs/>
          <w:color w:val="222222"/>
          <w:sz w:val="21"/>
          <w:szCs w:val="21"/>
        </w:rPr>
        <w:t>§</w:t>
      </w:r>
      <w:r w:rsidRPr="00DB0995">
        <w:rPr>
          <w:rFonts w:ascii="Helvetica" w:hAnsi="Helvetica" w:cs="Helvetica"/>
          <w:b/>
          <w:bCs/>
          <w:color w:val="222222"/>
          <w:sz w:val="21"/>
          <w:szCs w:val="21"/>
        </w:rPr>
        <w:t xml:space="preserve"> 12. </w:t>
      </w:r>
      <w:r w:rsidRPr="00DB0995">
        <w:rPr>
          <w:rFonts w:ascii="Helvetica" w:hAnsi="Helvetica" w:cs="Helvetica" w:hint="eastAsia"/>
          <w:b/>
          <w:bCs/>
          <w:color w:val="222222"/>
          <w:sz w:val="21"/>
          <w:szCs w:val="21"/>
        </w:rPr>
        <w:t>Циркуляционные</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системы</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в</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ограниченном</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пласте</w:t>
      </w:r>
    </w:p>
    <w:p w14:paraId="7F888A4F" w14:textId="77777777" w:rsidR="00DB0995" w:rsidRPr="00DB0995" w:rsidRDefault="00DB0995" w:rsidP="00DB0995">
      <w:pPr>
        <w:rPr>
          <w:rFonts w:ascii="Helvetica" w:hAnsi="Helvetica" w:cs="Helvetica"/>
          <w:b/>
          <w:bCs/>
          <w:color w:val="222222"/>
          <w:sz w:val="21"/>
          <w:szCs w:val="21"/>
        </w:rPr>
      </w:pPr>
    </w:p>
    <w:p w14:paraId="342EF4B5" w14:textId="77777777" w:rsidR="00DB0995" w:rsidRPr="00DB0995" w:rsidRDefault="00DB0995" w:rsidP="00DB0995">
      <w:pPr>
        <w:rPr>
          <w:rFonts w:ascii="Helvetica" w:hAnsi="Helvetica" w:cs="Helvetica"/>
          <w:b/>
          <w:bCs/>
          <w:color w:val="222222"/>
          <w:sz w:val="21"/>
          <w:szCs w:val="21"/>
        </w:rPr>
      </w:pPr>
      <w:r w:rsidRPr="00DB0995">
        <w:rPr>
          <w:rFonts w:ascii="Helvetica" w:hAnsi="Helvetica" w:cs="Helvetica" w:hint="eastAsia"/>
          <w:b/>
          <w:bCs/>
          <w:color w:val="222222"/>
          <w:sz w:val="21"/>
          <w:szCs w:val="21"/>
        </w:rPr>
        <w:t>В</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ы</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в</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о</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д</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ы</w:t>
      </w:r>
      <w:r w:rsidRPr="00DB0995">
        <w:rPr>
          <w:rFonts w:ascii="Helvetica" w:hAnsi="Helvetica" w:cs="Helvetica"/>
          <w:b/>
          <w:bCs/>
          <w:color w:val="222222"/>
          <w:sz w:val="21"/>
          <w:szCs w:val="21"/>
        </w:rPr>
        <w:t>.</w:t>
      </w:r>
    </w:p>
    <w:p w14:paraId="086E8EE9" w14:textId="77777777" w:rsidR="00DB0995" w:rsidRPr="00DB0995" w:rsidRDefault="00DB0995" w:rsidP="00DB0995">
      <w:pPr>
        <w:rPr>
          <w:rFonts w:ascii="Helvetica" w:hAnsi="Helvetica" w:cs="Helvetica"/>
          <w:b/>
          <w:bCs/>
          <w:color w:val="222222"/>
          <w:sz w:val="21"/>
          <w:szCs w:val="21"/>
        </w:rPr>
      </w:pPr>
    </w:p>
    <w:p w14:paraId="146D3B3E" w14:textId="77777777" w:rsidR="00DB0995" w:rsidRPr="00DB0995" w:rsidRDefault="00DB0995" w:rsidP="00DB0995">
      <w:pPr>
        <w:rPr>
          <w:rFonts w:ascii="Helvetica" w:hAnsi="Helvetica" w:cs="Helvetica"/>
          <w:b/>
          <w:bCs/>
          <w:color w:val="222222"/>
          <w:sz w:val="21"/>
          <w:szCs w:val="21"/>
        </w:rPr>
      </w:pPr>
      <w:r w:rsidRPr="00DB0995">
        <w:rPr>
          <w:rFonts w:ascii="Helvetica" w:hAnsi="Helvetica" w:cs="Helvetica" w:hint="eastAsia"/>
          <w:b/>
          <w:bCs/>
          <w:color w:val="222222"/>
          <w:sz w:val="21"/>
          <w:szCs w:val="21"/>
        </w:rPr>
        <w:t>Л</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и</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т</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е</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р</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а</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т</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у</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р</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а</w:t>
      </w:r>
    </w:p>
    <w:p w14:paraId="3D866EA6" w14:textId="77777777" w:rsidR="00DB0995" w:rsidRPr="00DB0995" w:rsidRDefault="00DB0995" w:rsidP="00DB0995">
      <w:pPr>
        <w:rPr>
          <w:rFonts w:ascii="Helvetica" w:hAnsi="Helvetica" w:cs="Helvetica"/>
          <w:b/>
          <w:bCs/>
          <w:color w:val="222222"/>
          <w:sz w:val="21"/>
          <w:szCs w:val="21"/>
        </w:rPr>
      </w:pPr>
    </w:p>
    <w:p w14:paraId="4CCADE6E" w14:textId="694FA7D3" w:rsidR="004F7911" w:rsidRPr="00DB0995" w:rsidRDefault="00DB0995" w:rsidP="00DB0995">
      <w:r w:rsidRPr="00DB0995">
        <w:rPr>
          <w:rFonts w:ascii="Helvetica" w:hAnsi="Helvetica" w:cs="Helvetica" w:hint="eastAsia"/>
          <w:b/>
          <w:bCs/>
          <w:color w:val="222222"/>
          <w:sz w:val="21"/>
          <w:szCs w:val="21"/>
        </w:rPr>
        <w:t>Пр</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ил</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о</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ж</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е</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н</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и</w:t>
      </w:r>
      <w:r w:rsidRPr="00DB0995">
        <w:rPr>
          <w:rFonts w:ascii="Helvetica" w:hAnsi="Helvetica" w:cs="Helvetica"/>
          <w:b/>
          <w:bCs/>
          <w:color w:val="222222"/>
          <w:sz w:val="21"/>
          <w:szCs w:val="21"/>
        </w:rPr>
        <w:t xml:space="preserve"> </w:t>
      </w:r>
      <w:r w:rsidRPr="00DB0995">
        <w:rPr>
          <w:rFonts w:ascii="Helvetica" w:hAnsi="Helvetica" w:cs="Helvetica" w:hint="eastAsia"/>
          <w:b/>
          <w:bCs/>
          <w:color w:val="222222"/>
          <w:sz w:val="21"/>
          <w:szCs w:val="21"/>
        </w:rPr>
        <w:t>я</w:t>
      </w:r>
      <w:r w:rsidRPr="00DB0995">
        <w:rPr>
          <w:rFonts w:ascii="Helvetica" w:hAnsi="Helvetica" w:cs="Helvetica"/>
          <w:b/>
          <w:bCs/>
          <w:color w:val="222222"/>
          <w:sz w:val="21"/>
          <w:szCs w:val="21"/>
        </w:rPr>
        <w:t>.</w:t>
      </w:r>
    </w:p>
    <w:sectPr w:rsidR="004F7911" w:rsidRPr="00DB0995" w:rsidSect="001762CD">
      <w:headerReference w:type="default" r:id="rId8"/>
      <w:footerReference w:type="even" r:id="rId9"/>
      <w:footerReference w:type="default" r:id="rId10"/>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890FC" w14:textId="77777777" w:rsidR="00687E44" w:rsidRDefault="00687E44">
      <w:pPr>
        <w:spacing w:after="0" w:line="240" w:lineRule="auto"/>
      </w:pPr>
      <w:r>
        <w:separator/>
      </w:r>
    </w:p>
  </w:endnote>
  <w:endnote w:type="continuationSeparator" w:id="0">
    <w:p w14:paraId="57AB90EE" w14:textId="77777777" w:rsidR="00687E44" w:rsidRDefault="00687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5BEB1" w14:textId="77777777" w:rsidR="00687E44" w:rsidRDefault="00687E44"/>
    <w:p w14:paraId="681180E3" w14:textId="77777777" w:rsidR="00687E44" w:rsidRDefault="00687E44"/>
    <w:p w14:paraId="028A7696" w14:textId="77777777" w:rsidR="00687E44" w:rsidRDefault="00687E44"/>
    <w:p w14:paraId="14F3FE1C" w14:textId="77777777" w:rsidR="00687E44" w:rsidRDefault="00687E44"/>
    <w:p w14:paraId="6F6832B1" w14:textId="77777777" w:rsidR="00687E44" w:rsidRDefault="00687E44"/>
    <w:p w14:paraId="0B6D9BD4" w14:textId="77777777" w:rsidR="00687E44" w:rsidRDefault="00687E44"/>
    <w:p w14:paraId="06FFBA4F" w14:textId="77777777" w:rsidR="00687E44" w:rsidRDefault="00687E4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22C6E20" wp14:editId="7D89636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BF979" w14:textId="77777777" w:rsidR="00687E44" w:rsidRDefault="00687E4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2C6E2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81BF979" w14:textId="77777777" w:rsidR="00687E44" w:rsidRDefault="00687E4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B9B1536" w14:textId="77777777" w:rsidR="00687E44" w:rsidRDefault="00687E44"/>
    <w:p w14:paraId="2789680C" w14:textId="77777777" w:rsidR="00687E44" w:rsidRDefault="00687E44"/>
    <w:p w14:paraId="5D696D5F" w14:textId="77777777" w:rsidR="00687E44" w:rsidRDefault="00687E4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AB7D6A5" wp14:editId="19B2292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99768" w14:textId="77777777" w:rsidR="00687E44" w:rsidRDefault="00687E44"/>
                          <w:p w14:paraId="48A22442" w14:textId="77777777" w:rsidR="00687E44" w:rsidRDefault="00687E4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B7D6A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A299768" w14:textId="77777777" w:rsidR="00687E44" w:rsidRDefault="00687E44"/>
                    <w:p w14:paraId="48A22442" w14:textId="77777777" w:rsidR="00687E44" w:rsidRDefault="00687E4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095CD9F" w14:textId="77777777" w:rsidR="00687E44" w:rsidRDefault="00687E44"/>
    <w:p w14:paraId="7DFE2D1E" w14:textId="77777777" w:rsidR="00687E44" w:rsidRDefault="00687E44">
      <w:pPr>
        <w:rPr>
          <w:sz w:val="2"/>
          <w:szCs w:val="2"/>
        </w:rPr>
      </w:pPr>
    </w:p>
    <w:p w14:paraId="1B15C85E" w14:textId="77777777" w:rsidR="00687E44" w:rsidRDefault="00687E44"/>
    <w:p w14:paraId="2DB48A5A" w14:textId="77777777" w:rsidR="00687E44" w:rsidRDefault="00687E44">
      <w:pPr>
        <w:spacing w:after="0" w:line="240" w:lineRule="auto"/>
      </w:pPr>
    </w:p>
  </w:footnote>
  <w:footnote w:type="continuationSeparator" w:id="0">
    <w:p w14:paraId="1C5B3A2B" w14:textId="77777777" w:rsidR="00687E44" w:rsidRDefault="00687E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7FF"/>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3B5"/>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65"/>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A6"/>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3D1"/>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18D"/>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7CA"/>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C7A"/>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76"/>
    <w:rsid w:val="00073689"/>
    <w:rsid w:val="0007369A"/>
    <w:rsid w:val="000736A2"/>
    <w:rsid w:val="000738B3"/>
    <w:rsid w:val="000738EB"/>
    <w:rsid w:val="000739AF"/>
    <w:rsid w:val="00073A32"/>
    <w:rsid w:val="00073A5A"/>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1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CEB"/>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76"/>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AC0"/>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8DC"/>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4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2E9"/>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8D"/>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37"/>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59"/>
    <w:rsid w:val="000E4BEB"/>
    <w:rsid w:val="000E4C16"/>
    <w:rsid w:val="000E4C1B"/>
    <w:rsid w:val="000E4D84"/>
    <w:rsid w:val="000E4E47"/>
    <w:rsid w:val="000E4E73"/>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76"/>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AAF"/>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97"/>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32"/>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8B8"/>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9C"/>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A2"/>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A66"/>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695"/>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9D"/>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51"/>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9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CF0"/>
    <w:rsid w:val="00183D30"/>
    <w:rsid w:val="00183E35"/>
    <w:rsid w:val="00183E5B"/>
    <w:rsid w:val="0018400B"/>
    <w:rsid w:val="0018404D"/>
    <w:rsid w:val="001840DE"/>
    <w:rsid w:val="00184135"/>
    <w:rsid w:val="0018414C"/>
    <w:rsid w:val="0018417C"/>
    <w:rsid w:val="00184229"/>
    <w:rsid w:val="00184252"/>
    <w:rsid w:val="0018425B"/>
    <w:rsid w:val="00184263"/>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165"/>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4A"/>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3"/>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2F5"/>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40"/>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AC3"/>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4"/>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32"/>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B8"/>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3B"/>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CA"/>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2A"/>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AB0"/>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E"/>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26"/>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4B0"/>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A8"/>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8ED"/>
    <w:rsid w:val="00235A45"/>
    <w:rsid w:val="00235A5A"/>
    <w:rsid w:val="00235A76"/>
    <w:rsid w:val="00235A9F"/>
    <w:rsid w:val="00235AC8"/>
    <w:rsid w:val="00235B1C"/>
    <w:rsid w:val="00235B56"/>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AE6"/>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C8"/>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DAC"/>
    <w:rsid w:val="00260E3F"/>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2F"/>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4D"/>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2EB"/>
    <w:rsid w:val="00274375"/>
    <w:rsid w:val="00274515"/>
    <w:rsid w:val="00274555"/>
    <w:rsid w:val="002745BB"/>
    <w:rsid w:val="002745D3"/>
    <w:rsid w:val="002745D8"/>
    <w:rsid w:val="002745EA"/>
    <w:rsid w:val="002745EB"/>
    <w:rsid w:val="00274641"/>
    <w:rsid w:val="002746A2"/>
    <w:rsid w:val="002746A7"/>
    <w:rsid w:val="00274700"/>
    <w:rsid w:val="00274736"/>
    <w:rsid w:val="00274791"/>
    <w:rsid w:val="002747A5"/>
    <w:rsid w:val="002747CC"/>
    <w:rsid w:val="0027483E"/>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57"/>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06"/>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CE"/>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45"/>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C6"/>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B49"/>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3B0"/>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2A"/>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5D"/>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BE9"/>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C9D"/>
    <w:rsid w:val="00300D1E"/>
    <w:rsid w:val="00300D2B"/>
    <w:rsid w:val="00300DB4"/>
    <w:rsid w:val="00300E63"/>
    <w:rsid w:val="00300ED8"/>
    <w:rsid w:val="00300FAD"/>
    <w:rsid w:val="00301094"/>
    <w:rsid w:val="0030118B"/>
    <w:rsid w:val="00301198"/>
    <w:rsid w:val="003012E2"/>
    <w:rsid w:val="00301320"/>
    <w:rsid w:val="0030133F"/>
    <w:rsid w:val="00301441"/>
    <w:rsid w:val="0030149B"/>
    <w:rsid w:val="003014DE"/>
    <w:rsid w:val="00301532"/>
    <w:rsid w:val="003016D5"/>
    <w:rsid w:val="0030177B"/>
    <w:rsid w:val="0030191F"/>
    <w:rsid w:val="0030193C"/>
    <w:rsid w:val="00301958"/>
    <w:rsid w:val="00301969"/>
    <w:rsid w:val="003019CE"/>
    <w:rsid w:val="00301A5E"/>
    <w:rsid w:val="00301AB9"/>
    <w:rsid w:val="00301CE1"/>
    <w:rsid w:val="00301E4F"/>
    <w:rsid w:val="00301F27"/>
    <w:rsid w:val="00301F5A"/>
    <w:rsid w:val="003020C2"/>
    <w:rsid w:val="00302155"/>
    <w:rsid w:val="003021FB"/>
    <w:rsid w:val="00302269"/>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E42"/>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DB1"/>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B9"/>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0C4"/>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59"/>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B8A"/>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7D6"/>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8"/>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68"/>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7"/>
    <w:rsid w:val="0036254C"/>
    <w:rsid w:val="003625C4"/>
    <w:rsid w:val="00362697"/>
    <w:rsid w:val="0036284A"/>
    <w:rsid w:val="00362926"/>
    <w:rsid w:val="0036292D"/>
    <w:rsid w:val="003629AF"/>
    <w:rsid w:val="003629E7"/>
    <w:rsid w:val="00362AA3"/>
    <w:rsid w:val="00362ACC"/>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EE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5DC"/>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3EE"/>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0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4A"/>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43"/>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4FE5"/>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2EF"/>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49"/>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A82"/>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91"/>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64"/>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41"/>
    <w:rsid w:val="003E2371"/>
    <w:rsid w:val="003E2443"/>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31"/>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6"/>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90"/>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2E9"/>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DAD"/>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8BC"/>
    <w:rsid w:val="00450916"/>
    <w:rsid w:val="00450969"/>
    <w:rsid w:val="004509A8"/>
    <w:rsid w:val="004509CC"/>
    <w:rsid w:val="00450AB9"/>
    <w:rsid w:val="00450AD4"/>
    <w:rsid w:val="00450B29"/>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CA"/>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E4C"/>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3E"/>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791"/>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44"/>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D42"/>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CC1"/>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5FFC"/>
    <w:rsid w:val="004A6076"/>
    <w:rsid w:val="004A60EC"/>
    <w:rsid w:val="004A6158"/>
    <w:rsid w:val="004A61D2"/>
    <w:rsid w:val="004A638B"/>
    <w:rsid w:val="004A6396"/>
    <w:rsid w:val="004A640B"/>
    <w:rsid w:val="004A6471"/>
    <w:rsid w:val="004A649A"/>
    <w:rsid w:val="004A64F5"/>
    <w:rsid w:val="004A6568"/>
    <w:rsid w:val="004A6580"/>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88B"/>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9D"/>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BD3"/>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8B"/>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78F"/>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86B"/>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CA2"/>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AC"/>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2C"/>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0A"/>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47"/>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4A2"/>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7F4"/>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25"/>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5B"/>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49"/>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9FE"/>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BDA"/>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0F9"/>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1FD"/>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3"/>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3E"/>
    <w:rsid w:val="005D637C"/>
    <w:rsid w:val="005D63F4"/>
    <w:rsid w:val="005D64E7"/>
    <w:rsid w:val="005D6557"/>
    <w:rsid w:val="005D6591"/>
    <w:rsid w:val="005D6657"/>
    <w:rsid w:val="005D667E"/>
    <w:rsid w:val="005D674E"/>
    <w:rsid w:val="005D676E"/>
    <w:rsid w:val="005D6879"/>
    <w:rsid w:val="005D689A"/>
    <w:rsid w:val="005D690D"/>
    <w:rsid w:val="005D6961"/>
    <w:rsid w:val="005D69BE"/>
    <w:rsid w:val="005D69E6"/>
    <w:rsid w:val="005D6A01"/>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63"/>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FE"/>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A9"/>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2CE"/>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C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20"/>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AE9"/>
    <w:rsid w:val="00634C56"/>
    <w:rsid w:val="00634D49"/>
    <w:rsid w:val="00634DDD"/>
    <w:rsid w:val="00634DEB"/>
    <w:rsid w:val="00634E63"/>
    <w:rsid w:val="00634F05"/>
    <w:rsid w:val="0063503E"/>
    <w:rsid w:val="0063503F"/>
    <w:rsid w:val="00635064"/>
    <w:rsid w:val="00635269"/>
    <w:rsid w:val="0063549E"/>
    <w:rsid w:val="0063552B"/>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5E4"/>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57"/>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44"/>
    <w:rsid w:val="00687E76"/>
    <w:rsid w:val="00690014"/>
    <w:rsid w:val="0069001D"/>
    <w:rsid w:val="00690023"/>
    <w:rsid w:val="00690032"/>
    <w:rsid w:val="006900B9"/>
    <w:rsid w:val="00690210"/>
    <w:rsid w:val="0069034C"/>
    <w:rsid w:val="00690394"/>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2"/>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4C7"/>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8E"/>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0"/>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A8F"/>
    <w:rsid w:val="006B1AAD"/>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42"/>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03"/>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B80"/>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0A"/>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16"/>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23"/>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2FC"/>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9F3"/>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EC5"/>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1D"/>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90"/>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B6"/>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D5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B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BFE"/>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24"/>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BF"/>
    <w:rsid w:val="007413E2"/>
    <w:rsid w:val="00741481"/>
    <w:rsid w:val="007414BF"/>
    <w:rsid w:val="0074153D"/>
    <w:rsid w:val="0074159E"/>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B4C"/>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2C1"/>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84"/>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12"/>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3C"/>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78C"/>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BFC"/>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6C"/>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80"/>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D92"/>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A8"/>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A0"/>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4E3"/>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11"/>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AF"/>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ADA"/>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4C"/>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92"/>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1D7"/>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01"/>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6FB"/>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58E"/>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27"/>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9A4"/>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7"/>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9"/>
    <w:rsid w:val="00817D93"/>
    <w:rsid w:val="00817F97"/>
    <w:rsid w:val="00817FA5"/>
    <w:rsid w:val="00817FB2"/>
    <w:rsid w:val="00820040"/>
    <w:rsid w:val="00820044"/>
    <w:rsid w:val="00820145"/>
    <w:rsid w:val="0082021B"/>
    <w:rsid w:val="00820282"/>
    <w:rsid w:val="0082033A"/>
    <w:rsid w:val="008203EC"/>
    <w:rsid w:val="008203FA"/>
    <w:rsid w:val="00820435"/>
    <w:rsid w:val="00820451"/>
    <w:rsid w:val="00820554"/>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6F"/>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12A"/>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8A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AC"/>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6"/>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7FD"/>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02"/>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37"/>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2"/>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0FE6"/>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2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DFD"/>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3EB"/>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2A"/>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CB"/>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3B3"/>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311"/>
    <w:rsid w:val="008F442A"/>
    <w:rsid w:val="008F44C1"/>
    <w:rsid w:val="008F44F2"/>
    <w:rsid w:val="008F4613"/>
    <w:rsid w:val="008F46AE"/>
    <w:rsid w:val="008F46CB"/>
    <w:rsid w:val="008F470F"/>
    <w:rsid w:val="008F47C1"/>
    <w:rsid w:val="008F47F7"/>
    <w:rsid w:val="008F48B5"/>
    <w:rsid w:val="008F4A11"/>
    <w:rsid w:val="008F4A8B"/>
    <w:rsid w:val="008F4AA2"/>
    <w:rsid w:val="008F4AA7"/>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1"/>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54"/>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6A"/>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CAF"/>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2FC4"/>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9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26"/>
    <w:rsid w:val="00990C6C"/>
    <w:rsid w:val="00990C87"/>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3ED"/>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3F9"/>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7E4"/>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61D"/>
    <w:rsid w:val="009F17BD"/>
    <w:rsid w:val="009F180A"/>
    <w:rsid w:val="009F183F"/>
    <w:rsid w:val="009F1844"/>
    <w:rsid w:val="009F1899"/>
    <w:rsid w:val="009F18CB"/>
    <w:rsid w:val="009F18EC"/>
    <w:rsid w:val="009F193A"/>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D3A"/>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3E"/>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DD2"/>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01"/>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20"/>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5"/>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CC"/>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DB"/>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508"/>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7F"/>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42"/>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81"/>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078"/>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78"/>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14"/>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1D2"/>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75"/>
    <w:rsid w:val="00AB62D4"/>
    <w:rsid w:val="00AB6312"/>
    <w:rsid w:val="00AB6379"/>
    <w:rsid w:val="00AB63BF"/>
    <w:rsid w:val="00AB63D5"/>
    <w:rsid w:val="00AB6516"/>
    <w:rsid w:val="00AB6559"/>
    <w:rsid w:val="00AB65A4"/>
    <w:rsid w:val="00AB6681"/>
    <w:rsid w:val="00AB66E3"/>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84B"/>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DFE"/>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B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BF"/>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3F"/>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B2"/>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8EF"/>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2E6"/>
    <w:rsid w:val="00B5730B"/>
    <w:rsid w:val="00B573A3"/>
    <w:rsid w:val="00B573C7"/>
    <w:rsid w:val="00B573E7"/>
    <w:rsid w:val="00B57441"/>
    <w:rsid w:val="00B57587"/>
    <w:rsid w:val="00B575EA"/>
    <w:rsid w:val="00B575F3"/>
    <w:rsid w:val="00B57605"/>
    <w:rsid w:val="00B576A9"/>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01"/>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9E"/>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24"/>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9F"/>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333"/>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0B"/>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B3"/>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D5F"/>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0D1"/>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DEF"/>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C8"/>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18"/>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84"/>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A6"/>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4B"/>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744"/>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2A"/>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1"/>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33"/>
    <w:rsid w:val="00C87B49"/>
    <w:rsid w:val="00C87BC3"/>
    <w:rsid w:val="00C87C6C"/>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7C"/>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35"/>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0FCF"/>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58B"/>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0A5"/>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39C"/>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DE"/>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6E"/>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2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AD2"/>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679"/>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1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AD7"/>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93"/>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1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87"/>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C3"/>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8A"/>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26"/>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89"/>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4F9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1E"/>
    <w:rsid w:val="00D63C7F"/>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8D"/>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A1"/>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A6"/>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95"/>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48"/>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4"/>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D6"/>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1B6"/>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0"/>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42F"/>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6F1"/>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4"/>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6C"/>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0B"/>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9A1"/>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8D"/>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1D"/>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96F"/>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AF"/>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26"/>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3D"/>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D94"/>
    <w:rsid w:val="00E76E7B"/>
    <w:rsid w:val="00E76FCD"/>
    <w:rsid w:val="00E7701E"/>
    <w:rsid w:val="00E7703A"/>
    <w:rsid w:val="00E7706A"/>
    <w:rsid w:val="00E77086"/>
    <w:rsid w:val="00E771B7"/>
    <w:rsid w:val="00E77400"/>
    <w:rsid w:val="00E77432"/>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4D"/>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A7"/>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0F8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85B"/>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1BB"/>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D"/>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0A"/>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09"/>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9F"/>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8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5E"/>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E3F"/>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1B5"/>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2C"/>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19D"/>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B9"/>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70"/>
    <w:rsid w:val="00F66B99"/>
    <w:rsid w:val="00F66CC5"/>
    <w:rsid w:val="00F66CDE"/>
    <w:rsid w:val="00F66CE7"/>
    <w:rsid w:val="00F66DA9"/>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44"/>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8F1"/>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0CF"/>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5A"/>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B6"/>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967"/>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69"/>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128"/>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2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AB4"/>
    <w:rsid w:val="00FC1BA1"/>
    <w:rsid w:val="00FC1BA9"/>
    <w:rsid w:val="00FC1BD5"/>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CA"/>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BC"/>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08E"/>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1E"/>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7F"/>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2756">
      <w:bodyDiv w:val="1"/>
      <w:marLeft w:val="0"/>
      <w:marRight w:val="0"/>
      <w:marTop w:val="0"/>
      <w:marBottom w:val="0"/>
      <w:divBdr>
        <w:top w:val="none" w:sz="0" w:space="0" w:color="auto"/>
        <w:left w:val="none" w:sz="0" w:space="0" w:color="auto"/>
        <w:bottom w:val="none" w:sz="0" w:space="0" w:color="auto"/>
        <w:right w:val="none" w:sz="0" w:space="0" w:color="auto"/>
      </w:divBdr>
      <w:divsChild>
        <w:div w:id="369456445">
          <w:marLeft w:val="0"/>
          <w:marRight w:val="0"/>
          <w:marTop w:val="0"/>
          <w:marBottom w:val="0"/>
          <w:divBdr>
            <w:top w:val="none" w:sz="0" w:space="0" w:color="auto"/>
            <w:left w:val="none" w:sz="0" w:space="0" w:color="auto"/>
            <w:bottom w:val="none" w:sz="0" w:space="0" w:color="auto"/>
            <w:right w:val="none" w:sz="0" w:space="0" w:color="auto"/>
          </w:divBdr>
        </w:div>
        <w:div w:id="1219900516">
          <w:marLeft w:val="0"/>
          <w:marRight w:val="0"/>
          <w:marTop w:val="150"/>
          <w:marBottom w:val="0"/>
          <w:divBdr>
            <w:top w:val="none" w:sz="0" w:space="0" w:color="auto"/>
            <w:left w:val="none" w:sz="0" w:space="0" w:color="auto"/>
            <w:bottom w:val="none" w:sz="0" w:space="0" w:color="auto"/>
            <w:right w:val="none" w:sz="0" w:space="0" w:color="auto"/>
          </w:divBdr>
          <w:divsChild>
            <w:div w:id="928319679">
              <w:marLeft w:val="1155"/>
              <w:marRight w:val="0"/>
              <w:marTop w:val="0"/>
              <w:marBottom w:val="0"/>
              <w:divBdr>
                <w:top w:val="none" w:sz="0" w:space="0" w:color="auto"/>
                <w:left w:val="none" w:sz="0" w:space="0" w:color="auto"/>
                <w:bottom w:val="none" w:sz="0" w:space="0" w:color="auto"/>
                <w:right w:val="none" w:sz="0" w:space="0" w:color="auto"/>
              </w:divBdr>
            </w:div>
            <w:div w:id="167597436">
              <w:marLeft w:val="1155"/>
              <w:marRight w:val="0"/>
              <w:marTop w:val="0"/>
              <w:marBottom w:val="0"/>
              <w:divBdr>
                <w:top w:val="none" w:sz="0" w:space="0" w:color="auto"/>
                <w:left w:val="none" w:sz="0" w:space="0" w:color="auto"/>
                <w:bottom w:val="none" w:sz="0" w:space="0" w:color="auto"/>
                <w:right w:val="none" w:sz="0" w:space="0" w:color="auto"/>
              </w:divBdr>
            </w:div>
            <w:div w:id="189728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471528">
      <w:bodyDiv w:val="1"/>
      <w:marLeft w:val="0"/>
      <w:marRight w:val="0"/>
      <w:marTop w:val="0"/>
      <w:marBottom w:val="0"/>
      <w:divBdr>
        <w:top w:val="none" w:sz="0" w:space="0" w:color="auto"/>
        <w:left w:val="none" w:sz="0" w:space="0" w:color="auto"/>
        <w:bottom w:val="none" w:sz="0" w:space="0" w:color="auto"/>
        <w:right w:val="none" w:sz="0" w:space="0" w:color="auto"/>
      </w:divBdr>
      <w:divsChild>
        <w:div w:id="1991591643">
          <w:marLeft w:val="0"/>
          <w:marRight w:val="0"/>
          <w:marTop w:val="0"/>
          <w:marBottom w:val="0"/>
          <w:divBdr>
            <w:top w:val="none" w:sz="0" w:space="0" w:color="auto"/>
            <w:left w:val="none" w:sz="0" w:space="0" w:color="auto"/>
            <w:bottom w:val="none" w:sz="0" w:space="0" w:color="auto"/>
            <w:right w:val="none" w:sz="0" w:space="0" w:color="auto"/>
          </w:divBdr>
        </w:div>
        <w:div w:id="297339471">
          <w:marLeft w:val="0"/>
          <w:marRight w:val="0"/>
          <w:marTop w:val="150"/>
          <w:marBottom w:val="0"/>
          <w:divBdr>
            <w:top w:val="none" w:sz="0" w:space="0" w:color="auto"/>
            <w:left w:val="none" w:sz="0" w:space="0" w:color="auto"/>
            <w:bottom w:val="none" w:sz="0" w:space="0" w:color="auto"/>
            <w:right w:val="none" w:sz="0" w:space="0" w:color="auto"/>
          </w:divBdr>
          <w:divsChild>
            <w:div w:id="1313176220">
              <w:marLeft w:val="1155"/>
              <w:marRight w:val="0"/>
              <w:marTop w:val="0"/>
              <w:marBottom w:val="0"/>
              <w:divBdr>
                <w:top w:val="none" w:sz="0" w:space="0" w:color="auto"/>
                <w:left w:val="none" w:sz="0" w:space="0" w:color="auto"/>
                <w:bottom w:val="none" w:sz="0" w:space="0" w:color="auto"/>
                <w:right w:val="none" w:sz="0" w:space="0" w:color="auto"/>
              </w:divBdr>
            </w:div>
            <w:div w:id="1454136746">
              <w:marLeft w:val="1155"/>
              <w:marRight w:val="0"/>
              <w:marTop w:val="0"/>
              <w:marBottom w:val="0"/>
              <w:divBdr>
                <w:top w:val="none" w:sz="0" w:space="0" w:color="auto"/>
                <w:left w:val="none" w:sz="0" w:space="0" w:color="auto"/>
                <w:bottom w:val="none" w:sz="0" w:space="0" w:color="auto"/>
                <w:right w:val="none" w:sz="0" w:space="0" w:color="auto"/>
              </w:divBdr>
            </w:div>
            <w:div w:id="1774978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28323">
      <w:bodyDiv w:val="1"/>
      <w:marLeft w:val="0"/>
      <w:marRight w:val="0"/>
      <w:marTop w:val="0"/>
      <w:marBottom w:val="0"/>
      <w:divBdr>
        <w:top w:val="none" w:sz="0" w:space="0" w:color="auto"/>
        <w:left w:val="none" w:sz="0" w:space="0" w:color="auto"/>
        <w:bottom w:val="none" w:sz="0" w:space="0" w:color="auto"/>
        <w:right w:val="none" w:sz="0" w:space="0" w:color="auto"/>
      </w:divBdr>
      <w:divsChild>
        <w:div w:id="882786008">
          <w:marLeft w:val="0"/>
          <w:marRight w:val="0"/>
          <w:marTop w:val="0"/>
          <w:marBottom w:val="0"/>
          <w:divBdr>
            <w:top w:val="none" w:sz="0" w:space="0" w:color="auto"/>
            <w:left w:val="none" w:sz="0" w:space="0" w:color="auto"/>
            <w:bottom w:val="none" w:sz="0" w:space="0" w:color="auto"/>
            <w:right w:val="none" w:sz="0" w:space="0" w:color="auto"/>
          </w:divBdr>
        </w:div>
        <w:div w:id="831484322">
          <w:marLeft w:val="0"/>
          <w:marRight w:val="0"/>
          <w:marTop w:val="150"/>
          <w:marBottom w:val="0"/>
          <w:divBdr>
            <w:top w:val="none" w:sz="0" w:space="0" w:color="auto"/>
            <w:left w:val="none" w:sz="0" w:space="0" w:color="auto"/>
            <w:bottom w:val="none" w:sz="0" w:space="0" w:color="auto"/>
            <w:right w:val="none" w:sz="0" w:space="0" w:color="auto"/>
          </w:divBdr>
          <w:divsChild>
            <w:div w:id="785273660">
              <w:marLeft w:val="1155"/>
              <w:marRight w:val="0"/>
              <w:marTop w:val="0"/>
              <w:marBottom w:val="0"/>
              <w:divBdr>
                <w:top w:val="none" w:sz="0" w:space="0" w:color="auto"/>
                <w:left w:val="none" w:sz="0" w:space="0" w:color="auto"/>
                <w:bottom w:val="none" w:sz="0" w:space="0" w:color="auto"/>
                <w:right w:val="none" w:sz="0" w:space="0" w:color="auto"/>
              </w:divBdr>
            </w:div>
            <w:div w:id="1017465651">
              <w:marLeft w:val="1155"/>
              <w:marRight w:val="0"/>
              <w:marTop w:val="0"/>
              <w:marBottom w:val="0"/>
              <w:divBdr>
                <w:top w:val="none" w:sz="0" w:space="0" w:color="auto"/>
                <w:left w:val="none" w:sz="0" w:space="0" w:color="auto"/>
                <w:bottom w:val="none" w:sz="0" w:space="0" w:color="auto"/>
                <w:right w:val="none" w:sz="0" w:space="0" w:color="auto"/>
              </w:divBdr>
            </w:div>
            <w:div w:id="2142921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146">
      <w:bodyDiv w:val="1"/>
      <w:marLeft w:val="0"/>
      <w:marRight w:val="0"/>
      <w:marTop w:val="0"/>
      <w:marBottom w:val="0"/>
      <w:divBdr>
        <w:top w:val="none" w:sz="0" w:space="0" w:color="auto"/>
        <w:left w:val="none" w:sz="0" w:space="0" w:color="auto"/>
        <w:bottom w:val="none" w:sz="0" w:space="0" w:color="auto"/>
        <w:right w:val="none" w:sz="0" w:space="0" w:color="auto"/>
      </w:divBdr>
      <w:divsChild>
        <w:div w:id="181669708">
          <w:marLeft w:val="0"/>
          <w:marRight w:val="0"/>
          <w:marTop w:val="0"/>
          <w:marBottom w:val="0"/>
          <w:divBdr>
            <w:top w:val="none" w:sz="0" w:space="0" w:color="auto"/>
            <w:left w:val="none" w:sz="0" w:space="0" w:color="auto"/>
            <w:bottom w:val="none" w:sz="0" w:space="0" w:color="auto"/>
            <w:right w:val="none" w:sz="0" w:space="0" w:color="auto"/>
          </w:divBdr>
        </w:div>
        <w:div w:id="1399016697">
          <w:marLeft w:val="0"/>
          <w:marRight w:val="0"/>
          <w:marTop w:val="150"/>
          <w:marBottom w:val="0"/>
          <w:divBdr>
            <w:top w:val="none" w:sz="0" w:space="0" w:color="auto"/>
            <w:left w:val="none" w:sz="0" w:space="0" w:color="auto"/>
            <w:bottom w:val="none" w:sz="0" w:space="0" w:color="auto"/>
            <w:right w:val="none" w:sz="0" w:space="0" w:color="auto"/>
          </w:divBdr>
          <w:divsChild>
            <w:div w:id="1832285428">
              <w:marLeft w:val="1155"/>
              <w:marRight w:val="0"/>
              <w:marTop w:val="0"/>
              <w:marBottom w:val="0"/>
              <w:divBdr>
                <w:top w:val="none" w:sz="0" w:space="0" w:color="auto"/>
                <w:left w:val="none" w:sz="0" w:space="0" w:color="auto"/>
                <w:bottom w:val="none" w:sz="0" w:space="0" w:color="auto"/>
                <w:right w:val="none" w:sz="0" w:space="0" w:color="auto"/>
              </w:divBdr>
            </w:div>
            <w:div w:id="1875456872">
              <w:marLeft w:val="1155"/>
              <w:marRight w:val="0"/>
              <w:marTop w:val="0"/>
              <w:marBottom w:val="0"/>
              <w:divBdr>
                <w:top w:val="none" w:sz="0" w:space="0" w:color="auto"/>
                <w:left w:val="none" w:sz="0" w:space="0" w:color="auto"/>
                <w:bottom w:val="none" w:sz="0" w:space="0" w:color="auto"/>
                <w:right w:val="none" w:sz="0" w:space="0" w:color="auto"/>
              </w:divBdr>
            </w:div>
            <w:div w:id="10080223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883852">
      <w:bodyDiv w:val="1"/>
      <w:marLeft w:val="0"/>
      <w:marRight w:val="0"/>
      <w:marTop w:val="0"/>
      <w:marBottom w:val="0"/>
      <w:divBdr>
        <w:top w:val="none" w:sz="0" w:space="0" w:color="auto"/>
        <w:left w:val="none" w:sz="0" w:space="0" w:color="auto"/>
        <w:bottom w:val="none" w:sz="0" w:space="0" w:color="auto"/>
        <w:right w:val="none" w:sz="0" w:space="0" w:color="auto"/>
      </w:divBdr>
      <w:divsChild>
        <w:div w:id="1327856857">
          <w:marLeft w:val="0"/>
          <w:marRight w:val="0"/>
          <w:marTop w:val="0"/>
          <w:marBottom w:val="0"/>
          <w:divBdr>
            <w:top w:val="none" w:sz="0" w:space="0" w:color="auto"/>
            <w:left w:val="none" w:sz="0" w:space="0" w:color="auto"/>
            <w:bottom w:val="none" w:sz="0" w:space="0" w:color="auto"/>
            <w:right w:val="none" w:sz="0" w:space="0" w:color="auto"/>
          </w:divBdr>
        </w:div>
        <w:div w:id="1727677398">
          <w:marLeft w:val="0"/>
          <w:marRight w:val="0"/>
          <w:marTop w:val="150"/>
          <w:marBottom w:val="0"/>
          <w:divBdr>
            <w:top w:val="none" w:sz="0" w:space="0" w:color="auto"/>
            <w:left w:val="none" w:sz="0" w:space="0" w:color="auto"/>
            <w:bottom w:val="none" w:sz="0" w:space="0" w:color="auto"/>
            <w:right w:val="none" w:sz="0" w:space="0" w:color="auto"/>
          </w:divBdr>
          <w:divsChild>
            <w:div w:id="1579291477">
              <w:marLeft w:val="1155"/>
              <w:marRight w:val="0"/>
              <w:marTop w:val="0"/>
              <w:marBottom w:val="0"/>
              <w:divBdr>
                <w:top w:val="none" w:sz="0" w:space="0" w:color="auto"/>
                <w:left w:val="none" w:sz="0" w:space="0" w:color="auto"/>
                <w:bottom w:val="none" w:sz="0" w:space="0" w:color="auto"/>
                <w:right w:val="none" w:sz="0" w:space="0" w:color="auto"/>
              </w:divBdr>
            </w:div>
            <w:div w:id="1094790941">
              <w:marLeft w:val="1155"/>
              <w:marRight w:val="0"/>
              <w:marTop w:val="0"/>
              <w:marBottom w:val="0"/>
              <w:divBdr>
                <w:top w:val="none" w:sz="0" w:space="0" w:color="auto"/>
                <w:left w:val="none" w:sz="0" w:space="0" w:color="auto"/>
                <w:bottom w:val="none" w:sz="0" w:space="0" w:color="auto"/>
                <w:right w:val="none" w:sz="0" w:space="0" w:color="auto"/>
              </w:divBdr>
            </w:div>
            <w:div w:id="230192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0928765">
      <w:bodyDiv w:val="1"/>
      <w:marLeft w:val="0"/>
      <w:marRight w:val="0"/>
      <w:marTop w:val="0"/>
      <w:marBottom w:val="0"/>
      <w:divBdr>
        <w:top w:val="none" w:sz="0" w:space="0" w:color="auto"/>
        <w:left w:val="none" w:sz="0" w:space="0" w:color="auto"/>
        <w:bottom w:val="none" w:sz="0" w:space="0" w:color="auto"/>
        <w:right w:val="none" w:sz="0" w:space="0" w:color="auto"/>
      </w:divBdr>
      <w:divsChild>
        <w:div w:id="1310553567">
          <w:marLeft w:val="0"/>
          <w:marRight w:val="0"/>
          <w:marTop w:val="0"/>
          <w:marBottom w:val="0"/>
          <w:divBdr>
            <w:top w:val="none" w:sz="0" w:space="0" w:color="auto"/>
            <w:left w:val="none" w:sz="0" w:space="0" w:color="auto"/>
            <w:bottom w:val="none" w:sz="0" w:space="0" w:color="auto"/>
            <w:right w:val="none" w:sz="0" w:space="0" w:color="auto"/>
          </w:divBdr>
        </w:div>
        <w:div w:id="1739090268">
          <w:marLeft w:val="0"/>
          <w:marRight w:val="0"/>
          <w:marTop w:val="150"/>
          <w:marBottom w:val="0"/>
          <w:divBdr>
            <w:top w:val="none" w:sz="0" w:space="0" w:color="auto"/>
            <w:left w:val="none" w:sz="0" w:space="0" w:color="auto"/>
            <w:bottom w:val="none" w:sz="0" w:space="0" w:color="auto"/>
            <w:right w:val="none" w:sz="0" w:space="0" w:color="auto"/>
          </w:divBdr>
          <w:divsChild>
            <w:div w:id="111749275">
              <w:marLeft w:val="1155"/>
              <w:marRight w:val="0"/>
              <w:marTop w:val="0"/>
              <w:marBottom w:val="0"/>
              <w:divBdr>
                <w:top w:val="none" w:sz="0" w:space="0" w:color="auto"/>
                <w:left w:val="none" w:sz="0" w:space="0" w:color="auto"/>
                <w:bottom w:val="none" w:sz="0" w:space="0" w:color="auto"/>
                <w:right w:val="none" w:sz="0" w:space="0" w:color="auto"/>
              </w:divBdr>
            </w:div>
            <w:div w:id="1151405106">
              <w:marLeft w:val="1155"/>
              <w:marRight w:val="0"/>
              <w:marTop w:val="0"/>
              <w:marBottom w:val="0"/>
              <w:divBdr>
                <w:top w:val="none" w:sz="0" w:space="0" w:color="auto"/>
                <w:left w:val="none" w:sz="0" w:space="0" w:color="auto"/>
                <w:bottom w:val="none" w:sz="0" w:space="0" w:color="auto"/>
                <w:right w:val="none" w:sz="0" w:space="0" w:color="auto"/>
              </w:divBdr>
            </w:div>
            <w:div w:id="1553154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5625">
      <w:bodyDiv w:val="1"/>
      <w:marLeft w:val="0"/>
      <w:marRight w:val="0"/>
      <w:marTop w:val="0"/>
      <w:marBottom w:val="0"/>
      <w:divBdr>
        <w:top w:val="none" w:sz="0" w:space="0" w:color="auto"/>
        <w:left w:val="none" w:sz="0" w:space="0" w:color="auto"/>
        <w:bottom w:val="none" w:sz="0" w:space="0" w:color="auto"/>
        <w:right w:val="none" w:sz="0" w:space="0" w:color="auto"/>
      </w:divBdr>
      <w:divsChild>
        <w:div w:id="2042972779">
          <w:marLeft w:val="0"/>
          <w:marRight w:val="0"/>
          <w:marTop w:val="0"/>
          <w:marBottom w:val="0"/>
          <w:divBdr>
            <w:top w:val="none" w:sz="0" w:space="0" w:color="auto"/>
            <w:left w:val="none" w:sz="0" w:space="0" w:color="auto"/>
            <w:bottom w:val="none" w:sz="0" w:space="0" w:color="auto"/>
            <w:right w:val="none" w:sz="0" w:space="0" w:color="auto"/>
          </w:divBdr>
        </w:div>
        <w:div w:id="2046131235">
          <w:marLeft w:val="0"/>
          <w:marRight w:val="0"/>
          <w:marTop w:val="150"/>
          <w:marBottom w:val="0"/>
          <w:divBdr>
            <w:top w:val="none" w:sz="0" w:space="0" w:color="auto"/>
            <w:left w:val="none" w:sz="0" w:space="0" w:color="auto"/>
            <w:bottom w:val="none" w:sz="0" w:space="0" w:color="auto"/>
            <w:right w:val="none" w:sz="0" w:space="0" w:color="auto"/>
          </w:divBdr>
          <w:divsChild>
            <w:div w:id="1650597772">
              <w:marLeft w:val="1155"/>
              <w:marRight w:val="0"/>
              <w:marTop w:val="0"/>
              <w:marBottom w:val="0"/>
              <w:divBdr>
                <w:top w:val="none" w:sz="0" w:space="0" w:color="auto"/>
                <w:left w:val="none" w:sz="0" w:space="0" w:color="auto"/>
                <w:bottom w:val="none" w:sz="0" w:space="0" w:color="auto"/>
                <w:right w:val="none" w:sz="0" w:space="0" w:color="auto"/>
              </w:divBdr>
            </w:div>
            <w:div w:id="1400061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55093">
      <w:bodyDiv w:val="1"/>
      <w:marLeft w:val="0"/>
      <w:marRight w:val="0"/>
      <w:marTop w:val="0"/>
      <w:marBottom w:val="0"/>
      <w:divBdr>
        <w:top w:val="none" w:sz="0" w:space="0" w:color="auto"/>
        <w:left w:val="none" w:sz="0" w:space="0" w:color="auto"/>
        <w:bottom w:val="none" w:sz="0" w:space="0" w:color="auto"/>
        <w:right w:val="none" w:sz="0" w:space="0" w:color="auto"/>
      </w:divBdr>
      <w:divsChild>
        <w:div w:id="154999014">
          <w:marLeft w:val="0"/>
          <w:marRight w:val="0"/>
          <w:marTop w:val="0"/>
          <w:marBottom w:val="0"/>
          <w:divBdr>
            <w:top w:val="none" w:sz="0" w:space="0" w:color="auto"/>
            <w:left w:val="none" w:sz="0" w:space="0" w:color="auto"/>
            <w:bottom w:val="none" w:sz="0" w:space="0" w:color="auto"/>
            <w:right w:val="none" w:sz="0" w:space="0" w:color="auto"/>
          </w:divBdr>
        </w:div>
        <w:div w:id="788472638">
          <w:marLeft w:val="0"/>
          <w:marRight w:val="0"/>
          <w:marTop w:val="150"/>
          <w:marBottom w:val="0"/>
          <w:divBdr>
            <w:top w:val="none" w:sz="0" w:space="0" w:color="auto"/>
            <w:left w:val="none" w:sz="0" w:space="0" w:color="auto"/>
            <w:bottom w:val="none" w:sz="0" w:space="0" w:color="auto"/>
            <w:right w:val="none" w:sz="0" w:space="0" w:color="auto"/>
          </w:divBdr>
          <w:divsChild>
            <w:div w:id="174656923">
              <w:marLeft w:val="1155"/>
              <w:marRight w:val="0"/>
              <w:marTop w:val="0"/>
              <w:marBottom w:val="0"/>
              <w:divBdr>
                <w:top w:val="none" w:sz="0" w:space="0" w:color="auto"/>
                <w:left w:val="none" w:sz="0" w:space="0" w:color="auto"/>
                <w:bottom w:val="none" w:sz="0" w:space="0" w:color="auto"/>
                <w:right w:val="none" w:sz="0" w:space="0" w:color="auto"/>
              </w:divBdr>
            </w:div>
            <w:div w:id="2086107018">
              <w:marLeft w:val="1155"/>
              <w:marRight w:val="0"/>
              <w:marTop w:val="0"/>
              <w:marBottom w:val="0"/>
              <w:divBdr>
                <w:top w:val="none" w:sz="0" w:space="0" w:color="auto"/>
                <w:left w:val="none" w:sz="0" w:space="0" w:color="auto"/>
                <w:bottom w:val="none" w:sz="0" w:space="0" w:color="auto"/>
                <w:right w:val="none" w:sz="0" w:space="0" w:color="auto"/>
              </w:divBdr>
            </w:div>
            <w:div w:id="5947505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4962731">
      <w:bodyDiv w:val="1"/>
      <w:marLeft w:val="0"/>
      <w:marRight w:val="0"/>
      <w:marTop w:val="0"/>
      <w:marBottom w:val="0"/>
      <w:divBdr>
        <w:top w:val="none" w:sz="0" w:space="0" w:color="auto"/>
        <w:left w:val="none" w:sz="0" w:space="0" w:color="auto"/>
        <w:bottom w:val="none" w:sz="0" w:space="0" w:color="auto"/>
        <w:right w:val="none" w:sz="0" w:space="0" w:color="auto"/>
      </w:divBdr>
      <w:divsChild>
        <w:div w:id="753354411">
          <w:marLeft w:val="0"/>
          <w:marRight w:val="0"/>
          <w:marTop w:val="0"/>
          <w:marBottom w:val="0"/>
          <w:divBdr>
            <w:top w:val="none" w:sz="0" w:space="0" w:color="auto"/>
            <w:left w:val="none" w:sz="0" w:space="0" w:color="auto"/>
            <w:bottom w:val="none" w:sz="0" w:space="0" w:color="auto"/>
            <w:right w:val="none" w:sz="0" w:space="0" w:color="auto"/>
          </w:divBdr>
        </w:div>
        <w:div w:id="1398480124">
          <w:marLeft w:val="0"/>
          <w:marRight w:val="0"/>
          <w:marTop w:val="150"/>
          <w:marBottom w:val="0"/>
          <w:divBdr>
            <w:top w:val="none" w:sz="0" w:space="0" w:color="auto"/>
            <w:left w:val="none" w:sz="0" w:space="0" w:color="auto"/>
            <w:bottom w:val="none" w:sz="0" w:space="0" w:color="auto"/>
            <w:right w:val="none" w:sz="0" w:space="0" w:color="auto"/>
          </w:divBdr>
          <w:divsChild>
            <w:div w:id="586310336">
              <w:marLeft w:val="1155"/>
              <w:marRight w:val="0"/>
              <w:marTop w:val="0"/>
              <w:marBottom w:val="0"/>
              <w:divBdr>
                <w:top w:val="none" w:sz="0" w:space="0" w:color="auto"/>
                <w:left w:val="none" w:sz="0" w:space="0" w:color="auto"/>
                <w:bottom w:val="none" w:sz="0" w:space="0" w:color="auto"/>
                <w:right w:val="none" w:sz="0" w:space="0" w:color="auto"/>
              </w:divBdr>
            </w:div>
            <w:div w:id="231081526">
              <w:marLeft w:val="1155"/>
              <w:marRight w:val="0"/>
              <w:marTop w:val="0"/>
              <w:marBottom w:val="0"/>
              <w:divBdr>
                <w:top w:val="none" w:sz="0" w:space="0" w:color="auto"/>
                <w:left w:val="none" w:sz="0" w:space="0" w:color="auto"/>
                <w:bottom w:val="none" w:sz="0" w:space="0" w:color="auto"/>
                <w:right w:val="none" w:sz="0" w:space="0" w:color="auto"/>
              </w:divBdr>
            </w:div>
            <w:div w:id="141154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0297">
      <w:bodyDiv w:val="1"/>
      <w:marLeft w:val="0"/>
      <w:marRight w:val="0"/>
      <w:marTop w:val="0"/>
      <w:marBottom w:val="0"/>
      <w:divBdr>
        <w:top w:val="none" w:sz="0" w:space="0" w:color="auto"/>
        <w:left w:val="none" w:sz="0" w:space="0" w:color="auto"/>
        <w:bottom w:val="none" w:sz="0" w:space="0" w:color="auto"/>
        <w:right w:val="none" w:sz="0" w:space="0" w:color="auto"/>
      </w:divBdr>
      <w:divsChild>
        <w:div w:id="1511989043">
          <w:marLeft w:val="0"/>
          <w:marRight w:val="0"/>
          <w:marTop w:val="0"/>
          <w:marBottom w:val="0"/>
          <w:divBdr>
            <w:top w:val="none" w:sz="0" w:space="0" w:color="auto"/>
            <w:left w:val="none" w:sz="0" w:space="0" w:color="auto"/>
            <w:bottom w:val="none" w:sz="0" w:space="0" w:color="auto"/>
            <w:right w:val="none" w:sz="0" w:space="0" w:color="auto"/>
          </w:divBdr>
        </w:div>
        <w:div w:id="1497962758">
          <w:marLeft w:val="0"/>
          <w:marRight w:val="0"/>
          <w:marTop w:val="150"/>
          <w:marBottom w:val="0"/>
          <w:divBdr>
            <w:top w:val="none" w:sz="0" w:space="0" w:color="auto"/>
            <w:left w:val="none" w:sz="0" w:space="0" w:color="auto"/>
            <w:bottom w:val="none" w:sz="0" w:space="0" w:color="auto"/>
            <w:right w:val="none" w:sz="0" w:space="0" w:color="auto"/>
          </w:divBdr>
          <w:divsChild>
            <w:div w:id="428502021">
              <w:marLeft w:val="1155"/>
              <w:marRight w:val="0"/>
              <w:marTop w:val="0"/>
              <w:marBottom w:val="0"/>
              <w:divBdr>
                <w:top w:val="none" w:sz="0" w:space="0" w:color="auto"/>
                <w:left w:val="none" w:sz="0" w:space="0" w:color="auto"/>
                <w:bottom w:val="none" w:sz="0" w:space="0" w:color="auto"/>
                <w:right w:val="none" w:sz="0" w:space="0" w:color="auto"/>
              </w:divBdr>
            </w:div>
            <w:div w:id="760638088">
              <w:marLeft w:val="1155"/>
              <w:marRight w:val="0"/>
              <w:marTop w:val="0"/>
              <w:marBottom w:val="0"/>
              <w:divBdr>
                <w:top w:val="none" w:sz="0" w:space="0" w:color="auto"/>
                <w:left w:val="none" w:sz="0" w:space="0" w:color="auto"/>
                <w:bottom w:val="none" w:sz="0" w:space="0" w:color="auto"/>
                <w:right w:val="none" w:sz="0" w:space="0" w:color="auto"/>
              </w:divBdr>
            </w:div>
            <w:div w:id="1816715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379797">
      <w:bodyDiv w:val="1"/>
      <w:marLeft w:val="0"/>
      <w:marRight w:val="0"/>
      <w:marTop w:val="0"/>
      <w:marBottom w:val="0"/>
      <w:divBdr>
        <w:top w:val="none" w:sz="0" w:space="0" w:color="auto"/>
        <w:left w:val="none" w:sz="0" w:space="0" w:color="auto"/>
        <w:bottom w:val="none" w:sz="0" w:space="0" w:color="auto"/>
        <w:right w:val="none" w:sz="0" w:space="0" w:color="auto"/>
      </w:divBdr>
      <w:divsChild>
        <w:div w:id="676427947">
          <w:marLeft w:val="0"/>
          <w:marRight w:val="0"/>
          <w:marTop w:val="0"/>
          <w:marBottom w:val="0"/>
          <w:divBdr>
            <w:top w:val="none" w:sz="0" w:space="0" w:color="auto"/>
            <w:left w:val="none" w:sz="0" w:space="0" w:color="auto"/>
            <w:bottom w:val="none" w:sz="0" w:space="0" w:color="auto"/>
            <w:right w:val="none" w:sz="0" w:space="0" w:color="auto"/>
          </w:divBdr>
        </w:div>
        <w:div w:id="652376316">
          <w:marLeft w:val="0"/>
          <w:marRight w:val="0"/>
          <w:marTop w:val="150"/>
          <w:marBottom w:val="0"/>
          <w:divBdr>
            <w:top w:val="none" w:sz="0" w:space="0" w:color="auto"/>
            <w:left w:val="none" w:sz="0" w:space="0" w:color="auto"/>
            <w:bottom w:val="none" w:sz="0" w:space="0" w:color="auto"/>
            <w:right w:val="none" w:sz="0" w:space="0" w:color="auto"/>
          </w:divBdr>
          <w:divsChild>
            <w:div w:id="937179988">
              <w:marLeft w:val="1155"/>
              <w:marRight w:val="0"/>
              <w:marTop w:val="0"/>
              <w:marBottom w:val="0"/>
              <w:divBdr>
                <w:top w:val="none" w:sz="0" w:space="0" w:color="auto"/>
                <w:left w:val="none" w:sz="0" w:space="0" w:color="auto"/>
                <w:bottom w:val="none" w:sz="0" w:space="0" w:color="auto"/>
                <w:right w:val="none" w:sz="0" w:space="0" w:color="auto"/>
              </w:divBdr>
            </w:div>
            <w:div w:id="445003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06595">
      <w:bodyDiv w:val="1"/>
      <w:marLeft w:val="0"/>
      <w:marRight w:val="0"/>
      <w:marTop w:val="0"/>
      <w:marBottom w:val="0"/>
      <w:divBdr>
        <w:top w:val="none" w:sz="0" w:space="0" w:color="auto"/>
        <w:left w:val="none" w:sz="0" w:space="0" w:color="auto"/>
        <w:bottom w:val="none" w:sz="0" w:space="0" w:color="auto"/>
        <w:right w:val="none" w:sz="0" w:space="0" w:color="auto"/>
      </w:divBdr>
      <w:divsChild>
        <w:div w:id="1875581508">
          <w:marLeft w:val="0"/>
          <w:marRight w:val="0"/>
          <w:marTop w:val="0"/>
          <w:marBottom w:val="0"/>
          <w:divBdr>
            <w:top w:val="none" w:sz="0" w:space="0" w:color="auto"/>
            <w:left w:val="none" w:sz="0" w:space="0" w:color="auto"/>
            <w:bottom w:val="none" w:sz="0" w:space="0" w:color="auto"/>
            <w:right w:val="none" w:sz="0" w:space="0" w:color="auto"/>
          </w:divBdr>
        </w:div>
        <w:div w:id="1109424900">
          <w:marLeft w:val="0"/>
          <w:marRight w:val="0"/>
          <w:marTop w:val="150"/>
          <w:marBottom w:val="0"/>
          <w:divBdr>
            <w:top w:val="none" w:sz="0" w:space="0" w:color="auto"/>
            <w:left w:val="none" w:sz="0" w:space="0" w:color="auto"/>
            <w:bottom w:val="none" w:sz="0" w:space="0" w:color="auto"/>
            <w:right w:val="none" w:sz="0" w:space="0" w:color="auto"/>
          </w:divBdr>
          <w:divsChild>
            <w:div w:id="1971134429">
              <w:marLeft w:val="1155"/>
              <w:marRight w:val="0"/>
              <w:marTop w:val="0"/>
              <w:marBottom w:val="0"/>
              <w:divBdr>
                <w:top w:val="none" w:sz="0" w:space="0" w:color="auto"/>
                <w:left w:val="none" w:sz="0" w:space="0" w:color="auto"/>
                <w:bottom w:val="none" w:sz="0" w:space="0" w:color="auto"/>
                <w:right w:val="none" w:sz="0" w:space="0" w:color="auto"/>
              </w:divBdr>
            </w:div>
            <w:div w:id="2139838074">
              <w:marLeft w:val="1155"/>
              <w:marRight w:val="0"/>
              <w:marTop w:val="0"/>
              <w:marBottom w:val="0"/>
              <w:divBdr>
                <w:top w:val="none" w:sz="0" w:space="0" w:color="auto"/>
                <w:left w:val="none" w:sz="0" w:space="0" w:color="auto"/>
                <w:bottom w:val="none" w:sz="0" w:space="0" w:color="auto"/>
                <w:right w:val="none" w:sz="0" w:space="0" w:color="auto"/>
              </w:divBdr>
            </w:div>
            <w:div w:id="569193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899380">
      <w:bodyDiv w:val="1"/>
      <w:marLeft w:val="0"/>
      <w:marRight w:val="0"/>
      <w:marTop w:val="0"/>
      <w:marBottom w:val="0"/>
      <w:divBdr>
        <w:top w:val="none" w:sz="0" w:space="0" w:color="auto"/>
        <w:left w:val="none" w:sz="0" w:space="0" w:color="auto"/>
        <w:bottom w:val="none" w:sz="0" w:space="0" w:color="auto"/>
        <w:right w:val="none" w:sz="0" w:space="0" w:color="auto"/>
      </w:divBdr>
      <w:divsChild>
        <w:div w:id="1287466845">
          <w:marLeft w:val="0"/>
          <w:marRight w:val="0"/>
          <w:marTop w:val="0"/>
          <w:marBottom w:val="0"/>
          <w:divBdr>
            <w:top w:val="none" w:sz="0" w:space="0" w:color="auto"/>
            <w:left w:val="none" w:sz="0" w:space="0" w:color="auto"/>
            <w:bottom w:val="none" w:sz="0" w:space="0" w:color="auto"/>
            <w:right w:val="none" w:sz="0" w:space="0" w:color="auto"/>
          </w:divBdr>
        </w:div>
        <w:div w:id="344673159">
          <w:marLeft w:val="0"/>
          <w:marRight w:val="0"/>
          <w:marTop w:val="150"/>
          <w:marBottom w:val="0"/>
          <w:divBdr>
            <w:top w:val="none" w:sz="0" w:space="0" w:color="auto"/>
            <w:left w:val="none" w:sz="0" w:space="0" w:color="auto"/>
            <w:bottom w:val="none" w:sz="0" w:space="0" w:color="auto"/>
            <w:right w:val="none" w:sz="0" w:space="0" w:color="auto"/>
          </w:divBdr>
          <w:divsChild>
            <w:div w:id="991830879">
              <w:marLeft w:val="1155"/>
              <w:marRight w:val="0"/>
              <w:marTop w:val="0"/>
              <w:marBottom w:val="0"/>
              <w:divBdr>
                <w:top w:val="none" w:sz="0" w:space="0" w:color="auto"/>
                <w:left w:val="none" w:sz="0" w:space="0" w:color="auto"/>
                <w:bottom w:val="none" w:sz="0" w:space="0" w:color="auto"/>
                <w:right w:val="none" w:sz="0" w:space="0" w:color="auto"/>
              </w:divBdr>
            </w:div>
            <w:div w:id="16126961">
              <w:marLeft w:val="1155"/>
              <w:marRight w:val="0"/>
              <w:marTop w:val="0"/>
              <w:marBottom w:val="0"/>
              <w:divBdr>
                <w:top w:val="none" w:sz="0" w:space="0" w:color="auto"/>
                <w:left w:val="none" w:sz="0" w:space="0" w:color="auto"/>
                <w:bottom w:val="none" w:sz="0" w:space="0" w:color="auto"/>
                <w:right w:val="none" w:sz="0" w:space="0" w:color="auto"/>
              </w:divBdr>
            </w:div>
            <w:div w:id="234322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2633">
      <w:bodyDiv w:val="1"/>
      <w:marLeft w:val="0"/>
      <w:marRight w:val="0"/>
      <w:marTop w:val="0"/>
      <w:marBottom w:val="0"/>
      <w:divBdr>
        <w:top w:val="none" w:sz="0" w:space="0" w:color="auto"/>
        <w:left w:val="none" w:sz="0" w:space="0" w:color="auto"/>
        <w:bottom w:val="none" w:sz="0" w:space="0" w:color="auto"/>
        <w:right w:val="none" w:sz="0" w:space="0" w:color="auto"/>
      </w:divBdr>
      <w:divsChild>
        <w:div w:id="2027125410">
          <w:marLeft w:val="0"/>
          <w:marRight w:val="0"/>
          <w:marTop w:val="0"/>
          <w:marBottom w:val="0"/>
          <w:divBdr>
            <w:top w:val="none" w:sz="0" w:space="0" w:color="auto"/>
            <w:left w:val="none" w:sz="0" w:space="0" w:color="auto"/>
            <w:bottom w:val="none" w:sz="0" w:space="0" w:color="auto"/>
            <w:right w:val="none" w:sz="0" w:space="0" w:color="auto"/>
          </w:divBdr>
        </w:div>
        <w:div w:id="484588495">
          <w:marLeft w:val="0"/>
          <w:marRight w:val="0"/>
          <w:marTop w:val="150"/>
          <w:marBottom w:val="0"/>
          <w:divBdr>
            <w:top w:val="none" w:sz="0" w:space="0" w:color="auto"/>
            <w:left w:val="none" w:sz="0" w:space="0" w:color="auto"/>
            <w:bottom w:val="none" w:sz="0" w:space="0" w:color="auto"/>
            <w:right w:val="none" w:sz="0" w:space="0" w:color="auto"/>
          </w:divBdr>
          <w:divsChild>
            <w:div w:id="1383948087">
              <w:marLeft w:val="1155"/>
              <w:marRight w:val="0"/>
              <w:marTop w:val="0"/>
              <w:marBottom w:val="0"/>
              <w:divBdr>
                <w:top w:val="none" w:sz="0" w:space="0" w:color="auto"/>
                <w:left w:val="none" w:sz="0" w:space="0" w:color="auto"/>
                <w:bottom w:val="none" w:sz="0" w:space="0" w:color="auto"/>
                <w:right w:val="none" w:sz="0" w:space="0" w:color="auto"/>
              </w:divBdr>
            </w:div>
            <w:div w:id="1495216701">
              <w:marLeft w:val="1155"/>
              <w:marRight w:val="0"/>
              <w:marTop w:val="0"/>
              <w:marBottom w:val="0"/>
              <w:divBdr>
                <w:top w:val="none" w:sz="0" w:space="0" w:color="auto"/>
                <w:left w:val="none" w:sz="0" w:space="0" w:color="auto"/>
                <w:bottom w:val="none" w:sz="0" w:space="0" w:color="auto"/>
                <w:right w:val="none" w:sz="0" w:space="0" w:color="auto"/>
              </w:divBdr>
            </w:div>
            <w:div w:id="1396976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09353">
      <w:bodyDiv w:val="1"/>
      <w:marLeft w:val="0"/>
      <w:marRight w:val="0"/>
      <w:marTop w:val="0"/>
      <w:marBottom w:val="0"/>
      <w:divBdr>
        <w:top w:val="none" w:sz="0" w:space="0" w:color="auto"/>
        <w:left w:val="none" w:sz="0" w:space="0" w:color="auto"/>
        <w:bottom w:val="none" w:sz="0" w:space="0" w:color="auto"/>
        <w:right w:val="none" w:sz="0" w:space="0" w:color="auto"/>
      </w:divBdr>
      <w:divsChild>
        <w:div w:id="1862864188">
          <w:marLeft w:val="0"/>
          <w:marRight w:val="0"/>
          <w:marTop w:val="0"/>
          <w:marBottom w:val="0"/>
          <w:divBdr>
            <w:top w:val="none" w:sz="0" w:space="0" w:color="auto"/>
            <w:left w:val="none" w:sz="0" w:space="0" w:color="auto"/>
            <w:bottom w:val="none" w:sz="0" w:space="0" w:color="auto"/>
            <w:right w:val="none" w:sz="0" w:space="0" w:color="auto"/>
          </w:divBdr>
        </w:div>
        <w:div w:id="363336111">
          <w:marLeft w:val="0"/>
          <w:marRight w:val="0"/>
          <w:marTop w:val="150"/>
          <w:marBottom w:val="0"/>
          <w:divBdr>
            <w:top w:val="none" w:sz="0" w:space="0" w:color="auto"/>
            <w:left w:val="none" w:sz="0" w:space="0" w:color="auto"/>
            <w:bottom w:val="none" w:sz="0" w:space="0" w:color="auto"/>
            <w:right w:val="none" w:sz="0" w:space="0" w:color="auto"/>
          </w:divBdr>
          <w:divsChild>
            <w:div w:id="966471130">
              <w:marLeft w:val="1155"/>
              <w:marRight w:val="0"/>
              <w:marTop w:val="0"/>
              <w:marBottom w:val="0"/>
              <w:divBdr>
                <w:top w:val="none" w:sz="0" w:space="0" w:color="auto"/>
                <w:left w:val="none" w:sz="0" w:space="0" w:color="auto"/>
                <w:bottom w:val="none" w:sz="0" w:space="0" w:color="auto"/>
                <w:right w:val="none" w:sz="0" w:space="0" w:color="auto"/>
              </w:divBdr>
            </w:div>
            <w:div w:id="589432443">
              <w:marLeft w:val="1155"/>
              <w:marRight w:val="0"/>
              <w:marTop w:val="0"/>
              <w:marBottom w:val="0"/>
              <w:divBdr>
                <w:top w:val="none" w:sz="0" w:space="0" w:color="auto"/>
                <w:left w:val="none" w:sz="0" w:space="0" w:color="auto"/>
                <w:bottom w:val="none" w:sz="0" w:space="0" w:color="auto"/>
                <w:right w:val="none" w:sz="0" w:space="0" w:color="auto"/>
              </w:divBdr>
            </w:div>
            <w:div w:id="361831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21594">
      <w:bodyDiv w:val="1"/>
      <w:marLeft w:val="0"/>
      <w:marRight w:val="0"/>
      <w:marTop w:val="0"/>
      <w:marBottom w:val="0"/>
      <w:divBdr>
        <w:top w:val="none" w:sz="0" w:space="0" w:color="auto"/>
        <w:left w:val="none" w:sz="0" w:space="0" w:color="auto"/>
        <w:bottom w:val="none" w:sz="0" w:space="0" w:color="auto"/>
        <w:right w:val="none" w:sz="0" w:space="0" w:color="auto"/>
      </w:divBdr>
      <w:divsChild>
        <w:div w:id="511799883">
          <w:marLeft w:val="0"/>
          <w:marRight w:val="0"/>
          <w:marTop w:val="0"/>
          <w:marBottom w:val="0"/>
          <w:divBdr>
            <w:top w:val="none" w:sz="0" w:space="0" w:color="auto"/>
            <w:left w:val="none" w:sz="0" w:space="0" w:color="auto"/>
            <w:bottom w:val="none" w:sz="0" w:space="0" w:color="auto"/>
            <w:right w:val="none" w:sz="0" w:space="0" w:color="auto"/>
          </w:divBdr>
        </w:div>
        <w:div w:id="50078109">
          <w:marLeft w:val="0"/>
          <w:marRight w:val="0"/>
          <w:marTop w:val="150"/>
          <w:marBottom w:val="0"/>
          <w:divBdr>
            <w:top w:val="none" w:sz="0" w:space="0" w:color="auto"/>
            <w:left w:val="none" w:sz="0" w:space="0" w:color="auto"/>
            <w:bottom w:val="none" w:sz="0" w:space="0" w:color="auto"/>
            <w:right w:val="none" w:sz="0" w:space="0" w:color="auto"/>
          </w:divBdr>
          <w:divsChild>
            <w:div w:id="1850944886">
              <w:marLeft w:val="1155"/>
              <w:marRight w:val="0"/>
              <w:marTop w:val="0"/>
              <w:marBottom w:val="0"/>
              <w:divBdr>
                <w:top w:val="none" w:sz="0" w:space="0" w:color="auto"/>
                <w:left w:val="none" w:sz="0" w:space="0" w:color="auto"/>
                <w:bottom w:val="none" w:sz="0" w:space="0" w:color="auto"/>
                <w:right w:val="none" w:sz="0" w:space="0" w:color="auto"/>
              </w:divBdr>
            </w:div>
            <w:div w:id="767315797">
              <w:marLeft w:val="1155"/>
              <w:marRight w:val="0"/>
              <w:marTop w:val="0"/>
              <w:marBottom w:val="0"/>
              <w:divBdr>
                <w:top w:val="none" w:sz="0" w:space="0" w:color="auto"/>
                <w:left w:val="none" w:sz="0" w:space="0" w:color="auto"/>
                <w:bottom w:val="none" w:sz="0" w:space="0" w:color="auto"/>
                <w:right w:val="none" w:sz="0" w:space="0" w:color="auto"/>
              </w:divBdr>
            </w:div>
            <w:div w:id="1864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02074">
      <w:bodyDiv w:val="1"/>
      <w:marLeft w:val="0"/>
      <w:marRight w:val="0"/>
      <w:marTop w:val="0"/>
      <w:marBottom w:val="0"/>
      <w:divBdr>
        <w:top w:val="none" w:sz="0" w:space="0" w:color="auto"/>
        <w:left w:val="none" w:sz="0" w:space="0" w:color="auto"/>
        <w:bottom w:val="none" w:sz="0" w:space="0" w:color="auto"/>
        <w:right w:val="none" w:sz="0" w:space="0" w:color="auto"/>
      </w:divBdr>
      <w:divsChild>
        <w:div w:id="1432892918">
          <w:marLeft w:val="0"/>
          <w:marRight w:val="0"/>
          <w:marTop w:val="0"/>
          <w:marBottom w:val="0"/>
          <w:divBdr>
            <w:top w:val="none" w:sz="0" w:space="0" w:color="auto"/>
            <w:left w:val="none" w:sz="0" w:space="0" w:color="auto"/>
            <w:bottom w:val="none" w:sz="0" w:space="0" w:color="auto"/>
            <w:right w:val="none" w:sz="0" w:space="0" w:color="auto"/>
          </w:divBdr>
        </w:div>
        <w:div w:id="513421302">
          <w:marLeft w:val="0"/>
          <w:marRight w:val="0"/>
          <w:marTop w:val="150"/>
          <w:marBottom w:val="0"/>
          <w:divBdr>
            <w:top w:val="none" w:sz="0" w:space="0" w:color="auto"/>
            <w:left w:val="none" w:sz="0" w:space="0" w:color="auto"/>
            <w:bottom w:val="none" w:sz="0" w:space="0" w:color="auto"/>
            <w:right w:val="none" w:sz="0" w:space="0" w:color="auto"/>
          </w:divBdr>
          <w:divsChild>
            <w:div w:id="137456268">
              <w:marLeft w:val="1155"/>
              <w:marRight w:val="0"/>
              <w:marTop w:val="0"/>
              <w:marBottom w:val="0"/>
              <w:divBdr>
                <w:top w:val="none" w:sz="0" w:space="0" w:color="auto"/>
                <w:left w:val="none" w:sz="0" w:space="0" w:color="auto"/>
                <w:bottom w:val="none" w:sz="0" w:space="0" w:color="auto"/>
                <w:right w:val="none" w:sz="0" w:space="0" w:color="auto"/>
              </w:divBdr>
            </w:div>
            <w:div w:id="677384784">
              <w:marLeft w:val="1155"/>
              <w:marRight w:val="0"/>
              <w:marTop w:val="0"/>
              <w:marBottom w:val="0"/>
              <w:divBdr>
                <w:top w:val="none" w:sz="0" w:space="0" w:color="auto"/>
                <w:left w:val="none" w:sz="0" w:space="0" w:color="auto"/>
                <w:bottom w:val="none" w:sz="0" w:space="0" w:color="auto"/>
                <w:right w:val="none" w:sz="0" w:space="0" w:color="auto"/>
              </w:divBdr>
            </w:div>
            <w:div w:id="643313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89252">
      <w:bodyDiv w:val="1"/>
      <w:marLeft w:val="0"/>
      <w:marRight w:val="0"/>
      <w:marTop w:val="0"/>
      <w:marBottom w:val="0"/>
      <w:divBdr>
        <w:top w:val="none" w:sz="0" w:space="0" w:color="auto"/>
        <w:left w:val="none" w:sz="0" w:space="0" w:color="auto"/>
        <w:bottom w:val="none" w:sz="0" w:space="0" w:color="auto"/>
        <w:right w:val="none" w:sz="0" w:space="0" w:color="auto"/>
      </w:divBdr>
      <w:divsChild>
        <w:div w:id="110907214">
          <w:marLeft w:val="0"/>
          <w:marRight w:val="0"/>
          <w:marTop w:val="0"/>
          <w:marBottom w:val="0"/>
          <w:divBdr>
            <w:top w:val="none" w:sz="0" w:space="0" w:color="auto"/>
            <w:left w:val="none" w:sz="0" w:space="0" w:color="auto"/>
            <w:bottom w:val="none" w:sz="0" w:space="0" w:color="auto"/>
            <w:right w:val="none" w:sz="0" w:space="0" w:color="auto"/>
          </w:divBdr>
        </w:div>
        <w:div w:id="1128818098">
          <w:marLeft w:val="0"/>
          <w:marRight w:val="0"/>
          <w:marTop w:val="150"/>
          <w:marBottom w:val="0"/>
          <w:divBdr>
            <w:top w:val="none" w:sz="0" w:space="0" w:color="auto"/>
            <w:left w:val="none" w:sz="0" w:space="0" w:color="auto"/>
            <w:bottom w:val="none" w:sz="0" w:space="0" w:color="auto"/>
            <w:right w:val="none" w:sz="0" w:space="0" w:color="auto"/>
          </w:divBdr>
          <w:divsChild>
            <w:div w:id="1497529712">
              <w:marLeft w:val="1155"/>
              <w:marRight w:val="0"/>
              <w:marTop w:val="0"/>
              <w:marBottom w:val="0"/>
              <w:divBdr>
                <w:top w:val="none" w:sz="0" w:space="0" w:color="auto"/>
                <w:left w:val="none" w:sz="0" w:space="0" w:color="auto"/>
                <w:bottom w:val="none" w:sz="0" w:space="0" w:color="auto"/>
                <w:right w:val="none" w:sz="0" w:space="0" w:color="auto"/>
              </w:divBdr>
            </w:div>
            <w:div w:id="1474907921">
              <w:marLeft w:val="1155"/>
              <w:marRight w:val="0"/>
              <w:marTop w:val="0"/>
              <w:marBottom w:val="0"/>
              <w:divBdr>
                <w:top w:val="none" w:sz="0" w:space="0" w:color="auto"/>
                <w:left w:val="none" w:sz="0" w:space="0" w:color="auto"/>
                <w:bottom w:val="none" w:sz="0" w:space="0" w:color="auto"/>
                <w:right w:val="none" w:sz="0" w:space="0" w:color="auto"/>
              </w:divBdr>
            </w:div>
            <w:div w:id="1307972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668548">
      <w:bodyDiv w:val="1"/>
      <w:marLeft w:val="0"/>
      <w:marRight w:val="0"/>
      <w:marTop w:val="0"/>
      <w:marBottom w:val="0"/>
      <w:divBdr>
        <w:top w:val="none" w:sz="0" w:space="0" w:color="auto"/>
        <w:left w:val="none" w:sz="0" w:space="0" w:color="auto"/>
        <w:bottom w:val="none" w:sz="0" w:space="0" w:color="auto"/>
        <w:right w:val="none" w:sz="0" w:space="0" w:color="auto"/>
      </w:divBdr>
      <w:divsChild>
        <w:div w:id="1630821261">
          <w:marLeft w:val="0"/>
          <w:marRight w:val="0"/>
          <w:marTop w:val="0"/>
          <w:marBottom w:val="0"/>
          <w:divBdr>
            <w:top w:val="none" w:sz="0" w:space="0" w:color="auto"/>
            <w:left w:val="none" w:sz="0" w:space="0" w:color="auto"/>
            <w:bottom w:val="none" w:sz="0" w:space="0" w:color="auto"/>
            <w:right w:val="none" w:sz="0" w:space="0" w:color="auto"/>
          </w:divBdr>
        </w:div>
        <w:div w:id="434789886">
          <w:marLeft w:val="0"/>
          <w:marRight w:val="0"/>
          <w:marTop w:val="150"/>
          <w:marBottom w:val="0"/>
          <w:divBdr>
            <w:top w:val="none" w:sz="0" w:space="0" w:color="auto"/>
            <w:left w:val="none" w:sz="0" w:space="0" w:color="auto"/>
            <w:bottom w:val="none" w:sz="0" w:space="0" w:color="auto"/>
            <w:right w:val="none" w:sz="0" w:space="0" w:color="auto"/>
          </w:divBdr>
          <w:divsChild>
            <w:div w:id="912618228">
              <w:marLeft w:val="1155"/>
              <w:marRight w:val="0"/>
              <w:marTop w:val="0"/>
              <w:marBottom w:val="0"/>
              <w:divBdr>
                <w:top w:val="none" w:sz="0" w:space="0" w:color="auto"/>
                <w:left w:val="none" w:sz="0" w:space="0" w:color="auto"/>
                <w:bottom w:val="none" w:sz="0" w:space="0" w:color="auto"/>
                <w:right w:val="none" w:sz="0" w:space="0" w:color="auto"/>
              </w:divBdr>
            </w:div>
            <w:div w:id="550925683">
              <w:marLeft w:val="1155"/>
              <w:marRight w:val="0"/>
              <w:marTop w:val="0"/>
              <w:marBottom w:val="0"/>
              <w:divBdr>
                <w:top w:val="none" w:sz="0" w:space="0" w:color="auto"/>
                <w:left w:val="none" w:sz="0" w:space="0" w:color="auto"/>
                <w:bottom w:val="none" w:sz="0" w:space="0" w:color="auto"/>
                <w:right w:val="none" w:sz="0" w:space="0" w:color="auto"/>
              </w:divBdr>
            </w:div>
            <w:div w:id="15665320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716">
      <w:bodyDiv w:val="1"/>
      <w:marLeft w:val="0"/>
      <w:marRight w:val="0"/>
      <w:marTop w:val="0"/>
      <w:marBottom w:val="0"/>
      <w:divBdr>
        <w:top w:val="none" w:sz="0" w:space="0" w:color="auto"/>
        <w:left w:val="none" w:sz="0" w:space="0" w:color="auto"/>
        <w:bottom w:val="none" w:sz="0" w:space="0" w:color="auto"/>
        <w:right w:val="none" w:sz="0" w:space="0" w:color="auto"/>
      </w:divBdr>
      <w:divsChild>
        <w:div w:id="1720007441">
          <w:marLeft w:val="0"/>
          <w:marRight w:val="0"/>
          <w:marTop w:val="0"/>
          <w:marBottom w:val="0"/>
          <w:divBdr>
            <w:top w:val="none" w:sz="0" w:space="0" w:color="auto"/>
            <w:left w:val="none" w:sz="0" w:space="0" w:color="auto"/>
            <w:bottom w:val="none" w:sz="0" w:space="0" w:color="auto"/>
            <w:right w:val="none" w:sz="0" w:space="0" w:color="auto"/>
          </w:divBdr>
        </w:div>
        <w:div w:id="2065446212">
          <w:marLeft w:val="0"/>
          <w:marRight w:val="0"/>
          <w:marTop w:val="150"/>
          <w:marBottom w:val="0"/>
          <w:divBdr>
            <w:top w:val="none" w:sz="0" w:space="0" w:color="auto"/>
            <w:left w:val="none" w:sz="0" w:space="0" w:color="auto"/>
            <w:bottom w:val="none" w:sz="0" w:space="0" w:color="auto"/>
            <w:right w:val="none" w:sz="0" w:space="0" w:color="auto"/>
          </w:divBdr>
          <w:divsChild>
            <w:div w:id="2076195763">
              <w:marLeft w:val="1155"/>
              <w:marRight w:val="0"/>
              <w:marTop w:val="0"/>
              <w:marBottom w:val="0"/>
              <w:divBdr>
                <w:top w:val="none" w:sz="0" w:space="0" w:color="auto"/>
                <w:left w:val="none" w:sz="0" w:space="0" w:color="auto"/>
                <w:bottom w:val="none" w:sz="0" w:space="0" w:color="auto"/>
                <w:right w:val="none" w:sz="0" w:space="0" w:color="auto"/>
              </w:divBdr>
            </w:div>
            <w:div w:id="1576939823">
              <w:marLeft w:val="1155"/>
              <w:marRight w:val="0"/>
              <w:marTop w:val="0"/>
              <w:marBottom w:val="0"/>
              <w:divBdr>
                <w:top w:val="none" w:sz="0" w:space="0" w:color="auto"/>
                <w:left w:val="none" w:sz="0" w:space="0" w:color="auto"/>
                <w:bottom w:val="none" w:sz="0" w:space="0" w:color="auto"/>
                <w:right w:val="none" w:sz="0" w:space="0" w:color="auto"/>
              </w:divBdr>
            </w:div>
            <w:div w:id="20870658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74923">
      <w:bodyDiv w:val="1"/>
      <w:marLeft w:val="0"/>
      <w:marRight w:val="0"/>
      <w:marTop w:val="0"/>
      <w:marBottom w:val="0"/>
      <w:divBdr>
        <w:top w:val="none" w:sz="0" w:space="0" w:color="auto"/>
        <w:left w:val="none" w:sz="0" w:space="0" w:color="auto"/>
        <w:bottom w:val="none" w:sz="0" w:space="0" w:color="auto"/>
        <w:right w:val="none" w:sz="0" w:space="0" w:color="auto"/>
      </w:divBdr>
      <w:divsChild>
        <w:div w:id="1066032945">
          <w:marLeft w:val="0"/>
          <w:marRight w:val="0"/>
          <w:marTop w:val="0"/>
          <w:marBottom w:val="0"/>
          <w:divBdr>
            <w:top w:val="none" w:sz="0" w:space="0" w:color="auto"/>
            <w:left w:val="none" w:sz="0" w:space="0" w:color="auto"/>
            <w:bottom w:val="none" w:sz="0" w:space="0" w:color="auto"/>
            <w:right w:val="none" w:sz="0" w:space="0" w:color="auto"/>
          </w:divBdr>
        </w:div>
        <w:div w:id="104037338">
          <w:marLeft w:val="0"/>
          <w:marRight w:val="0"/>
          <w:marTop w:val="150"/>
          <w:marBottom w:val="0"/>
          <w:divBdr>
            <w:top w:val="none" w:sz="0" w:space="0" w:color="auto"/>
            <w:left w:val="none" w:sz="0" w:space="0" w:color="auto"/>
            <w:bottom w:val="none" w:sz="0" w:space="0" w:color="auto"/>
            <w:right w:val="none" w:sz="0" w:space="0" w:color="auto"/>
          </w:divBdr>
          <w:divsChild>
            <w:div w:id="457065564">
              <w:marLeft w:val="1155"/>
              <w:marRight w:val="0"/>
              <w:marTop w:val="0"/>
              <w:marBottom w:val="0"/>
              <w:divBdr>
                <w:top w:val="none" w:sz="0" w:space="0" w:color="auto"/>
                <w:left w:val="none" w:sz="0" w:space="0" w:color="auto"/>
                <w:bottom w:val="none" w:sz="0" w:space="0" w:color="auto"/>
                <w:right w:val="none" w:sz="0" w:space="0" w:color="auto"/>
              </w:divBdr>
            </w:div>
            <w:div w:id="587352723">
              <w:marLeft w:val="1155"/>
              <w:marRight w:val="0"/>
              <w:marTop w:val="0"/>
              <w:marBottom w:val="0"/>
              <w:divBdr>
                <w:top w:val="none" w:sz="0" w:space="0" w:color="auto"/>
                <w:left w:val="none" w:sz="0" w:space="0" w:color="auto"/>
                <w:bottom w:val="none" w:sz="0" w:space="0" w:color="auto"/>
                <w:right w:val="none" w:sz="0" w:space="0" w:color="auto"/>
              </w:divBdr>
            </w:div>
            <w:div w:id="799091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699843">
      <w:bodyDiv w:val="1"/>
      <w:marLeft w:val="0"/>
      <w:marRight w:val="0"/>
      <w:marTop w:val="0"/>
      <w:marBottom w:val="0"/>
      <w:divBdr>
        <w:top w:val="none" w:sz="0" w:space="0" w:color="auto"/>
        <w:left w:val="none" w:sz="0" w:space="0" w:color="auto"/>
        <w:bottom w:val="none" w:sz="0" w:space="0" w:color="auto"/>
        <w:right w:val="none" w:sz="0" w:space="0" w:color="auto"/>
      </w:divBdr>
      <w:divsChild>
        <w:div w:id="1904751818">
          <w:marLeft w:val="0"/>
          <w:marRight w:val="0"/>
          <w:marTop w:val="0"/>
          <w:marBottom w:val="0"/>
          <w:divBdr>
            <w:top w:val="none" w:sz="0" w:space="0" w:color="auto"/>
            <w:left w:val="none" w:sz="0" w:space="0" w:color="auto"/>
            <w:bottom w:val="none" w:sz="0" w:space="0" w:color="auto"/>
            <w:right w:val="none" w:sz="0" w:space="0" w:color="auto"/>
          </w:divBdr>
        </w:div>
        <w:div w:id="508375537">
          <w:marLeft w:val="0"/>
          <w:marRight w:val="0"/>
          <w:marTop w:val="150"/>
          <w:marBottom w:val="0"/>
          <w:divBdr>
            <w:top w:val="none" w:sz="0" w:space="0" w:color="auto"/>
            <w:left w:val="none" w:sz="0" w:space="0" w:color="auto"/>
            <w:bottom w:val="none" w:sz="0" w:space="0" w:color="auto"/>
            <w:right w:val="none" w:sz="0" w:space="0" w:color="auto"/>
          </w:divBdr>
          <w:divsChild>
            <w:div w:id="956569332">
              <w:marLeft w:val="1155"/>
              <w:marRight w:val="0"/>
              <w:marTop w:val="0"/>
              <w:marBottom w:val="0"/>
              <w:divBdr>
                <w:top w:val="none" w:sz="0" w:space="0" w:color="auto"/>
                <w:left w:val="none" w:sz="0" w:space="0" w:color="auto"/>
                <w:bottom w:val="none" w:sz="0" w:space="0" w:color="auto"/>
                <w:right w:val="none" w:sz="0" w:space="0" w:color="auto"/>
              </w:divBdr>
            </w:div>
            <w:div w:id="8104844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1817">
      <w:bodyDiv w:val="1"/>
      <w:marLeft w:val="0"/>
      <w:marRight w:val="0"/>
      <w:marTop w:val="0"/>
      <w:marBottom w:val="0"/>
      <w:divBdr>
        <w:top w:val="none" w:sz="0" w:space="0" w:color="auto"/>
        <w:left w:val="none" w:sz="0" w:space="0" w:color="auto"/>
        <w:bottom w:val="none" w:sz="0" w:space="0" w:color="auto"/>
        <w:right w:val="none" w:sz="0" w:space="0" w:color="auto"/>
      </w:divBdr>
      <w:divsChild>
        <w:div w:id="1986817314">
          <w:marLeft w:val="0"/>
          <w:marRight w:val="0"/>
          <w:marTop w:val="0"/>
          <w:marBottom w:val="0"/>
          <w:divBdr>
            <w:top w:val="none" w:sz="0" w:space="0" w:color="auto"/>
            <w:left w:val="none" w:sz="0" w:space="0" w:color="auto"/>
            <w:bottom w:val="none" w:sz="0" w:space="0" w:color="auto"/>
            <w:right w:val="none" w:sz="0" w:space="0" w:color="auto"/>
          </w:divBdr>
        </w:div>
        <w:div w:id="2061316526">
          <w:marLeft w:val="0"/>
          <w:marRight w:val="0"/>
          <w:marTop w:val="150"/>
          <w:marBottom w:val="0"/>
          <w:divBdr>
            <w:top w:val="none" w:sz="0" w:space="0" w:color="auto"/>
            <w:left w:val="none" w:sz="0" w:space="0" w:color="auto"/>
            <w:bottom w:val="none" w:sz="0" w:space="0" w:color="auto"/>
            <w:right w:val="none" w:sz="0" w:space="0" w:color="auto"/>
          </w:divBdr>
          <w:divsChild>
            <w:div w:id="1351491551">
              <w:marLeft w:val="1155"/>
              <w:marRight w:val="0"/>
              <w:marTop w:val="0"/>
              <w:marBottom w:val="0"/>
              <w:divBdr>
                <w:top w:val="none" w:sz="0" w:space="0" w:color="auto"/>
                <w:left w:val="none" w:sz="0" w:space="0" w:color="auto"/>
                <w:bottom w:val="none" w:sz="0" w:space="0" w:color="auto"/>
                <w:right w:val="none" w:sz="0" w:space="0" w:color="auto"/>
              </w:divBdr>
            </w:div>
            <w:div w:id="1321350016">
              <w:marLeft w:val="1155"/>
              <w:marRight w:val="0"/>
              <w:marTop w:val="0"/>
              <w:marBottom w:val="0"/>
              <w:divBdr>
                <w:top w:val="none" w:sz="0" w:space="0" w:color="auto"/>
                <w:left w:val="none" w:sz="0" w:space="0" w:color="auto"/>
                <w:bottom w:val="none" w:sz="0" w:space="0" w:color="auto"/>
                <w:right w:val="none" w:sz="0" w:space="0" w:color="auto"/>
              </w:divBdr>
            </w:div>
            <w:div w:id="1240942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7649">
      <w:bodyDiv w:val="1"/>
      <w:marLeft w:val="0"/>
      <w:marRight w:val="0"/>
      <w:marTop w:val="0"/>
      <w:marBottom w:val="0"/>
      <w:divBdr>
        <w:top w:val="none" w:sz="0" w:space="0" w:color="auto"/>
        <w:left w:val="none" w:sz="0" w:space="0" w:color="auto"/>
        <w:bottom w:val="none" w:sz="0" w:space="0" w:color="auto"/>
        <w:right w:val="none" w:sz="0" w:space="0" w:color="auto"/>
      </w:divBdr>
      <w:divsChild>
        <w:div w:id="156965718">
          <w:marLeft w:val="0"/>
          <w:marRight w:val="0"/>
          <w:marTop w:val="0"/>
          <w:marBottom w:val="0"/>
          <w:divBdr>
            <w:top w:val="none" w:sz="0" w:space="0" w:color="auto"/>
            <w:left w:val="none" w:sz="0" w:space="0" w:color="auto"/>
            <w:bottom w:val="none" w:sz="0" w:space="0" w:color="auto"/>
            <w:right w:val="none" w:sz="0" w:space="0" w:color="auto"/>
          </w:divBdr>
        </w:div>
        <w:div w:id="1345864001">
          <w:marLeft w:val="0"/>
          <w:marRight w:val="0"/>
          <w:marTop w:val="150"/>
          <w:marBottom w:val="0"/>
          <w:divBdr>
            <w:top w:val="none" w:sz="0" w:space="0" w:color="auto"/>
            <w:left w:val="none" w:sz="0" w:space="0" w:color="auto"/>
            <w:bottom w:val="none" w:sz="0" w:space="0" w:color="auto"/>
            <w:right w:val="none" w:sz="0" w:space="0" w:color="auto"/>
          </w:divBdr>
          <w:divsChild>
            <w:div w:id="2057508481">
              <w:marLeft w:val="1155"/>
              <w:marRight w:val="0"/>
              <w:marTop w:val="0"/>
              <w:marBottom w:val="0"/>
              <w:divBdr>
                <w:top w:val="none" w:sz="0" w:space="0" w:color="auto"/>
                <w:left w:val="none" w:sz="0" w:space="0" w:color="auto"/>
                <w:bottom w:val="none" w:sz="0" w:space="0" w:color="auto"/>
                <w:right w:val="none" w:sz="0" w:space="0" w:color="auto"/>
              </w:divBdr>
            </w:div>
            <w:div w:id="1406143948">
              <w:marLeft w:val="1155"/>
              <w:marRight w:val="0"/>
              <w:marTop w:val="0"/>
              <w:marBottom w:val="0"/>
              <w:divBdr>
                <w:top w:val="none" w:sz="0" w:space="0" w:color="auto"/>
                <w:left w:val="none" w:sz="0" w:space="0" w:color="auto"/>
                <w:bottom w:val="none" w:sz="0" w:space="0" w:color="auto"/>
                <w:right w:val="none" w:sz="0" w:space="0" w:color="auto"/>
              </w:divBdr>
            </w:div>
            <w:div w:id="156306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586294">
      <w:bodyDiv w:val="1"/>
      <w:marLeft w:val="0"/>
      <w:marRight w:val="0"/>
      <w:marTop w:val="0"/>
      <w:marBottom w:val="0"/>
      <w:divBdr>
        <w:top w:val="none" w:sz="0" w:space="0" w:color="auto"/>
        <w:left w:val="none" w:sz="0" w:space="0" w:color="auto"/>
        <w:bottom w:val="none" w:sz="0" w:space="0" w:color="auto"/>
        <w:right w:val="none" w:sz="0" w:space="0" w:color="auto"/>
      </w:divBdr>
      <w:divsChild>
        <w:div w:id="1321352838">
          <w:marLeft w:val="0"/>
          <w:marRight w:val="0"/>
          <w:marTop w:val="0"/>
          <w:marBottom w:val="0"/>
          <w:divBdr>
            <w:top w:val="none" w:sz="0" w:space="0" w:color="auto"/>
            <w:left w:val="none" w:sz="0" w:space="0" w:color="auto"/>
            <w:bottom w:val="none" w:sz="0" w:space="0" w:color="auto"/>
            <w:right w:val="none" w:sz="0" w:space="0" w:color="auto"/>
          </w:divBdr>
        </w:div>
        <w:div w:id="1646854871">
          <w:marLeft w:val="0"/>
          <w:marRight w:val="0"/>
          <w:marTop w:val="150"/>
          <w:marBottom w:val="0"/>
          <w:divBdr>
            <w:top w:val="none" w:sz="0" w:space="0" w:color="auto"/>
            <w:left w:val="none" w:sz="0" w:space="0" w:color="auto"/>
            <w:bottom w:val="none" w:sz="0" w:space="0" w:color="auto"/>
            <w:right w:val="none" w:sz="0" w:space="0" w:color="auto"/>
          </w:divBdr>
          <w:divsChild>
            <w:div w:id="1145854386">
              <w:marLeft w:val="1155"/>
              <w:marRight w:val="0"/>
              <w:marTop w:val="0"/>
              <w:marBottom w:val="0"/>
              <w:divBdr>
                <w:top w:val="none" w:sz="0" w:space="0" w:color="auto"/>
                <w:left w:val="none" w:sz="0" w:space="0" w:color="auto"/>
                <w:bottom w:val="none" w:sz="0" w:space="0" w:color="auto"/>
                <w:right w:val="none" w:sz="0" w:space="0" w:color="auto"/>
              </w:divBdr>
            </w:div>
            <w:div w:id="6304064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333262">
      <w:bodyDiv w:val="1"/>
      <w:marLeft w:val="0"/>
      <w:marRight w:val="0"/>
      <w:marTop w:val="0"/>
      <w:marBottom w:val="0"/>
      <w:divBdr>
        <w:top w:val="none" w:sz="0" w:space="0" w:color="auto"/>
        <w:left w:val="none" w:sz="0" w:space="0" w:color="auto"/>
        <w:bottom w:val="none" w:sz="0" w:space="0" w:color="auto"/>
        <w:right w:val="none" w:sz="0" w:space="0" w:color="auto"/>
      </w:divBdr>
      <w:divsChild>
        <w:div w:id="1438989902">
          <w:marLeft w:val="0"/>
          <w:marRight w:val="0"/>
          <w:marTop w:val="0"/>
          <w:marBottom w:val="0"/>
          <w:divBdr>
            <w:top w:val="none" w:sz="0" w:space="0" w:color="auto"/>
            <w:left w:val="none" w:sz="0" w:space="0" w:color="auto"/>
            <w:bottom w:val="none" w:sz="0" w:space="0" w:color="auto"/>
            <w:right w:val="none" w:sz="0" w:space="0" w:color="auto"/>
          </w:divBdr>
        </w:div>
        <w:div w:id="1619098039">
          <w:marLeft w:val="0"/>
          <w:marRight w:val="0"/>
          <w:marTop w:val="150"/>
          <w:marBottom w:val="0"/>
          <w:divBdr>
            <w:top w:val="none" w:sz="0" w:space="0" w:color="auto"/>
            <w:left w:val="none" w:sz="0" w:space="0" w:color="auto"/>
            <w:bottom w:val="none" w:sz="0" w:space="0" w:color="auto"/>
            <w:right w:val="none" w:sz="0" w:space="0" w:color="auto"/>
          </w:divBdr>
          <w:divsChild>
            <w:div w:id="1222790820">
              <w:marLeft w:val="1155"/>
              <w:marRight w:val="0"/>
              <w:marTop w:val="0"/>
              <w:marBottom w:val="0"/>
              <w:divBdr>
                <w:top w:val="none" w:sz="0" w:space="0" w:color="auto"/>
                <w:left w:val="none" w:sz="0" w:space="0" w:color="auto"/>
                <w:bottom w:val="none" w:sz="0" w:space="0" w:color="auto"/>
                <w:right w:val="none" w:sz="0" w:space="0" w:color="auto"/>
              </w:divBdr>
            </w:div>
            <w:div w:id="4481671">
              <w:marLeft w:val="1155"/>
              <w:marRight w:val="0"/>
              <w:marTop w:val="0"/>
              <w:marBottom w:val="0"/>
              <w:divBdr>
                <w:top w:val="none" w:sz="0" w:space="0" w:color="auto"/>
                <w:left w:val="none" w:sz="0" w:space="0" w:color="auto"/>
                <w:bottom w:val="none" w:sz="0" w:space="0" w:color="auto"/>
                <w:right w:val="none" w:sz="0" w:space="0" w:color="auto"/>
              </w:divBdr>
            </w:div>
            <w:div w:id="19771038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031193">
      <w:bodyDiv w:val="1"/>
      <w:marLeft w:val="0"/>
      <w:marRight w:val="0"/>
      <w:marTop w:val="0"/>
      <w:marBottom w:val="0"/>
      <w:divBdr>
        <w:top w:val="none" w:sz="0" w:space="0" w:color="auto"/>
        <w:left w:val="none" w:sz="0" w:space="0" w:color="auto"/>
        <w:bottom w:val="none" w:sz="0" w:space="0" w:color="auto"/>
        <w:right w:val="none" w:sz="0" w:space="0" w:color="auto"/>
      </w:divBdr>
      <w:divsChild>
        <w:div w:id="976956535">
          <w:marLeft w:val="0"/>
          <w:marRight w:val="0"/>
          <w:marTop w:val="0"/>
          <w:marBottom w:val="0"/>
          <w:divBdr>
            <w:top w:val="none" w:sz="0" w:space="0" w:color="auto"/>
            <w:left w:val="none" w:sz="0" w:space="0" w:color="auto"/>
            <w:bottom w:val="none" w:sz="0" w:space="0" w:color="auto"/>
            <w:right w:val="none" w:sz="0" w:space="0" w:color="auto"/>
          </w:divBdr>
        </w:div>
        <w:div w:id="1621957751">
          <w:marLeft w:val="0"/>
          <w:marRight w:val="0"/>
          <w:marTop w:val="150"/>
          <w:marBottom w:val="0"/>
          <w:divBdr>
            <w:top w:val="none" w:sz="0" w:space="0" w:color="auto"/>
            <w:left w:val="none" w:sz="0" w:space="0" w:color="auto"/>
            <w:bottom w:val="none" w:sz="0" w:space="0" w:color="auto"/>
            <w:right w:val="none" w:sz="0" w:space="0" w:color="auto"/>
          </w:divBdr>
          <w:divsChild>
            <w:div w:id="2001687593">
              <w:marLeft w:val="1155"/>
              <w:marRight w:val="0"/>
              <w:marTop w:val="0"/>
              <w:marBottom w:val="0"/>
              <w:divBdr>
                <w:top w:val="none" w:sz="0" w:space="0" w:color="auto"/>
                <w:left w:val="none" w:sz="0" w:space="0" w:color="auto"/>
                <w:bottom w:val="none" w:sz="0" w:space="0" w:color="auto"/>
                <w:right w:val="none" w:sz="0" w:space="0" w:color="auto"/>
              </w:divBdr>
            </w:div>
            <w:div w:id="1458374166">
              <w:marLeft w:val="1155"/>
              <w:marRight w:val="0"/>
              <w:marTop w:val="0"/>
              <w:marBottom w:val="0"/>
              <w:divBdr>
                <w:top w:val="none" w:sz="0" w:space="0" w:color="auto"/>
                <w:left w:val="none" w:sz="0" w:space="0" w:color="auto"/>
                <w:bottom w:val="none" w:sz="0" w:space="0" w:color="auto"/>
                <w:right w:val="none" w:sz="0" w:space="0" w:color="auto"/>
              </w:divBdr>
            </w:div>
            <w:div w:id="1959795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073020">
      <w:bodyDiv w:val="1"/>
      <w:marLeft w:val="0"/>
      <w:marRight w:val="0"/>
      <w:marTop w:val="0"/>
      <w:marBottom w:val="0"/>
      <w:divBdr>
        <w:top w:val="none" w:sz="0" w:space="0" w:color="auto"/>
        <w:left w:val="none" w:sz="0" w:space="0" w:color="auto"/>
        <w:bottom w:val="none" w:sz="0" w:space="0" w:color="auto"/>
        <w:right w:val="none" w:sz="0" w:space="0" w:color="auto"/>
      </w:divBdr>
      <w:divsChild>
        <w:div w:id="1486818536">
          <w:marLeft w:val="0"/>
          <w:marRight w:val="0"/>
          <w:marTop w:val="0"/>
          <w:marBottom w:val="0"/>
          <w:divBdr>
            <w:top w:val="none" w:sz="0" w:space="0" w:color="auto"/>
            <w:left w:val="none" w:sz="0" w:space="0" w:color="auto"/>
            <w:bottom w:val="none" w:sz="0" w:space="0" w:color="auto"/>
            <w:right w:val="none" w:sz="0" w:space="0" w:color="auto"/>
          </w:divBdr>
        </w:div>
        <w:div w:id="1339768032">
          <w:marLeft w:val="0"/>
          <w:marRight w:val="0"/>
          <w:marTop w:val="150"/>
          <w:marBottom w:val="0"/>
          <w:divBdr>
            <w:top w:val="none" w:sz="0" w:space="0" w:color="auto"/>
            <w:left w:val="none" w:sz="0" w:space="0" w:color="auto"/>
            <w:bottom w:val="none" w:sz="0" w:space="0" w:color="auto"/>
            <w:right w:val="none" w:sz="0" w:space="0" w:color="auto"/>
          </w:divBdr>
          <w:divsChild>
            <w:div w:id="835803012">
              <w:marLeft w:val="1155"/>
              <w:marRight w:val="0"/>
              <w:marTop w:val="0"/>
              <w:marBottom w:val="0"/>
              <w:divBdr>
                <w:top w:val="none" w:sz="0" w:space="0" w:color="auto"/>
                <w:left w:val="none" w:sz="0" w:space="0" w:color="auto"/>
                <w:bottom w:val="none" w:sz="0" w:space="0" w:color="auto"/>
                <w:right w:val="none" w:sz="0" w:space="0" w:color="auto"/>
              </w:divBdr>
            </w:div>
            <w:div w:id="236019781">
              <w:marLeft w:val="1155"/>
              <w:marRight w:val="0"/>
              <w:marTop w:val="0"/>
              <w:marBottom w:val="0"/>
              <w:divBdr>
                <w:top w:val="none" w:sz="0" w:space="0" w:color="auto"/>
                <w:left w:val="none" w:sz="0" w:space="0" w:color="auto"/>
                <w:bottom w:val="none" w:sz="0" w:space="0" w:color="auto"/>
                <w:right w:val="none" w:sz="0" w:space="0" w:color="auto"/>
              </w:divBdr>
            </w:div>
            <w:div w:id="16148198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242">
      <w:bodyDiv w:val="1"/>
      <w:marLeft w:val="0"/>
      <w:marRight w:val="0"/>
      <w:marTop w:val="0"/>
      <w:marBottom w:val="0"/>
      <w:divBdr>
        <w:top w:val="none" w:sz="0" w:space="0" w:color="auto"/>
        <w:left w:val="none" w:sz="0" w:space="0" w:color="auto"/>
        <w:bottom w:val="none" w:sz="0" w:space="0" w:color="auto"/>
        <w:right w:val="none" w:sz="0" w:space="0" w:color="auto"/>
      </w:divBdr>
      <w:divsChild>
        <w:div w:id="1242956607">
          <w:marLeft w:val="0"/>
          <w:marRight w:val="0"/>
          <w:marTop w:val="0"/>
          <w:marBottom w:val="0"/>
          <w:divBdr>
            <w:top w:val="none" w:sz="0" w:space="0" w:color="auto"/>
            <w:left w:val="none" w:sz="0" w:space="0" w:color="auto"/>
            <w:bottom w:val="none" w:sz="0" w:space="0" w:color="auto"/>
            <w:right w:val="none" w:sz="0" w:space="0" w:color="auto"/>
          </w:divBdr>
        </w:div>
        <w:div w:id="2127919766">
          <w:marLeft w:val="0"/>
          <w:marRight w:val="0"/>
          <w:marTop w:val="150"/>
          <w:marBottom w:val="0"/>
          <w:divBdr>
            <w:top w:val="none" w:sz="0" w:space="0" w:color="auto"/>
            <w:left w:val="none" w:sz="0" w:space="0" w:color="auto"/>
            <w:bottom w:val="none" w:sz="0" w:space="0" w:color="auto"/>
            <w:right w:val="none" w:sz="0" w:space="0" w:color="auto"/>
          </w:divBdr>
          <w:divsChild>
            <w:div w:id="119107341">
              <w:marLeft w:val="1155"/>
              <w:marRight w:val="0"/>
              <w:marTop w:val="0"/>
              <w:marBottom w:val="0"/>
              <w:divBdr>
                <w:top w:val="none" w:sz="0" w:space="0" w:color="auto"/>
                <w:left w:val="none" w:sz="0" w:space="0" w:color="auto"/>
                <w:bottom w:val="none" w:sz="0" w:space="0" w:color="auto"/>
                <w:right w:val="none" w:sz="0" w:space="0" w:color="auto"/>
              </w:divBdr>
            </w:div>
            <w:div w:id="1752462286">
              <w:marLeft w:val="1155"/>
              <w:marRight w:val="0"/>
              <w:marTop w:val="0"/>
              <w:marBottom w:val="0"/>
              <w:divBdr>
                <w:top w:val="none" w:sz="0" w:space="0" w:color="auto"/>
                <w:left w:val="none" w:sz="0" w:space="0" w:color="auto"/>
                <w:bottom w:val="none" w:sz="0" w:space="0" w:color="auto"/>
                <w:right w:val="none" w:sz="0" w:space="0" w:color="auto"/>
              </w:divBdr>
            </w:div>
            <w:div w:id="114257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547514">
      <w:bodyDiv w:val="1"/>
      <w:marLeft w:val="0"/>
      <w:marRight w:val="0"/>
      <w:marTop w:val="0"/>
      <w:marBottom w:val="0"/>
      <w:divBdr>
        <w:top w:val="none" w:sz="0" w:space="0" w:color="auto"/>
        <w:left w:val="none" w:sz="0" w:space="0" w:color="auto"/>
        <w:bottom w:val="none" w:sz="0" w:space="0" w:color="auto"/>
        <w:right w:val="none" w:sz="0" w:space="0" w:color="auto"/>
      </w:divBdr>
      <w:divsChild>
        <w:div w:id="1424834402">
          <w:marLeft w:val="0"/>
          <w:marRight w:val="0"/>
          <w:marTop w:val="0"/>
          <w:marBottom w:val="0"/>
          <w:divBdr>
            <w:top w:val="none" w:sz="0" w:space="0" w:color="auto"/>
            <w:left w:val="none" w:sz="0" w:space="0" w:color="auto"/>
            <w:bottom w:val="none" w:sz="0" w:space="0" w:color="auto"/>
            <w:right w:val="none" w:sz="0" w:space="0" w:color="auto"/>
          </w:divBdr>
        </w:div>
        <w:div w:id="471874227">
          <w:marLeft w:val="0"/>
          <w:marRight w:val="0"/>
          <w:marTop w:val="150"/>
          <w:marBottom w:val="0"/>
          <w:divBdr>
            <w:top w:val="none" w:sz="0" w:space="0" w:color="auto"/>
            <w:left w:val="none" w:sz="0" w:space="0" w:color="auto"/>
            <w:bottom w:val="none" w:sz="0" w:space="0" w:color="auto"/>
            <w:right w:val="none" w:sz="0" w:space="0" w:color="auto"/>
          </w:divBdr>
          <w:divsChild>
            <w:div w:id="606622816">
              <w:marLeft w:val="1155"/>
              <w:marRight w:val="0"/>
              <w:marTop w:val="0"/>
              <w:marBottom w:val="0"/>
              <w:divBdr>
                <w:top w:val="none" w:sz="0" w:space="0" w:color="auto"/>
                <w:left w:val="none" w:sz="0" w:space="0" w:color="auto"/>
                <w:bottom w:val="none" w:sz="0" w:space="0" w:color="auto"/>
                <w:right w:val="none" w:sz="0" w:space="0" w:color="auto"/>
              </w:divBdr>
            </w:div>
            <w:div w:id="252277348">
              <w:marLeft w:val="1155"/>
              <w:marRight w:val="0"/>
              <w:marTop w:val="0"/>
              <w:marBottom w:val="0"/>
              <w:divBdr>
                <w:top w:val="none" w:sz="0" w:space="0" w:color="auto"/>
                <w:left w:val="none" w:sz="0" w:space="0" w:color="auto"/>
                <w:bottom w:val="none" w:sz="0" w:space="0" w:color="auto"/>
                <w:right w:val="none" w:sz="0" w:space="0" w:color="auto"/>
              </w:divBdr>
            </w:div>
            <w:div w:id="2122021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016357">
      <w:bodyDiv w:val="1"/>
      <w:marLeft w:val="0"/>
      <w:marRight w:val="0"/>
      <w:marTop w:val="0"/>
      <w:marBottom w:val="0"/>
      <w:divBdr>
        <w:top w:val="none" w:sz="0" w:space="0" w:color="auto"/>
        <w:left w:val="none" w:sz="0" w:space="0" w:color="auto"/>
        <w:bottom w:val="none" w:sz="0" w:space="0" w:color="auto"/>
        <w:right w:val="none" w:sz="0" w:space="0" w:color="auto"/>
      </w:divBdr>
      <w:divsChild>
        <w:div w:id="1667243142">
          <w:marLeft w:val="0"/>
          <w:marRight w:val="0"/>
          <w:marTop w:val="0"/>
          <w:marBottom w:val="0"/>
          <w:divBdr>
            <w:top w:val="none" w:sz="0" w:space="0" w:color="auto"/>
            <w:left w:val="none" w:sz="0" w:space="0" w:color="auto"/>
            <w:bottom w:val="none" w:sz="0" w:space="0" w:color="auto"/>
            <w:right w:val="none" w:sz="0" w:space="0" w:color="auto"/>
          </w:divBdr>
        </w:div>
        <w:div w:id="912011004">
          <w:marLeft w:val="0"/>
          <w:marRight w:val="0"/>
          <w:marTop w:val="150"/>
          <w:marBottom w:val="0"/>
          <w:divBdr>
            <w:top w:val="none" w:sz="0" w:space="0" w:color="auto"/>
            <w:left w:val="none" w:sz="0" w:space="0" w:color="auto"/>
            <w:bottom w:val="none" w:sz="0" w:space="0" w:color="auto"/>
            <w:right w:val="none" w:sz="0" w:space="0" w:color="auto"/>
          </w:divBdr>
          <w:divsChild>
            <w:div w:id="857742060">
              <w:marLeft w:val="1155"/>
              <w:marRight w:val="0"/>
              <w:marTop w:val="0"/>
              <w:marBottom w:val="0"/>
              <w:divBdr>
                <w:top w:val="none" w:sz="0" w:space="0" w:color="auto"/>
                <w:left w:val="none" w:sz="0" w:space="0" w:color="auto"/>
                <w:bottom w:val="none" w:sz="0" w:space="0" w:color="auto"/>
                <w:right w:val="none" w:sz="0" w:space="0" w:color="auto"/>
              </w:divBdr>
            </w:div>
            <w:div w:id="1567840694">
              <w:marLeft w:val="1155"/>
              <w:marRight w:val="0"/>
              <w:marTop w:val="0"/>
              <w:marBottom w:val="0"/>
              <w:divBdr>
                <w:top w:val="none" w:sz="0" w:space="0" w:color="auto"/>
                <w:left w:val="none" w:sz="0" w:space="0" w:color="auto"/>
                <w:bottom w:val="none" w:sz="0" w:space="0" w:color="auto"/>
                <w:right w:val="none" w:sz="0" w:space="0" w:color="auto"/>
              </w:divBdr>
            </w:div>
            <w:div w:id="134743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53083">
      <w:bodyDiv w:val="1"/>
      <w:marLeft w:val="0"/>
      <w:marRight w:val="0"/>
      <w:marTop w:val="0"/>
      <w:marBottom w:val="0"/>
      <w:divBdr>
        <w:top w:val="none" w:sz="0" w:space="0" w:color="auto"/>
        <w:left w:val="none" w:sz="0" w:space="0" w:color="auto"/>
        <w:bottom w:val="none" w:sz="0" w:space="0" w:color="auto"/>
        <w:right w:val="none" w:sz="0" w:space="0" w:color="auto"/>
      </w:divBdr>
      <w:divsChild>
        <w:div w:id="591859522">
          <w:marLeft w:val="0"/>
          <w:marRight w:val="0"/>
          <w:marTop w:val="0"/>
          <w:marBottom w:val="0"/>
          <w:divBdr>
            <w:top w:val="none" w:sz="0" w:space="0" w:color="auto"/>
            <w:left w:val="none" w:sz="0" w:space="0" w:color="auto"/>
            <w:bottom w:val="none" w:sz="0" w:space="0" w:color="auto"/>
            <w:right w:val="none" w:sz="0" w:space="0" w:color="auto"/>
          </w:divBdr>
        </w:div>
        <w:div w:id="271910179">
          <w:marLeft w:val="0"/>
          <w:marRight w:val="0"/>
          <w:marTop w:val="150"/>
          <w:marBottom w:val="0"/>
          <w:divBdr>
            <w:top w:val="none" w:sz="0" w:space="0" w:color="auto"/>
            <w:left w:val="none" w:sz="0" w:space="0" w:color="auto"/>
            <w:bottom w:val="none" w:sz="0" w:space="0" w:color="auto"/>
            <w:right w:val="none" w:sz="0" w:space="0" w:color="auto"/>
          </w:divBdr>
          <w:divsChild>
            <w:div w:id="1970741539">
              <w:marLeft w:val="1155"/>
              <w:marRight w:val="0"/>
              <w:marTop w:val="0"/>
              <w:marBottom w:val="0"/>
              <w:divBdr>
                <w:top w:val="none" w:sz="0" w:space="0" w:color="auto"/>
                <w:left w:val="none" w:sz="0" w:space="0" w:color="auto"/>
                <w:bottom w:val="none" w:sz="0" w:space="0" w:color="auto"/>
                <w:right w:val="none" w:sz="0" w:space="0" w:color="auto"/>
              </w:divBdr>
            </w:div>
            <w:div w:id="1515462251">
              <w:marLeft w:val="1155"/>
              <w:marRight w:val="0"/>
              <w:marTop w:val="0"/>
              <w:marBottom w:val="0"/>
              <w:divBdr>
                <w:top w:val="none" w:sz="0" w:space="0" w:color="auto"/>
                <w:left w:val="none" w:sz="0" w:space="0" w:color="auto"/>
                <w:bottom w:val="none" w:sz="0" w:space="0" w:color="auto"/>
                <w:right w:val="none" w:sz="0" w:space="0" w:color="auto"/>
              </w:divBdr>
            </w:div>
            <w:div w:id="20611738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5863">
      <w:bodyDiv w:val="1"/>
      <w:marLeft w:val="0"/>
      <w:marRight w:val="0"/>
      <w:marTop w:val="0"/>
      <w:marBottom w:val="0"/>
      <w:divBdr>
        <w:top w:val="none" w:sz="0" w:space="0" w:color="auto"/>
        <w:left w:val="none" w:sz="0" w:space="0" w:color="auto"/>
        <w:bottom w:val="none" w:sz="0" w:space="0" w:color="auto"/>
        <w:right w:val="none" w:sz="0" w:space="0" w:color="auto"/>
      </w:divBdr>
      <w:divsChild>
        <w:div w:id="810053363">
          <w:marLeft w:val="0"/>
          <w:marRight w:val="0"/>
          <w:marTop w:val="0"/>
          <w:marBottom w:val="0"/>
          <w:divBdr>
            <w:top w:val="none" w:sz="0" w:space="0" w:color="auto"/>
            <w:left w:val="none" w:sz="0" w:space="0" w:color="auto"/>
            <w:bottom w:val="none" w:sz="0" w:space="0" w:color="auto"/>
            <w:right w:val="none" w:sz="0" w:space="0" w:color="auto"/>
          </w:divBdr>
        </w:div>
        <w:div w:id="823159729">
          <w:marLeft w:val="0"/>
          <w:marRight w:val="0"/>
          <w:marTop w:val="150"/>
          <w:marBottom w:val="0"/>
          <w:divBdr>
            <w:top w:val="none" w:sz="0" w:space="0" w:color="auto"/>
            <w:left w:val="none" w:sz="0" w:space="0" w:color="auto"/>
            <w:bottom w:val="none" w:sz="0" w:space="0" w:color="auto"/>
            <w:right w:val="none" w:sz="0" w:space="0" w:color="auto"/>
          </w:divBdr>
          <w:divsChild>
            <w:div w:id="520552754">
              <w:marLeft w:val="1155"/>
              <w:marRight w:val="0"/>
              <w:marTop w:val="0"/>
              <w:marBottom w:val="0"/>
              <w:divBdr>
                <w:top w:val="none" w:sz="0" w:space="0" w:color="auto"/>
                <w:left w:val="none" w:sz="0" w:space="0" w:color="auto"/>
                <w:bottom w:val="none" w:sz="0" w:space="0" w:color="auto"/>
                <w:right w:val="none" w:sz="0" w:space="0" w:color="auto"/>
              </w:divBdr>
            </w:div>
            <w:div w:id="1781874674">
              <w:marLeft w:val="1155"/>
              <w:marRight w:val="0"/>
              <w:marTop w:val="0"/>
              <w:marBottom w:val="0"/>
              <w:divBdr>
                <w:top w:val="none" w:sz="0" w:space="0" w:color="auto"/>
                <w:left w:val="none" w:sz="0" w:space="0" w:color="auto"/>
                <w:bottom w:val="none" w:sz="0" w:space="0" w:color="auto"/>
                <w:right w:val="none" w:sz="0" w:space="0" w:color="auto"/>
              </w:divBdr>
            </w:div>
            <w:div w:id="1405300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646193">
      <w:bodyDiv w:val="1"/>
      <w:marLeft w:val="0"/>
      <w:marRight w:val="0"/>
      <w:marTop w:val="0"/>
      <w:marBottom w:val="0"/>
      <w:divBdr>
        <w:top w:val="none" w:sz="0" w:space="0" w:color="auto"/>
        <w:left w:val="none" w:sz="0" w:space="0" w:color="auto"/>
        <w:bottom w:val="none" w:sz="0" w:space="0" w:color="auto"/>
        <w:right w:val="none" w:sz="0" w:space="0" w:color="auto"/>
      </w:divBdr>
      <w:divsChild>
        <w:div w:id="449052757">
          <w:marLeft w:val="0"/>
          <w:marRight w:val="0"/>
          <w:marTop w:val="0"/>
          <w:marBottom w:val="0"/>
          <w:divBdr>
            <w:top w:val="none" w:sz="0" w:space="0" w:color="auto"/>
            <w:left w:val="none" w:sz="0" w:space="0" w:color="auto"/>
            <w:bottom w:val="none" w:sz="0" w:space="0" w:color="auto"/>
            <w:right w:val="none" w:sz="0" w:space="0" w:color="auto"/>
          </w:divBdr>
        </w:div>
        <w:div w:id="1783380453">
          <w:marLeft w:val="0"/>
          <w:marRight w:val="0"/>
          <w:marTop w:val="150"/>
          <w:marBottom w:val="0"/>
          <w:divBdr>
            <w:top w:val="none" w:sz="0" w:space="0" w:color="auto"/>
            <w:left w:val="none" w:sz="0" w:space="0" w:color="auto"/>
            <w:bottom w:val="none" w:sz="0" w:space="0" w:color="auto"/>
            <w:right w:val="none" w:sz="0" w:space="0" w:color="auto"/>
          </w:divBdr>
          <w:divsChild>
            <w:div w:id="1296907167">
              <w:marLeft w:val="1155"/>
              <w:marRight w:val="0"/>
              <w:marTop w:val="0"/>
              <w:marBottom w:val="0"/>
              <w:divBdr>
                <w:top w:val="none" w:sz="0" w:space="0" w:color="auto"/>
                <w:left w:val="none" w:sz="0" w:space="0" w:color="auto"/>
                <w:bottom w:val="none" w:sz="0" w:space="0" w:color="auto"/>
                <w:right w:val="none" w:sz="0" w:space="0" w:color="auto"/>
              </w:divBdr>
            </w:div>
            <w:div w:id="1463966193">
              <w:marLeft w:val="1155"/>
              <w:marRight w:val="0"/>
              <w:marTop w:val="0"/>
              <w:marBottom w:val="0"/>
              <w:divBdr>
                <w:top w:val="none" w:sz="0" w:space="0" w:color="auto"/>
                <w:left w:val="none" w:sz="0" w:space="0" w:color="auto"/>
                <w:bottom w:val="none" w:sz="0" w:space="0" w:color="auto"/>
                <w:right w:val="none" w:sz="0" w:space="0" w:color="auto"/>
              </w:divBdr>
            </w:div>
            <w:div w:id="39942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985295">
      <w:bodyDiv w:val="1"/>
      <w:marLeft w:val="0"/>
      <w:marRight w:val="0"/>
      <w:marTop w:val="0"/>
      <w:marBottom w:val="0"/>
      <w:divBdr>
        <w:top w:val="none" w:sz="0" w:space="0" w:color="auto"/>
        <w:left w:val="none" w:sz="0" w:space="0" w:color="auto"/>
        <w:bottom w:val="none" w:sz="0" w:space="0" w:color="auto"/>
        <w:right w:val="none" w:sz="0" w:space="0" w:color="auto"/>
      </w:divBdr>
      <w:divsChild>
        <w:div w:id="122236619">
          <w:marLeft w:val="0"/>
          <w:marRight w:val="0"/>
          <w:marTop w:val="0"/>
          <w:marBottom w:val="0"/>
          <w:divBdr>
            <w:top w:val="none" w:sz="0" w:space="0" w:color="auto"/>
            <w:left w:val="none" w:sz="0" w:space="0" w:color="auto"/>
            <w:bottom w:val="none" w:sz="0" w:space="0" w:color="auto"/>
            <w:right w:val="none" w:sz="0" w:space="0" w:color="auto"/>
          </w:divBdr>
        </w:div>
        <w:div w:id="365370567">
          <w:marLeft w:val="0"/>
          <w:marRight w:val="0"/>
          <w:marTop w:val="150"/>
          <w:marBottom w:val="0"/>
          <w:divBdr>
            <w:top w:val="none" w:sz="0" w:space="0" w:color="auto"/>
            <w:left w:val="none" w:sz="0" w:space="0" w:color="auto"/>
            <w:bottom w:val="none" w:sz="0" w:space="0" w:color="auto"/>
            <w:right w:val="none" w:sz="0" w:space="0" w:color="auto"/>
          </w:divBdr>
          <w:divsChild>
            <w:div w:id="1805847605">
              <w:marLeft w:val="1155"/>
              <w:marRight w:val="0"/>
              <w:marTop w:val="0"/>
              <w:marBottom w:val="0"/>
              <w:divBdr>
                <w:top w:val="none" w:sz="0" w:space="0" w:color="auto"/>
                <w:left w:val="none" w:sz="0" w:space="0" w:color="auto"/>
                <w:bottom w:val="none" w:sz="0" w:space="0" w:color="auto"/>
                <w:right w:val="none" w:sz="0" w:space="0" w:color="auto"/>
              </w:divBdr>
            </w:div>
            <w:div w:id="1674453356">
              <w:marLeft w:val="1155"/>
              <w:marRight w:val="0"/>
              <w:marTop w:val="0"/>
              <w:marBottom w:val="0"/>
              <w:divBdr>
                <w:top w:val="none" w:sz="0" w:space="0" w:color="auto"/>
                <w:left w:val="none" w:sz="0" w:space="0" w:color="auto"/>
                <w:bottom w:val="none" w:sz="0" w:space="0" w:color="auto"/>
                <w:right w:val="none" w:sz="0" w:space="0" w:color="auto"/>
              </w:divBdr>
            </w:div>
            <w:div w:id="7299584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781967">
      <w:bodyDiv w:val="1"/>
      <w:marLeft w:val="0"/>
      <w:marRight w:val="0"/>
      <w:marTop w:val="0"/>
      <w:marBottom w:val="0"/>
      <w:divBdr>
        <w:top w:val="none" w:sz="0" w:space="0" w:color="auto"/>
        <w:left w:val="none" w:sz="0" w:space="0" w:color="auto"/>
        <w:bottom w:val="none" w:sz="0" w:space="0" w:color="auto"/>
        <w:right w:val="none" w:sz="0" w:space="0" w:color="auto"/>
      </w:divBdr>
      <w:divsChild>
        <w:div w:id="486940500">
          <w:marLeft w:val="0"/>
          <w:marRight w:val="0"/>
          <w:marTop w:val="0"/>
          <w:marBottom w:val="0"/>
          <w:divBdr>
            <w:top w:val="none" w:sz="0" w:space="0" w:color="auto"/>
            <w:left w:val="none" w:sz="0" w:space="0" w:color="auto"/>
            <w:bottom w:val="none" w:sz="0" w:space="0" w:color="auto"/>
            <w:right w:val="none" w:sz="0" w:space="0" w:color="auto"/>
          </w:divBdr>
        </w:div>
        <w:div w:id="626931553">
          <w:marLeft w:val="0"/>
          <w:marRight w:val="0"/>
          <w:marTop w:val="150"/>
          <w:marBottom w:val="0"/>
          <w:divBdr>
            <w:top w:val="none" w:sz="0" w:space="0" w:color="auto"/>
            <w:left w:val="none" w:sz="0" w:space="0" w:color="auto"/>
            <w:bottom w:val="none" w:sz="0" w:space="0" w:color="auto"/>
            <w:right w:val="none" w:sz="0" w:space="0" w:color="auto"/>
          </w:divBdr>
          <w:divsChild>
            <w:div w:id="142084589">
              <w:marLeft w:val="1155"/>
              <w:marRight w:val="0"/>
              <w:marTop w:val="0"/>
              <w:marBottom w:val="0"/>
              <w:divBdr>
                <w:top w:val="none" w:sz="0" w:space="0" w:color="auto"/>
                <w:left w:val="none" w:sz="0" w:space="0" w:color="auto"/>
                <w:bottom w:val="none" w:sz="0" w:space="0" w:color="auto"/>
                <w:right w:val="none" w:sz="0" w:space="0" w:color="auto"/>
              </w:divBdr>
            </w:div>
            <w:div w:id="14536728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386176">
      <w:bodyDiv w:val="1"/>
      <w:marLeft w:val="0"/>
      <w:marRight w:val="0"/>
      <w:marTop w:val="0"/>
      <w:marBottom w:val="0"/>
      <w:divBdr>
        <w:top w:val="none" w:sz="0" w:space="0" w:color="auto"/>
        <w:left w:val="none" w:sz="0" w:space="0" w:color="auto"/>
        <w:bottom w:val="none" w:sz="0" w:space="0" w:color="auto"/>
        <w:right w:val="none" w:sz="0" w:space="0" w:color="auto"/>
      </w:divBdr>
      <w:divsChild>
        <w:div w:id="441075949">
          <w:marLeft w:val="0"/>
          <w:marRight w:val="0"/>
          <w:marTop w:val="0"/>
          <w:marBottom w:val="0"/>
          <w:divBdr>
            <w:top w:val="none" w:sz="0" w:space="0" w:color="auto"/>
            <w:left w:val="none" w:sz="0" w:space="0" w:color="auto"/>
            <w:bottom w:val="none" w:sz="0" w:space="0" w:color="auto"/>
            <w:right w:val="none" w:sz="0" w:space="0" w:color="auto"/>
          </w:divBdr>
        </w:div>
        <w:div w:id="169028381">
          <w:marLeft w:val="0"/>
          <w:marRight w:val="0"/>
          <w:marTop w:val="150"/>
          <w:marBottom w:val="0"/>
          <w:divBdr>
            <w:top w:val="none" w:sz="0" w:space="0" w:color="auto"/>
            <w:left w:val="none" w:sz="0" w:space="0" w:color="auto"/>
            <w:bottom w:val="none" w:sz="0" w:space="0" w:color="auto"/>
            <w:right w:val="none" w:sz="0" w:space="0" w:color="auto"/>
          </w:divBdr>
          <w:divsChild>
            <w:div w:id="2110274640">
              <w:marLeft w:val="1155"/>
              <w:marRight w:val="0"/>
              <w:marTop w:val="0"/>
              <w:marBottom w:val="0"/>
              <w:divBdr>
                <w:top w:val="none" w:sz="0" w:space="0" w:color="auto"/>
                <w:left w:val="none" w:sz="0" w:space="0" w:color="auto"/>
                <w:bottom w:val="none" w:sz="0" w:space="0" w:color="auto"/>
                <w:right w:val="none" w:sz="0" w:space="0" w:color="auto"/>
              </w:divBdr>
            </w:div>
            <w:div w:id="1403796521">
              <w:marLeft w:val="1155"/>
              <w:marRight w:val="0"/>
              <w:marTop w:val="0"/>
              <w:marBottom w:val="0"/>
              <w:divBdr>
                <w:top w:val="none" w:sz="0" w:space="0" w:color="auto"/>
                <w:left w:val="none" w:sz="0" w:space="0" w:color="auto"/>
                <w:bottom w:val="none" w:sz="0" w:space="0" w:color="auto"/>
                <w:right w:val="none" w:sz="0" w:space="0" w:color="auto"/>
              </w:divBdr>
            </w:div>
            <w:div w:id="20289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13726">
      <w:bodyDiv w:val="1"/>
      <w:marLeft w:val="0"/>
      <w:marRight w:val="0"/>
      <w:marTop w:val="0"/>
      <w:marBottom w:val="0"/>
      <w:divBdr>
        <w:top w:val="none" w:sz="0" w:space="0" w:color="auto"/>
        <w:left w:val="none" w:sz="0" w:space="0" w:color="auto"/>
        <w:bottom w:val="none" w:sz="0" w:space="0" w:color="auto"/>
        <w:right w:val="none" w:sz="0" w:space="0" w:color="auto"/>
      </w:divBdr>
      <w:divsChild>
        <w:div w:id="239680708">
          <w:marLeft w:val="0"/>
          <w:marRight w:val="0"/>
          <w:marTop w:val="0"/>
          <w:marBottom w:val="0"/>
          <w:divBdr>
            <w:top w:val="none" w:sz="0" w:space="0" w:color="auto"/>
            <w:left w:val="none" w:sz="0" w:space="0" w:color="auto"/>
            <w:bottom w:val="none" w:sz="0" w:space="0" w:color="auto"/>
            <w:right w:val="none" w:sz="0" w:space="0" w:color="auto"/>
          </w:divBdr>
        </w:div>
        <w:div w:id="1646423615">
          <w:marLeft w:val="0"/>
          <w:marRight w:val="0"/>
          <w:marTop w:val="150"/>
          <w:marBottom w:val="0"/>
          <w:divBdr>
            <w:top w:val="none" w:sz="0" w:space="0" w:color="auto"/>
            <w:left w:val="none" w:sz="0" w:space="0" w:color="auto"/>
            <w:bottom w:val="none" w:sz="0" w:space="0" w:color="auto"/>
            <w:right w:val="none" w:sz="0" w:space="0" w:color="auto"/>
          </w:divBdr>
          <w:divsChild>
            <w:div w:id="601647089">
              <w:marLeft w:val="1155"/>
              <w:marRight w:val="0"/>
              <w:marTop w:val="0"/>
              <w:marBottom w:val="0"/>
              <w:divBdr>
                <w:top w:val="none" w:sz="0" w:space="0" w:color="auto"/>
                <w:left w:val="none" w:sz="0" w:space="0" w:color="auto"/>
                <w:bottom w:val="none" w:sz="0" w:space="0" w:color="auto"/>
                <w:right w:val="none" w:sz="0" w:space="0" w:color="auto"/>
              </w:divBdr>
            </w:div>
            <w:div w:id="746195615">
              <w:marLeft w:val="1155"/>
              <w:marRight w:val="0"/>
              <w:marTop w:val="0"/>
              <w:marBottom w:val="0"/>
              <w:divBdr>
                <w:top w:val="none" w:sz="0" w:space="0" w:color="auto"/>
                <w:left w:val="none" w:sz="0" w:space="0" w:color="auto"/>
                <w:bottom w:val="none" w:sz="0" w:space="0" w:color="auto"/>
                <w:right w:val="none" w:sz="0" w:space="0" w:color="auto"/>
              </w:divBdr>
            </w:div>
            <w:div w:id="12194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1221">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5667">
      <w:bodyDiv w:val="1"/>
      <w:marLeft w:val="0"/>
      <w:marRight w:val="0"/>
      <w:marTop w:val="0"/>
      <w:marBottom w:val="0"/>
      <w:divBdr>
        <w:top w:val="none" w:sz="0" w:space="0" w:color="auto"/>
        <w:left w:val="none" w:sz="0" w:space="0" w:color="auto"/>
        <w:bottom w:val="none" w:sz="0" w:space="0" w:color="auto"/>
        <w:right w:val="none" w:sz="0" w:space="0" w:color="auto"/>
      </w:divBdr>
      <w:divsChild>
        <w:div w:id="637952325">
          <w:marLeft w:val="0"/>
          <w:marRight w:val="0"/>
          <w:marTop w:val="0"/>
          <w:marBottom w:val="0"/>
          <w:divBdr>
            <w:top w:val="none" w:sz="0" w:space="0" w:color="auto"/>
            <w:left w:val="none" w:sz="0" w:space="0" w:color="auto"/>
            <w:bottom w:val="none" w:sz="0" w:space="0" w:color="auto"/>
            <w:right w:val="none" w:sz="0" w:space="0" w:color="auto"/>
          </w:divBdr>
        </w:div>
        <w:div w:id="689913510">
          <w:marLeft w:val="0"/>
          <w:marRight w:val="0"/>
          <w:marTop w:val="150"/>
          <w:marBottom w:val="0"/>
          <w:divBdr>
            <w:top w:val="none" w:sz="0" w:space="0" w:color="auto"/>
            <w:left w:val="none" w:sz="0" w:space="0" w:color="auto"/>
            <w:bottom w:val="none" w:sz="0" w:space="0" w:color="auto"/>
            <w:right w:val="none" w:sz="0" w:space="0" w:color="auto"/>
          </w:divBdr>
          <w:divsChild>
            <w:div w:id="495732526">
              <w:marLeft w:val="1155"/>
              <w:marRight w:val="0"/>
              <w:marTop w:val="0"/>
              <w:marBottom w:val="0"/>
              <w:divBdr>
                <w:top w:val="none" w:sz="0" w:space="0" w:color="auto"/>
                <w:left w:val="none" w:sz="0" w:space="0" w:color="auto"/>
                <w:bottom w:val="none" w:sz="0" w:space="0" w:color="auto"/>
                <w:right w:val="none" w:sz="0" w:space="0" w:color="auto"/>
              </w:divBdr>
            </w:div>
            <w:div w:id="1304307625">
              <w:marLeft w:val="1155"/>
              <w:marRight w:val="0"/>
              <w:marTop w:val="0"/>
              <w:marBottom w:val="0"/>
              <w:divBdr>
                <w:top w:val="none" w:sz="0" w:space="0" w:color="auto"/>
                <w:left w:val="none" w:sz="0" w:space="0" w:color="auto"/>
                <w:bottom w:val="none" w:sz="0" w:space="0" w:color="auto"/>
                <w:right w:val="none" w:sz="0" w:space="0" w:color="auto"/>
              </w:divBdr>
            </w:div>
            <w:div w:id="174226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05790">
      <w:bodyDiv w:val="1"/>
      <w:marLeft w:val="0"/>
      <w:marRight w:val="0"/>
      <w:marTop w:val="0"/>
      <w:marBottom w:val="0"/>
      <w:divBdr>
        <w:top w:val="none" w:sz="0" w:space="0" w:color="auto"/>
        <w:left w:val="none" w:sz="0" w:space="0" w:color="auto"/>
        <w:bottom w:val="none" w:sz="0" w:space="0" w:color="auto"/>
        <w:right w:val="none" w:sz="0" w:space="0" w:color="auto"/>
      </w:divBdr>
      <w:divsChild>
        <w:div w:id="223686213">
          <w:marLeft w:val="0"/>
          <w:marRight w:val="0"/>
          <w:marTop w:val="0"/>
          <w:marBottom w:val="0"/>
          <w:divBdr>
            <w:top w:val="none" w:sz="0" w:space="0" w:color="auto"/>
            <w:left w:val="none" w:sz="0" w:space="0" w:color="auto"/>
            <w:bottom w:val="none" w:sz="0" w:space="0" w:color="auto"/>
            <w:right w:val="none" w:sz="0" w:space="0" w:color="auto"/>
          </w:divBdr>
        </w:div>
        <w:div w:id="679089324">
          <w:marLeft w:val="0"/>
          <w:marRight w:val="0"/>
          <w:marTop w:val="150"/>
          <w:marBottom w:val="0"/>
          <w:divBdr>
            <w:top w:val="none" w:sz="0" w:space="0" w:color="auto"/>
            <w:left w:val="none" w:sz="0" w:space="0" w:color="auto"/>
            <w:bottom w:val="none" w:sz="0" w:space="0" w:color="auto"/>
            <w:right w:val="none" w:sz="0" w:space="0" w:color="auto"/>
          </w:divBdr>
          <w:divsChild>
            <w:div w:id="77411673">
              <w:marLeft w:val="1155"/>
              <w:marRight w:val="0"/>
              <w:marTop w:val="0"/>
              <w:marBottom w:val="0"/>
              <w:divBdr>
                <w:top w:val="none" w:sz="0" w:space="0" w:color="auto"/>
                <w:left w:val="none" w:sz="0" w:space="0" w:color="auto"/>
                <w:bottom w:val="none" w:sz="0" w:space="0" w:color="auto"/>
                <w:right w:val="none" w:sz="0" w:space="0" w:color="auto"/>
              </w:divBdr>
            </w:div>
            <w:div w:id="863136080">
              <w:marLeft w:val="1155"/>
              <w:marRight w:val="0"/>
              <w:marTop w:val="0"/>
              <w:marBottom w:val="0"/>
              <w:divBdr>
                <w:top w:val="none" w:sz="0" w:space="0" w:color="auto"/>
                <w:left w:val="none" w:sz="0" w:space="0" w:color="auto"/>
                <w:bottom w:val="none" w:sz="0" w:space="0" w:color="auto"/>
                <w:right w:val="none" w:sz="0" w:space="0" w:color="auto"/>
              </w:divBdr>
            </w:div>
            <w:div w:id="960574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18145">
      <w:bodyDiv w:val="1"/>
      <w:marLeft w:val="0"/>
      <w:marRight w:val="0"/>
      <w:marTop w:val="0"/>
      <w:marBottom w:val="0"/>
      <w:divBdr>
        <w:top w:val="none" w:sz="0" w:space="0" w:color="auto"/>
        <w:left w:val="none" w:sz="0" w:space="0" w:color="auto"/>
        <w:bottom w:val="none" w:sz="0" w:space="0" w:color="auto"/>
        <w:right w:val="none" w:sz="0" w:space="0" w:color="auto"/>
      </w:divBdr>
      <w:divsChild>
        <w:div w:id="1506558611">
          <w:marLeft w:val="0"/>
          <w:marRight w:val="0"/>
          <w:marTop w:val="0"/>
          <w:marBottom w:val="0"/>
          <w:divBdr>
            <w:top w:val="none" w:sz="0" w:space="0" w:color="auto"/>
            <w:left w:val="none" w:sz="0" w:space="0" w:color="auto"/>
            <w:bottom w:val="none" w:sz="0" w:space="0" w:color="auto"/>
            <w:right w:val="none" w:sz="0" w:space="0" w:color="auto"/>
          </w:divBdr>
        </w:div>
        <w:div w:id="1281109876">
          <w:marLeft w:val="0"/>
          <w:marRight w:val="0"/>
          <w:marTop w:val="150"/>
          <w:marBottom w:val="0"/>
          <w:divBdr>
            <w:top w:val="none" w:sz="0" w:space="0" w:color="auto"/>
            <w:left w:val="none" w:sz="0" w:space="0" w:color="auto"/>
            <w:bottom w:val="none" w:sz="0" w:space="0" w:color="auto"/>
            <w:right w:val="none" w:sz="0" w:space="0" w:color="auto"/>
          </w:divBdr>
          <w:divsChild>
            <w:div w:id="122503358">
              <w:marLeft w:val="1155"/>
              <w:marRight w:val="0"/>
              <w:marTop w:val="0"/>
              <w:marBottom w:val="0"/>
              <w:divBdr>
                <w:top w:val="none" w:sz="0" w:space="0" w:color="auto"/>
                <w:left w:val="none" w:sz="0" w:space="0" w:color="auto"/>
                <w:bottom w:val="none" w:sz="0" w:space="0" w:color="auto"/>
                <w:right w:val="none" w:sz="0" w:space="0" w:color="auto"/>
              </w:divBdr>
            </w:div>
            <w:div w:id="1398630133">
              <w:marLeft w:val="1155"/>
              <w:marRight w:val="0"/>
              <w:marTop w:val="0"/>
              <w:marBottom w:val="0"/>
              <w:divBdr>
                <w:top w:val="none" w:sz="0" w:space="0" w:color="auto"/>
                <w:left w:val="none" w:sz="0" w:space="0" w:color="auto"/>
                <w:bottom w:val="none" w:sz="0" w:space="0" w:color="auto"/>
                <w:right w:val="none" w:sz="0" w:space="0" w:color="auto"/>
              </w:divBdr>
            </w:div>
            <w:div w:id="1597983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017167">
      <w:bodyDiv w:val="1"/>
      <w:marLeft w:val="0"/>
      <w:marRight w:val="0"/>
      <w:marTop w:val="0"/>
      <w:marBottom w:val="0"/>
      <w:divBdr>
        <w:top w:val="none" w:sz="0" w:space="0" w:color="auto"/>
        <w:left w:val="none" w:sz="0" w:space="0" w:color="auto"/>
        <w:bottom w:val="none" w:sz="0" w:space="0" w:color="auto"/>
        <w:right w:val="none" w:sz="0" w:space="0" w:color="auto"/>
      </w:divBdr>
      <w:divsChild>
        <w:div w:id="1959797040">
          <w:marLeft w:val="0"/>
          <w:marRight w:val="0"/>
          <w:marTop w:val="0"/>
          <w:marBottom w:val="0"/>
          <w:divBdr>
            <w:top w:val="none" w:sz="0" w:space="0" w:color="auto"/>
            <w:left w:val="none" w:sz="0" w:space="0" w:color="auto"/>
            <w:bottom w:val="none" w:sz="0" w:space="0" w:color="auto"/>
            <w:right w:val="none" w:sz="0" w:space="0" w:color="auto"/>
          </w:divBdr>
        </w:div>
        <w:div w:id="1816558828">
          <w:marLeft w:val="0"/>
          <w:marRight w:val="0"/>
          <w:marTop w:val="150"/>
          <w:marBottom w:val="0"/>
          <w:divBdr>
            <w:top w:val="none" w:sz="0" w:space="0" w:color="auto"/>
            <w:left w:val="none" w:sz="0" w:space="0" w:color="auto"/>
            <w:bottom w:val="none" w:sz="0" w:space="0" w:color="auto"/>
            <w:right w:val="none" w:sz="0" w:space="0" w:color="auto"/>
          </w:divBdr>
          <w:divsChild>
            <w:div w:id="1466658724">
              <w:marLeft w:val="1155"/>
              <w:marRight w:val="0"/>
              <w:marTop w:val="0"/>
              <w:marBottom w:val="0"/>
              <w:divBdr>
                <w:top w:val="none" w:sz="0" w:space="0" w:color="auto"/>
                <w:left w:val="none" w:sz="0" w:space="0" w:color="auto"/>
                <w:bottom w:val="none" w:sz="0" w:space="0" w:color="auto"/>
                <w:right w:val="none" w:sz="0" w:space="0" w:color="auto"/>
              </w:divBdr>
            </w:div>
            <w:div w:id="398409920">
              <w:marLeft w:val="1155"/>
              <w:marRight w:val="0"/>
              <w:marTop w:val="0"/>
              <w:marBottom w:val="0"/>
              <w:divBdr>
                <w:top w:val="none" w:sz="0" w:space="0" w:color="auto"/>
                <w:left w:val="none" w:sz="0" w:space="0" w:color="auto"/>
                <w:bottom w:val="none" w:sz="0" w:space="0" w:color="auto"/>
                <w:right w:val="none" w:sz="0" w:space="0" w:color="auto"/>
              </w:divBdr>
            </w:div>
            <w:div w:id="76199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320868">
      <w:bodyDiv w:val="1"/>
      <w:marLeft w:val="0"/>
      <w:marRight w:val="0"/>
      <w:marTop w:val="0"/>
      <w:marBottom w:val="0"/>
      <w:divBdr>
        <w:top w:val="none" w:sz="0" w:space="0" w:color="auto"/>
        <w:left w:val="none" w:sz="0" w:space="0" w:color="auto"/>
        <w:bottom w:val="none" w:sz="0" w:space="0" w:color="auto"/>
        <w:right w:val="none" w:sz="0" w:space="0" w:color="auto"/>
      </w:divBdr>
      <w:divsChild>
        <w:div w:id="1042746686">
          <w:marLeft w:val="0"/>
          <w:marRight w:val="0"/>
          <w:marTop w:val="0"/>
          <w:marBottom w:val="0"/>
          <w:divBdr>
            <w:top w:val="none" w:sz="0" w:space="0" w:color="auto"/>
            <w:left w:val="none" w:sz="0" w:space="0" w:color="auto"/>
            <w:bottom w:val="none" w:sz="0" w:space="0" w:color="auto"/>
            <w:right w:val="none" w:sz="0" w:space="0" w:color="auto"/>
          </w:divBdr>
        </w:div>
        <w:div w:id="1066027257">
          <w:marLeft w:val="0"/>
          <w:marRight w:val="0"/>
          <w:marTop w:val="150"/>
          <w:marBottom w:val="0"/>
          <w:divBdr>
            <w:top w:val="none" w:sz="0" w:space="0" w:color="auto"/>
            <w:left w:val="none" w:sz="0" w:space="0" w:color="auto"/>
            <w:bottom w:val="none" w:sz="0" w:space="0" w:color="auto"/>
            <w:right w:val="none" w:sz="0" w:space="0" w:color="auto"/>
          </w:divBdr>
          <w:divsChild>
            <w:div w:id="419252205">
              <w:marLeft w:val="1155"/>
              <w:marRight w:val="0"/>
              <w:marTop w:val="0"/>
              <w:marBottom w:val="0"/>
              <w:divBdr>
                <w:top w:val="none" w:sz="0" w:space="0" w:color="auto"/>
                <w:left w:val="none" w:sz="0" w:space="0" w:color="auto"/>
                <w:bottom w:val="none" w:sz="0" w:space="0" w:color="auto"/>
                <w:right w:val="none" w:sz="0" w:space="0" w:color="auto"/>
              </w:divBdr>
            </w:div>
            <w:div w:id="1947230269">
              <w:marLeft w:val="1155"/>
              <w:marRight w:val="0"/>
              <w:marTop w:val="0"/>
              <w:marBottom w:val="0"/>
              <w:divBdr>
                <w:top w:val="none" w:sz="0" w:space="0" w:color="auto"/>
                <w:left w:val="none" w:sz="0" w:space="0" w:color="auto"/>
                <w:bottom w:val="none" w:sz="0" w:space="0" w:color="auto"/>
                <w:right w:val="none" w:sz="0" w:space="0" w:color="auto"/>
              </w:divBdr>
            </w:div>
            <w:div w:id="6783160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602347">
      <w:bodyDiv w:val="1"/>
      <w:marLeft w:val="0"/>
      <w:marRight w:val="0"/>
      <w:marTop w:val="0"/>
      <w:marBottom w:val="0"/>
      <w:divBdr>
        <w:top w:val="none" w:sz="0" w:space="0" w:color="auto"/>
        <w:left w:val="none" w:sz="0" w:space="0" w:color="auto"/>
        <w:bottom w:val="none" w:sz="0" w:space="0" w:color="auto"/>
        <w:right w:val="none" w:sz="0" w:space="0" w:color="auto"/>
      </w:divBdr>
      <w:divsChild>
        <w:div w:id="2119719498">
          <w:marLeft w:val="0"/>
          <w:marRight w:val="0"/>
          <w:marTop w:val="0"/>
          <w:marBottom w:val="0"/>
          <w:divBdr>
            <w:top w:val="none" w:sz="0" w:space="0" w:color="auto"/>
            <w:left w:val="none" w:sz="0" w:space="0" w:color="auto"/>
            <w:bottom w:val="none" w:sz="0" w:space="0" w:color="auto"/>
            <w:right w:val="none" w:sz="0" w:space="0" w:color="auto"/>
          </w:divBdr>
        </w:div>
        <w:div w:id="626736693">
          <w:marLeft w:val="0"/>
          <w:marRight w:val="0"/>
          <w:marTop w:val="150"/>
          <w:marBottom w:val="0"/>
          <w:divBdr>
            <w:top w:val="none" w:sz="0" w:space="0" w:color="auto"/>
            <w:left w:val="none" w:sz="0" w:space="0" w:color="auto"/>
            <w:bottom w:val="none" w:sz="0" w:space="0" w:color="auto"/>
            <w:right w:val="none" w:sz="0" w:space="0" w:color="auto"/>
          </w:divBdr>
          <w:divsChild>
            <w:div w:id="303436619">
              <w:marLeft w:val="1155"/>
              <w:marRight w:val="0"/>
              <w:marTop w:val="0"/>
              <w:marBottom w:val="0"/>
              <w:divBdr>
                <w:top w:val="none" w:sz="0" w:space="0" w:color="auto"/>
                <w:left w:val="none" w:sz="0" w:space="0" w:color="auto"/>
                <w:bottom w:val="none" w:sz="0" w:space="0" w:color="auto"/>
                <w:right w:val="none" w:sz="0" w:space="0" w:color="auto"/>
              </w:divBdr>
            </w:div>
            <w:div w:id="662860396">
              <w:marLeft w:val="1155"/>
              <w:marRight w:val="0"/>
              <w:marTop w:val="0"/>
              <w:marBottom w:val="0"/>
              <w:divBdr>
                <w:top w:val="none" w:sz="0" w:space="0" w:color="auto"/>
                <w:left w:val="none" w:sz="0" w:space="0" w:color="auto"/>
                <w:bottom w:val="none" w:sz="0" w:space="0" w:color="auto"/>
                <w:right w:val="none" w:sz="0" w:space="0" w:color="auto"/>
              </w:divBdr>
            </w:div>
            <w:div w:id="8535708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067337">
      <w:bodyDiv w:val="1"/>
      <w:marLeft w:val="0"/>
      <w:marRight w:val="0"/>
      <w:marTop w:val="0"/>
      <w:marBottom w:val="0"/>
      <w:divBdr>
        <w:top w:val="none" w:sz="0" w:space="0" w:color="auto"/>
        <w:left w:val="none" w:sz="0" w:space="0" w:color="auto"/>
        <w:bottom w:val="none" w:sz="0" w:space="0" w:color="auto"/>
        <w:right w:val="none" w:sz="0" w:space="0" w:color="auto"/>
      </w:divBdr>
      <w:divsChild>
        <w:div w:id="640232742">
          <w:marLeft w:val="0"/>
          <w:marRight w:val="0"/>
          <w:marTop w:val="0"/>
          <w:marBottom w:val="0"/>
          <w:divBdr>
            <w:top w:val="none" w:sz="0" w:space="0" w:color="auto"/>
            <w:left w:val="none" w:sz="0" w:space="0" w:color="auto"/>
            <w:bottom w:val="none" w:sz="0" w:space="0" w:color="auto"/>
            <w:right w:val="none" w:sz="0" w:space="0" w:color="auto"/>
          </w:divBdr>
        </w:div>
        <w:div w:id="628977902">
          <w:marLeft w:val="0"/>
          <w:marRight w:val="0"/>
          <w:marTop w:val="150"/>
          <w:marBottom w:val="0"/>
          <w:divBdr>
            <w:top w:val="none" w:sz="0" w:space="0" w:color="auto"/>
            <w:left w:val="none" w:sz="0" w:space="0" w:color="auto"/>
            <w:bottom w:val="none" w:sz="0" w:space="0" w:color="auto"/>
            <w:right w:val="none" w:sz="0" w:space="0" w:color="auto"/>
          </w:divBdr>
          <w:divsChild>
            <w:div w:id="781657087">
              <w:marLeft w:val="1155"/>
              <w:marRight w:val="0"/>
              <w:marTop w:val="0"/>
              <w:marBottom w:val="0"/>
              <w:divBdr>
                <w:top w:val="none" w:sz="0" w:space="0" w:color="auto"/>
                <w:left w:val="none" w:sz="0" w:space="0" w:color="auto"/>
                <w:bottom w:val="none" w:sz="0" w:space="0" w:color="auto"/>
                <w:right w:val="none" w:sz="0" w:space="0" w:color="auto"/>
              </w:divBdr>
            </w:div>
            <w:div w:id="1915160070">
              <w:marLeft w:val="1155"/>
              <w:marRight w:val="0"/>
              <w:marTop w:val="0"/>
              <w:marBottom w:val="0"/>
              <w:divBdr>
                <w:top w:val="none" w:sz="0" w:space="0" w:color="auto"/>
                <w:left w:val="none" w:sz="0" w:space="0" w:color="auto"/>
                <w:bottom w:val="none" w:sz="0" w:space="0" w:color="auto"/>
                <w:right w:val="none" w:sz="0" w:space="0" w:color="auto"/>
              </w:divBdr>
            </w:div>
            <w:div w:id="82072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483979">
      <w:bodyDiv w:val="1"/>
      <w:marLeft w:val="0"/>
      <w:marRight w:val="0"/>
      <w:marTop w:val="0"/>
      <w:marBottom w:val="0"/>
      <w:divBdr>
        <w:top w:val="none" w:sz="0" w:space="0" w:color="auto"/>
        <w:left w:val="none" w:sz="0" w:space="0" w:color="auto"/>
        <w:bottom w:val="none" w:sz="0" w:space="0" w:color="auto"/>
        <w:right w:val="none" w:sz="0" w:space="0" w:color="auto"/>
      </w:divBdr>
      <w:divsChild>
        <w:div w:id="1910772646">
          <w:marLeft w:val="0"/>
          <w:marRight w:val="0"/>
          <w:marTop w:val="0"/>
          <w:marBottom w:val="0"/>
          <w:divBdr>
            <w:top w:val="none" w:sz="0" w:space="0" w:color="auto"/>
            <w:left w:val="none" w:sz="0" w:space="0" w:color="auto"/>
            <w:bottom w:val="none" w:sz="0" w:space="0" w:color="auto"/>
            <w:right w:val="none" w:sz="0" w:space="0" w:color="auto"/>
          </w:divBdr>
        </w:div>
        <w:div w:id="1233354164">
          <w:marLeft w:val="0"/>
          <w:marRight w:val="0"/>
          <w:marTop w:val="150"/>
          <w:marBottom w:val="0"/>
          <w:divBdr>
            <w:top w:val="none" w:sz="0" w:space="0" w:color="auto"/>
            <w:left w:val="none" w:sz="0" w:space="0" w:color="auto"/>
            <w:bottom w:val="none" w:sz="0" w:space="0" w:color="auto"/>
            <w:right w:val="none" w:sz="0" w:space="0" w:color="auto"/>
          </w:divBdr>
          <w:divsChild>
            <w:div w:id="988247001">
              <w:marLeft w:val="1155"/>
              <w:marRight w:val="0"/>
              <w:marTop w:val="0"/>
              <w:marBottom w:val="0"/>
              <w:divBdr>
                <w:top w:val="none" w:sz="0" w:space="0" w:color="auto"/>
                <w:left w:val="none" w:sz="0" w:space="0" w:color="auto"/>
                <w:bottom w:val="none" w:sz="0" w:space="0" w:color="auto"/>
                <w:right w:val="none" w:sz="0" w:space="0" w:color="auto"/>
              </w:divBdr>
            </w:div>
            <w:div w:id="2021807550">
              <w:marLeft w:val="1155"/>
              <w:marRight w:val="0"/>
              <w:marTop w:val="0"/>
              <w:marBottom w:val="0"/>
              <w:divBdr>
                <w:top w:val="none" w:sz="0" w:space="0" w:color="auto"/>
                <w:left w:val="none" w:sz="0" w:space="0" w:color="auto"/>
                <w:bottom w:val="none" w:sz="0" w:space="0" w:color="auto"/>
                <w:right w:val="none" w:sz="0" w:space="0" w:color="auto"/>
              </w:divBdr>
            </w:div>
            <w:div w:id="15225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084273">
      <w:bodyDiv w:val="1"/>
      <w:marLeft w:val="0"/>
      <w:marRight w:val="0"/>
      <w:marTop w:val="0"/>
      <w:marBottom w:val="0"/>
      <w:divBdr>
        <w:top w:val="none" w:sz="0" w:space="0" w:color="auto"/>
        <w:left w:val="none" w:sz="0" w:space="0" w:color="auto"/>
        <w:bottom w:val="none" w:sz="0" w:space="0" w:color="auto"/>
        <w:right w:val="none" w:sz="0" w:space="0" w:color="auto"/>
      </w:divBdr>
      <w:divsChild>
        <w:div w:id="882522624">
          <w:marLeft w:val="0"/>
          <w:marRight w:val="0"/>
          <w:marTop w:val="0"/>
          <w:marBottom w:val="0"/>
          <w:divBdr>
            <w:top w:val="none" w:sz="0" w:space="0" w:color="auto"/>
            <w:left w:val="none" w:sz="0" w:space="0" w:color="auto"/>
            <w:bottom w:val="none" w:sz="0" w:space="0" w:color="auto"/>
            <w:right w:val="none" w:sz="0" w:space="0" w:color="auto"/>
          </w:divBdr>
        </w:div>
        <w:div w:id="336542331">
          <w:marLeft w:val="0"/>
          <w:marRight w:val="0"/>
          <w:marTop w:val="150"/>
          <w:marBottom w:val="0"/>
          <w:divBdr>
            <w:top w:val="none" w:sz="0" w:space="0" w:color="auto"/>
            <w:left w:val="none" w:sz="0" w:space="0" w:color="auto"/>
            <w:bottom w:val="none" w:sz="0" w:space="0" w:color="auto"/>
            <w:right w:val="none" w:sz="0" w:space="0" w:color="auto"/>
          </w:divBdr>
          <w:divsChild>
            <w:div w:id="286397483">
              <w:marLeft w:val="1155"/>
              <w:marRight w:val="0"/>
              <w:marTop w:val="0"/>
              <w:marBottom w:val="0"/>
              <w:divBdr>
                <w:top w:val="none" w:sz="0" w:space="0" w:color="auto"/>
                <w:left w:val="none" w:sz="0" w:space="0" w:color="auto"/>
                <w:bottom w:val="none" w:sz="0" w:space="0" w:color="auto"/>
                <w:right w:val="none" w:sz="0" w:space="0" w:color="auto"/>
              </w:divBdr>
            </w:div>
            <w:div w:id="1011571812">
              <w:marLeft w:val="1155"/>
              <w:marRight w:val="0"/>
              <w:marTop w:val="0"/>
              <w:marBottom w:val="0"/>
              <w:divBdr>
                <w:top w:val="none" w:sz="0" w:space="0" w:color="auto"/>
                <w:left w:val="none" w:sz="0" w:space="0" w:color="auto"/>
                <w:bottom w:val="none" w:sz="0" w:space="0" w:color="auto"/>
                <w:right w:val="none" w:sz="0" w:space="0" w:color="auto"/>
              </w:divBdr>
            </w:div>
            <w:div w:id="44917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081">
      <w:bodyDiv w:val="1"/>
      <w:marLeft w:val="0"/>
      <w:marRight w:val="0"/>
      <w:marTop w:val="0"/>
      <w:marBottom w:val="0"/>
      <w:divBdr>
        <w:top w:val="none" w:sz="0" w:space="0" w:color="auto"/>
        <w:left w:val="none" w:sz="0" w:space="0" w:color="auto"/>
        <w:bottom w:val="none" w:sz="0" w:space="0" w:color="auto"/>
        <w:right w:val="none" w:sz="0" w:space="0" w:color="auto"/>
      </w:divBdr>
      <w:divsChild>
        <w:div w:id="574240958">
          <w:marLeft w:val="0"/>
          <w:marRight w:val="0"/>
          <w:marTop w:val="0"/>
          <w:marBottom w:val="0"/>
          <w:divBdr>
            <w:top w:val="none" w:sz="0" w:space="0" w:color="auto"/>
            <w:left w:val="none" w:sz="0" w:space="0" w:color="auto"/>
            <w:bottom w:val="none" w:sz="0" w:space="0" w:color="auto"/>
            <w:right w:val="none" w:sz="0" w:space="0" w:color="auto"/>
          </w:divBdr>
        </w:div>
        <w:div w:id="1223171935">
          <w:marLeft w:val="0"/>
          <w:marRight w:val="0"/>
          <w:marTop w:val="150"/>
          <w:marBottom w:val="0"/>
          <w:divBdr>
            <w:top w:val="none" w:sz="0" w:space="0" w:color="auto"/>
            <w:left w:val="none" w:sz="0" w:space="0" w:color="auto"/>
            <w:bottom w:val="none" w:sz="0" w:space="0" w:color="auto"/>
            <w:right w:val="none" w:sz="0" w:space="0" w:color="auto"/>
          </w:divBdr>
          <w:divsChild>
            <w:div w:id="569659732">
              <w:marLeft w:val="1155"/>
              <w:marRight w:val="0"/>
              <w:marTop w:val="0"/>
              <w:marBottom w:val="0"/>
              <w:divBdr>
                <w:top w:val="none" w:sz="0" w:space="0" w:color="auto"/>
                <w:left w:val="none" w:sz="0" w:space="0" w:color="auto"/>
                <w:bottom w:val="none" w:sz="0" w:space="0" w:color="auto"/>
                <w:right w:val="none" w:sz="0" w:space="0" w:color="auto"/>
              </w:divBdr>
            </w:div>
            <w:div w:id="853035943">
              <w:marLeft w:val="1155"/>
              <w:marRight w:val="0"/>
              <w:marTop w:val="0"/>
              <w:marBottom w:val="0"/>
              <w:divBdr>
                <w:top w:val="none" w:sz="0" w:space="0" w:color="auto"/>
                <w:left w:val="none" w:sz="0" w:space="0" w:color="auto"/>
                <w:bottom w:val="none" w:sz="0" w:space="0" w:color="auto"/>
                <w:right w:val="none" w:sz="0" w:space="0" w:color="auto"/>
              </w:divBdr>
            </w:div>
            <w:div w:id="1729182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044598">
      <w:bodyDiv w:val="1"/>
      <w:marLeft w:val="0"/>
      <w:marRight w:val="0"/>
      <w:marTop w:val="0"/>
      <w:marBottom w:val="0"/>
      <w:divBdr>
        <w:top w:val="none" w:sz="0" w:space="0" w:color="auto"/>
        <w:left w:val="none" w:sz="0" w:space="0" w:color="auto"/>
        <w:bottom w:val="none" w:sz="0" w:space="0" w:color="auto"/>
        <w:right w:val="none" w:sz="0" w:space="0" w:color="auto"/>
      </w:divBdr>
      <w:divsChild>
        <w:div w:id="1905293952">
          <w:marLeft w:val="0"/>
          <w:marRight w:val="0"/>
          <w:marTop w:val="0"/>
          <w:marBottom w:val="0"/>
          <w:divBdr>
            <w:top w:val="none" w:sz="0" w:space="0" w:color="auto"/>
            <w:left w:val="none" w:sz="0" w:space="0" w:color="auto"/>
            <w:bottom w:val="none" w:sz="0" w:space="0" w:color="auto"/>
            <w:right w:val="none" w:sz="0" w:space="0" w:color="auto"/>
          </w:divBdr>
        </w:div>
        <w:div w:id="1362709430">
          <w:marLeft w:val="0"/>
          <w:marRight w:val="0"/>
          <w:marTop w:val="150"/>
          <w:marBottom w:val="0"/>
          <w:divBdr>
            <w:top w:val="none" w:sz="0" w:space="0" w:color="auto"/>
            <w:left w:val="none" w:sz="0" w:space="0" w:color="auto"/>
            <w:bottom w:val="none" w:sz="0" w:space="0" w:color="auto"/>
            <w:right w:val="none" w:sz="0" w:space="0" w:color="auto"/>
          </w:divBdr>
          <w:divsChild>
            <w:div w:id="978001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12892">
      <w:bodyDiv w:val="1"/>
      <w:marLeft w:val="0"/>
      <w:marRight w:val="0"/>
      <w:marTop w:val="0"/>
      <w:marBottom w:val="0"/>
      <w:divBdr>
        <w:top w:val="none" w:sz="0" w:space="0" w:color="auto"/>
        <w:left w:val="none" w:sz="0" w:space="0" w:color="auto"/>
        <w:bottom w:val="none" w:sz="0" w:space="0" w:color="auto"/>
        <w:right w:val="none" w:sz="0" w:space="0" w:color="auto"/>
      </w:divBdr>
      <w:divsChild>
        <w:div w:id="3094063">
          <w:marLeft w:val="0"/>
          <w:marRight w:val="0"/>
          <w:marTop w:val="0"/>
          <w:marBottom w:val="0"/>
          <w:divBdr>
            <w:top w:val="none" w:sz="0" w:space="0" w:color="auto"/>
            <w:left w:val="none" w:sz="0" w:space="0" w:color="auto"/>
            <w:bottom w:val="none" w:sz="0" w:space="0" w:color="auto"/>
            <w:right w:val="none" w:sz="0" w:space="0" w:color="auto"/>
          </w:divBdr>
        </w:div>
        <w:div w:id="59446454">
          <w:marLeft w:val="0"/>
          <w:marRight w:val="0"/>
          <w:marTop w:val="150"/>
          <w:marBottom w:val="0"/>
          <w:divBdr>
            <w:top w:val="none" w:sz="0" w:space="0" w:color="auto"/>
            <w:left w:val="none" w:sz="0" w:space="0" w:color="auto"/>
            <w:bottom w:val="none" w:sz="0" w:space="0" w:color="auto"/>
            <w:right w:val="none" w:sz="0" w:space="0" w:color="auto"/>
          </w:divBdr>
          <w:divsChild>
            <w:div w:id="220021053">
              <w:marLeft w:val="1155"/>
              <w:marRight w:val="0"/>
              <w:marTop w:val="0"/>
              <w:marBottom w:val="0"/>
              <w:divBdr>
                <w:top w:val="none" w:sz="0" w:space="0" w:color="auto"/>
                <w:left w:val="none" w:sz="0" w:space="0" w:color="auto"/>
                <w:bottom w:val="none" w:sz="0" w:space="0" w:color="auto"/>
                <w:right w:val="none" w:sz="0" w:space="0" w:color="auto"/>
              </w:divBdr>
            </w:div>
            <w:div w:id="1530685656">
              <w:marLeft w:val="1155"/>
              <w:marRight w:val="0"/>
              <w:marTop w:val="0"/>
              <w:marBottom w:val="0"/>
              <w:divBdr>
                <w:top w:val="none" w:sz="0" w:space="0" w:color="auto"/>
                <w:left w:val="none" w:sz="0" w:space="0" w:color="auto"/>
                <w:bottom w:val="none" w:sz="0" w:space="0" w:color="auto"/>
                <w:right w:val="none" w:sz="0" w:space="0" w:color="auto"/>
              </w:divBdr>
            </w:div>
            <w:div w:id="154155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321077">
      <w:bodyDiv w:val="1"/>
      <w:marLeft w:val="0"/>
      <w:marRight w:val="0"/>
      <w:marTop w:val="0"/>
      <w:marBottom w:val="0"/>
      <w:divBdr>
        <w:top w:val="none" w:sz="0" w:space="0" w:color="auto"/>
        <w:left w:val="none" w:sz="0" w:space="0" w:color="auto"/>
        <w:bottom w:val="none" w:sz="0" w:space="0" w:color="auto"/>
        <w:right w:val="none" w:sz="0" w:space="0" w:color="auto"/>
      </w:divBdr>
      <w:divsChild>
        <w:div w:id="323436123">
          <w:marLeft w:val="0"/>
          <w:marRight w:val="0"/>
          <w:marTop w:val="0"/>
          <w:marBottom w:val="0"/>
          <w:divBdr>
            <w:top w:val="none" w:sz="0" w:space="0" w:color="auto"/>
            <w:left w:val="none" w:sz="0" w:space="0" w:color="auto"/>
            <w:bottom w:val="none" w:sz="0" w:space="0" w:color="auto"/>
            <w:right w:val="none" w:sz="0" w:space="0" w:color="auto"/>
          </w:divBdr>
        </w:div>
        <w:div w:id="2126994082">
          <w:marLeft w:val="0"/>
          <w:marRight w:val="0"/>
          <w:marTop w:val="150"/>
          <w:marBottom w:val="0"/>
          <w:divBdr>
            <w:top w:val="none" w:sz="0" w:space="0" w:color="auto"/>
            <w:left w:val="none" w:sz="0" w:space="0" w:color="auto"/>
            <w:bottom w:val="none" w:sz="0" w:space="0" w:color="auto"/>
            <w:right w:val="none" w:sz="0" w:space="0" w:color="auto"/>
          </w:divBdr>
          <w:divsChild>
            <w:div w:id="453908644">
              <w:marLeft w:val="1155"/>
              <w:marRight w:val="0"/>
              <w:marTop w:val="0"/>
              <w:marBottom w:val="0"/>
              <w:divBdr>
                <w:top w:val="none" w:sz="0" w:space="0" w:color="auto"/>
                <w:left w:val="none" w:sz="0" w:space="0" w:color="auto"/>
                <w:bottom w:val="none" w:sz="0" w:space="0" w:color="auto"/>
                <w:right w:val="none" w:sz="0" w:space="0" w:color="auto"/>
              </w:divBdr>
            </w:div>
            <w:div w:id="1257715110">
              <w:marLeft w:val="1155"/>
              <w:marRight w:val="0"/>
              <w:marTop w:val="0"/>
              <w:marBottom w:val="0"/>
              <w:divBdr>
                <w:top w:val="none" w:sz="0" w:space="0" w:color="auto"/>
                <w:left w:val="none" w:sz="0" w:space="0" w:color="auto"/>
                <w:bottom w:val="none" w:sz="0" w:space="0" w:color="auto"/>
                <w:right w:val="none" w:sz="0" w:space="0" w:color="auto"/>
              </w:divBdr>
            </w:div>
            <w:div w:id="1001737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268521">
      <w:bodyDiv w:val="1"/>
      <w:marLeft w:val="0"/>
      <w:marRight w:val="0"/>
      <w:marTop w:val="0"/>
      <w:marBottom w:val="0"/>
      <w:divBdr>
        <w:top w:val="none" w:sz="0" w:space="0" w:color="auto"/>
        <w:left w:val="none" w:sz="0" w:space="0" w:color="auto"/>
        <w:bottom w:val="none" w:sz="0" w:space="0" w:color="auto"/>
        <w:right w:val="none" w:sz="0" w:space="0" w:color="auto"/>
      </w:divBdr>
      <w:divsChild>
        <w:div w:id="1035304755">
          <w:marLeft w:val="0"/>
          <w:marRight w:val="0"/>
          <w:marTop w:val="0"/>
          <w:marBottom w:val="0"/>
          <w:divBdr>
            <w:top w:val="none" w:sz="0" w:space="0" w:color="auto"/>
            <w:left w:val="none" w:sz="0" w:space="0" w:color="auto"/>
            <w:bottom w:val="none" w:sz="0" w:space="0" w:color="auto"/>
            <w:right w:val="none" w:sz="0" w:space="0" w:color="auto"/>
          </w:divBdr>
        </w:div>
        <w:div w:id="532689407">
          <w:marLeft w:val="0"/>
          <w:marRight w:val="0"/>
          <w:marTop w:val="150"/>
          <w:marBottom w:val="0"/>
          <w:divBdr>
            <w:top w:val="none" w:sz="0" w:space="0" w:color="auto"/>
            <w:left w:val="none" w:sz="0" w:space="0" w:color="auto"/>
            <w:bottom w:val="none" w:sz="0" w:space="0" w:color="auto"/>
            <w:right w:val="none" w:sz="0" w:space="0" w:color="auto"/>
          </w:divBdr>
          <w:divsChild>
            <w:div w:id="1312636136">
              <w:marLeft w:val="1155"/>
              <w:marRight w:val="0"/>
              <w:marTop w:val="0"/>
              <w:marBottom w:val="0"/>
              <w:divBdr>
                <w:top w:val="none" w:sz="0" w:space="0" w:color="auto"/>
                <w:left w:val="none" w:sz="0" w:space="0" w:color="auto"/>
                <w:bottom w:val="none" w:sz="0" w:space="0" w:color="auto"/>
                <w:right w:val="none" w:sz="0" w:space="0" w:color="auto"/>
              </w:divBdr>
            </w:div>
            <w:div w:id="590965916">
              <w:marLeft w:val="1155"/>
              <w:marRight w:val="0"/>
              <w:marTop w:val="0"/>
              <w:marBottom w:val="0"/>
              <w:divBdr>
                <w:top w:val="none" w:sz="0" w:space="0" w:color="auto"/>
                <w:left w:val="none" w:sz="0" w:space="0" w:color="auto"/>
                <w:bottom w:val="none" w:sz="0" w:space="0" w:color="auto"/>
                <w:right w:val="none" w:sz="0" w:space="0" w:color="auto"/>
              </w:divBdr>
            </w:div>
            <w:div w:id="1379473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22335">
      <w:bodyDiv w:val="1"/>
      <w:marLeft w:val="0"/>
      <w:marRight w:val="0"/>
      <w:marTop w:val="0"/>
      <w:marBottom w:val="0"/>
      <w:divBdr>
        <w:top w:val="none" w:sz="0" w:space="0" w:color="auto"/>
        <w:left w:val="none" w:sz="0" w:space="0" w:color="auto"/>
        <w:bottom w:val="none" w:sz="0" w:space="0" w:color="auto"/>
        <w:right w:val="none" w:sz="0" w:space="0" w:color="auto"/>
      </w:divBdr>
      <w:divsChild>
        <w:div w:id="1864242375">
          <w:marLeft w:val="0"/>
          <w:marRight w:val="0"/>
          <w:marTop w:val="0"/>
          <w:marBottom w:val="0"/>
          <w:divBdr>
            <w:top w:val="none" w:sz="0" w:space="0" w:color="auto"/>
            <w:left w:val="none" w:sz="0" w:space="0" w:color="auto"/>
            <w:bottom w:val="none" w:sz="0" w:space="0" w:color="auto"/>
            <w:right w:val="none" w:sz="0" w:space="0" w:color="auto"/>
          </w:divBdr>
        </w:div>
        <w:div w:id="2132942834">
          <w:marLeft w:val="0"/>
          <w:marRight w:val="0"/>
          <w:marTop w:val="150"/>
          <w:marBottom w:val="0"/>
          <w:divBdr>
            <w:top w:val="none" w:sz="0" w:space="0" w:color="auto"/>
            <w:left w:val="none" w:sz="0" w:space="0" w:color="auto"/>
            <w:bottom w:val="none" w:sz="0" w:space="0" w:color="auto"/>
            <w:right w:val="none" w:sz="0" w:space="0" w:color="auto"/>
          </w:divBdr>
          <w:divsChild>
            <w:div w:id="218323027">
              <w:marLeft w:val="1155"/>
              <w:marRight w:val="0"/>
              <w:marTop w:val="0"/>
              <w:marBottom w:val="0"/>
              <w:divBdr>
                <w:top w:val="none" w:sz="0" w:space="0" w:color="auto"/>
                <w:left w:val="none" w:sz="0" w:space="0" w:color="auto"/>
                <w:bottom w:val="none" w:sz="0" w:space="0" w:color="auto"/>
                <w:right w:val="none" w:sz="0" w:space="0" w:color="auto"/>
              </w:divBdr>
            </w:div>
            <w:div w:id="389957527">
              <w:marLeft w:val="1155"/>
              <w:marRight w:val="0"/>
              <w:marTop w:val="0"/>
              <w:marBottom w:val="0"/>
              <w:divBdr>
                <w:top w:val="none" w:sz="0" w:space="0" w:color="auto"/>
                <w:left w:val="none" w:sz="0" w:space="0" w:color="auto"/>
                <w:bottom w:val="none" w:sz="0" w:space="0" w:color="auto"/>
                <w:right w:val="none" w:sz="0" w:space="0" w:color="auto"/>
              </w:divBdr>
            </w:div>
            <w:div w:id="2389457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479579">
      <w:bodyDiv w:val="1"/>
      <w:marLeft w:val="0"/>
      <w:marRight w:val="0"/>
      <w:marTop w:val="0"/>
      <w:marBottom w:val="0"/>
      <w:divBdr>
        <w:top w:val="none" w:sz="0" w:space="0" w:color="auto"/>
        <w:left w:val="none" w:sz="0" w:space="0" w:color="auto"/>
        <w:bottom w:val="none" w:sz="0" w:space="0" w:color="auto"/>
        <w:right w:val="none" w:sz="0" w:space="0" w:color="auto"/>
      </w:divBdr>
      <w:divsChild>
        <w:div w:id="648755695">
          <w:marLeft w:val="0"/>
          <w:marRight w:val="0"/>
          <w:marTop w:val="150"/>
          <w:marBottom w:val="0"/>
          <w:divBdr>
            <w:top w:val="none" w:sz="0" w:space="0" w:color="auto"/>
            <w:left w:val="none" w:sz="0" w:space="0" w:color="auto"/>
            <w:bottom w:val="none" w:sz="0" w:space="0" w:color="auto"/>
            <w:right w:val="none" w:sz="0" w:space="0" w:color="auto"/>
          </w:divBdr>
          <w:divsChild>
            <w:div w:id="1573544801">
              <w:marLeft w:val="1155"/>
              <w:marRight w:val="0"/>
              <w:marTop w:val="0"/>
              <w:marBottom w:val="0"/>
              <w:divBdr>
                <w:top w:val="none" w:sz="0" w:space="0" w:color="auto"/>
                <w:left w:val="none" w:sz="0" w:space="0" w:color="auto"/>
                <w:bottom w:val="none" w:sz="0" w:space="0" w:color="auto"/>
                <w:right w:val="none" w:sz="0" w:space="0" w:color="auto"/>
              </w:divBdr>
            </w:div>
            <w:div w:id="744500216">
              <w:marLeft w:val="1155"/>
              <w:marRight w:val="0"/>
              <w:marTop w:val="0"/>
              <w:marBottom w:val="0"/>
              <w:divBdr>
                <w:top w:val="none" w:sz="0" w:space="0" w:color="auto"/>
                <w:left w:val="none" w:sz="0" w:space="0" w:color="auto"/>
                <w:bottom w:val="none" w:sz="0" w:space="0" w:color="auto"/>
                <w:right w:val="none" w:sz="0" w:space="0" w:color="auto"/>
              </w:divBdr>
            </w:div>
            <w:div w:id="1588683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254566">
      <w:bodyDiv w:val="1"/>
      <w:marLeft w:val="0"/>
      <w:marRight w:val="0"/>
      <w:marTop w:val="0"/>
      <w:marBottom w:val="0"/>
      <w:divBdr>
        <w:top w:val="none" w:sz="0" w:space="0" w:color="auto"/>
        <w:left w:val="none" w:sz="0" w:space="0" w:color="auto"/>
        <w:bottom w:val="none" w:sz="0" w:space="0" w:color="auto"/>
        <w:right w:val="none" w:sz="0" w:space="0" w:color="auto"/>
      </w:divBdr>
      <w:divsChild>
        <w:div w:id="394800">
          <w:marLeft w:val="0"/>
          <w:marRight w:val="0"/>
          <w:marTop w:val="0"/>
          <w:marBottom w:val="0"/>
          <w:divBdr>
            <w:top w:val="none" w:sz="0" w:space="0" w:color="auto"/>
            <w:left w:val="none" w:sz="0" w:space="0" w:color="auto"/>
            <w:bottom w:val="none" w:sz="0" w:space="0" w:color="auto"/>
            <w:right w:val="none" w:sz="0" w:space="0" w:color="auto"/>
          </w:divBdr>
        </w:div>
        <w:div w:id="1474102630">
          <w:marLeft w:val="0"/>
          <w:marRight w:val="0"/>
          <w:marTop w:val="150"/>
          <w:marBottom w:val="0"/>
          <w:divBdr>
            <w:top w:val="none" w:sz="0" w:space="0" w:color="auto"/>
            <w:left w:val="none" w:sz="0" w:space="0" w:color="auto"/>
            <w:bottom w:val="none" w:sz="0" w:space="0" w:color="auto"/>
            <w:right w:val="none" w:sz="0" w:space="0" w:color="auto"/>
          </w:divBdr>
          <w:divsChild>
            <w:div w:id="1116295179">
              <w:marLeft w:val="1155"/>
              <w:marRight w:val="0"/>
              <w:marTop w:val="0"/>
              <w:marBottom w:val="0"/>
              <w:divBdr>
                <w:top w:val="none" w:sz="0" w:space="0" w:color="auto"/>
                <w:left w:val="none" w:sz="0" w:space="0" w:color="auto"/>
                <w:bottom w:val="none" w:sz="0" w:space="0" w:color="auto"/>
                <w:right w:val="none" w:sz="0" w:space="0" w:color="auto"/>
              </w:divBdr>
            </w:div>
            <w:div w:id="1222790257">
              <w:marLeft w:val="1155"/>
              <w:marRight w:val="0"/>
              <w:marTop w:val="0"/>
              <w:marBottom w:val="0"/>
              <w:divBdr>
                <w:top w:val="none" w:sz="0" w:space="0" w:color="auto"/>
                <w:left w:val="none" w:sz="0" w:space="0" w:color="auto"/>
                <w:bottom w:val="none" w:sz="0" w:space="0" w:color="auto"/>
                <w:right w:val="none" w:sz="0" w:space="0" w:color="auto"/>
              </w:divBdr>
            </w:div>
            <w:div w:id="797183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05258">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2785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18">
          <w:marLeft w:val="0"/>
          <w:marRight w:val="0"/>
          <w:marTop w:val="0"/>
          <w:marBottom w:val="0"/>
          <w:divBdr>
            <w:top w:val="none" w:sz="0" w:space="0" w:color="auto"/>
            <w:left w:val="none" w:sz="0" w:space="0" w:color="auto"/>
            <w:bottom w:val="none" w:sz="0" w:space="0" w:color="auto"/>
            <w:right w:val="none" w:sz="0" w:space="0" w:color="auto"/>
          </w:divBdr>
        </w:div>
        <w:div w:id="1328941107">
          <w:marLeft w:val="0"/>
          <w:marRight w:val="0"/>
          <w:marTop w:val="150"/>
          <w:marBottom w:val="0"/>
          <w:divBdr>
            <w:top w:val="none" w:sz="0" w:space="0" w:color="auto"/>
            <w:left w:val="none" w:sz="0" w:space="0" w:color="auto"/>
            <w:bottom w:val="none" w:sz="0" w:space="0" w:color="auto"/>
            <w:right w:val="none" w:sz="0" w:space="0" w:color="auto"/>
          </w:divBdr>
          <w:divsChild>
            <w:div w:id="1091510434">
              <w:marLeft w:val="1155"/>
              <w:marRight w:val="0"/>
              <w:marTop w:val="0"/>
              <w:marBottom w:val="0"/>
              <w:divBdr>
                <w:top w:val="none" w:sz="0" w:space="0" w:color="auto"/>
                <w:left w:val="none" w:sz="0" w:space="0" w:color="auto"/>
                <w:bottom w:val="none" w:sz="0" w:space="0" w:color="auto"/>
                <w:right w:val="none" w:sz="0" w:space="0" w:color="auto"/>
              </w:divBdr>
            </w:div>
            <w:div w:id="1991323582">
              <w:marLeft w:val="1155"/>
              <w:marRight w:val="0"/>
              <w:marTop w:val="0"/>
              <w:marBottom w:val="0"/>
              <w:divBdr>
                <w:top w:val="none" w:sz="0" w:space="0" w:color="auto"/>
                <w:left w:val="none" w:sz="0" w:space="0" w:color="auto"/>
                <w:bottom w:val="none" w:sz="0" w:space="0" w:color="auto"/>
                <w:right w:val="none" w:sz="0" w:space="0" w:color="auto"/>
              </w:divBdr>
            </w:div>
            <w:div w:id="682779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2850">
      <w:bodyDiv w:val="1"/>
      <w:marLeft w:val="0"/>
      <w:marRight w:val="0"/>
      <w:marTop w:val="0"/>
      <w:marBottom w:val="0"/>
      <w:divBdr>
        <w:top w:val="none" w:sz="0" w:space="0" w:color="auto"/>
        <w:left w:val="none" w:sz="0" w:space="0" w:color="auto"/>
        <w:bottom w:val="none" w:sz="0" w:space="0" w:color="auto"/>
        <w:right w:val="none" w:sz="0" w:space="0" w:color="auto"/>
      </w:divBdr>
      <w:divsChild>
        <w:div w:id="663750825">
          <w:marLeft w:val="0"/>
          <w:marRight w:val="0"/>
          <w:marTop w:val="0"/>
          <w:marBottom w:val="0"/>
          <w:divBdr>
            <w:top w:val="none" w:sz="0" w:space="0" w:color="auto"/>
            <w:left w:val="none" w:sz="0" w:space="0" w:color="auto"/>
            <w:bottom w:val="none" w:sz="0" w:space="0" w:color="auto"/>
            <w:right w:val="none" w:sz="0" w:space="0" w:color="auto"/>
          </w:divBdr>
        </w:div>
        <w:div w:id="615257947">
          <w:marLeft w:val="0"/>
          <w:marRight w:val="0"/>
          <w:marTop w:val="150"/>
          <w:marBottom w:val="0"/>
          <w:divBdr>
            <w:top w:val="none" w:sz="0" w:space="0" w:color="auto"/>
            <w:left w:val="none" w:sz="0" w:space="0" w:color="auto"/>
            <w:bottom w:val="none" w:sz="0" w:space="0" w:color="auto"/>
            <w:right w:val="none" w:sz="0" w:space="0" w:color="auto"/>
          </w:divBdr>
          <w:divsChild>
            <w:div w:id="916472800">
              <w:marLeft w:val="1155"/>
              <w:marRight w:val="0"/>
              <w:marTop w:val="0"/>
              <w:marBottom w:val="0"/>
              <w:divBdr>
                <w:top w:val="none" w:sz="0" w:space="0" w:color="auto"/>
                <w:left w:val="none" w:sz="0" w:space="0" w:color="auto"/>
                <w:bottom w:val="none" w:sz="0" w:space="0" w:color="auto"/>
                <w:right w:val="none" w:sz="0" w:space="0" w:color="auto"/>
              </w:divBdr>
            </w:div>
            <w:div w:id="200829308">
              <w:marLeft w:val="1155"/>
              <w:marRight w:val="0"/>
              <w:marTop w:val="0"/>
              <w:marBottom w:val="0"/>
              <w:divBdr>
                <w:top w:val="none" w:sz="0" w:space="0" w:color="auto"/>
                <w:left w:val="none" w:sz="0" w:space="0" w:color="auto"/>
                <w:bottom w:val="none" w:sz="0" w:space="0" w:color="auto"/>
                <w:right w:val="none" w:sz="0" w:space="0" w:color="auto"/>
              </w:divBdr>
            </w:div>
            <w:div w:id="1865946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063153">
      <w:bodyDiv w:val="1"/>
      <w:marLeft w:val="0"/>
      <w:marRight w:val="0"/>
      <w:marTop w:val="0"/>
      <w:marBottom w:val="0"/>
      <w:divBdr>
        <w:top w:val="none" w:sz="0" w:space="0" w:color="auto"/>
        <w:left w:val="none" w:sz="0" w:space="0" w:color="auto"/>
        <w:bottom w:val="none" w:sz="0" w:space="0" w:color="auto"/>
        <w:right w:val="none" w:sz="0" w:space="0" w:color="auto"/>
      </w:divBdr>
      <w:divsChild>
        <w:div w:id="657270285">
          <w:marLeft w:val="0"/>
          <w:marRight w:val="0"/>
          <w:marTop w:val="0"/>
          <w:marBottom w:val="0"/>
          <w:divBdr>
            <w:top w:val="none" w:sz="0" w:space="0" w:color="auto"/>
            <w:left w:val="none" w:sz="0" w:space="0" w:color="auto"/>
            <w:bottom w:val="none" w:sz="0" w:space="0" w:color="auto"/>
            <w:right w:val="none" w:sz="0" w:space="0" w:color="auto"/>
          </w:divBdr>
        </w:div>
        <w:div w:id="189757466">
          <w:marLeft w:val="0"/>
          <w:marRight w:val="0"/>
          <w:marTop w:val="150"/>
          <w:marBottom w:val="0"/>
          <w:divBdr>
            <w:top w:val="none" w:sz="0" w:space="0" w:color="auto"/>
            <w:left w:val="none" w:sz="0" w:space="0" w:color="auto"/>
            <w:bottom w:val="none" w:sz="0" w:space="0" w:color="auto"/>
            <w:right w:val="none" w:sz="0" w:space="0" w:color="auto"/>
          </w:divBdr>
          <w:divsChild>
            <w:div w:id="878277452">
              <w:marLeft w:val="1155"/>
              <w:marRight w:val="0"/>
              <w:marTop w:val="0"/>
              <w:marBottom w:val="0"/>
              <w:divBdr>
                <w:top w:val="none" w:sz="0" w:space="0" w:color="auto"/>
                <w:left w:val="none" w:sz="0" w:space="0" w:color="auto"/>
                <w:bottom w:val="none" w:sz="0" w:space="0" w:color="auto"/>
                <w:right w:val="none" w:sz="0" w:space="0" w:color="auto"/>
              </w:divBdr>
            </w:div>
            <w:div w:id="1156069560">
              <w:marLeft w:val="1155"/>
              <w:marRight w:val="0"/>
              <w:marTop w:val="0"/>
              <w:marBottom w:val="0"/>
              <w:divBdr>
                <w:top w:val="none" w:sz="0" w:space="0" w:color="auto"/>
                <w:left w:val="none" w:sz="0" w:space="0" w:color="auto"/>
                <w:bottom w:val="none" w:sz="0" w:space="0" w:color="auto"/>
                <w:right w:val="none" w:sz="0" w:space="0" w:color="auto"/>
              </w:divBdr>
            </w:div>
            <w:div w:id="2036224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2768">
      <w:bodyDiv w:val="1"/>
      <w:marLeft w:val="0"/>
      <w:marRight w:val="0"/>
      <w:marTop w:val="0"/>
      <w:marBottom w:val="0"/>
      <w:divBdr>
        <w:top w:val="none" w:sz="0" w:space="0" w:color="auto"/>
        <w:left w:val="none" w:sz="0" w:space="0" w:color="auto"/>
        <w:bottom w:val="none" w:sz="0" w:space="0" w:color="auto"/>
        <w:right w:val="none" w:sz="0" w:space="0" w:color="auto"/>
      </w:divBdr>
      <w:divsChild>
        <w:div w:id="489712901">
          <w:marLeft w:val="0"/>
          <w:marRight w:val="0"/>
          <w:marTop w:val="0"/>
          <w:marBottom w:val="0"/>
          <w:divBdr>
            <w:top w:val="none" w:sz="0" w:space="0" w:color="auto"/>
            <w:left w:val="none" w:sz="0" w:space="0" w:color="auto"/>
            <w:bottom w:val="none" w:sz="0" w:space="0" w:color="auto"/>
            <w:right w:val="none" w:sz="0" w:space="0" w:color="auto"/>
          </w:divBdr>
        </w:div>
        <w:div w:id="1057972248">
          <w:marLeft w:val="0"/>
          <w:marRight w:val="0"/>
          <w:marTop w:val="150"/>
          <w:marBottom w:val="0"/>
          <w:divBdr>
            <w:top w:val="none" w:sz="0" w:space="0" w:color="auto"/>
            <w:left w:val="none" w:sz="0" w:space="0" w:color="auto"/>
            <w:bottom w:val="none" w:sz="0" w:space="0" w:color="auto"/>
            <w:right w:val="none" w:sz="0" w:space="0" w:color="auto"/>
          </w:divBdr>
          <w:divsChild>
            <w:div w:id="957179596">
              <w:marLeft w:val="1155"/>
              <w:marRight w:val="0"/>
              <w:marTop w:val="0"/>
              <w:marBottom w:val="0"/>
              <w:divBdr>
                <w:top w:val="none" w:sz="0" w:space="0" w:color="auto"/>
                <w:left w:val="none" w:sz="0" w:space="0" w:color="auto"/>
                <w:bottom w:val="none" w:sz="0" w:space="0" w:color="auto"/>
                <w:right w:val="none" w:sz="0" w:space="0" w:color="auto"/>
              </w:divBdr>
            </w:div>
            <w:div w:id="1263610088">
              <w:marLeft w:val="1155"/>
              <w:marRight w:val="0"/>
              <w:marTop w:val="0"/>
              <w:marBottom w:val="0"/>
              <w:divBdr>
                <w:top w:val="none" w:sz="0" w:space="0" w:color="auto"/>
                <w:left w:val="none" w:sz="0" w:space="0" w:color="auto"/>
                <w:bottom w:val="none" w:sz="0" w:space="0" w:color="auto"/>
                <w:right w:val="none" w:sz="0" w:space="0" w:color="auto"/>
              </w:divBdr>
            </w:div>
            <w:div w:id="13746935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4104">
      <w:bodyDiv w:val="1"/>
      <w:marLeft w:val="0"/>
      <w:marRight w:val="0"/>
      <w:marTop w:val="0"/>
      <w:marBottom w:val="0"/>
      <w:divBdr>
        <w:top w:val="none" w:sz="0" w:space="0" w:color="auto"/>
        <w:left w:val="none" w:sz="0" w:space="0" w:color="auto"/>
        <w:bottom w:val="none" w:sz="0" w:space="0" w:color="auto"/>
        <w:right w:val="none" w:sz="0" w:space="0" w:color="auto"/>
      </w:divBdr>
      <w:divsChild>
        <w:div w:id="822161984">
          <w:marLeft w:val="0"/>
          <w:marRight w:val="0"/>
          <w:marTop w:val="0"/>
          <w:marBottom w:val="0"/>
          <w:divBdr>
            <w:top w:val="none" w:sz="0" w:space="0" w:color="auto"/>
            <w:left w:val="none" w:sz="0" w:space="0" w:color="auto"/>
            <w:bottom w:val="none" w:sz="0" w:space="0" w:color="auto"/>
            <w:right w:val="none" w:sz="0" w:space="0" w:color="auto"/>
          </w:divBdr>
        </w:div>
        <w:div w:id="1198618426">
          <w:marLeft w:val="0"/>
          <w:marRight w:val="0"/>
          <w:marTop w:val="150"/>
          <w:marBottom w:val="0"/>
          <w:divBdr>
            <w:top w:val="none" w:sz="0" w:space="0" w:color="auto"/>
            <w:left w:val="none" w:sz="0" w:space="0" w:color="auto"/>
            <w:bottom w:val="none" w:sz="0" w:space="0" w:color="auto"/>
            <w:right w:val="none" w:sz="0" w:space="0" w:color="auto"/>
          </w:divBdr>
          <w:divsChild>
            <w:div w:id="79907741">
              <w:marLeft w:val="1155"/>
              <w:marRight w:val="0"/>
              <w:marTop w:val="0"/>
              <w:marBottom w:val="0"/>
              <w:divBdr>
                <w:top w:val="none" w:sz="0" w:space="0" w:color="auto"/>
                <w:left w:val="none" w:sz="0" w:space="0" w:color="auto"/>
                <w:bottom w:val="none" w:sz="0" w:space="0" w:color="auto"/>
                <w:right w:val="none" w:sz="0" w:space="0" w:color="auto"/>
              </w:divBdr>
            </w:div>
            <w:div w:id="1372653337">
              <w:marLeft w:val="1155"/>
              <w:marRight w:val="0"/>
              <w:marTop w:val="0"/>
              <w:marBottom w:val="0"/>
              <w:divBdr>
                <w:top w:val="none" w:sz="0" w:space="0" w:color="auto"/>
                <w:left w:val="none" w:sz="0" w:space="0" w:color="auto"/>
                <w:bottom w:val="none" w:sz="0" w:space="0" w:color="auto"/>
                <w:right w:val="none" w:sz="0" w:space="0" w:color="auto"/>
              </w:divBdr>
            </w:div>
            <w:div w:id="161528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1490">
      <w:bodyDiv w:val="1"/>
      <w:marLeft w:val="0"/>
      <w:marRight w:val="0"/>
      <w:marTop w:val="0"/>
      <w:marBottom w:val="0"/>
      <w:divBdr>
        <w:top w:val="none" w:sz="0" w:space="0" w:color="auto"/>
        <w:left w:val="none" w:sz="0" w:space="0" w:color="auto"/>
        <w:bottom w:val="none" w:sz="0" w:space="0" w:color="auto"/>
        <w:right w:val="none" w:sz="0" w:space="0" w:color="auto"/>
      </w:divBdr>
      <w:divsChild>
        <w:div w:id="921061751">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150"/>
          <w:marBottom w:val="0"/>
          <w:divBdr>
            <w:top w:val="none" w:sz="0" w:space="0" w:color="auto"/>
            <w:left w:val="none" w:sz="0" w:space="0" w:color="auto"/>
            <w:bottom w:val="none" w:sz="0" w:space="0" w:color="auto"/>
            <w:right w:val="none" w:sz="0" w:space="0" w:color="auto"/>
          </w:divBdr>
          <w:divsChild>
            <w:div w:id="295765491">
              <w:marLeft w:val="1155"/>
              <w:marRight w:val="0"/>
              <w:marTop w:val="0"/>
              <w:marBottom w:val="0"/>
              <w:divBdr>
                <w:top w:val="none" w:sz="0" w:space="0" w:color="auto"/>
                <w:left w:val="none" w:sz="0" w:space="0" w:color="auto"/>
                <w:bottom w:val="none" w:sz="0" w:space="0" w:color="auto"/>
                <w:right w:val="none" w:sz="0" w:space="0" w:color="auto"/>
              </w:divBdr>
            </w:div>
            <w:div w:id="1035083478">
              <w:marLeft w:val="1155"/>
              <w:marRight w:val="0"/>
              <w:marTop w:val="0"/>
              <w:marBottom w:val="0"/>
              <w:divBdr>
                <w:top w:val="none" w:sz="0" w:space="0" w:color="auto"/>
                <w:left w:val="none" w:sz="0" w:space="0" w:color="auto"/>
                <w:bottom w:val="none" w:sz="0" w:space="0" w:color="auto"/>
                <w:right w:val="none" w:sz="0" w:space="0" w:color="auto"/>
              </w:divBdr>
            </w:div>
            <w:div w:id="179704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381561">
      <w:bodyDiv w:val="1"/>
      <w:marLeft w:val="0"/>
      <w:marRight w:val="0"/>
      <w:marTop w:val="0"/>
      <w:marBottom w:val="0"/>
      <w:divBdr>
        <w:top w:val="none" w:sz="0" w:space="0" w:color="auto"/>
        <w:left w:val="none" w:sz="0" w:space="0" w:color="auto"/>
        <w:bottom w:val="none" w:sz="0" w:space="0" w:color="auto"/>
        <w:right w:val="none" w:sz="0" w:space="0" w:color="auto"/>
      </w:divBdr>
      <w:divsChild>
        <w:div w:id="1222330759">
          <w:marLeft w:val="0"/>
          <w:marRight w:val="0"/>
          <w:marTop w:val="0"/>
          <w:marBottom w:val="0"/>
          <w:divBdr>
            <w:top w:val="none" w:sz="0" w:space="0" w:color="auto"/>
            <w:left w:val="none" w:sz="0" w:space="0" w:color="auto"/>
            <w:bottom w:val="none" w:sz="0" w:space="0" w:color="auto"/>
            <w:right w:val="none" w:sz="0" w:space="0" w:color="auto"/>
          </w:divBdr>
        </w:div>
        <w:div w:id="755323997">
          <w:marLeft w:val="0"/>
          <w:marRight w:val="0"/>
          <w:marTop w:val="150"/>
          <w:marBottom w:val="0"/>
          <w:divBdr>
            <w:top w:val="none" w:sz="0" w:space="0" w:color="auto"/>
            <w:left w:val="none" w:sz="0" w:space="0" w:color="auto"/>
            <w:bottom w:val="none" w:sz="0" w:space="0" w:color="auto"/>
            <w:right w:val="none" w:sz="0" w:space="0" w:color="auto"/>
          </w:divBdr>
          <w:divsChild>
            <w:div w:id="2039773874">
              <w:marLeft w:val="1155"/>
              <w:marRight w:val="0"/>
              <w:marTop w:val="0"/>
              <w:marBottom w:val="0"/>
              <w:divBdr>
                <w:top w:val="none" w:sz="0" w:space="0" w:color="auto"/>
                <w:left w:val="none" w:sz="0" w:space="0" w:color="auto"/>
                <w:bottom w:val="none" w:sz="0" w:space="0" w:color="auto"/>
                <w:right w:val="none" w:sz="0" w:space="0" w:color="auto"/>
              </w:divBdr>
            </w:div>
            <w:div w:id="589504805">
              <w:marLeft w:val="1155"/>
              <w:marRight w:val="0"/>
              <w:marTop w:val="0"/>
              <w:marBottom w:val="0"/>
              <w:divBdr>
                <w:top w:val="none" w:sz="0" w:space="0" w:color="auto"/>
                <w:left w:val="none" w:sz="0" w:space="0" w:color="auto"/>
                <w:bottom w:val="none" w:sz="0" w:space="0" w:color="auto"/>
                <w:right w:val="none" w:sz="0" w:space="0" w:color="auto"/>
              </w:divBdr>
            </w:div>
            <w:div w:id="451050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41669">
      <w:bodyDiv w:val="1"/>
      <w:marLeft w:val="0"/>
      <w:marRight w:val="0"/>
      <w:marTop w:val="0"/>
      <w:marBottom w:val="0"/>
      <w:divBdr>
        <w:top w:val="none" w:sz="0" w:space="0" w:color="auto"/>
        <w:left w:val="none" w:sz="0" w:space="0" w:color="auto"/>
        <w:bottom w:val="none" w:sz="0" w:space="0" w:color="auto"/>
        <w:right w:val="none" w:sz="0" w:space="0" w:color="auto"/>
      </w:divBdr>
      <w:divsChild>
        <w:div w:id="2050837808">
          <w:marLeft w:val="0"/>
          <w:marRight w:val="0"/>
          <w:marTop w:val="0"/>
          <w:marBottom w:val="0"/>
          <w:divBdr>
            <w:top w:val="none" w:sz="0" w:space="0" w:color="auto"/>
            <w:left w:val="none" w:sz="0" w:space="0" w:color="auto"/>
            <w:bottom w:val="none" w:sz="0" w:space="0" w:color="auto"/>
            <w:right w:val="none" w:sz="0" w:space="0" w:color="auto"/>
          </w:divBdr>
        </w:div>
        <w:div w:id="2052343727">
          <w:marLeft w:val="0"/>
          <w:marRight w:val="0"/>
          <w:marTop w:val="150"/>
          <w:marBottom w:val="0"/>
          <w:divBdr>
            <w:top w:val="none" w:sz="0" w:space="0" w:color="auto"/>
            <w:left w:val="none" w:sz="0" w:space="0" w:color="auto"/>
            <w:bottom w:val="none" w:sz="0" w:space="0" w:color="auto"/>
            <w:right w:val="none" w:sz="0" w:space="0" w:color="auto"/>
          </w:divBdr>
          <w:divsChild>
            <w:div w:id="1302225618">
              <w:marLeft w:val="1155"/>
              <w:marRight w:val="0"/>
              <w:marTop w:val="0"/>
              <w:marBottom w:val="0"/>
              <w:divBdr>
                <w:top w:val="none" w:sz="0" w:space="0" w:color="auto"/>
                <w:left w:val="none" w:sz="0" w:space="0" w:color="auto"/>
                <w:bottom w:val="none" w:sz="0" w:space="0" w:color="auto"/>
                <w:right w:val="none" w:sz="0" w:space="0" w:color="auto"/>
              </w:divBdr>
            </w:div>
            <w:div w:id="928657131">
              <w:marLeft w:val="1155"/>
              <w:marRight w:val="0"/>
              <w:marTop w:val="0"/>
              <w:marBottom w:val="0"/>
              <w:divBdr>
                <w:top w:val="none" w:sz="0" w:space="0" w:color="auto"/>
                <w:left w:val="none" w:sz="0" w:space="0" w:color="auto"/>
                <w:bottom w:val="none" w:sz="0" w:space="0" w:color="auto"/>
                <w:right w:val="none" w:sz="0" w:space="0" w:color="auto"/>
              </w:divBdr>
            </w:div>
            <w:div w:id="137723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17112">
      <w:bodyDiv w:val="1"/>
      <w:marLeft w:val="0"/>
      <w:marRight w:val="0"/>
      <w:marTop w:val="0"/>
      <w:marBottom w:val="0"/>
      <w:divBdr>
        <w:top w:val="none" w:sz="0" w:space="0" w:color="auto"/>
        <w:left w:val="none" w:sz="0" w:space="0" w:color="auto"/>
        <w:bottom w:val="none" w:sz="0" w:space="0" w:color="auto"/>
        <w:right w:val="none" w:sz="0" w:space="0" w:color="auto"/>
      </w:divBdr>
      <w:divsChild>
        <w:div w:id="1773549881">
          <w:marLeft w:val="0"/>
          <w:marRight w:val="0"/>
          <w:marTop w:val="0"/>
          <w:marBottom w:val="0"/>
          <w:divBdr>
            <w:top w:val="none" w:sz="0" w:space="0" w:color="auto"/>
            <w:left w:val="none" w:sz="0" w:space="0" w:color="auto"/>
            <w:bottom w:val="none" w:sz="0" w:space="0" w:color="auto"/>
            <w:right w:val="none" w:sz="0" w:space="0" w:color="auto"/>
          </w:divBdr>
        </w:div>
        <w:div w:id="1696688269">
          <w:marLeft w:val="0"/>
          <w:marRight w:val="0"/>
          <w:marTop w:val="150"/>
          <w:marBottom w:val="0"/>
          <w:divBdr>
            <w:top w:val="none" w:sz="0" w:space="0" w:color="auto"/>
            <w:left w:val="none" w:sz="0" w:space="0" w:color="auto"/>
            <w:bottom w:val="none" w:sz="0" w:space="0" w:color="auto"/>
            <w:right w:val="none" w:sz="0" w:space="0" w:color="auto"/>
          </w:divBdr>
          <w:divsChild>
            <w:div w:id="541787095">
              <w:marLeft w:val="1155"/>
              <w:marRight w:val="0"/>
              <w:marTop w:val="0"/>
              <w:marBottom w:val="0"/>
              <w:divBdr>
                <w:top w:val="none" w:sz="0" w:space="0" w:color="auto"/>
                <w:left w:val="none" w:sz="0" w:space="0" w:color="auto"/>
                <w:bottom w:val="none" w:sz="0" w:space="0" w:color="auto"/>
                <w:right w:val="none" w:sz="0" w:space="0" w:color="auto"/>
              </w:divBdr>
            </w:div>
            <w:div w:id="1423142373">
              <w:marLeft w:val="1155"/>
              <w:marRight w:val="0"/>
              <w:marTop w:val="0"/>
              <w:marBottom w:val="0"/>
              <w:divBdr>
                <w:top w:val="none" w:sz="0" w:space="0" w:color="auto"/>
                <w:left w:val="none" w:sz="0" w:space="0" w:color="auto"/>
                <w:bottom w:val="none" w:sz="0" w:space="0" w:color="auto"/>
                <w:right w:val="none" w:sz="0" w:space="0" w:color="auto"/>
              </w:divBdr>
            </w:div>
            <w:div w:id="557784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6948676">
      <w:bodyDiv w:val="1"/>
      <w:marLeft w:val="0"/>
      <w:marRight w:val="0"/>
      <w:marTop w:val="0"/>
      <w:marBottom w:val="0"/>
      <w:divBdr>
        <w:top w:val="none" w:sz="0" w:space="0" w:color="auto"/>
        <w:left w:val="none" w:sz="0" w:space="0" w:color="auto"/>
        <w:bottom w:val="none" w:sz="0" w:space="0" w:color="auto"/>
        <w:right w:val="none" w:sz="0" w:space="0" w:color="auto"/>
      </w:divBdr>
      <w:divsChild>
        <w:div w:id="128939975">
          <w:marLeft w:val="0"/>
          <w:marRight w:val="0"/>
          <w:marTop w:val="0"/>
          <w:marBottom w:val="0"/>
          <w:divBdr>
            <w:top w:val="none" w:sz="0" w:space="0" w:color="auto"/>
            <w:left w:val="none" w:sz="0" w:space="0" w:color="auto"/>
            <w:bottom w:val="none" w:sz="0" w:space="0" w:color="auto"/>
            <w:right w:val="none" w:sz="0" w:space="0" w:color="auto"/>
          </w:divBdr>
        </w:div>
        <w:div w:id="366806047">
          <w:marLeft w:val="0"/>
          <w:marRight w:val="0"/>
          <w:marTop w:val="150"/>
          <w:marBottom w:val="0"/>
          <w:divBdr>
            <w:top w:val="none" w:sz="0" w:space="0" w:color="auto"/>
            <w:left w:val="none" w:sz="0" w:space="0" w:color="auto"/>
            <w:bottom w:val="none" w:sz="0" w:space="0" w:color="auto"/>
            <w:right w:val="none" w:sz="0" w:space="0" w:color="auto"/>
          </w:divBdr>
          <w:divsChild>
            <w:div w:id="1012991385">
              <w:marLeft w:val="1155"/>
              <w:marRight w:val="0"/>
              <w:marTop w:val="0"/>
              <w:marBottom w:val="0"/>
              <w:divBdr>
                <w:top w:val="none" w:sz="0" w:space="0" w:color="auto"/>
                <w:left w:val="none" w:sz="0" w:space="0" w:color="auto"/>
                <w:bottom w:val="none" w:sz="0" w:space="0" w:color="auto"/>
                <w:right w:val="none" w:sz="0" w:space="0" w:color="auto"/>
              </w:divBdr>
            </w:div>
            <w:div w:id="1227112601">
              <w:marLeft w:val="1155"/>
              <w:marRight w:val="0"/>
              <w:marTop w:val="0"/>
              <w:marBottom w:val="0"/>
              <w:divBdr>
                <w:top w:val="none" w:sz="0" w:space="0" w:color="auto"/>
                <w:left w:val="none" w:sz="0" w:space="0" w:color="auto"/>
                <w:bottom w:val="none" w:sz="0" w:space="0" w:color="auto"/>
                <w:right w:val="none" w:sz="0" w:space="0" w:color="auto"/>
              </w:divBdr>
            </w:div>
            <w:div w:id="13566133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8595">
      <w:bodyDiv w:val="1"/>
      <w:marLeft w:val="0"/>
      <w:marRight w:val="0"/>
      <w:marTop w:val="0"/>
      <w:marBottom w:val="0"/>
      <w:divBdr>
        <w:top w:val="none" w:sz="0" w:space="0" w:color="auto"/>
        <w:left w:val="none" w:sz="0" w:space="0" w:color="auto"/>
        <w:bottom w:val="none" w:sz="0" w:space="0" w:color="auto"/>
        <w:right w:val="none" w:sz="0" w:space="0" w:color="auto"/>
      </w:divBdr>
      <w:divsChild>
        <w:div w:id="1779525870">
          <w:marLeft w:val="0"/>
          <w:marRight w:val="0"/>
          <w:marTop w:val="0"/>
          <w:marBottom w:val="0"/>
          <w:divBdr>
            <w:top w:val="none" w:sz="0" w:space="0" w:color="auto"/>
            <w:left w:val="none" w:sz="0" w:space="0" w:color="auto"/>
            <w:bottom w:val="none" w:sz="0" w:space="0" w:color="auto"/>
            <w:right w:val="none" w:sz="0" w:space="0" w:color="auto"/>
          </w:divBdr>
        </w:div>
        <w:div w:id="1911842560">
          <w:marLeft w:val="0"/>
          <w:marRight w:val="0"/>
          <w:marTop w:val="150"/>
          <w:marBottom w:val="0"/>
          <w:divBdr>
            <w:top w:val="none" w:sz="0" w:space="0" w:color="auto"/>
            <w:left w:val="none" w:sz="0" w:space="0" w:color="auto"/>
            <w:bottom w:val="none" w:sz="0" w:space="0" w:color="auto"/>
            <w:right w:val="none" w:sz="0" w:space="0" w:color="auto"/>
          </w:divBdr>
          <w:divsChild>
            <w:div w:id="1611426667">
              <w:marLeft w:val="1155"/>
              <w:marRight w:val="0"/>
              <w:marTop w:val="0"/>
              <w:marBottom w:val="0"/>
              <w:divBdr>
                <w:top w:val="none" w:sz="0" w:space="0" w:color="auto"/>
                <w:left w:val="none" w:sz="0" w:space="0" w:color="auto"/>
                <w:bottom w:val="none" w:sz="0" w:space="0" w:color="auto"/>
                <w:right w:val="none" w:sz="0" w:space="0" w:color="auto"/>
              </w:divBdr>
            </w:div>
            <w:div w:id="148405800">
              <w:marLeft w:val="1155"/>
              <w:marRight w:val="0"/>
              <w:marTop w:val="0"/>
              <w:marBottom w:val="0"/>
              <w:divBdr>
                <w:top w:val="none" w:sz="0" w:space="0" w:color="auto"/>
                <w:left w:val="none" w:sz="0" w:space="0" w:color="auto"/>
                <w:bottom w:val="none" w:sz="0" w:space="0" w:color="auto"/>
                <w:right w:val="none" w:sz="0" w:space="0" w:color="auto"/>
              </w:divBdr>
            </w:div>
            <w:div w:id="19032970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203819">
      <w:bodyDiv w:val="1"/>
      <w:marLeft w:val="0"/>
      <w:marRight w:val="0"/>
      <w:marTop w:val="0"/>
      <w:marBottom w:val="0"/>
      <w:divBdr>
        <w:top w:val="none" w:sz="0" w:space="0" w:color="auto"/>
        <w:left w:val="none" w:sz="0" w:space="0" w:color="auto"/>
        <w:bottom w:val="none" w:sz="0" w:space="0" w:color="auto"/>
        <w:right w:val="none" w:sz="0" w:space="0" w:color="auto"/>
      </w:divBdr>
      <w:divsChild>
        <w:div w:id="1627270289">
          <w:marLeft w:val="0"/>
          <w:marRight w:val="0"/>
          <w:marTop w:val="0"/>
          <w:marBottom w:val="0"/>
          <w:divBdr>
            <w:top w:val="none" w:sz="0" w:space="0" w:color="auto"/>
            <w:left w:val="none" w:sz="0" w:space="0" w:color="auto"/>
            <w:bottom w:val="none" w:sz="0" w:space="0" w:color="auto"/>
            <w:right w:val="none" w:sz="0" w:space="0" w:color="auto"/>
          </w:divBdr>
        </w:div>
        <w:div w:id="887835157">
          <w:marLeft w:val="0"/>
          <w:marRight w:val="0"/>
          <w:marTop w:val="150"/>
          <w:marBottom w:val="0"/>
          <w:divBdr>
            <w:top w:val="none" w:sz="0" w:space="0" w:color="auto"/>
            <w:left w:val="none" w:sz="0" w:space="0" w:color="auto"/>
            <w:bottom w:val="none" w:sz="0" w:space="0" w:color="auto"/>
            <w:right w:val="none" w:sz="0" w:space="0" w:color="auto"/>
          </w:divBdr>
          <w:divsChild>
            <w:div w:id="1484352512">
              <w:marLeft w:val="1155"/>
              <w:marRight w:val="0"/>
              <w:marTop w:val="0"/>
              <w:marBottom w:val="0"/>
              <w:divBdr>
                <w:top w:val="none" w:sz="0" w:space="0" w:color="auto"/>
                <w:left w:val="none" w:sz="0" w:space="0" w:color="auto"/>
                <w:bottom w:val="none" w:sz="0" w:space="0" w:color="auto"/>
                <w:right w:val="none" w:sz="0" w:space="0" w:color="auto"/>
              </w:divBdr>
            </w:div>
            <w:div w:id="1820415374">
              <w:marLeft w:val="1155"/>
              <w:marRight w:val="0"/>
              <w:marTop w:val="0"/>
              <w:marBottom w:val="0"/>
              <w:divBdr>
                <w:top w:val="none" w:sz="0" w:space="0" w:color="auto"/>
                <w:left w:val="none" w:sz="0" w:space="0" w:color="auto"/>
                <w:bottom w:val="none" w:sz="0" w:space="0" w:color="auto"/>
                <w:right w:val="none" w:sz="0" w:space="0" w:color="auto"/>
              </w:divBdr>
            </w:div>
            <w:div w:id="12626389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6299">
      <w:bodyDiv w:val="1"/>
      <w:marLeft w:val="0"/>
      <w:marRight w:val="0"/>
      <w:marTop w:val="0"/>
      <w:marBottom w:val="0"/>
      <w:divBdr>
        <w:top w:val="none" w:sz="0" w:space="0" w:color="auto"/>
        <w:left w:val="none" w:sz="0" w:space="0" w:color="auto"/>
        <w:bottom w:val="none" w:sz="0" w:space="0" w:color="auto"/>
        <w:right w:val="none" w:sz="0" w:space="0" w:color="auto"/>
      </w:divBdr>
      <w:divsChild>
        <w:div w:id="1544558362">
          <w:marLeft w:val="0"/>
          <w:marRight w:val="0"/>
          <w:marTop w:val="0"/>
          <w:marBottom w:val="0"/>
          <w:divBdr>
            <w:top w:val="none" w:sz="0" w:space="0" w:color="auto"/>
            <w:left w:val="none" w:sz="0" w:space="0" w:color="auto"/>
            <w:bottom w:val="none" w:sz="0" w:space="0" w:color="auto"/>
            <w:right w:val="none" w:sz="0" w:space="0" w:color="auto"/>
          </w:divBdr>
        </w:div>
        <w:div w:id="1876579958">
          <w:marLeft w:val="0"/>
          <w:marRight w:val="0"/>
          <w:marTop w:val="150"/>
          <w:marBottom w:val="0"/>
          <w:divBdr>
            <w:top w:val="none" w:sz="0" w:space="0" w:color="auto"/>
            <w:left w:val="none" w:sz="0" w:space="0" w:color="auto"/>
            <w:bottom w:val="none" w:sz="0" w:space="0" w:color="auto"/>
            <w:right w:val="none" w:sz="0" w:space="0" w:color="auto"/>
          </w:divBdr>
          <w:divsChild>
            <w:div w:id="1961304975">
              <w:marLeft w:val="1155"/>
              <w:marRight w:val="0"/>
              <w:marTop w:val="0"/>
              <w:marBottom w:val="0"/>
              <w:divBdr>
                <w:top w:val="none" w:sz="0" w:space="0" w:color="auto"/>
                <w:left w:val="none" w:sz="0" w:space="0" w:color="auto"/>
                <w:bottom w:val="none" w:sz="0" w:space="0" w:color="auto"/>
                <w:right w:val="none" w:sz="0" w:space="0" w:color="auto"/>
              </w:divBdr>
            </w:div>
            <w:div w:id="1205872946">
              <w:marLeft w:val="1155"/>
              <w:marRight w:val="0"/>
              <w:marTop w:val="0"/>
              <w:marBottom w:val="0"/>
              <w:divBdr>
                <w:top w:val="none" w:sz="0" w:space="0" w:color="auto"/>
                <w:left w:val="none" w:sz="0" w:space="0" w:color="auto"/>
                <w:bottom w:val="none" w:sz="0" w:space="0" w:color="auto"/>
                <w:right w:val="none" w:sz="0" w:space="0" w:color="auto"/>
              </w:divBdr>
            </w:div>
            <w:div w:id="196758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382047">
      <w:bodyDiv w:val="1"/>
      <w:marLeft w:val="0"/>
      <w:marRight w:val="0"/>
      <w:marTop w:val="0"/>
      <w:marBottom w:val="0"/>
      <w:divBdr>
        <w:top w:val="none" w:sz="0" w:space="0" w:color="auto"/>
        <w:left w:val="none" w:sz="0" w:space="0" w:color="auto"/>
        <w:bottom w:val="none" w:sz="0" w:space="0" w:color="auto"/>
        <w:right w:val="none" w:sz="0" w:space="0" w:color="auto"/>
      </w:divBdr>
      <w:divsChild>
        <w:div w:id="770931033">
          <w:marLeft w:val="0"/>
          <w:marRight w:val="0"/>
          <w:marTop w:val="0"/>
          <w:marBottom w:val="0"/>
          <w:divBdr>
            <w:top w:val="none" w:sz="0" w:space="0" w:color="auto"/>
            <w:left w:val="none" w:sz="0" w:space="0" w:color="auto"/>
            <w:bottom w:val="none" w:sz="0" w:space="0" w:color="auto"/>
            <w:right w:val="none" w:sz="0" w:space="0" w:color="auto"/>
          </w:divBdr>
        </w:div>
        <w:div w:id="1115057914">
          <w:marLeft w:val="0"/>
          <w:marRight w:val="0"/>
          <w:marTop w:val="150"/>
          <w:marBottom w:val="0"/>
          <w:divBdr>
            <w:top w:val="none" w:sz="0" w:space="0" w:color="auto"/>
            <w:left w:val="none" w:sz="0" w:space="0" w:color="auto"/>
            <w:bottom w:val="none" w:sz="0" w:space="0" w:color="auto"/>
            <w:right w:val="none" w:sz="0" w:space="0" w:color="auto"/>
          </w:divBdr>
          <w:divsChild>
            <w:div w:id="1670406552">
              <w:marLeft w:val="1155"/>
              <w:marRight w:val="0"/>
              <w:marTop w:val="0"/>
              <w:marBottom w:val="0"/>
              <w:divBdr>
                <w:top w:val="none" w:sz="0" w:space="0" w:color="auto"/>
                <w:left w:val="none" w:sz="0" w:space="0" w:color="auto"/>
                <w:bottom w:val="none" w:sz="0" w:space="0" w:color="auto"/>
                <w:right w:val="none" w:sz="0" w:space="0" w:color="auto"/>
              </w:divBdr>
            </w:div>
            <w:div w:id="6139508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8417">
      <w:bodyDiv w:val="1"/>
      <w:marLeft w:val="0"/>
      <w:marRight w:val="0"/>
      <w:marTop w:val="0"/>
      <w:marBottom w:val="0"/>
      <w:divBdr>
        <w:top w:val="none" w:sz="0" w:space="0" w:color="auto"/>
        <w:left w:val="none" w:sz="0" w:space="0" w:color="auto"/>
        <w:bottom w:val="none" w:sz="0" w:space="0" w:color="auto"/>
        <w:right w:val="none" w:sz="0" w:space="0" w:color="auto"/>
      </w:divBdr>
      <w:divsChild>
        <w:div w:id="224071815">
          <w:marLeft w:val="0"/>
          <w:marRight w:val="0"/>
          <w:marTop w:val="0"/>
          <w:marBottom w:val="0"/>
          <w:divBdr>
            <w:top w:val="none" w:sz="0" w:space="0" w:color="auto"/>
            <w:left w:val="none" w:sz="0" w:space="0" w:color="auto"/>
            <w:bottom w:val="none" w:sz="0" w:space="0" w:color="auto"/>
            <w:right w:val="none" w:sz="0" w:space="0" w:color="auto"/>
          </w:divBdr>
        </w:div>
        <w:div w:id="913469302">
          <w:marLeft w:val="0"/>
          <w:marRight w:val="0"/>
          <w:marTop w:val="150"/>
          <w:marBottom w:val="0"/>
          <w:divBdr>
            <w:top w:val="none" w:sz="0" w:space="0" w:color="auto"/>
            <w:left w:val="none" w:sz="0" w:space="0" w:color="auto"/>
            <w:bottom w:val="none" w:sz="0" w:space="0" w:color="auto"/>
            <w:right w:val="none" w:sz="0" w:space="0" w:color="auto"/>
          </w:divBdr>
          <w:divsChild>
            <w:div w:id="1420057542">
              <w:marLeft w:val="1155"/>
              <w:marRight w:val="0"/>
              <w:marTop w:val="0"/>
              <w:marBottom w:val="0"/>
              <w:divBdr>
                <w:top w:val="none" w:sz="0" w:space="0" w:color="auto"/>
                <w:left w:val="none" w:sz="0" w:space="0" w:color="auto"/>
                <w:bottom w:val="none" w:sz="0" w:space="0" w:color="auto"/>
                <w:right w:val="none" w:sz="0" w:space="0" w:color="auto"/>
              </w:divBdr>
            </w:div>
            <w:div w:id="1746754985">
              <w:marLeft w:val="1155"/>
              <w:marRight w:val="0"/>
              <w:marTop w:val="0"/>
              <w:marBottom w:val="0"/>
              <w:divBdr>
                <w:top w:val="none" w:sz="0" w:space="0" w:color="auto"/>
                <w:left w:val="none" w:sz="0" w:space="0" w:color="auto"/>
                <w:bottom w:val="none" w:sz="0" w:space="0" w:color="auto"/>
                <w:right w:val="none" w:sz="0" w:space="0" w:color="auto"/>
              </w:divBdr>
            </w:div>
            <w:div w:id="13385392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2053">
      <w:bodyDiv w:val="1"/>
      <w:marLeft w:val="0"/>
      <w:marRight w:val="0"/>
      <w:marTop w:val="0"/>
      <w:marBottom w:val="0"/>
      <w:divBdr>
        <w:top w:val="none" w:sz="0" w:space="0" w:color="auto"/>
        <w:left w:val="none" w:sz="0" w:space="0" w:color="auto"/>
        <w:bottom w:val="none" w:sz="0" w:space="0" w:color="auto"/>
        <w:right w:val="none" w:sz="0" w:space="0" w:color="auto"/>
      </w:divBdr>
      <w:divsChild>
        <w:div w:id="1349016356">
          <w:marLeft w:val="0"/>
          <w:marRight w:val="0"/>
          <w:marTop w:val="0"/>
          <w:marBottom w:val="0"/>
          <w:divBdr>
            <w:top w:val="none" w:sz="0" w:space="0" w:color="auto"/>
            <w:left w:val="none" w:sz="0" w:space="0" w:color="auto"/>
            <w:bottom w:val="none" w:sz="0" w:space="0" w:color="auto"/>
            <w:right w:val="none" w:sz="0" w:space="0" w:color="auto"/>
          </w:divBdr>
        </w:div>
        <w:div w:id="1613397692">
          <w:marLeft w:val="0"/>
          <w:marRight w:val="0"/>
          <w:marTop w:val="150"/>
          <w:marBottom w:val="0"/>
          <w:divBdr>
            <w:top w:val="none" w:sz="0" w:space="0" w:color="auto"/>
            <w:left w:val="none" w:sz="0" w:space="0" w:color="auto"/>
            <w:bottom w:val="none" w:sz="0" w:space="0" w:color="auto"/>
            <w:right w:val="none" w:sz="0" w:space="0" w:color="auto"/>
          </w:divBdr>
          <w:divsChild>
            <w:div w:id="638459867">
              <w:marLeft w:val="1155"/>
              <w:marRight w:val="0"/>
              <w:marTop w:val="0"/>
              <w:marBottom w:val="0"/>
              <w:divBdr>
                <w:top w:val="none" w:sz="0" w:space="0" w:color="auto"/>
                <w:left w:val="none" w:sz="0" w:space="0" w:color="auto"/>
                <w:bottom w:val="none" w:sz="0" w:space="0" w:color="auto"/>
                <w:right w:val="none" w:sz="0" w:space="0" w:color="auto"/>
              </w:divBdr>
            </w:div>
            <w:div w:id="556160016">
              <w:marLeft w:val="1155"/>
              <w:marRight w:val="0"/>
              <w:marTop w:val="0"/>
              <w:marBottom w:val="0"/>
              <w:divBdr>
                <w:top w:val="none" w:sz="0" w:space="0" w:color="auto"/>
                <w:left w:val="none" w:sz="0" w:space="0" w:color="auto"/>
                <w:bottom w:val="none" w:sz="0" w:space="0" w:color="auto"/>
                <w:right w:val="none" w:sz="0" w:space="0" w:color="auto"/>
              </w:divBdr>
            </w:div>
            <w:div w:id="26715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12860">
      <w:bodyDiv w:val="1"/>
      <w:marLeft w:val="0"/>
      <w:marRight w:val="0"/>
      <w:marTop w:val="0"/>
      <w:marBottom w:val="0"/>
      <w:divBdr>
        <w:top w:val="none" w:sz="0" w:space="0" w:color="auto"/>
        <w:left w:val="none" w:sz="0" w:space="0" w:color="auto"/>
        <w:bottom w:val="none" w:sz="0" w:space="0" w:color="auto"/>
        <w:right w:val="none" w:sz="0" w:space="0" w:color="auto"/>
      </w:divBdr>
      <w:divsChild>
        <w:div w:id="313339247">
          <w:marLeft w:val="0"/>
          <w:marRight w:val="0"/>
          <w:marTop w:val="0"/>
          <w:marBottom w:val="0"/>
          <w:divBdr>
            <w:top w:val="none" w:sz="0" w:space="0" w:color="auto"/>
            <w:left w:val="none" w:sz="0" w:space="0" w:color="auto"/>
            <w:bottom w:val="none" w:sz="0" w:space="0" w:color="auto"/>
            <w:right w:val="none" w:sz="0" w:space="0" w:color="auto"/>
          </w:divBdr>
        </w:div>
        <w:div w:id="1970432238">
          <w:marLeft w:val="0"/>
          <w:marRight w:val="0"/>
          <w:marTop w:val="150"/>
          <w:marBottom w:val="0"/>
          <w:divBdr>
            <w:top w:val="none" w:sz="0" w:space="0" w:color="auto"/>
            <w:left w:val="none" w:sz="0" w:space="0" w:color="auto"/>
            <w:bottom w:val="none" w:sz="0" w:space="0" w:color="auto"/>
            <w:right w:val="none" w:sz="0" w:space="0" w:color="auto"/>
          </w:divBdr>
          <w:divsChild>
            <w:div w:id="576213720">
              <w:marLeft w:val="1155"/>
              <w:marRight w:val="0"/>
              <w:marTop w:val="0"/>
              <w:marBottom w:val="0"/>
              <w:divBdr>
                <w:top w:val="none" w:sz="0" w:space="0" w:color="auto"/>
                <w:left w:val="none" w:sz="0" w:space="0" w:color="auto"/>
                <w:bottom w:val="none" w:sz="0" w:space="0" w:color="auto"/>
                <w:right w:val="none" w:sz="0" w:space="0" w:color="auto"/>
              </w:divBdr>
            </w:div>
            <w:div w:id="1160777187">
              <w:marLeft w:val="1155"/>
              <w:marRight w:val="0"/>
              <w:marTop w:val="0"/>
              <w:marBottom w:val="0"/>
              <w:divBdr>
                <w:top w:val="none" w:sz="0" w:space="0" w:color="auto"/>
                <w:left w:val="none" w:sz="0" w:space="0" w:color="auto"/>
                <w:bottom w:val="none" w:sz="0" w:space="0" w:color="auto"/>
                <w:right w:val="none" w:sz="0" w:space="0" w:color="auto"/>
              </w:divBdr>
            </w:div>
            <w:div w:id="1443450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10572">
      <w:bodyDiv w:val="1"/>
      <w:marLeft w:val="0"/>
      <w:marRight w:val="0"/>
      <w:marTop w:val="0"/>
      <w:marBottom w:val="0"/>
      <w:divBdr>
        <w:top w:val="none" w:sz="0" w:space="0" w:color="auto"/>
        <w:left w:val="none" w:sz="0" w:space="0" w:color="auto"/>
        <w:bottom w:val="none" w:sz="0" w:space="0" w:color="auto"/>
        <w:right w:val="none" w:sz="0" w:space="0" w:color="auto"/>
      </w:divBdr>
      <w:divsChild>
        <w:div w:id="813254406">
          <w:marLeft w:val="0"/>
          <w:marRight w:val="0"/>
          <w:marTop w:val="0"/>
          <w:marBottom w:val="0"/>
          <w:divBdr>
            <w:top w:val="none" w:sz="0" w:space="0" w:color="auto"/>
            <w:left w:val="none" w:sz="0" w:space="0" w:color="auto"/>
            <w:bottom w:val="none" w:sz="0" w:space="0" w:color="auto"/>
            <w:right w:val="none" w:sz="0" w:space="0" w:color="auto"/>
          </w:divBdr>
        </w:div>
        <w:div w:id="2038040621">
          <w:marLeft w:val="0"/>
          <w:marRight w:val="0"/>
          <w:marTop w:val="150"/>
          <w:marBottom w:val="0"/>
          <w:divBdr>
            <w:top w:val="none" w:sz="0" w:space="0" w:color="auto"/>
            <w:left w:val="none" w:sz="0" w:space="0" w:color="auto"/>
            <w:bottom w:val="none" w:sz="0" w:space="0" w:color="auto"/>
            <w:right w:val="none" w:sz="0" w:space="0" w:color="auto"/>
          </w:divBdr>
          <w:divsChild>
            <w:div w:id="1542522056">
              <w:marLeft w:val="1155"/>
              <w:marRight w:val="0"/>
              <w:marTop w:val="0"/>
              <w:marBottom w:val="0"/>
              <w:divBdr>
                <w:top w:val="none" w:sz="0" w:space="0" w:color="auto"/>
                <w:left w:val="none" w:sz="0" w:space="0" w:color="auto"/>
                <w:bottom w:val="none" w:sz="0" w:space="0" w:color="auto"/>
                <w:right w:val="none" w:sz="0" w:space="0" w:color="auto"/>
              </w:divBdr>
            </w:div>
            <w:div w:id="2129808340">
              <w:marLeft w:val="1155"/>
              <w:marRight w:val="0"/>
              <w:marTop w:val="0"/>
              <w:marBottom w:val="0"/>
              <w:divBdr>
                <w:top w:val="none" w:sz="0" w:space="0" w:color="auto"/>
                <w:left w:val="none" w:sz="0" w:space="0" w:color="auto"/>
                <w:bottom w:val="none" w:sz="0" w:space="0" w:color="auto"/>
                <w:right w:val="none" w:sz="0" w:space="0" w:color="auto"/>
              </w:divBdr>
            </w:div>
            <w:div w:id="696123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1350">
      <w:bodyDiv w:val="1"/>
      <w:marLeft w:val="0"/>
      <w:marRight w:val="0"/>
      <w:marTop w:val="0"/>
      <w:marBottom w:val="0"/>
      <w:divBdr>
        <w:top w:val="none" w:sz="0" w:space="0" w:color="auto"/>
        <w:left w:val="none" w:sz="0" w:space="0" w:color="auto"/>
        <w:bottom w:val="none" w:sz="0" w:space="0" w:color="auto"/>
        <w:right w:val="none" w:sz="0" w:space="0" w:color="auto"/>
      </w:divBdr>
      <w:divsChild>
        <w:div w:id="950206962">
          <w:marLeft w:val="0"/>
          <w:marRight w:val="0"/>
          <w:marTop w:val="0"/>
          <w:marBottom w:val="0"/>
          <w:divBdr>
            <w:top w:val="none" w:sz="0" w:space="0" w:color="auto"/>
            <w:left w:val="none" w:sz="0" w:space="0" w:color="auto"/>
            <w:bottom w:val="none" w:sz="0" w:space="0" w:color="auto"/>
            <w:right w:val="none" w:sz="0" w:space="0" w:color="auto"/>
          </w:divBdr>
        </w:div>
        <w:div w:id="272521903">
          <w:marLeft w:val="0"/>
          <w:marRight w:val="0"/>
          <w:marTop w:val="150"/>
          <w:marBottom w:val="0"/>
          <w:divBdr>
            <w:top w:val="none" w:sz="0" w:space="0" w:color="auto"/>
            <w:left w:val="none" w:sz="0" w:space="0" w:color="auto"/>
            <w:bottom w:val="none" w:sz="0" w:space="0" w:color="auto"/>
            <w:right w:val="none" w:sz="0" w:space="0" w:color="auto"/>
          </w:divBdr>
          <w:divsChild>
            <w:div w:id="694844571">
              <w:marLeft w:val="1155"/>
              <w:marRight w:val="0"/>
              <w:marTop w:val="0"/>
              <w:marBottom w:val="0"/>
              <w:divBdr>
                <w:top w:val="none" w:sz="0" w:space="0" w:color="auto"/>
                <w:left w:val="none" w:sz="0" w:space="0" w:color="auto"/>
                <w:bottom w:val="none" w:sz="0" w:space="0" w:color="auto"/>
                <w:right w:val="none" w:sz="0" w:space="0" w:color="auto"/>
              </w:divBdr>
            </w:div>
            <w:div w:id="1729915339">
              <w:marLeft w:val="1155"/>
              <w:marRight w:val="0"/>
              <w:marTop w:val="0"/>
              <w:marBottom w:val="0"/>
              <w:divBdr>
                <w:top w:val="none" w:sz="0" w:space="0" w:color="auto"/>
                <w:left w:val="none" w:sz="0" w:space="0" w:color="auto"/>
                <w:bottom w:val="none" w:sz="0" w:space="0" w:color="auto"/>
                <w:right w:val="none" w:sz="0" w:space="0" w:color="auto"/>
              </w:divBdr>
            </w:div>
            <w:div w:id="1196696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368138">
      <w:bodyDiv w:val="1"/>
      <w:marLeft w:val="0"/>
      <w:marRight w:val="0"/>
      <w:marTop w:val="0"/>
      <w:marBottom w:val="0"/>
      <w:divBdr>
        <w:top w:val="none" w:sz="0" w:space="0" w:color="auto"/>
        <w:left w:val="none" w:sz="0" w:space="0" w:color="auto"/>
        <w:bottom w:val="none" w:sz="0" w:space="0" w:color="auto"/>
        <w:right w:val="none" w:sz="0" w:space="0" w:color="auto"/>
      </w:divBdr>
      <w:divsChild>
        <w:div w:id="1022241166">
          <w:marLeft w:val="0"/>
          <w:marRight w:val="0"/>
          <w:marTop w:val="0"/>
          <w:marBottom w:val="0"/>
          <w:divBdr>
            <w:top w:val="none" w:sz="0" w:space="0" w:color="auto"/>
            <w:left w:val="none" w:sz="0" w:space="0" w:color="auto"/>
            <w:bottom w:val="none" w:sz="0" w:space="0" w:color="auto"/>
            <w:right w:val="none" w:sz="0" w:space="0" w:color="auto"/>
          </w:divBdr>
        </w:div>
        <w:div w:id="282347636">
          <w:marLeft w:val="0"/>
          <w:marRight w:val="0"/>
          <w:marTop w:val="150"/>
          <w:marBottom w:val="0"/>
          <w:divBdr>
            <w:top w:val="none" w:sz="0" w:space="0" w:color="auto"/>
            <w:left w:val="none" w:sz="0" w:space="0" w:color="auto"/>
            <w:bottom w:val="none" w:sz="0" w:space="0" w:color="auto"/>
            <w:right w:val="none" w:sz="0" w:space="0" w:color="auto"/>
          </w:divBdr>
          <w:divsChild>
            <w:div w:id="1195540193">
              <w:marLeft w:val="1155"/>
              <w:marRight w:val="0"/>
              <w:marTop w:val="0"/>
              <w:marBottom w:val="0"/>
              <w:divBdr>
                <w:top w:val="none" w:sz="0" w:space="0" w:color="auto"/>
                <w:left w:val="none" w:sz="0" w:space="0" w:color="auto"/>
                <w:bottom w:val="none" w:sz="0" w:space="0" w:color="auto"/>
                <w:right w:val="none" w:sz="0" w:space="0" w:color="auto"/>
              </w:divBdr>
            </w:div>
            <w:div w:id="448277444">
              <w:marLeft w:val="1155"/>
              <w:marRight w:val="0"/>
              <w:marTop w:val="0"/>
              <w:marBottom w:val="0"/>
              <w:divBdr>
                <w:top w:val="none" w:sz="0" w:space="0" w:color="auto"/>
                <w:left w:val="none" w:sz="0" w:space="0" w:color="auto"/>
                <w:bottom w:val="none" w:sz="0" w:space="0" w:color="auto"/>
                <w:right w:val="none" w:sz="0" w:space="0" w:color="auto"/>
              </w:divBdr>
            </w:div>
            <w:div w:id="142308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7988980">
      <w:bodyDiv w:val="1"/>
      <w:marLeft w:val="0"/>
      <w:marRight w:val="0"/>
      <w:marTop w:val="0"/>
      <w:marBottom w:val="0"/>
      <w:divBdr>
        <w:top w:val="none" w:sz="0" w:space="0" w:color="auto"/>
        <w:left w:val="none" w:sz="0" w:space="0" w:color="auto"/>
        <w:bottom w:val="none" w:sz="0" w:space="0" w:color="auto"/>
        <w:right w:val="none" w:sz="0" w:space="0" w:color="auto"/>
      </w:divBdr>
      <w:divsChild>
        <w:div w:id="469710758">
          <w:marLeft w:val="0"/>
          <w:marRight w:val="0"/>
          <w:marTop w:val="0"/>
          <w:marBottom w:val="0"/>
          <w:divBdr>
            <w:top w:val="none" w:sz="0" w:space="0" w:color="auto"/>
            <w:left w:val="none" w:sz="0" w:space="0" w:color="auto"/>
            <w:bottom w:val="none" w:sz="0" w:space="0" w:color="auto"/>
            <w:right w:val="none" w:sz="0" w:space="0" w:color="auto"/>
          </w:divBdr>
        </w:div>
        <w:div w:id="1560555487">
          <w:marLeft w:val="0"/>
          <w:marRight w:val="0"/>
          <w:marTop w:val="150"/>
          <w:marBottom w:val="0"/>
          <w:divBdr>
            <w:top w:val="none" w:sz="0" w:space="0" w:color="auto"/>
            <w:left w:val="none" w:sz="0" w:space="0" w:color="auto"/>
            <w:bottom w:val="none" w:sz="0" w:space="0" w:color="auto"/>
            <w:right w:val="none" w:sz="0" w:space="0" w:color="auto"/>
          </w:divBdr>
          <w:divsChild>
            <w:div w:id="1290360614">
              <w:marLeft w:val="1155"/>
              <w:marRight w:val="0"/>
              <w:marTop w:val="0"/>
              <w:marBottom w:val="0"/>
              <w:divBdr>
                <w:top w:val="none" w:sz="0" w:space="0" w:color="auto"/>
                <w:left w:val="none" w:sz="0" w:space="0" w:color="auto"/>
                <w:bottom w:val="none" w:sz="0" w:space="0" w:color="auto"/>
                <w:right w:val="none" w:sz="0" w:space="0" w:color="auto"/>
              </w:divBdr>
            </w:div>
            <w:div w:id="1761415603">
              <w:marLeft w:val="1155"/>
              <w:marRight w:val="0"/>
              <w:marTop w:val="0"/>
              <w:marBottom w:val="0"/>
              <w:divBdr>
                <w:top w:val="none" w:sz="0" w:space="0" w:color="auto"/>
                <w:left w:val="none" w:sz="0" w:space="0" w:color="auto"/>
                <w:bottom w:val="none" w:sz="0" w:space="0" w:color="auto"/>
                <w:right w:val="none" w:sz="0" w:space="0" w:color="auto"/>
              </w:divBdr>
            </w:div>
            <w:div w:id="402554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15928">
      <w:bodyDiv w:val="1"/>
      <w:marLeft w:val="0"/>
      <w:marRight w:val="0"/>
      <w:marTop w:val="0"/>
      <w:marBottom w:val="0"/>
      <w:divBdr>
        <w:top w:val="none" w:sz="0" w:space="0" w:color="auto"/>
        <w:left w:val="none" w:sz="0" w:space="0" w:color="auto"/>
        <w:bottom w:val="none" w:sz="0" w:space="0" w:color="auto"/>
        <w:right w:val="none" w:sz="0" w:space="0" w:color="auto"/>
      </w:divBdr>
      <w:divsChild>
        <w:div w:id="563177217">
          <w:marLeft w:val="0"/>
          <w:marRight w:val="0"/>
          <w:marTop w:val="0"/>
          <w:marBottom w:val="0"/>
          <w:divBdr>
            <w:top w:val="none" w:sz="0" w:space="0" w:color="auto"/>
            <w:left w:val="none" w:sz="0" w:space="0" w:color="auto"/>
            <w:bottom w:val="none" w:sz="0" w:space="0" w:color="auto"/>
            <w:right w:val="none" w:sz="0" w:space="0" w:color="auto"/>
          </w:divBdr>
        </w:div>
        <w:div w:id="119617958">
          <w:marLeft w:val="0"/>
          <w:marRight w:val="0"/>
          <w:marTop w:val="150"/>
          <w:marBottom w:val="0"/>
          <w:divBdr>
            <w:top w:val="none" w:sz="0" w:space="0" w:color="auto"/>
            <w:left w:val="none" w:sz="0" w:space="0" w:color="auto"/>
            <w:bottom w:val="none" w:sz="0" w:space="0" w:color="auto"/>
            <w:right w:val="none" w:sz="0" w:space="0" w:color="auto"/>
          </w:divBdr>
          <w:divsChild>
            <w:div w:id="2041584225">
              <w:marLeft w:val="1155"/>
              <w:marRight w:val="0"/>
              <w:marTop w:val="0"/>
              <w:marBottom w:val="0"/>
              <w:divBdr>
                <w:top w:val="none" w:sz="0" w:space="0" w:color="auto"/>
                <w:left w:val="none" w:sz="0" w:space="0" w:color="auto"/>
                <w:bottom w:val="none" w:sz="0" w:space="0" w:color="auto"/>
                <w:right w:val="none" w:sz="0" w:space="0" w:color="auto"/>
              </w:divBdr>
            </w:div>
            <w:div w:id="424153427">
              <w:marLeft w:val="1155"/>
              <w:marRight w:val="0"/>
              <w:marTop w:val="0"/>
              <w:marBottom w:val="0"/>
              <w:divBdr>
                <w:top w:val="none" w:sz="0" w:space="0" w:color="auto"/>
                <w:left w:val="none" w:sz="0" w:space="0" w:color="auto"/>
                <w:bottom w:val="none" w:sz="0" w:space="0" w:color="auto"/>
                <w:right w:val="none" w:sz="0" w:space="0" w:color="auto"/>
              </w:divBdr>
            </w:div>
            <w:div w:id="917373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4493">
      <w:bodyDiv w:val="1"/>
      <w:marLeft w:val="0"/>
      <w:marRight w:val="0"/>
      <w:marTop w:val="0"/>
      <w:marBottom w:val="0"/>
      <w:divBdr>
        <w:top w:val="none" w:sz="0" w:space="0" w:color="auto"/>
        <w:left w:val="none" w:sz="0" w:space="0" w:color="auto"/>
        <w:bottom w:val="none" w:sz="0" w:space="0" w:color="auto"/>
        <w:right w:val="none" w:sz="0" w:space="0" w:color="auto"/>
      </w:divBdr>
      <w:divsChild>
        <w:div w:id="176190195">
          <w:marLeft w:val="0"/>
          <w:marRight w:val="0"/>
          <w:marTop w:val="0"/>
          <w:marBottom w:val="0"/>
          <w:divBdr>
            <w:top w:val="none" w:sz="0" w:space="0" w:color="auto"/>
            <w:left w:val="none" w:sz="0" w:space="0" w:color="auto"/>
            <w:bottom w:val="none" w:sz="0" w:space="0" w:color="auto"/>
            <w:right w:val="none" w:sz="0" w:space="0" w:color="auto"/>
          </w:divBdr>
        </w:div>
        <w:div w:id="1468203306">
          <w:marLeft w:val="0"/>
          <w:marRight w:val="0"/>
          <w:marTop w:val="150"/>
          <w:marBottom w:val="0"/>
          <w:divBdr>
            <w:top w:val="none" w:sz="0" w:space="0" w:color="auto"/>
            <w:left w:val="none" w:sz="0" w:space="0" w:color="auto"/>
            <w:bottom w:val="none" w:sz="0" w:space="0" w:color="auto"/>
            <w:right w:val="none" w:sz="0" w:space="0" w:color="auto"/>
          </w:divBdr>
          <w:divsChild>
            <w:div w:id="689918383">
              <w:marLeft w:val="1155"/>
              <w:marRight w:val="0"/>
              <w:marTop w:val="0"/>
              <w:marBottom w:val="0"/>
              <w:divBdr>
                <w:top w:val="none" w:sz="0" w:space="0" w:color="auto"/>
                <w:left w:val="none" w:sz="0" w:space="0" w:color="auto"/>
                <w:bottom w:val="none" w:sz="0" w:space="0" w:color="auto"/>
                <w:right w:val="none" w:sz="0" w:space="0" w:color="auto"/>
              </w:divBdr>
            </w:div>
            <w:div w:id="890579900">
              <w:marLeft w:val="1155"/>
              <w:marRight w:val="0"/>
              <w:marTop w:val="0"/>
              <w:marBottom w:val="0"/>
              <w:divBdr>
                <w:top w:val="none" w:sz="0" w:space="0" w:color="auto"/>
                <w:left w:val="none" w:sz="0" w:space="0" w:color="auto"/>
                <w:bottom w:val="none" w:sz="0" w:space="0" w:color="auto"/>
                <w:right w:val="none" w:sz="0" w:space="0" w:color="auto"/>
              </w:divBdr>
            </w:div>
            <w:div w:id="172780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66186">
      <w:bodyDiv w:val="1"/>
      <w:marLeft w:val="0"/>
      <w:marRight w:val="0"/>
      <w:marTop w:val="0"/>
      <w:marBottom w:val="0"/>
      <w:divBdr>
        <w:top w:val="none" w:sz="0" w:space="0" w:color="auto"/>
        <w:left w:val="none" w:sz="0" w:space="0" w:color="auto"/>
        <w:bottom w:val="none" w:sz="0" w:space="0" w:color="auto"/>
        <w:right w:val="none" w:sz="0" w:space="0" w:color="auto"/>
      </w:divBdr>
      <w:divsChild>
        <w:div w:id="1094090622">
          <w:marLeft w:val="0"/>
          <w:marRight w:val="0"/>
          <w:marTop w:val="0"/>
          <w:marBottom w:val="0"/>
          <w:divBdr>
            <w:top w:val="none" w:sz="0" w:space="0" w:color="auto"/>
            <w:left w:val="none" w:sz="0" w:space="0" w:color="auto"/>
            <w:bottom w:val="none" w:sz="0" w:space="0" w:color="auto"/>
            <w:right w:val="none" w:sz="0" w:space="0" w:color="auto"/>
          </w:divBdr>
        </w:div>
        <w:div w:id="67195026">
          <w:marLeft w:val="0"/>
          <w:marRight w:val="0"/>
          <w:marTop w:val="150"/>
          <w:marBottom w:val="0"/>
          <w:divBdr>
            <w:top w:val="none" w:sz="0" w:space="0" w:color="auto"/>
            <w:left w:val="none" w:sz="0" w:space="0" w:color="auto"/>
            <w:bottom w:val="none" w:sz="0" w:space="0" w:color="auto"/>
            <w:right w:val="none" w:sz="0" w:space="0" w:color="auto"/>
          </w:divBdr>
          <w:divsChild>
            <w:div w:id="1191718793">
              <w:marLeft w:val="1155"/>
              <w:marRight w:val="0"/>
              <w:marTop w:val="0"/>
              <w:marBottom w:val="0"/>
              <w:divBdr>
                <w:top w:val="none" w:sz="0" w:space="0" w:color="auto"/>
                <w:left w:val="none" w:sz="0" w:space="0" w:color="auto"/>
                <w:bottom w:val="none" w:sz="0" w:space="0" w:color="auto"/>
                <w:right w:val="none" w:sz="0" w:space="0" w:color="auto"/>
              </w:divBdr>
            </w:div>
            <w:div w:id="1040936197">
              <w:marLeft w:val="1155"/>
              <w:marRight w:val="0"/>
              <w:marTop w:val="0"/>
              <w:marBottom w:val="0"/>
              <w:divBdr>
                <w:top w:val="none" w:sz="0" w:space="0" w:color="auto"/>
                <w:left w:val="none" w:sz="0" w:space="0" w:color="auto"/>
                <w:bottom w:val="none" w:sz="0" w:space="0" w:color="auto"/>
                <w:right w:val="none" w:sz="0" w:space="0" w:color="auto"/>
              </w:divBdr>
            </w:div>
            <w:div w:id="2142917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3296">
      <w:bodyDiv w:val="1"/>
      <w:marLeft w:val="0"/>
      <w:marRight w:val="0"/>
      <w:marTop w:val="0"/>
      <w:marBottom w:val="0"/>
      <w:divBdr>
        <w:top w:val="none" w:sz="0" w:space="0" w:color="auto"/>
        <w:left w:val="none" w:sz="0" w:space="0" w:color="auto"/>
        <w:bottom w:val="none" w:sz="0" w:space="0" w:color="auto"/>
        <w:right w:val="none" w:sz="0" w:space="0" w:color="auto"/>
      </w:divBdr>
      <w:divsChild>
        <w:div w:id="443614959">
          <w:marLeft w:val="0"/>
          <w:marRight w:val="0"/>
          <w:marTop w:val="0"/>
          <w:marBottom w:val="0"/>
          <w:divBdr>
            <w:top w:val="none" w:sz="0" w:space="0" w:color="auto"/>
            <w:left w:val="none" w:sz="0" w:space="0" w:color="auto"/>
            <w:bottom w:val="none" w:sz="0" w:space="0" w:color="auto"/>
            <w:right w:val="none" w:sz="0" w:space="0" w:color="auto"/>
          </w:divBdr>
        </w:div>
        <w:div w:id="1171682229">
          <w:marLeft w:val="0"/>
          <w:marRight w:val="0"/>
          <w:marTop w:val="150"/>
          <w:marBottom w:val="0"/>
          <w:divBdr>
            <w:top w:val="none" w:sz="0" w:space="0" w:color="auto"/>
            <w:left w:val="none" w:sz="0" w:space="0" w:color="auto"/>
            <w:bottom w:val="none" w:sz="0" w:space="0" w:color="auto"/>
            <w:right w:val="none" w:sz="0" w:space="0" w:color="auto"/>
          </w:divBdr>
          <w:divsChild>
            <w:div w:id="2070955943">
              <w:marLeft w:val="1155"/>
              <w:marRight w:val="0"/>
              <w:marTop w:val="0"/>
              <w:marBottom w:val="0"/>
              <w:divBdr>
                <w:top w:val="none" w:sz="0" w:space="0" w:color="auto"/>
                <w:left w:val="none" w:sz="0" w:space="0" w:color="auto"/>
                <w:bottom w:val="none" w:sz="0" w:space="0" w:color="auto"/>
                <w:right w:val="none" w:sz="0" w:space="0" w:color="auto"/>
              </w:divBdr>
            </w:div>
            <w:div w:id="20882670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257730">
      <w:bodyDiv w:val="1"/>
      <w:marLeft w:val="0"/>
      <w:marRight w:val="0"/>
      <w:marTop w:val="0"/>
      <w:marBottom w:val="0"/>
      <w:divBdr>
        <w:top w:val="none" w:sz="0" w:space="0" w:color="auto"/>
        <w:left w:val="none" w:sz="0" w:space="0" w:color="auto"/>
        <w:bottom w:val="none" w:sz="0" w:space="0" w:color="auto"/>
        <w:right w:val="none" w:sz="0" w:space="0" w:color="auto"/>
      </w:divBdr>
      <w:divsChild>
        <w:div w:id="1883901064">
          <w:marLeft w:val="0"/>
          <w:marRight w:val="0"/>
          <w:marTop w:val="0"/>
          <w:marBottom w:val="0"/>
          <w:divBdr>
            <w:top w:val="none" w:sz="0" w:space="0" w:color="auto"/>
            <w:left w:val="none" w:sz="0" w:space="0" w:color="auto"/>
            <w:bottom w:val="none" w:sz="0" w:space="0" w:color="auto"/>
            <w:right w:val="none" w:sz="0" w:space="0" w:color="auto"/>
          </w:divBdr>
        </w:div>
        <w:div w:id="321466412">
          <w:marLeft w:val="0"/>
          <w:marRight w:val="0"/>
          <w:marTop w:val="150"/>
          <w:marBottom w:val="0"/>
          <w:divBdr>
            <w:top w:val="none" w:sz="0" w:space="0" w:color="auto"/>
            <w:left w:val="none" w:sz="0" w:space="0" w:color="auto"/>
            <w:bottom w:val="none" w:sz="0" w:space="0" w:color="auto"/>
            <w:right w:val="none" w:sz="0" w:space="0" w:color="auto"/>
          </w:divBdr>
          <w:divsChild>
            <w:div w:id="509954515">
              <w:marLeft w:val="1155"/>
              <w:marRight w:val="0"/>
              <w:marTop w:val="0"/>
              <w:marBottom w:val="0"/>
              <w:divBdr>
                <w:top w:val="none" w:sz="0" w:space="0" w:color="auto"/>
                <w:left w:val="none" w:sz="0" w:space="0" w:color="auto"/>
                <w:bottom w:val="none" w:sz="0" w:space="0" w:color="auto"/>
                <w:right w:val="none" w:sz="0" w:space="0" w:color="auto"/>
              </w:divBdr>
            </w:div>
            <w:div w:id="1301499615">
              <w:marLeft w:val="1155"/>
              <w:marRight w:val="0"/>
              <w:marTop w:val="0"/>
              <w:marBottom w:val="0"/>
              <w:divBdr>
                <w:top w:val="none" w:sz="0" w:space="0" w:color="auto"/>
                <w:left w:val="none" w:sz="0" w:space="0" w:color="auto"/>
                <w:bottom w:val="none" w:sz="0" w:space="0" w:color="auto"/>
                <w:right w:val="none" w:sz="0" w:space="0" w:color="auto"/>
              </w:divBdr>
            </w:div>
            <w:div w:id="134207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171834">
      <w:bodyDiv w:val="1"/>
      <w:marLeft w:val="0"/>
      <w:marRight w:val="0"/>
      <w:marTop w:val="0"/>
      <w:marBottom w:val="0"/>
      <w:divBdr>
        <w:top w:val="none" w:sz="0" w:space="0" w:color="auto"/>
        <w:left w:val="none" w:sz="0" w:space="0" w:color="auto"/>
        <w:bottom w:val="none" w:sz="0" w:space="0" w:color="auto"/>
        <w:right w:val="none" w:sz="0" w:space="0" w:color="auto"/>
      </w:divBdr>
      <w:divsChild>
        <w:div w:id="1711371340">
          <w:marLeft w:val="0"/>
          <w:marRight w:val="0"/>
          <w:marTop w:val="0"/>
          <w:marBottom w:val="0"/>
          <w:divBdr>
            <w:top w:val="none" w:sz="0" w:space="0" w:color="auto"/>
            <w:left w:val="none" w:sz="0" w:space="0" w:color="auto"/>
            <w:bottom w:val="none" w:sz="0" w:space="0" w:color="auto"/>
            <w:right w:val="none" w:sz="0" w:space="0" w:color="auto"/>
          </w:divBdr>
        </w:div>
        <w:div w:id="778527785">
          <w:marLeft w:val="0"/>
          <w:marRight w:val="0"/>
          <w:marTop w:val="150"/>
          <w:marBottom w:val="0"/>
          <w:divBdr>
            <w:top w:val="none" w:sz="0" w:space="0" w:color="auto"/>
            <w:left w:val="none" w:sz="0" w:space="0" w:color="auto"/>
            <w:bottom w:val="none" w:sz="0" w:space="0" w:color="auto"/>
            <w:right w:val="none" w:sz="0" w:space="0" w:color="auto"/>
          </w:divBdr>
          <w:divsChild>
            <w:div w:id="2081825470">
              <w:marLeft w:val="1155"/>
              <w:marRight w:val="0"/>
              <w:marTop w:val="0"/>
              <w:marBottom w:val="0"/>
              <w:divBdr>
                <w:top w:val="none" w:sz="0" w:space="0" w:color="auto"/>
                <w:left w:val="none" w:sz="0" w:space="0" w:color="auto"/>
                <w:bottom w:val="none" w:sz="0" w:space="0" w:color="auto"/>
                <w:right w:val="none" w:sz="0" w:space="0" w:color="auto"/>
              </w:divBdr>
            </w:div>
            <w:div w:id="1540704125">
              <w:marLeft w:val="1155"/>
              <w:marRight w:val="0"/>
              <w:marTop w:val="0"/>
              <w:marBottom w:val="0"/>
              <w:divBdr>
                <w:top w:val="none" w:sz="0" w:space="0" w:color="auto"/>
                <w:left w:val="none" w:sz="0" w:space="0" w:color="auto"/>
                <w:bottom w:val="none" w:sz="0" w:space="0" w:color="auto"/>
                <w:right w:val="none" w:sz="0" w:space="0" w:color="auto"/>
              </w:divBdr>
            </w:div>
            <w:div w:id="727918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482914">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3892">
      <w:bodyDiv w:val="1"/>
      <w:marLeft w:val="0"/>
      <w:marRight w:val="0"/>
      <w:marTop w:val="0"/>
      <w:marBottom w:val="0"/>
      <w:divBdr>
        <w:top w:val="none" w:sz="0" w:space="0" w:color="auto"/>
        <w:left w:val="none" w:sz="0" w:space="0" w:color="auto"/>
        <w:bottom w:val="none" w:sz="0" w:space="0" w:color="auto"/>
        <w:right w:val="none" w:sz="0" w:space="0" w:color="auto"/>
      </w:divBdr>
      <w:divsChild>
        <w:div w:id="1031492112">
          <w:marLeft w:val="0"/>
          <w:marRight w:val="0"/>
          <w:marTop w:val="0"/>
          <w:marBottom w:val="0"/>
          <w:divBdr>
            <w:top w:val="none" w:sz="0" w:space="0" w:color="auto"/>
            <w:left w:val="none" w:sz="0" w:space="0" w:color="auto"/>
            <w:bottom w:val="none" w:sz="0" w:space="0" w:color="auto"/>
            <w:right w:val="none" w:sz="0" w:space="0" w:color="auto"/>
          </w:divBdr>
        </w:div>
        <w:div w:id="629820662">
          <w:marLeft w:val="0"/>
          <w:marRight w:val="0"/>
          <w:marTop w:val="150"/>
          <w:marBottom w:val="0"/>
          <w:divBdr>
            <w:top w:val="none" w:sz="0" w:space="0" w:color="auto"/>
            <w:left w:val="none" w:sz="0" w:space="0" w:color="auto"/>
            <w:bottom w:val="none" w:sz="0" w:space="0" w:color="auto"/>
            <w:right w:val="none" w:sz="0" w:space="0" w:color="auto"/>
          </w:divBdr>
          <w:divsChild>
            <w:div w:id="1923754313">
              <w:marLeft w:val="1155"/>
              <w:marRight w:val="0"/>
              <w:marTop w:val="0"/>
              <w:marBottom w:val="0"/>
              <w:divBdr>
                <w:top w:val="none" w:sz="0" w:space="0" w:color="auto"/>
                <w:left w:val="none" w:sz="0" w:space="0" w:color="auto"/>
                <w:bottom w:val="none" w:sz="0" w:space="0" w:color="auto"/>
                <w:right w:val="none" w:sz="0" w:space="0" w:color="auto"/>
              </w:divBdr>
            </w:div>
            <w:div w:id="1806120176">
              <w:marLeft w:val="1155"/>
              <w:marRight w:val="0"/>
              <w:marTop w:val="0"/>
              <w:marBottom w:val="0"/>
              <w:divBdr>
                <w:top w:val="none" w:sz="0" w:space="0" w:color="auto"/>
                <w:left w:val="none" w:sz="0" w:space="0" w:color="auto"/>
                <w:bottom w:val="none" w:sz="0" w:space="0" w:color="auto"/>
                <w:right w:val="none" w:sz="0" w:space="0" w:color="auto"/>
              </w:divBdr>
            </w:div>
            <w:div w:id="1849557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8439">
      <w:bodyDiv w:val="1"/>
      <w:marLeft w:val="0"/>
      <w:marRight w:val="0"/>
      <w:marTop w:val="0"/>
      <w:marBottom w:val="0"/>
      <w:divBdr>
        <w:top w:val="none" w:sz="0" w:space="0" w:color="auto"/>
        <w:left w:val="none" w:sz="0" w:space="0" w:color="auto"/>
        <w:bottom w:val="none" w:sz="0" w:space="0" w:color="auto"/>
        <w:right w:val="none" w:sz="0" w:space="0" w:color="auto"/>
      </w:divBdr>
      <w:divsChild>
        <w:div w:id="1618364815">
          <w:marLeft w:val="0"/>
          <w:marRight w:val="0"/>
          <w:marTop w:val="0"/>
          <w:marBottom w:val="0"/>
          <w:divBdr>
            <w:top w:val="none" w:sz="0" w:space="0" w:color="auto"/>
            <w:left w:val="none" w:sz="0" w:space="0" w:color="auto"/>
            <w:bottom w:val="none" w:sz="0" w:space="0" w:color="auto"/>
            <w:right w:val="none" w:sz="0" w:space="0" w:color="auto"/>
          </w:divBdr>
        </w:div>
        <w:div w:id="1960527794">
          <w:marLeft w:val="0"/>
          <w:marRight w:val="0"/>
          <w:marTop w:val="150"/>
          <w:marBottom w:val="0"/>
          <w:divBdr>
            <w:top w:val="none" w:sz="0" w:space="0" w:color="auto"/>
            <w:left w:val="none" w:sz="0" w:space="0" w:color="auto"/>
            <w:bottom w:val="none" w:sz="0" w:space="0" w:color="auto"/>
            <w:right w:val="none" w:sz="0" w:space="0" w:color="auto"/>
          </w:divBdr>
          <w:divsChild>
            <w:div w:id="1456564252">
              <w:marLeft w:val="1155"/>
              <w:marRight w:val="0"/>
              <w:marTop w:val="0"/>
              <w:marBottom w:val="0"/>
              <w:divBdr>
                <w:top w:val="none" w:sz="0" w:space="0" w:color="auto"/>
                <w:left w:val="none" w:sz="0" w:space="0" w:color="auto"/>
                <w:bottom w:val="none" w:sz="0" w:space="0" w:color="auto"/>
                <w:right w:val="none" w:sz="0" w:space="0" w:color="auto"/>
              </w:divBdr>
            </w:div>
            <w:div w:id="359824798">
              <w:marLeft w:val="1155"/>
              <w:marRight w:val="0"/>
              <w:marTop w:val="0"/>
              <w:marBottom w:val="0"/>
              <w:divBdr>
                <w:top w:val="none" w:sz="0" w:space="0" w:color="auto"/>
                <w:left w:val="none" w:sz="0" w:space="0" w:color="auto"/>
                <w:bottom w:val="none" w:sz="0" w:space="0" w:color="auto"/>
                <w:right w:val="none" w:sz="0" w:space="0" w:color="auto"/>
              </w:divBdr>
            </w:div>
            <w:div w:id="1308784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611717">
      <w:bodyDiv w:val="1"/>
      <w:marLeft w:val="0"/>
      <w:marRight w:val="0"/>
      <w:marTop w:val="0"/>
      <w:marBottom w:val="0"/>
      <w:divBdr>
        <w:top w:val="none" w:sz="0" w:space="0" w:color="auto"/>
        <w:left w:val="none" w:sz="0" w:space="0" w:color="auto"/>
        <w:bottom w:val="none" w:sz="0" w:space="0" w:color="auto"/>
        <w:right w:val="none" w:sz="0" w:space="0" w:color="auto"/>
      </w:divBdr>
      <w:divsChild>
        <w:div w:id="1503817229">
          <w:marLeft w:val="0"/>
          <w:marRight w:val="0"/>
          <w:marTop w:val="0"/>
          <w:marBottom w:val="0"/>
          <w:divBdr>
            <w:top w:val="none" w:sz="0" w:space="0" w:color="auto"/>
            <w:left w:val="none" w:sz="0" w:space="0" w:color="auto"/>
            <w:bottom w:val="none" w:sz="0" w:space="0" w:color="auto"/>
            <w:right w:val="none" w:sz="0" w:space="0" w:color="auto"/>
          </w:divBdr>
        </w:div>
        <w:div w:id="452746351">
          <w:marLeft w:val="0"/>
          <w:marRight w:val="0"/>
          <w:marTop w:val="150"/>
          <w:marBottom w:val="0"/>
          <w:divBdr>
            <w:top w:val="none" w:sz="0" w:space="0" w:color="auto"/>
            <w:left w:val="none" w:sz="0" w:space="0" w:color="auto"/>
            <w:bottom w:val="none" w:sz="0" w:space="0" w:color="auto"/>
            <w:right w:val="none" w:sz="0" w:space="0" w:color="auto"/>
          </w:divBdr>
          <w:divsChild>
            <w:div w:id="978345285">
              <w:marLeft w:val="1155"/>
              <w:marRight w:val="0"/>
              <w:marTop w:val="0"/>
              <w:marBottom w:val="0"/>
              <w:divBdr>
                <w:top w:val="none" w:sz="0" w:space="0" w:color="auto"/>
                <w:left w:val="none" w:sz="0" w:space="0" w:color="auto"/>
                <w:bottom w:val="none" w:sz="0" w:space="0" w:color="auto"/>
                <w:right w:val="none" w:sz="0" w:space="0" w:color="auto"/>
              </w:divBdr>
            </w:div>
            <w:div w:id="1123764784">
              <w:marLeft w:val="1155"/>
              <w:marRight w:val="0"/>
              <w:marTop w:val="0"/>
              <w:marBottom w:val="0"/>
              <w:divBdr>
                <w:top w:val="none" w:sz="0" w:space="0" w:color="auto"/>
                <w:left w:val="none" w:sz="0" w:space="0" w:color="auto"/>
                <w:bottom w:val="none" w:sz="0" w:space="0" w:color="auto"/>
                <w:right w:val="none" w:sz="0" w:space="0" w:color="auto"/>
              </w:divBdr>
            </w:div>
            <w:div w:id="607202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4095">
      <w:bodyDiv w:val="1"/>
      <w:marLeft w:val="0"/>
      <w:marRight w:val="0"/>
      <w:marTop w:val="0"/>
      <w:marBottom w:val="0"/>
      <w:divBdr>
        <w:top w:val="none" w:sz="0" w:space="0" w:color="auto"/>
        <w:left w:val="none" w:sz="0" w:space="0" w:color="auto"/>
        <w:bottom w:val="none" w:sz="0" w:space="0" w:color="auto"/>
        <w:right w:val="none" w:sz="0" w:space="0" w:color="auto"/>
      </w:divBdr>
      <w:divsChild>
        <w:div w:id="933906067">
          <w:marLeft w:val="0"/>
          <w:marRight w:val="0"/>
          <w:marTop w:val="0"/>
          <w:marBottom w:val="0"/>
          <w:divBdr>
            <w:top w:val="none" w:sz="0" w:space="0" w:color="auto"/>
            <w:left w:val="none" w:sz="0" w:space="0" w:color="auto"/>
            <w:bottom w:val="none" w:sz="0" w:space="0" w:color="auto"/>
            <w:right w:val="none" w:sz="0" w:space="0" w:color="auto"/>
          </w:divBdr>
        </w:div>
        <w:div w:id="43674132">
          <w:marLeft w:val="0"/>
          <w:marRight w:val="0"/>
          <w:marTop w:val="150"/>
          <w:marBottom w:val="0"/>
          <w:divBdr>
            <w:top w:val="none" w:sz="0" w:space="0" w:color="auto"/>
            <w:left w:val="none" w:sz="0" w:space="0" w:color="auto"/>
            <w:bottom w:val="none" w:sz="0" w:space="0" w:color="auto"/>
            <w:right w:val="none" w:sz="0" w:space="0" w:color="auto"/>
          </w:divBdr>
          <w:divsChild>
            <w:div w:id="1732070480">
              <w:marLeft w:val="1155"/>
              <w:marRight w:val="0"/>
              <w:marTop w:val="0"/>
              <w:marBottom w:val="0"/>
              <w:divBdr>
                <w:top w:val="none" w:sz="0" w:space="0" w:color="auto"/>
                <w:left w:val="none" w:sz="0" w:space="0" w:color="auto"/>
                <w:bottom w:val="none" w:sz="0" w:space="0" w:color="auto"/>
                <w:right w:val="none" w:sz="0" w:space="0" w:color="auto"/>
              </w:divBdr>
            </w:div>
            <w:div w:id="985739555">
              <w:marLeft w:val="1155"/>
              <w:marRight w:val="0"/>
              <w:marTop w:val="0"/>
              <w:marBottom w:val="0"/>
              <w:divBdr>
                <w:top w:val="none" w:sz="0" w:space="0" w:color="auto"/>
                <w:left w:val="none" w:sz="0" w:space="0" w:color="auto"/>
                <w:bottom w:val="none" w:sz="0" w:space="0" w:color="auto"/>
                <w:right w:val="none" w:sz="0" w:space="0" w:color="auto"/>
              </w:divBdr>
            </w:div>
            <w:div w:id="7901706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086410">
      <w:bodyDiv w:val="1"/>
      <w:marLeft w:val="0"/>
      <w:marRight w:val="0"/>
      <w:marTop w:val="0"/>
      <w:marBottom w:val="0"/>
      <w:divBdr>
        <w:top w:val="none" w:sz="0" w:space="0" w:color="auto"/>
        <w:left w:val="none" w:sz="0" w:space="0" w:color="auto"/>
        <w:bottom w:val="none" w:sz="0" w:space="0" w:color="auto"/>
        <w:right w:val="none" w:sz="0" w:space="0" w:color="auto"/>
      </w:divBdr>
      <w:divsChild>
        <w:div w:id="936014392">
          <w:marLeft w:val="0"/>
          <w:marRight w:val="0"/>
          <w:marTop w:val="0"/>
          <w:marBottom w:val="0"/>
          <w:divBdr>
            <w:top w:val="none" w:sz="0" w:space="0" w:color="auto"/>
            <w:left w:val="none" w:sz="0" w:space="0" w:color="auto"/>
            <w:bottom w:val="none" w:sz="0" w:space="0" w:color="auto"/>
            <w:right w:val="none" w:sz="0" w:space="0" w:color="auto"/>
          </w:divBdr>
        </w:div>
        <w:div w:id="1419910340">
          <w:marLeft w:val="0"/>
          <w:marRight w:val="0"/>
          <w:marTop w:val="150"/>
          <w:marBottom w:val="0"/>
          <w:divBdr>
            <w:top w:val="none" w:sz="0" w:space="0" w:color="auto"/>
            <w:left w:val="none" w:sz="0" w:space="0" w:color="auto"/>
            <w:bottom w:val="none" w:sz="0" w:space="0" w:color="auto"/>
            <w:right w:val="none" w:sz="0" w:space="0" w:color="auto"/>
          </w:divBdr>
          <w:divsChild>
            <w:div w:id="1130788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789268">
      <w:bodyDiv w:val="1"/>
      <w:marLeft w:val="0"/>
      <w:marRight w:val="0"/>
      <w:marTop w:val="0"/>
      <w:marBottom w:val="0"/>
      <w:divBdr>
        <w:top w:val="none" w:sz="0" w:space="0" w:color="auto"/>
        <w:left w:val="none" w:sz="0" w:space="0" w:color="auto"/>
        <w:bottom w:val="none" w:sz="0" w:space="0" w:color="auto"/>
        <w:right w:val="none" w:sz="0" w:space="0" w:color="auto"/>
      </w:divBdr>
      <w:divsChild>
        <w:div w:id="507599119">
          <w:marLeft w:val="0"/>
          <w:marRight w:val="0"/>
          <w:marTop w:val="0"/>
          <w:marBottom w:val="0"/>
          <w:divBdr>
            <w:top w:val="none" w:sz="0" w:space="0" w:color="auto"/>
            <w:left w:val="none" w:sz="0" w:space="0" w:color="auto"/>
            <w:bottom w:val="none" w:sz="0" w:space="0" w:color="auto"/>
            <w:right w:val="none" w:sz="0" w:space="0" w:color="auto"/>
          </w:divBdr>
        </w:div>
        <w:div w:id="942803002">
          <w:marLeft w:val="0"/>
          <w:marRight w:val="0"/>
          <w:marTop w:val="150"/>
          <w:marBottom w:val="0"/>
          <w:divBdr>
            <w:top w:val="none" w:sz="0" w:space="0" w:color="auto"/>
            <w:left w:val="none" w:sz="0" w:space="0" w:color="auto"/>
            <w:bottom w:val="none" w:sz="0" w:space="0" w:color="auto"/>
            <w:right w:val="none" w:sz="0" w:space="0" w:color="auto"/>
          </w:divBdr>
          <w:divsChild>
            <w:div w:id="1249457830">
              <w:marLeft w:val="1155"/>
              <w:marRight w:val="0"/>
              <w:marTop w:val="0"/>
              <w:marBottom w:val="0"/>
              <w:divBdr>
                <w:top w:val="none" w:sz="0" w:space="0" w:color="auto"/>
                <w:left w:val="none" w:sz="0" w:space="0" w:color="auto"/>
                <w:bottom w:val="none" w:sz="0" w:space="0" w:color="auto"/>
                <w:right w:val="none" w:sz="0" w:space="0" w:color="auto"/>
              </w:divBdr>
            </w:div>
            <w:div w:id="332953846">
              <w:marLeft w:val="1155"/>
              <w:marRight w:val="0"/>
              <w:marTop w:val="0"/>
              <w:marBottom w:val="0"/>
              <w:divBdr>
                <w:top w:val="none" w:sz="0" w:space="0" w:color="auto"/>
                <w:left w:val="none" w:sz="0" w:space="0" w:color="auto"/>
                <w:bottom w:val="none" w:sz="0" w:space="0" w:color="auto"/>
                <w:right w:val="none" w:sz="0" w:space="0" w:color="auto"/>
              </w:divBdr>
            </w:div>
            <w:div w:id="286813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23508">
      <w:bodyDiv w:val="1"/>
      <w:marLeft w:val="0"/>
      <w:marRight w:val="0"/>
      <w:marTop w:val="0"/>
      <w:marBottom w:val="0"/>
      <w:divBdr>
        <w:top w:val="none" w:sz="0" w:space="0" w:color="auto"/>
        <w:left w:val="none" w:sz="0" w:space="0" w:color="auto"/>
        <w:bottom w:val="none" w:sz="0" w:space="0" w:color="auto"/>
        <w:right w:val="none" w:sz="0" w:space="0" w:color="auto"/>
      </w:divBdr>
      <w:divsChild>
        <w:div w:id="2112317708">
          <w:marLeft w:val="0"/>
          <w:marRight w:val="0"/>
          <w:marTop w:val="0"/>
          <w:marBottom w:val="0"/>
          <w:divBdr>
            <w:top w:val="none" w:sz="0" w:space="0" w:color="auto"/>
            <w:left w:val="none" w:sz="0" w:space="0" w:color="auto"/>
            <w:bottom w:val="none" w:sz="0" w:space="0" w:color="auto"/>
            <w:right w:val="none" w:sz="0" w:space="0" w:color="auto"/>
          </w:divBdr>
        </w:div>
        <w:div w:id="954482563">
          <w:marLeft w:val="0"/>
          <w:marRight w:val="0"/>
          <w:marTop w:val="150"/>
          <w:marBottom w:val="0"/>
          <w:divBdr>
            <w:top w:val="none" w:sz="0" w:space="0" w:color="auto"/>
            <w:left w:val="none" w:sz="0" w:space="0" w:color="auto"/>
            <w:bottom w:val="none" w:sz="0" w:space="0" w:color="auto"/>
            <w:right w:val="none" w:sz="0" w:space="0" w:color="auto"/>
          </w:divBdr>
          <w:divsChild>
            <w:div w:id="1482190570">
              <w:marLeft w:val="1155"/>
              <w:marRight w:val="0"/>
              <w:marTop w:val="0"/>
              <w:marBottom w:val="0"/>
              <w:divBdr>
                <w:top w:val="none" w:sz="0" w:space="0" w:color="auto"/>
                <w:left w:val="none" w:sz="0" w:space="0" w:color="auto"/>
                <w:bottom w:val="none" w:sz="0" w:space="0" w:color="auto"/>
                <w:right w:val="none" w:sz="0" w:space="0" w:color="auto"/>
              </w:divBdr>
            </w:div>
            <w:div w:id="859926812">
              <w:marLeft w:val="1155"/>
              <w:marRight w:val="0"/>
              <w:marTop w:val="0"/>
              <w:marBottom w:val="0"/>
              <w:divBdr>
                <w:top w:val="none" w:sz="0" w:space="0" w:color="auto"/>
                <w:left w:val="none" w:sz="0" w:space="0" w:color="auto"/>
                <w:bottom w:val="none" w:sz="0" w:space="0" w:color="auto"/>
                <w:right w:val="none" w:sz="0" w:space="0" w:color="auto"/>
              </w:divBdr>
            </w:div>
            <w:div w:id="19942888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055">
      <w:bodyDiv w:val="1"/>
      <w:marLeft w:val="0"/>
      <w:marRight w:val="0"/>
      <w:marTop w:val="0"/>
      <w:marBottom w:val="0"/>
      <w:divBdr>
        <w:top w:val="none" w:sz="0" w:space="0" w:color="auto"/>
        <w:left w:val="none" w:sz="0" w:space="0" w:color="auto"/>
        <w:bottom w:val="none" w:sz="0" w:space="0" w:color="auto"/>
        <w:right w:val="none" w:sz="0" w:space="0" w:color="auto"/>
      </w:divBdr>
      <w:divsChild>
        <w:div w:id="1147546922">
          <w:marLeft w:val="0"/>
          <w:marRight w:val="0"/>
          <w:marTop w:val="0"/>
          <w:marBottom w:val="0"/>
          <w:divBdr>
            <w:top w:val="none" w:sz="0" w:space="0" w:color="auto"/>
            <w:left w:val="none" w:sz="0" w:space="0" w:color="auto"/>
            <w:bottom w:val="none" w:sz="0" w:space="0" w:color="auto"/>
            <w:right w:val="none" w:sz="0" w:space="0" w:color="auto"/>
          </w:divBdr>
        </w:div>
        <w:div w:id="921841058">
          <w:marLeft w:val="0"/>
          <w:marRight w:val="0"/>
          <w:marTop w:val="150"/>
          <w:marBottom w:val="0"/>
          <w:divBdr>
            <w:top w:val="none" w:sz="0" w:space="0" w:color="auto"/>
            <w:left w:val="none" w:sz="0" w:space="0" w:color="auto"/>
            <w:bottom w:val="none" w:sz="0" w:space="0" w:color="auto"/>
            <w:right w:val="none" w:sz="0" w:space="0" w:color="auto"/>
          </w:divBdr>
          <w:divsChild>
            <w:div w:id="1818103571">
              <w:marLeft w:val="1155"/>
              <w:marRight w:val="0"/>
              <w:marTop w:val="0"/>
              <w:marBottom w:val="0"/>
              <w:divBdr>
                <w:top w:val="none" w:sz="0" w:space="0" w:color="auto"/>
                <w:left w:val="none" w:sz="0" w:space="0" w:color="auto"/>
                <w:bottom w:val="none" w:sz="0" w:space="0" w:color="auto"/>
                <w:right w:val="none" w:sz="0" w:space="0" w:color="auto"/>
              </w:divBdr>
            </w:div>
            <w:div w:id="13942345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665508">
      <w:bodyDiv w:val="1"/>
      <w:marLeft w:val="0"/>
      <w:marRight w:val="0"/>
      <w:marTop w:val="0"/>
      <w:marBottom w:val="0"/>
      <w:divBdr>
        <w:top w:val="none" w:sz="0" w:space="0" w:color="auto"/>
        <w:left w:val="none" w:sz="0" w:space="0" w:color="auto"/>
        <w:bottom w:val="none" w:sz="0" w:space="0" w:color="auto"/>
        <w:right w:val="none" w:sz="0" w:space="0" w:color="auto"/>
      </w:divBdr>
      <w:divsChild>
        <w:div w:id="968441279">
          <w:marLeft w:val="0"/>
          <w:marRight w:val="0"/>
          <w:marTop w:val="0"/>
          <w:marBottom w:val="0"/>
          <w:divBdr>
            <w:top w:val="none" w:sz="0" w:space="0" w:color="auto"/>
            <w:left w:val="none" w:sz="0" w:space="0" w:color="auto"/>
            <w:bottom w:val="none" w:sz="0" w:space="0" w:color="auto"/>
            <w:right w:val="none" w:sz="0" w:space="0" w:color="auto"/>
          </w:divBdr>
        </w:div>
        <w:div w:id="862524285">
          <w:marLeft w:val="0"/>
          <w:marRight w:val="0"/>
          <w:marTop w:val="150"/>
          <w:marBottom w:val="0"/>
          <w:divBdr>
            <w:top w:val="none" w:sz="0" w:space="0" w:color="auto"/>
            <w:left w:val="none" w:sz="0" w:space="0" w:color="auto"/>
            <w:bottom w:val="none" w:sz="0" w:space="0" w:color="auto"/>
            <w:right w:val="none" w:sz="0" w:space="0" w:color="auto"/>
          </w:divBdr>
          <w:divsChild>
            <w:div w:id="941425265">
              <w:marLeft w:val="1155"/>
              <w:marRight w:val="0"/>
              <w:marTop w:val="0"/>
              <w:marBottom w:val="0"/>
              <w:divBdr>
                <w:top w:val="none" w:sz="0" w:space="0" w:color="auto"/>
                <w:left w:val="none" w:sz="0" w:space="0" w:color="auto"/>
                <w:bottom w:val="none" w:sz="0" w:space="0" w:color="auto"/>
                <w:right w:val="none" w:sz="0" w:space="0" w:color="auto"/>
              </w:divBdr>
            </w:div>
            <w:div w:id="686445333">
              <w:marLeft w:val="1155"/>
              <w:marRight w:val="0"/>
              <w:marTop w:val="0"/>
              <w:marBottom w:val="0"/>
              <w:divBdr>
                <w:top w:val="none" w:sz="0" w:space="0" w:color="auto"/>
                <w:left w:val="none" w:sz="0" w:space="0" w:color="auto"/>
                <w:bottom w:val="none" w:sz="0" w:space="0" w:color="auto"/>
                <w:right w:val="none" w:sz="0" w:space="0" w:color="auto"/>
              </w:divBdr>
            </w:div>
            <w:div w:id="1993287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07133">
      <w:bodyDiv w:val="1"/>
      <w:marLeft w:val="0"/>
      <w:marRight w:val="0"/>
      <w:marTop w:val="0"/>
      <w:marBottom w:val="0"/>
      <w:divBdr>
        <w:top w:val="none" w:sz="0" w:space="0" w:color="auto"/>
        <w:left w:val="none" w:sz="0" w:space="0" w:color="auto"/>
        <w:bottom w:val="none" w:sz="0" w:space="0" w:color="auto"/>
        <w:right w:val="none" w:sz="0" w:space="0" w:color="auto"/>
      </w:divBdr>
      <w:divsChild>
        <w:div w:id="175073928">
          <w:marLeft w:val="0"/>
          <w:marRight w:val="0"/>
          <w:marTop w:val="0"/>
          <w:marBottom w:val="0"/>
          <w:divBdr>
            <w:top w:val="none" w:sz="0" w:space="0" w:color="auto"/>
            <w:left w:val="none" w:sz="0" w:space="0" w:color="auto"/>
            <w:bottom w:val="none" w:sz="0" w:space="0" w:color="auto"/>
            <w:right w:val="none" w:sz="0" w:space="0" w:color="auto"/>
          </w:divBdr>
        </w:div>
        <w:div w:id="840506367">
          <w:marLeft w:val="0"/>
          <w:marRight w:val="0"/>
          <w:marTop w:val="150"/>
          <w:marBottom w:val="0"/>
          <w:divBdr>
            <w:top w:val="none" w:sz="0" w:space="0" w:color="auto"/>
            <w:left w:val="none" w:sz="0" w:space="0" w:color="auto"/>
            <w:bottom w:val="none" w:sz="0" w:space="0" w:color="auto"/>
            <w:right w:val="none" w:sz="0" w:space="0" w:color="auto"/>
          </w:divBdr>
          <w:divsChild>
            <w:div w:id="618415374">
              <w:marLeft w:val="1155"/>
              <w:marRight w:val="0"/>
              <w:marTop w:val="0"/>
              <w:marBottom w:val="0"/>
              <w:divBdr>
                <w:top w:val="none" w:sz="0" w:space="0" w:color="auto"/>
                <w:left w:val="none" w:sz="0" w:space="0" w:color="auto"/>
                <w:bottom w:val="none" w:sz="0" w:space="0" w:color="auto"/>
                <w:right w:val="none" w:sz="0" w:space="0" w:color="auto"/>
              </w:divBdr>
            </w:div>
            <w:div w:id="956137285">
              <w:marLeft w:val="1155"/>
              <w:marRight w:val="0"/>
              <w:marTop w:val="0"/>
              <w:marBottom w:val="0"/>
              <w:divBdr>
                <w:top w:val="none" w:sz="0" w:space="0" w:color="auto"/>
                <w:left w:val="none" w:sz="0" w:space="0" w:color="auto"/>
                <w:bottom w:val="none" w:sz="0" w:space="0" w:color="auto"/>
                <w:right w:val="none" w:sz="0" w:space="0" w:color="auto"/>
              </w:divBdr>
            </w:div>
            <w:div w:id="7820678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356334">
      <w:bodyDiv w:val="1"/>
      <w:marLeft w:val="0"/>
      <w:marRight w:val="0"/>
      <w:marTop w:val="0"/>
      <w:marBottom w:val="0"/>
      <w:divBdr>
        <w:top w:val="none" w:sz="0" w:space="0" w:color="auto"/>
        <w:left w:val="none" w:sz="0" w:space="0" w:color="auto"/>
        <w:bottom w:val="none" w:sz="0" w:space="0" w:color="auto"/>
        <w:right w:val="none" w:sz="0" w:space="0" w:color="auto"/>
      </w:divBdr>
      <w:divsChild>
        <w:div w:id="334843162">
          <w:marLeft w:val="0"/>
          <w:marRight w:val="0"/>
          <w:marTop w:val="0"/>
          <w:marBottom w:val="0"/>
          <w:divBdr>
            <w:top w:val="none" w:sz="0" w:space="0" w:color="auto"/>
            <w:left w:val="none" w:sz="0" w:space="0" w:color="auto"/>
            <w:bottom w:val="none" w:sz="0" w:space="0" w:color="auto"/>
            <w:right w:val="none" w:sz="0" w:space="0" w:color="auto"/>
          </w:divBdr>
        </w:div>
        <w:div w:id="396394085">
          <w:marLeft w:val="0"/>
          <w:marRight w:val="0"/>
          <w:marTop w:val="150"/>
          <w:marBottom w:val="0"/>
          <w:divBdr>
            <w:top w:val="none" w:sz="0" w:space="0" w:color="auto"/>
            <w:left w:val="none" w:sz="0" w:space="0" w:color="auto"/>
            <w:bottom w:val="none" w:sz="0" w:space="0" w:color="auto"/>
            <w:right w:val="none" w:sz="0" w:space="0" w:color="auto"/>
          </w:divBdr>
          <w:divsChild>
            <w:div w:id="131489748">
              <w:marLeft w:val="1155"/>
              <w:marRight w:val="0"/>
              <w:marTop w:val="0"/>
              <w:marBottom w:val="0"/>
              <w:divBdr>
                <w:top w:val="none" w:sz="0" w:space="0" w:color="auto"/>
                <w:left w:val="none" w:sz="0" w:space="0" w:color="auto"/>
                <w:bottom w:val="none" w:sz="0" w:space="0" w:color="auto"/>
                <w:right w:val="none" w:sz="0" w:space="0" w:color="auto"/>
              </w:divBdr>
            </w:div>
            <w:div w:id="1763261722">
              <w:marLeft w:val="1155"/>
              <w:marRight w:val="0"/>
              <w:marTop w:val="0"/>
              <w:marBottom w:val="0"/>
              <w:divBdr>
                <w:top w:val="none" w:sz="0" w:space="0" w:color="auto"/>
                <w:left w:val="none" w:sz="0" w:space="0" w:color="auto"/>
                <w:bottom w:val="none" w:sz="0" w:space="0" w:color="auto"/>
                <w:right w:val="none" w:sz="0" w:space="0" w:color="auto"/>
              </w:divBdr>
            </w:div>
            <w:div w:id="3828003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068">
      <w:bodyDiv w:val="1"/>
      <w:marLeft w:val="0"/>
      <w:marRight w:val="0"/>
      <w:marTop w:val="0"/>
      <w:marBottom w:val="0"/>
      <w:divBdr>
        <w:top w:val="none" w:sz="0" w:space="0" w:color="auto"/>
        <w:left w:val="none" w:sz="0" w:space="0" w:color="auto"/>
        <w:bottom w:val="none" w:sz="0" w:space="0" w:color="auto"/>
        <w:right w:val="none" w:sz="0" w:space="0" w:color="auto"/>
      </w:divBdr>
      <w:divsChild>
        <w:div w:id="674655439">
          <w:marLeft w:val="0"/>
          <w:marRight w:val="0"/>
          <w:marTop w:val="0"/>
          <w:marBottom w:val="0"/>
          <w:divBdr>
            <w:top w:val="none" w:sz="0" w:space="0" w:color="auto"/>
            <w:left w:val="none" w:sz="0" w:space="0" w:color="auto"/>
            <w:bottom w:val="none" w:sz="0" w:space="0" w:color="auto"/>
            <w:right w:val="none" w:sz="0" w:space="0" w:color="auto"/>
          </w:divBdr>
        </w:div>
        <w:div w:id="1760978508">
          <w:marLeft w:val="0"/>
          <w:marRight w:val="0"/>
          <w:marTop w:val="150"/>
          <w:marBottom w:val="0"/>
          <w:divBdr>
            <w:top w:val="none" w:sz="0" w:space="0" w:color="auto"/>
            <w:left w:val="none" w:sz="0" w:space="0" w:color="auto"/>
            <w:bottom w:val="none" w:sz="0" w:space="0" w:color="auto"/>
            <w:right w:val="none" w:sz="0" w:space="0" w:color="auto"/>
          </w:divBdr>
          <w:divsChild>
            <w:div w:id="914822500">
              <w:marLeft w:val="1155"/>
              <w:marRight w:val="0"/>
              <w:marTop w:val="0"/>
              <w:marBottom w:val="0"/>
              <w:divBdr>
                <w:top w:val="none" w:sz="0" w:space="0" w:color="auto"/>
                <w:left w:val="none" w:sz="0" w:space="0" w:color="auto"/>
                <w:bottom w:val="none" w:sz="0" w:space="0" w:color="auto"/>
                <w:right w:val="none" w:sz="0" w:space="0" w:color="auto"/>
              </w:divBdr>
            </w:div>
            <w:div w:id="8842939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3058">
      <w:bodyDiv w:val="1"/>
      <w:marLeft w:val="0"/>
      <w:marRight w:val="0"/>
      <w:marTop w:val="0"/>
      <w:marBottom w:val="0"/>
      <w:divBdr>
        <w:top w:val="none" w:sz="0" w:space="0" w:color="auto"/>
        <w:left w:val="none" w:sz="0" w:space="0" w:color="auto"/>
        <w:bottom w:val="none" w:sz="0" w:space="0" w:color="auto"/>
        <w:right w:val="none" w:sz="0" w:space="0" w:color="auto"/>
      </w:divBdr>
      <w:divsChild>
        <w:div w:id="596838097">
          <w:marLeft w:val="0"/>
          <w:marRight w:val="0"/>
          <w:marTop w:val="0"/>
          <w:marBottom w:val="0"/>
          <w:divBdr>
            <w:top w:val="none" w:sz="0" w:space="0" w:color="auto"/>
            <w:left w:val="none" w:sz="0" w:space="0" w:color="auto"/>
            <w:bottom w:val="none" w:sz="0" w:space="0" w:color="auto"/>
            <w:right w:val="none" w:sz="0" w:space="0" w:color="auto"/>
          </w:divBdr>
        </w:div>
        <w:div w:id="1139610453">
          <w:marLeft w:val="0"/>
          <w:marRight w:val="0"/>
          <w:marTop w:val="150"/>
          <w:marBottom w:val="0"/>
          <w:divBdr>
            <w:top w:val="none" w:sz="0" w:space="0" w:color="auto"/>
            <w:left w:val="none" w:sz="0" w:space="0" w:color="auto"/>
            <w:bottom w:val="none" w:sz="0" w:space="0" w:color="auto"/>
            <w:right w:val="none" w:sz="0" w:space="0" w:color="auto"/>
          </w:divBdr>
          <w:divsChild>
            <w:div w:id="1050613968">
              <w:marLeft w:val="1155"/>
              <w:marRight w:val="0"/>
              <w:marTop w:val="0"/>
              <w:marBottom w:val="0"/>
              <w:divBdr>
                <w:top w:val="none" w:sz="0" w:space="0" w:color="auto"/>
                <w:left w:val="none" w:sz="0" w:space="0" w:color="auto"/>
                <w:bottom w:val="none" w:sz="0" w:space="0" w:color="auto"/>
                <w:right w:val="none" w:sz="0" w:space="0" w:color="auto"/>
              </w:divBdr>
            </w:div>
            <w:div w:id="1692418322">
              <w:marLeft w:val="1155"/>
              <w:marRight w:val="0"/>
              <w:marTop w:val="0"/>
              <w:marBottom w:val="0"/>
              <w:divBdr>
                <w:top w:val="none" w:sz="0" w:space="0" w:color="auto"/>
                <w:left w:val="none" w:sz="0" w:space="0" w:color="auto"/>
                <w:bottom w:val="none" w:sz="0" w:space="0" w:color="auto"/>
                <w:right w:val="none" w:sz="0" w:space="0" w:color="auto"/>
              </w:divBdr>
            </w:div>
            <w:div w:id="2053728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863792">
      <w:bodyDiv w:val="1"/>
      <w:marLeft w:val="0"/>
      <w:marRight w:val="0"/>
      <w:marTop w:val="0"/>
      <w:marBottom w:val="0"/>
      <w:divBdr>
        <w:top w:val="none" w:sz="0" w:space="0" w:color="auto"/>
        <w:left w:val="none" w:sz="0" w:space="0" w:color="auto"/>
        <w:bottom w:val="none" w:sz="0" w:space="0" w:color="auto"/>
        <w:right w:val="none" w:sz="0" w:space="0" w:color="auto"/>
      </w:divBdr>
      <w:divsChild>
        <w:div w:id="799111806">
          <w:marLeft w:val="0"/>
          <w:marRight w:val="0"/>
          <w:marTop w:val="0"/>
          <w:marBottom w:val="0"/>
          <w:divBdr>
            <w:top w:val="none" w:sz="0" w:space="0" w:color="auto"/>
            <w:left w:val="none" w:sz="0" w:space="0" w:color="auto"/>
            <w:bottom w:val="none" w:sz="0" w:space="0" w:color="auto"/>
            <w:right w:val="none" w:sz="0" w:space="0" w:color="auto"/>
          </w:divBdr>
        </w:div>
        <w:div w:id="1858613419">
          <w:marLeft w:val="0"/>
          <w:marRight w:val="0"/>
          <w:marTop w:val="150"/>
          <w:marBottom w:val="0"/>
          <w:divBdr>
            <w:top w:val="none" w:sz="0" w:space="0" w:color="auto"/>
            <w:left w:val="none" w:sz="0" w:space="0" w:color="auto"/>
            <w:bottom w:val="none" w:sz="0" w:space="0" w:color="auto"/>
            <w:right w:val="none" w:sz="0" w:space="0" w:color="auto"/>
          </w:divBdr>
          <w:divsChild>
            <w:div w:id="1477457790">
              <w:marLeft w:val="1155"/>
              <w:marRight w:val="0"/>
              <w:marTop w:val="0"/>
              <w:marBottom w:val="0"/>
              <w:divBdr>
                <w:top w:val="none" w:sz="0" w:space="0" w:color="auto"/>
                <w:left w:val="none" w:sz="0" w:space="0" w:color="auto"/>
                <w:bottom w:val="none" w:sz="0" w:space="0" w:color="auto"/>
                <w:right w:val="none" w:sz="0" w:space="0" w:color="auto"/>
              </w:divBdr>
            </w:div>
            <w:div w:id="1776484905">
              <w:marLeft w:val="1155"/>
              <w:marRight w:val="0"/>
              <w:marTop w:val="0"/>
              <w:marBottom w:val="0"/>
              <w:divBdr>
                <w:top w:val="none" w:sz="0" w:space="0" w:color="auto"/>
                <w:left w:val="none" w:sz="0" w:space="0" w:color="auto"/>
                <w:bottom w:val="none" w:sz="0" w:space="0" w:color="auto"/>
                <w:right w:val="none" w:sz="0" w:space="0" w:color="auto"/>
              </w:divBdr>
            </w:div>
            <w:div w:id="14446157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093">
      <w:bodyDiv w:val="1"/>
      <w:marLeft w:val="0"/>
      <w:marRight w:val="0"/>
      <w:marTop w:val="0"/>
      <w:marBottom w:val="0"/>
      <w:divBdr>
        <w:top w:val="none" w:sz="0" w:space="0" w:color="auto"/>
        <w:left w:val="none" w:sz="0" w:space="0" w:color="auto"/>
        <w:bottom w:val="none" w:sz="0" w:space="0" w:color="auto"/>
        <w:right w:val="none" w:sz="0" w:space="0" w:color="auto"/>
      </w:divBdr>
      <w:divsChild>
        <w:div w:id="1144202272">
          <w:marLeft w:val="0"/>
          <w:marRight w:val="0"/>
          <w:marTop w:val="0"/>
          <w:marBottom w:val="0"/>
          <w:divBdr>
            <w:top w:val="none" w:sz="0" w:space="0" w:color="auto"/>
            <w:left w:val="none" w:sz="0" w:space="0" w:color="auto"/>
            <w:bottom w:val="none" w:sz="0" w:space="0" w:color="auto"/>
            <w:right w:val="none" w:sz="0" w:space="0" w:color="auto"/>
          </w:divBdr>
        </w:div>
        <w:div w:id="1856529232">
          <w:marLeft w:val="0"/>
          <w:marRight w:val="0"/>
          <w:marTop w:val="150"/>
          <w:marBottom w:val="0"/>
          <w:divBdr>
            <w:top w:val="none" w:sz="0" w:space="0" w:color="auto"/>
            <w:left w:val="none" w:sz="0" w:space="0" w:color="auto"/>
            <w:bottom w:val="none" w:sz="0" w:space="0" w:color="auto"/>
            <w:right w:val="none" w:sz="0" w:space="0" w:color="auto"/>
          </w:divBdr>
          <w:divsChild>
            <w:div w:id="683480071">
              <w:marLeft w:val="1155"/>
              <w:marRight w:val="0"/>
              <w:marTop w:val="0"/>
              <w:marBottom w:val="0"/>
              <w:divBdr>
                <w:top w:val="none" w:sz="0" w:space="0" w:color="auto"/>
                <w:left w:val="none" w:sz="0" w:space="0" w:color="auto"/>
                <w:bottom w:val="none" w:sz="0" w:space="0" w:color="auto"/>
                <w:right w:val="none" w:sz="0" w:space="0" w:color="auto"/>
              </w:divBdr>
            </w:div>
            <w:div w:id="1524053687">
              <w:marLeft w:val="1155"/>
              <w:marRight w:val="0"/>
              <w:marTop w:val="0"/>
              <w:marBottom w:val="0"/>
              <w:divBdr>
                <w:top w:val="none" w:sz="0" w:space="0" w:color="auto"/>
                <w:left w:val="none" w:sz="0" w:space="0" w:color="auto"/>
                <w:bottom w:val="none" w:sz="0" w:space="0" w:color="auto"/>
                <w:right w:val="none" w:sz="0" w:space="0" w:color="auto"/>
              </w:divBdr>
            </w:div>
            <w:div w:id="421876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341211">
      <w:bodyDiv w:val="1"/>
      <w:marLeft w:val="0"/>
      <w:marRight w:val="0"/>
      <w:marTop w:val="0"/>
      <w:marBottom w:val="0"/>
      <w:divBdr>
        <w:top w:val="none" w:sz="0" w:space="0" w:color="auto"/>
        <w:left w:val="none" w:sz="0" w:space="0" w:color="auto"/>
        <w:bottom w:val="none" w:sz="0" w:space="0" w:color="auto"/>
        <w:right w:val="none" w:sz="0" w:space="0" w:color="auto"/>
      </w:divBdr>
      <w:divsChild>
        <w:div w:id="1446804402">
          <w:marLeft w:val="0"/>
          <w:marRight w:val="0"/>
          <w:marTop w:val="0"/>
          <w:marBottom w:val="0"/>
          <w:divBdr>
            <w:top w:val="none" w:sz="0" w:space="0" w:color="auto"/>
            <w:left w:val="none" w:sz="0" w:space="0" w:color="auto"/>
            <w:bottom w:val="none" w:sz="0" w:space="0" w:color="auto"/>
            <w:right w:val="none" w:sz="0" w:space="0" w:color="auto"/>
          </w:divBdr>
        </w:div>
        <w:div w:id="852839454">
          <w:marLeft w:val="0"/>
          <w:marRight w:val="0"/>
          <w:marTop w:val="150"/>
          <w:marBottom w:val="0"/>
          <w:divBdr>
            <w:top w:val="none" w:sz="0" w:space="0" w:color="auto"/>
            <w:left w:val="none" w:sz="0" w:space="0" w:color="auto"/>
            <w:bottom w:val="none" w:sz="0" w:space="0" w:color="auto"/>
            <w:right w:val="none" w:sz="0" w:space="0" w:color="auto"/>
          </w:divBdr>
          <w:divsChild>
            <w:div w:id="111288811">
              <w:marLeft w:val="1155"/>
              <w:marRight w:val="0"/>
              <w:marTop w:val="0"/>
              <w:marBottom w:val="0"/>
              <w:divBdr>
                <w:top w:val="none" w:sz="0" w:space="0" w:color="auto"/>
                <w:left w:val="none" w:sz="0" w:space="0" w:color="auto"/>
                <w:bottom w:val="none" w:sz="0" w:space="0" w:color="auto"/>
                <w:right w:val="none" w:sz="0" w:space="0" w:color="auto"/>
              </w:divBdr>
            </w:div>
            <w:div w:id="1498377525">
              <w:marLeft w:val="1155"/>
              <w:marRight w:val="0"/>
              <w:marTop w:val="0"/>
              <w:marBottom w:val="0"/>
              <w:divBdr>
                <w:top w:val="none" w:sz="0" w:space="0" w:color="auto"/>
                <w:left w:val="none" w:sz="0" w:space="0" w:color="auto"/>
                <w:bottom w:val="none" w:sz="0" w:space="0" w:color="auto"/>
                <w:right w:val="none" w:sz="0" w:space="0" w:color="auto"/>
              </w:divBdr>
            </w:div>
            <w:div w:id="1036735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680810">
      <w:bodyDiv w:val="1"/>
      <w:marLeft w:val="0"/>
      <w:marRight w:val="0"/>
      <w:marTop w:val="0"/>
      <w:marBottom w:val="0"/>
      <w:divBdr>
        <w:top w:val="none" w:sz="0" w:space="0" w:color="auto"/>
        <w:left w:val="none" w:sz="0" w:space="0" w:color="auto"/>
        <w:bottom w:val="none" w:sz="0" w:space="0" w:color="auto"/>
        <w:right w:val="none" w:sz="0" w:space="0" w:color="auto"/>
      </w:divBdr>
      <w:divsChild>
        <w:div w:id="567883156">
          <w:marLeft w:val="0"/>
          <w:marRight w:val="0"/>
          <w:marTop w:val="0"/>
          <w:marBottom w:val="0"/>
          <w:divBdr>
            <w:top w:val="none" w:sz="0" w:space="0" w:color="auto"/>
            <w:left w:val="none" w:sz="0" w:space="0" w:color="auto"/>
            <w:bottom w:val="none" w:sz="0" w:space="0" w:color="auto"/>
            <w:right w:val="none" w:sz="0" w:space="0" w:color="auto"/>
          </w:divBdr>
        </w:div>
        <w:div w:id="397824600">
          <w:marLeft w:val="0"/>
          <w:marRight w:val="0"/>
          <w:marTop w:val="150"/>
          <w:marBottom w:val="0"/>
          <w:divBdr>
            <w:top w:val="none" w:sz="0" w:space="0" w:color="auto"/>
            <w:left w:val="none" w:sz="0" w:space="0" w:color="auto"/>
            <w:bottom w:val="none" w:sz="0" w:space="0" w:color="auto"/>
            <w:right w:val="none" w:sz="0" w:space="0" w:color="auto"/>
          </w:divBdr>
          <w:divsChild>
            <w:div w:id="1645617131">
              <w:marLeft w:val="1155"/>
              <w:marRight w:val="0"/>
              <w:marTop w:val="0"/>
              <w:marBottom w:val="0"/>
              <w:divBdr>
                <w:top w:val="none" w:sz="0" w:space="0" w:color="auto"/>
                <w:left w:val="none" w:sz="0" w:space="0" w:color="auto"/>
                <w:bottom w:val="none" w:sz="0" w:space="0" w:color="auto"/>
                <w:right w:val="none" w:sz="0" w:space="0" w:color="auto"/>
              </w:divBdr>
            </w:div>
            <w:div w:id="36397565">
              <w:marLeft w:val="1155"/>
              <w:marRight w:val="0"/>
              <w:marTop w:val="0"/>
              <w:marBottom w:val="0"/>
              <w:divBdr>
                <w:top w:val="none" w:sz="0" w:space="0" w:color="auto"/>
                <w:left w:val="none" w:sz="0" w:space="0" w:color="auto"/>
                <w:bottom w:val="none" w:sz="0" w:space="0" w:color="auto"/>
                <w:right w:val="none" w:sz="0" w:space="0" w:color="auto"/>
              </w:divBdr>
            </w:div>
            <w:div w:id="10678455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187328">
      <w:bodyDiv w:val="1"/>
      <w:marLeft w:val="0"/>
      <w:marRight w:val="0"/>
      <w:marTop w:val="0"/>
      <w:marBottom w:val="0"/>
      <w:divBdr>
        <w:top w:val="none" w:sz="0" w:space="0" w:color="auto"/>
        <w:left w:val="none" w:sz="0" w:space="0" w:color="auto"/>
        <w:bottom w:val="none" w:sz="0" w:space="0" w:color="auto"/>
        <w:right w:val="none" w:sz="0" w:space="0" w:color="auto"/>
      </w:divBdr>
      <w:divsChild>
        <w:div w:id="1818649987">
          <w:marLeft w:val="0"/>
          <w:marRight w:val="0"/>
          <w:marTop w:val="0"/>
          <w:marBottom w:val="0"/>
          <w:divBdr>
            <w:top w:val="none" w:sz="0" w:space="0" w:color="auto"/>
            <w:left w:val="none" w:sz="0" w:space="0" w:color="auto"/>
            <w:bottom w:val="none" w:sz="0" w:space="0" w:color="auto"/>
            <w:right w:val="none" w:sz="0" w:space="0" w:color="auto"/>
          </w:divBdr>
        </w:div>
        <w:div w:id="306278666">
          <w:marLeft w:val="0"/>
          <w:marRight w:val="0"/>
          <w:marTop w:val="150"/>
          <w:marBottom w:val="0"/>
          <w:divBdr>
            <w:top w:val="none" w:sz="0" w:space="0" w:color="auto"/>
            <w:left w:val="none" w:sz="0" w:space="0" w:color="auto"/>
            <w:bottom w:val="none" w:sz="0" w:space="0" w:color="auto"/>
            <w:right w:val="none" w:sz="0" w:space="0" w:color="auto"/>
          </w:divBdr>
          <w:divsChild>
            <w:div w:id="1649285188">
              <w:marLeft w:val="1155"/>
              <w:marRight w:val="0"/>
              <w:marTop w:val="0"/>
              <w:marBottom w:val="0"/>
              <w:divBdr>
                <w:top w:val="none" w:sz="0" w:space="0" w:color="auto"/>
                <w:left w:val="none" w:sz="0" w:space="0" w:color="auto"/>
                <w:bottom w:val="none" w:sz="0" w:space="0" w:color="auto"/>
                <w:right w:val="none" w:sz="0" w:space="0" w:color="auto"/>
              </w:divBdr>
            </w:div>
            <w:div w:id="1755472694">
              <w:marLeft w:val="1155"/>
              <w:marRight w:val="0"/>
              <w:marTop w:val="0"/>
              <w:marBottom w:val="0"/>
              <w:divBdr>
                <w:top w:val="none" w:sz="0" w:space="0" w:color="auto"/>
                <w:left w:val="none" w:sz="0" w:space="0" w:color="auto"/>
                <w:bottom w:val="none" w:sz="0" w:space="0" w:color="auto"/>
                <w:right w:val="none" w:sz="0" w:space="0" w:color="auto"/>
              </w:divBdr>
            </w:div>
            <w:div w:id="695814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4924">
      <w:bodyDiv w:val="1"/>
      <w:marLeft w:val="0"/>
      <w:marRight w:val="0"/>
      <w:marTop w:val="0"/>
      <w:marBottom w:val="0"/>
      <w:divBdr>
        <w:top w:val="none" w:sz="0" w:space="0" w:color="auto"/>
        <w:left w:val="none" w:sz="0" w:space="0" w:color="auto"/>
        <w:bottom w:val="none" w:sz="0" w:space="0" w:color="auto"/>
        <w:right w:val="none" w:sz="0" w:space="0" w:color="auto"/>
      </w:divBdr>
      <w:divsChild>
        <w:div w:id="1791047968">
          <w:marLeft w:val="0"/>
          <w:marRight w:val="0"/>
          <w:marTop w:val="0"/>
          <w:marBottom w:val="0"/>
          <w:divBdr>
            <w:top w:val="none" w:sz="0" w:space="0" w:color="auto"/>
            <w:left w:val="none" w:sz="0" w:space="0" w:color="auto"/>
            <w:bottom w:val="none" w:sz="0" w:space="0" w:color="auto"/>
            <w:right w:val="none" w:sz="0" w:space="0" w:color="auto"/>
          </w:divBdr>
        </w:div>
        <w:div w:id="509149745">
          <w:marLeft w:val="0"/>
          <w:marRight w:val="0"/>
          <w:marTop w:val="150"/>
          <w:marBottom w:val="0"/>
          <w:divBdr>
            <w:top w:val="none" w:sz="0" w:space="0" w:color="auto"/>
            <w:left w:val="none" w:sz="0" w:space="0" w:color="auto"/>
            <w:bottom w:val="none" w:sz="0" w:space="0" w:color="auto"/>
            <w:right w:val="none" w:sz="0" w:space="0" w:color="auto"/>
          </w:divBdr>
          <w:divsChild>
            <w:div w:id="1062171199">
              <w:marLeft w:val="1155"/>
              <w:marRight w:val="0"/>
              <w:marTop w:val="0"/>
              <w:marBottom w:val="0"/>
              <w:divBdr>
                <w:top w:val="none" w:sz="0" w:space="0" w:color="auto"/>
                <w:left w:val="none" w:sz="0" w:space="0" w:color="auto"/>
                <w:bottom w:val="none" w:sz="0" w:space="0" w:color="auto"/>
                <w:right w:val="none" w:sz="0" w:space="0" w:color="auto"/>
              </w:divBdr>
            </w:div>
            <w:div w:id="1982615259">
              <w:marLeft w:val="1155"/>
              <w:marRight w:val="0"/>
              <w:marTop w:val="0"/>
              <w:marBottom w:val="0"/>
              <w:divBdr>
                <w:top w:val="none" w:sz="0" w:space="0" w:color="auto"/>
                <w:left w:val="none" w:sz="0" w:space="0" w:color="auto"/>
                <w:bottom w:val="none" w:sz="0" w:space="0" w:color="auto"/>
                <w:right w:val="none" w:sz="0" w:space="0" w:color="auto"/>
              </w:divBdr>
            </w:div>
            <w:div w:id="1051460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6300">
      <w:bodyDiv w:val="1"/>
      <w:marLeft w:val="0"/>
      <w:marRight w:val="0"/>
      <w:marTop w:val="0"/>
      <w:marBottom w:val="0"/>
      <w:divBdr>
        <w:top w:val="none" w:sz="0" w:space="0" w:color="auto"/>
        <w:left w:val="none" w:sz="0" w:space="0" w:color="auto"/>
        <w:bottom w:val="none" w:sz="0" w:space="0" w:color="auto"/>
        <w:right w:val="none" w:sz="0" w:space="0" w:color="auto"/>
      </w:divBdr>
      <w:divsChild>
        <w:div w:id="1301762974">
          <w:marLeft w:val="0"/>
          <w:marRight w:val="0"/>
          <w:marTop w:val="0"/>
          <w:marBottom w:val="0"/>
          <w:divBdr>
            <w:top w:val="none" w:sz="0" w:space="0" w:color="auto"/>
            <w:left w:val="none" w:sz="0" w:space="0" w:color="auto"/>
            <w:bottom w:val="none" w:sz="0" w:space="0" w:color="auto"/>
            <w:right w:val="none" w:sz="0" w:space="0" w:color="auto"/>
          </w:divBdr>
        </w:div>
        <w:div w:id="435488816">
          <w:marLeft w:val="0"/>
          <w:marRight w:val="0"/>
          <w:marTop w:val="150"/>
          <w:marBottom w:val="0"/>
          <w:divBdr>
            <w:top w:val="none" w:sz="0" w:space="0" w:color="auto"/>
            <w:left w:val="none" w:sz="0" w:space="0" w:color="auto"/>
            <w:bottom w:val="none" w:sz="0" w:space="0" w:color="auto"/>
            <w:right w:val="none" w:sz="0" w:space="0" w:color="auto"/>
          </w:divBdr>
          <w:divsChild>
            <w:div w:id="1046760856">
              <w:marLeft w:val="1155"/>
              <w:marRight w:val="0"/>
              <w:marTop w:val="0"/>
              <w:marBottom w:val="0"/>
              <w:divBdr>
                <w:top w:val="none" w:sz="0" w:space="0" w:color="auto"/>
                <w:left w:val="none" w:sz="0" w:space="0" w:color="auto"/>
                <w:bottom w:val="none" w:sz="0" w:space="0" w:color="auto"/>
                <w:right w:val="none" w:sz="0" w:space="0" w:color="auto"/>
              </w:divBdr>
            </w:div>
            <w:div w:id="1636568132">
              <w:marLeft w:val="1155"/>
              <w:marRight w:val="0"/>
              <w:marTop w:val="0"/>
              <w:marBottom w:val="0"/>
              <w:divBdr>
                <w:top w:val="none" w:sz="0" w:space="0" w:color="auto"/>
                <w:left w:val="none" w:sz="0" w:space="0" w:color="auto"/>
                <w:bottom w:val="none" w:sz="0" w:space="0" w:color="auto"/>
                <w:right w:val="none" w:sz="0" w:space="0" w:color="auto"/>
              </w:divBdr>
            </w:div>
            <w:div w:id="4146662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430119">
      <w:bodyDiv w:val="1"/>
      <w:marLeft w:val="0"/>
      <w:marRight w:val="0"/>
      <w:marTop w:val="0"/>
      <w:marBottom w:val="0"/>
      <w:divBdr>
        <w:top w:val="none" w:sz="0" w:space="0" w:color="auto"/>
        <w:left w:val="none" w:sz="0" w:space="0" w:color="auto"/>
        <w:bottom w:val="none" w:sz="0" w:space="0" w:color="auto"/>
        <w:right w:val="none" w:sz="0" w:space="0" w:color="auto"/>
      </w:divBdr>
      <w:divsChild>
        <w:div w:id="208492812">
          <w:marLeft w:val="0"/>
          <w:marRight w:val="0"/>
          <w:marTop w:val="0"/>
          <w:marBottom w:val="0"/>
          <w:divBdr>
            <w:top w:val="none" w:sz="0" w:space="0" w:color="auto"/>
            <w:left w:val="none" w:sz="0" w:space="0" w:color="auto"/>
            <w:bottom w:val="none" w:sz="0" w:space="0" w:color="auto"/>
            <w:right w:val="none" w:sz="0" w:space="0" w:color="auto"/>
          </w:divBdr>
        </w:div>
        <w:div w:id="2112239277">
          <w:marLeft w:val="0"/>
          <w:marRight w:val="0"/>
          <w:marTop w:val="150"/>
          <w:marBottom w:val="0"/>
          <w:divBdr>
            <w:top w:val="none" w:sz="0" w:space="0" w:color="auto"/>
            <w:left w:val="none" w:sz="0" w:space="0" w:color="auto"/>
            <w:bottom w:val="none" w:sz="0" w:space="0" w:color="auto"/>
            <w:right w:val="none" w:sz="0" w:space="0" w:color="auto"/>
          </w:divBdr>
          <w:divsChild>
            <w:div w:id="322004764">
              <w:marLeft w:val="1155"/>
              <w:marRight w:val="0"/>
              <w:marTop w:val="0"/>
              <w:marBottom w:val="0"/>
              <w:divBdr>
                <w:top w:val="none" w:sz="0" w:space="0" w:color="auto"/>
                <w:left w:val="none" w:sz="0" w:space="0" w:color="auto"/>
                <w:bottom w:val="none" w:sz="0" w:space="0" w:color="auto"/>
                <w:right w:val="none" w:sz="0" w:space="0" w:color="auto"/>
              </w:divBdr>
            </w:div>
            <w:div w:id="921917625">
              <w:marLeft w:val="1155"/>
              <w:marRight w:val="0"/>
              <w:marTop w:val="0"/>
              <w:marBottom w:val="0"/>
              <w:divBdr>
                <w:top w:val="none" w:sz="0" w:space="0" w:color="auto"/>
                <w:left w:val="none" w:sz="0" w:space="0" w:color="auto"/>
                <w:bottom w:val="none" w:sz="0" w:space="0" w:color="auto"/>
                <w:right w:val="none" w:sz="0" w:space="0" w:color="auto"/>
              </w:divBdr>
            </w:div>
            <w:div w:id="1446729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678744">
      <w:bodyDiv w:val="1"/>
      <w:marLeft w:val="0"/>
      <w:marRight w:val="0"/>
      <w:marTop w:val="0"/>
      <w:marBottom w:val="0"/>
      <w:divBdr>
        <w:top w:val="none" w:sz="0" w:space="0" w:color="auto"/>
        <w:left w:val="none" w:sz="0" w:space="0" w:color="auto"/>
        <w:bottom w:val="none" w:sz="0" w:space="0" w:color="auto"/>
        <w:right w:val="none" w:sz="0" w:space="0" w:color="auto"/>
      </w:divBdr>
      <w:divsChild>
        <w:div w:id="708381200">
          <w:marLeft w:val="0"/>
          <w:marRight w:val="0"/>
          <w:marTop w:val="0"/>
          <w:marBottom w:val="0"/>
          <w:divBdr>
            <w:top w:val="none" w:sz="0" w:space="0" w:color="auto"/>
            <w:left w:val="none" w:sz="0" w:space="0" w:color="auto"/>
            <w:bottom w:val="none" w:sz="0" w:space="0" w:color="auto"/>
            <w:right w:val="none" w:sz="0" w:space="0" w:color="auto"/>
          </w:divBdr>
        </w:div>
        <w:div w:id="1901594032">
          <w:marLeft w:val="0"/>
          <w:marRight w:val="0"/>
          <w:marTop w:val="150"/>
          <w:marBottom w:val="0"/>
          <w:divBdr>
            <w:top w:val="none" w:sz="0" w:space="0" w:color="auto"/>
            <w:left w:val="none" w:sz="0" w:space="0" w:color="auto"/>
            <w:bottom w:val="none" w:sz="0" w:space="0" w:color="auto"/>
            <w:right w:val="none" w:sz="0" w:space="0" w:color="auto"/>
          </w:divBdr>
          <w:divsChild>
            <w:div w:id="1030372111">
              <w:marLeft w:val="1155"/>
              <w:marRight w:val="0"/>
              <w:marTop w:val="0"/>
              <w:marBottom w:val="0"/>
              <w:divBdr>
                <w:top w:val="none" w:sz="0" w:space="0" w:color="auto"/>
                <w:left w:val="none" w:sz="0" w:space="0" w:color="auto"/>
                <w:bottom w:val="none" w:sz="0" w:space="0" w:color="auto"/>
                <w:right w:val="none" w:sz="0" w:space="0" w:color="auto"/>
              </w:divBdr>
            </w:div>
            <w:div w:id="1036201101">
              <w:marLeft w:val="1155"/>
              <w:marRight w:val="0"/>
              <w:marTop w:val="0"/>
              <w:marBottom w:val="0"/>
              <w:divBdr>
                <w:top w:val="none" w:sz="0" w:space="0" w:color="auto"/>
                <w:left w:val="none" w:sz="0" w:space="0" w:color="auto"/>
                <w:bottom w:val="none" w:sz="0" w:space="0" w:color="auto"/>
                <w:right w:val="none" w:sz="0" w:space="0" w:color="auto"/>
              </w:divBdr>
            </w:div>
            <w:div w:id="11593465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14732">
      <w:bodyDiv w:val="1"/>
      <w:marLeft w:val="0"/>
      <w:marRight w:val="0"/>
      <w:marTop w:val="0"/>
      <w:marBottom w:val="0"/>
      <w:divBdr>
        <w:top w:val="none" w:sz="0" w:space="0" w:color="auto"/>
        <w:left w:val="none" w:sz="0" w:space="0" w:color="auto"/>
        <w:bottom w:val="none" w:sz="0" w:space="0" w:color="auto"/>
        <w:right w:val="none" w:sz="0" w:space="0" w:color="auto"/>
      </w:divBdr>
      <w:divsChild>
        <w:div w:id="1813018733">
          <w:marLeft w:val="0"/>
          <w:marRight w:val="0"/>
          <w:marTop w:val="0"/>
          <w:marBottom w:val="0"/>
          <w:divBdr>
            <w:top w:val="none" w:sz="0" w:space="0" w:color="auto"/>
            <w:left w:val="none" w:sz="0" w:space="0" w:color="auto"/>
            <w:bottom w:val="none" w:sz="0" w:space="0" w:color="auto"/>
            <w:right w:val="none" w:sz="0" w:space="0" w:color="auto"/>
          </w:divBdr>
        </w:div>
        <w:div w:id="1431968811">
          <w:marLeft w:val="0"/>
          <w:marRight w:val="0"/>
          <w:marTop w:val="150"/>
          <w:marBottom w:val="0"/>
          <w:divBdr>
            <w:top w:val="none" w:sz="0" w:space="0" w:color="auto"/>
            <w:left w:val="none" w:sz="0" w:space="0" w:color="auto"/>
            <w:bottom w:val="none" w:sz="0" w:space="0" w:color="auto"/>
            <w:right w:val="none" w:sz="0" w:space="0" w:color="auto"/>
          </w:divBdr>
          <w:divsChild>
            <w:div w:id="1045982018">
              <w:marLeft w:val="1155"/>
              <w:marRight w:val="0"/>
              <w:marTop w:val="0"/>
              <w:marBottom w:val="0"/>
              <w:divBdr>
                <w:top w:val="none" w:sz="0" w:space="0" w:color="auto"/>
                <w:left w:val="none" w:sz="0" w:space="0" w:color="auto"/>
                <w:bottom w:val="none" w:sz="0" w:space="0" w:color="auto"/>
                <w:right w:val="none" w:sz="0" w:space="0" w:color="auto"/>
              </w:divBdr>
            </w:div>
            <w:div w:id="1660764335">
              <w:marLeft w:val="1155"/>
              <w:marRight w:val="0"/>
              <w:marTop w:val="0"/>
              <w:marBottom w:val="0"/>
              <w:divBdr>
                <w:top w:val="none" w:sz="0" w:space="0" w:color="auto"/>
                <w:left w:val="none" w:sz="0" w:space="0" w:color="auto"/>
                <w:bottom w:val="none" w:sz="0" w:space="0" w:color="auto"/>
                <w:right w:val="none" w:sz="0" w:space="0" w:color="auto"/>
              </w:divBdr>
            </w:div>
            <w:div w:id="157615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11646">
      <w:bodyDiv w:val="1"/>
      <w:marLeft w:val="0"/>
      <w:marRight w:val="0"/>
      <w:marTop w:val="0"/>
      <w:marBottom w:val="0"/>
      <w:divBdr>
        <w:top w:val="none" w:sz="0" w:space="0" w:color="auto"/>
        <w:left w:val="none" w:sz="0" w:space="0" w:color="auto"/>
        <w:bottom w:val="none" w:sz="0" w:space="0" w:color="auto"/>
        <w:right w:val="none" w:sz="0" w:space="0" w:color="auto"/>
      </w:divBdr>
      <w:divsChild>
        <w:div w:id="1728142024">
          <w:marLeft w:val="0"/>
          <w:marRight w:val="0"/>
          <w:marTop w:val="0"/>
          <w:marBottom w:val="0"/>
          <w:divBdr>
            <w:top w:val="none" w:sz="0" w:space="0" w:color="auto"/>
            <w:left w:val="none" w:sz="0" w:space="0" w:color="auto"/>
            <w:bottom w:val="none" w:sz="0" w:space="0" w:color="auto"/>
            <w:right w:val="none" w:sz="0" w:space="0" w:color="auto"/>
          </w:divBdr>
        </w:div>
        <w:div w:id="746079588">
          <w:marLeft w:val="0"/>
          <w:marRight w:val="0"/>
          <w:marTop w:val="150"/>
          <w:marBottom w:val="0"/>
          <w:divBdr>
            <w:top w:val="none" w:sz="0" w:space="0" w:color="auto"/>
            <w:left w:val="none" w:sz="0" w:space="0" w:color="auto"/>
            <w:bottom w:val="none" w:sz="0" w:space="0" w:color="auto"/>
            <w:right w:val="none" w:sz="0" w:space="0" w:color="auto"/>
          </w:divBdr>
          <w:divsChild>
            <w:div w:id="159975618">
              <w:marLeft w:val="1155"/>
              <w:marRight w:val="0"/>
              <w:marTop w:val="0"/>
              <w:marBottom w:val="0"/>
              <w:divBdr>
                <w:top w:val="none" w:sz="0" w:space="0" w:color="auto"/>
                <w:left w:val="none" w:sz="0" w:space="0" w:color="auto"/>
                <w:bottom w:val="none" w:sz="0" w:space="0" w:color="auto"/>
                <w:right w:val="none" w:sz="0" w:space="0" w:color="auto"/>
              </w:divBdr>
            </w:div>
            <w:div w:id="391388524">
              <w:marLeft w:val="1155"/>
              <w:marRight w:val="0"/>
              <w:marTop w:val="0"/>
              <w:marBottom w:val="0"/>
              <w:divBdr>
                <w:top w:val="none" w:sz="0" w:space="0" w:color="auto"/>
                <w:left w:val="none" w:sz="0" w:space="0" w:color="auto"/>
                <w:bottom w:val="none" w:sz="0" w:space="0" w:color="auto"/>
                <w:right w:val="none" w:sz="0" w:space="0" w:color="auto"/>
              </w:divBdr>
            </w:div>
            <w:div w:id="944003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33819">
      <w:bodyDiv w:val="1"/>
      <w:marLeft w:val="0"/>
      <w:marRight w:val="0"/>
      <w:marTop w:val="0"/>
      <w:marBottom w:val="0"/>
      <w:divBdr>
        <w:top w:val="none" w:sz="0" w:space="0" w:color="auto"/>
        <w:left w:val="none" w:sz="0" w:space="0" w:color="auto"/>
        <w:bottom w:val="none" w:sz="0" w:space="0" w:color="auto"/>
        <w:right w:val="none" w:sz="0" w:space="0" w:color="auto"/>
      </w:divBdr>
      <w:divsChild>
        <w:div w:id="715129384">
          <w:marLeft w:val="0"/>
          <w:marRight w:val="0"/>
          <w:marTop w:val="0"/>
          <w:marBottom w:val="0"/>
          <w:divBdr>
            <w:top w:val="none" w:sz="0" w:space="0" w:color="auto"/>
            <w:left w:val="none" w:sz="0" w:space="0" w:color="auto"/>
            <w:bottom w:val="none" w:sz="0" w:space="0" w:color="auto"/>
            <w:right w:val="none" w:sz="0" w:space="0" w:color="auto"/>
          </w:divBdr>
        </w:div>
        <w:div w:id="151065442">
          <w:marLeft w:val="0"/>
          <w:marRight w:val="0"/>
          <w:marTop w:val="150"/>
          <w:marBottom w:val="0"/>
          <w:divBdr>
            <w:top w:val="none" w:sz="0" w:space="0" w:color="auto"/>
            <w:left w:val="none" w:sz="0" w:space="0" w:color="auto"/>
            <w:bottom w:val="none" w:sz="0" w:space="0" w:color="auto"/>
            <w:right w:val="none" w:sz="0" w:space="0" w:color="auto"/>
          </w:divBdr>
          <w:divsChild>
            <w:div w:id="141427400">
              <w:marLeft w:val="1155"/>
              <w:marRight w:val="0"/>
              <w:marTop w:val="0"/>
              <w:marBottom w:val="0"/>
              <w:divBdr>
                <w:top w:val="none" w:sz="0" w:space="0" w:color="auto"/>
                <w:left w:val="none" w:sz="0" w:space="0" w:color="auto"/>
                <w:bottom w:val="none" w:sz="0" w:space="0" w:color="auto"/>
                <w:right w:val="none" w:sz="0" w:space="0" w:color="auto"/>
              </w:divBdr>
            </w:div>
            <w:div w:id="1039015416">
              <w:marLeft w:val="1155"/>
              <w:marRight w:val="0"/>
              <w:marTop w:val="0"/>
              <w:marBottom w:val="0"/>
              <w:divBdr>
                <w:top w:val="none" w:sz="0" w:space="0" w:color="auto"/>
                <w:left w:val="none" w:sz="0" w:space="0" w:color="auto"/>
                <w:bottom w:val="none" w:sz="0" w:space="0" w:color="auto"/>
                <w:right w:val="none" w:sz="0" w:space="0" w:color="auto"/>
              </w:divBdr>
            </w:div>
            <w:div w:id="1245261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06922">
      <w:bodyDiv w:val="1"/>
      <w:marLeft w:val="0"/>
      <w:marRight w:val="0"/>
      <w:marTop w:val="0"/>
      <w:marBottom w:val="0"/>
      <w:divBdr>
        <w:top w:val="none" w:sz="0" w:space="0" w:color="auto"/>
        <w:left w:val="none" w:sz="0" w:space="0" w:color="auto"/>
        <w:bottom w:val="none" w:sz="0" w:space="0" w:color="auto"/>
        <w:right w:val="none" w:sz="0" w:space="0" w:color="auto"/>
      </w:divBdr>
      <w:divsChild>
        <w:div w:id="765882876">
          <w:marLeft w:val="0"/>
          <w:marRight w:val="0"/>
          <w:marTop w:val="0"/>
          <w:marBottom w:val="0"/>
          <w:divBdr>
            <w:top w:val="none" w:sz="0" w:space="0" w:color="auto"/>
            <w:left w:val="none" w:sz="0" w:space="0" w:color="auto"/>
            <w:bottom w:val="none" w:sz="0" w:space="0" w:color="auto"/>
            <w:right w:val="none" w:sz="0" w:space="0" w:color="auto"/>
          </w:divBdr>
        </w:div>
        <w:div w:id="542983531">
          <w:marLeft w:val="0"/>
          <w:marRight w:val="0"/>
          <w:marTop w:val="150"/>
          <w:marBottom w:val="0"/>
          <w:divBdr>
            <w:top w:val="none" w:sz="0" w:space="0" w:color="auto"/>
            <w:left w:val="none" w:sz="0" w:space="0" w:color="auto"/>
            <w:bottom w:val="none" w:sz="0" w:space="0" w:color="auto"/>
            <w:right w:val="none" w:sz="0" w:space="0" w:color="auto"/>
          </w:divBdr>
          <w:divsChild>
            <w:div w:id="1428038110">
              <w:marLeft w:val="1155"/>
              <w:marRight w:val="0"/>
              <w:marTop w:val="0"/>
              <w:marBottom w:val="0"/>
              <w:divBdr>
                <w:top w:val="none" w:sz="0" w:space="0" w:color="auto"/>
                <w:left w:val="none" w:sz="0" w:space="0" w:color="auto"/>
                <w:bottom w:val="none" w:sz="0" w:space="0" w:color="auto"/>
                <w:right w:val="none" w:sz="0" w:space="0" w:color="auto"/>
              </w:divBdr>
            </w:div>
            <w:div w:id="1414352977">
              <w:marLeft w:val="1155"/>
              <w:marRight w:val="0"/>
              <w:marTop w:val="0"/>
              <w:marBottom w:val="0"/>
              <w:divBdr>
                <w:top w:val="none" w:sz="0" w:space="0" w:color="auto"/>
                <w:left w:val="none" w:sz="0" w:space="0" w:color="auto"/>
                <w:bottom w:val="none" w:sz="0" w:space="0" w:color="auto"/>
                <w:right w:val="none" w:sz="0" w:space="0" w:color="auto"/>
              </w:divBdr>
            </w:div>
            <w:div w:id="1306929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7699">
      <w:bodyDiv w:val="1"/>
      <w:marLeft w:val="0"/>
      <w:marRight w:val="0"/>
      <w:marTop w:val="0"/>
      <w:marBottom w:val="0"/>
      <w:divBdr>
        <w:top w:val="none" w:sz="0" w:space="0" w:color="auto"/>
        <w:left w:val="none" w:sz="0" w:space="0" w:color="auto"/>
        <w:bottom w:val="none" w:sz="0" w:space="0" w:color="auto"/>
        <w:right w:val="none" w:sz="0" w:space="0" w:color="auto"/>
      </w:divBdr>
      <w:divsChild>
        <w:div w:id="1454327185">
          <w:marLeft w:val="0"/>
          <w:marRight w:val="0"/>
          <w:marTop w:val="0"/>
          <w:marBottom w:val="0"/>
          <w:divBdr>
            <w:top w:val="none" w:sz="0" w:space="0" w:color="auto"/>
            <w:left w:val="none" w:sz="0" w:space="0" w:color="auto"/>
            <w:bottom w:val="none" w:sz="0" w:space="0" w:color="auto"/>
            <w:right w:val="none" w:sz="0" w:space="0" w:color="auto"/>
          </w:divBdr>
        </w:div>
        <w:div w:id="1410274303">
          <w:marLeft w:val="0"/>
          <w:marRight w:val="0"/>
          <w:marTop w:val="150"/>
          <w:marBottom w:val="0"/>
          <w:divBdr>
            <w:top w:val="none" w:sz="0" w:space="0" w:color="auto"/>
            <w:left w:val="none" w:sz="0" w:space="0" w:color="auto"/>
            <w:bottom w:val="none" w:sz="0" w:space="0" w:color="auto"/>
            <w:right w:val="none" w:sz="0" w:space="0" w:color="auto"/>
          </w:divBdr>
          <w:divsChild>
            <w:div w:id="1733966165">
              <w:marLeft w:val="1155"/>
              <w:marRight w:val="0"/>
              <w:marTop w:val="0"/>
              <w:marBottom w:val="0"/>
              <w:divBdr>
                <w:top w:val="none" w:sz="0" w:space="0" w:color="auto"/>
                <w:left w:val="none" w:sz="0" w:space="0" w:color="auto"/>
                <w:bottom w:val="none" w:sz="0" w:space="0" w:color="auto"/>
                <w:right w:val="none" w:sz="0" w:space="0" w:color="auto"/>
              </w:divBdr>
            </w:div>
            <w:div w:id="43942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690407">
      <w:bodyDiv w:val="1"/>
      <w:marLeft w:val="0"/>
      <w:marRight w:val="0"/>
      <w:marTop w:val="0"/>
      <w:marBottom w:val="0"/>
      <w:divBdr>
        <w:top w:val="none" w:sz="0" w:space="0" w:color="auto"/>
        <w:left w:val="none" w:sz="0" w:space="0" w:color="auto"/>
        <w:bottom w:val="none" w:sz="0" w:space="0" w:color="auto"/>
        <w:right w:val="none" w:sz="0" w:space="0" w:color="auto"/>
      </w:divBdr>
      <w:divsChild>
        <w:div w:id="401997916">
          <w:marLeft w:val="0"/>
          <w:marRight w:val="0"/>
          <w:marTop w:val="0"/>
          <w:marBottom w:val="0"/>
          <w:divBdr>
            <w:top w:val="none" w:sz="0" w:space="0" w:color="auto"/>
            <w:left w:val="none" w:sz="0" w:space="0" w:color="auto"/>
            <w:bottom w:val="none" w:sz="0" w:space="0" w:color="auto"/>
            <w:right w:val="none" w:sz="0" w:space="0" w:color="auto"/>
          </w:divBdr>
        </w:div>
        <w:div w:id="7879272">
          <w:marLeft w:val="0"/>
          <w:marRight w:val="0"/>
          <w:marTop w:val="150"/>
          <w:marBottom w:val="0"/>
          <w:divBdr>
            <w:top w:val="none" w:sz="0" w:space="0" w:color="auto"/>
            <w:left w:val="none" w:sz="0" w:space="0" w:color="auto"/>
            <w:bottom w:val="none" w:sz="0" w:space="0" w:color="auto"/>
            <w:right w:val="none" w:sz="0" w:space="0" w:color="auto"/>
          </w:divBdr>
          <w:divsChild>
            <w:div w:id="1397707694">
              <w:marLeft w:val="1155"/>
              <w:marRight w:val="0"/>
              <w:marTop w:val="0"/>
              <w:marBottom w:val="0"/>
              <w:divBdr>
                <w:top w:val="none" w:sz="0" w:space="0" w:color="auto"/>
                <w:left w:val="none" w:sz="0" w:space="0" w:color="auto"/>
                <w:bottom w:val="none" w:sz="0" w:space="0" w:color="auto"/>
                <w:right w:val="none" w:sz="0" w:space="0" w:color="auto"/>
              </w:divBdr>
            </w:div>
            <w:div w:id="1400595369">
              <w:marLeft w:val="1155"/>
              <w:marRight w:val="0"/>
              <w:marTop w:val="0"/>
              <w:marBottom w:val="0"/>
              <w:divBdr>
                <w:top w:val="none" w:sz="0" w:space="0" w:color="auto"/>
                <w:left w:val="none" w:sz="0" w:space="0" w:color="auto"/>
                <w:bottom w:val="none" w:sz="0" w:space="0" w:color="auto"/>
                <w:right w:val="none" w:sz="0" w:space="0" w:color="auto"/>
              </w:divBdr>
            </w:div>
            <w:div w:id="1702246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05609">
      <w:bodyDiv w:val="1"/>
      <w:marLeft w:val="0"/>
      <w:marRight w:val="0"/>
      <w:marTop w:val="0"/>
      <w:marBottom w:val="0"/>
      <w:divBdr>
        <w:top w:val="none" w:sz="0" w:space="0" w:color="auto"/>
        <w:left w:val="none" w:sz="0" w:space="0" w:color="auto"/>
        <w:bottom w:val="none" w:sz="0" w:space="0" w:color="auto"/>
        <w:right w:val="none" w:sz="0" w:space="0" w:color="auto"/>
      </w:divBdr>
      <w:divsChild>
        <w:div w:id="713192217">
          <w:marLeft w:val="0"/>
          <w:marRight w:val="0"/>
          <w:marTop w:val="0"/>
          <w:marBottom w:val="0"/>
          <w:divBdr>
            <w:top w:val="none" w:sz="0" w:space="0" w:color="auto"/>
            <w:left w:val="none" w:sz="0" w:space="0" w:color="auto"/>
            <w:bottom w:val="none" w:sz="0" w:space="0" w:color="auto"/>
            <w:right w:val="none" w:sz="0" w:space="0" w:color="auto"/>
          </w:divBdr>
        </w:div>
        <w:div w:id="325859613">
          <w:marLeft w:val="0"/>
          <w:marRight w:val="0"/>
          <w:marTop w:val="150"/>
          <w:marBottom w:val="0"/>
          <w:divBdr>
            <w:top w:val="none" w:sz="0" w:space="0" w:color="auto"/>
            <w:left w:val="none" w:sz="0" w:space="0" w:color="auto"/>
            <w:bottom w:val="none" w:sz="0" w:space="0" w:color="auto"/>
            <w:right w:val="none" w:sz="0" w:space="0" w:color="auto"/>
          </w:divBdr>
          <w:divsChild>
            <w:div w:id="26375953">
              <w:marLeft w:val="1155"/>
              <w:marRight w:val="0"/>
              <w:marTop w:val="0"/>
              <w:marBottom w:val="0"/>
              <w:divBdr>
                <w:top w:val="none" w:sz="0" w:space="0" w:color="auto"/>
                <w:left w:val="none" w:sz="0" w:space="0" w:color="auto"/>
                <w:bottom w:val="none" w:sz="0" w:space="0" w:color="auto"/>
                <w:right w:val="none" w:sz="0" w:space="0" w:color="auto"/>
              </w:divBdr>
            </w:div>
            <w:div w:id="2064135402">
              <w:marLeft w:val="1155"/>
              <w:marRight w:val="0"/>
              <w:marTop w:val="0"/>
              <w:marBottom w:val="0"/>
              <w:divBdr>
                <w:top w:val="none" w:sz="0" w:space="0" w:color="auto"/>
                <w:left w:val="none" w:sz="0" w:space="0" w:color="auto"/>
                <w:bottom w:val="none" w:sz="0" w:space="0" w:color="auto"/>
                <w:right w:val="none" w:sz="0" w:space="0" w:color="auto"/>
              </w:divBdr>
            </w:div>
            <w:div w:id="234126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06846">
      <w:bodyDiv w:val="1"/>
      <w:marLeft w:val="0"/>
      <w:marRight w:val="0"/>
      <w:marTop w:val="0"/>
      <w:marBottom w:val="0"/>
      <w:divBdr>
        <w:top w:val="none" w:sz="0" w:space="0" w:color="auto"/>
        <w:left w:val="none" w:sz="0" w:space="0" w:color="auto"/>
        <w:bottom w:val="none" w:sz="0" w:space="0" w:color="auto"/>
        <w:right w:val="none" w:sz="0" w:space="0" w:color="auto"/>
      </w:divBdr>
      <w:divsChild>
        <w:div w:id="1263798059">
          <w:marLeft w:val="0"/>
          <w:marRight w:val="0"/>
          <w:marTop w:val="0"/>
          <w:marBottom w:val="0"/>
          <w:divBdr>
            <w:top w:val="none" w:sz="0" w:space="0" w:color="auto"/>
            <w:left w:val="none" w:sz="0" w:space="0" w:color="auto"/>
            <w:bottom w:val="none" w:sz="0" w:space="0" w:color="auto"/>
            <w:right w:val="none" w:sz="0" w:space="0" w:color="auto"/>
          </w:divBdr>
        </w:div>
        <w:div w:id="900291401">
          <w:marLeft w:val="0"/>
          <w:marRight w:val="0"/>
          <w:marTop w:val="150"/>
          <w:marBottom w:val="0"/>
          <w:divBdr>
            <w:top w:val="none" w:sz="0" w:space="0" w:color="auto"/>
            <w:left w:val="none" w:sz="0" w:space="0" w:color="auto"/>
            <w:bottom w:val="none" w:sz="0" w:space="0" w:color="auto"/>
            <w:right w:val="none" w:sz="0" w:space="0" w:color="auto"/>
          </w:divBdr>
          <w:divsChild>
            <w:div w:id="1200507373">
              <w:marLeft w:val="1155"/>
              <w:marRight w:val="0"/>
              <w:marTop w:val="0"/>
              <w:marBottom w:val="0"/>
              <w:divBdr>
                <w:top w:val="none" w:sz="0" w:space="0" w:color="auto"/>
                <w:left w:val="none" w:sz="0" w:space="0" w:color="auto"/>
                <w:bottom w:val="none" w:sz="0" w:space="0" w:color="auto"/>
                <w:right w:val="none" w:sz="0" w:space="0" w:color="auto"/>
              </w:divBdr>
            </w:div>
            <w:div w:id="798187093">
              <w:marLeft w:val="1155"/>
              <w:marRight w:val="0"/>
              <w:marTop w:val="0"/>
              <w:marBottom w:val="0"/>
              <w:divBdr>
                <w:top w:val="none" w:sz="0" w:space="0" w:color="auto"/>
                <w:left w:val="none" w:sz="0" w:space="0" w:color="auto"/>
                <w:bottom w:val="none" w:sz="0" w:space="0" w:color="auto"/>
                <w:right w:val="none" w:sz="0" w:space="0" w:color="auto"/>
              </w:divBdr>
            </w:div>
            <w:div w:id="2104568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3317">
      <w:bodyDiv w:val="1"/>
      <w:marLeft w:val="0"/>
      <w:marRight w:val="0"/>
      <w:marTop w:val="0"/>
      <w:marBottom w:val="0"/>
      <w:divBdr>
        <w:top w:val="none" w:sz="0" w:space="0" w:color="auto"/>
        <w:left w:val="none" w:sz="0" w:space="0" w:color="auto"/>
        <w:bottom w:val="none" w:sz="0" w:space="0" w:color="auto"/>
        <w:right w:val="none" w:sz="0" w:space="0" w:color="auto"/>
      </w:divBdr>
      <w:divsChild>
        <w:div w:id="1585071900">
          <w:marLeft w:val="0"/>
          <w:marRight w:val="0"/>
          <w:marTop w:val="0"/>
          <w:marBottom w:val="0"/>
          <w:divBdr>
            <w:top w:val="none" w:sz="0" w:space="0" w:color="auto"/>
            <w:left w:val="none" w:sz="0" w:space="0" w:color="auto"/>
            <w:bottom w:val="none" w:sz="0" w:space="0" w:color="auto"/>
            <w:right w:val="none" w:sz="0" w:space="0" w:color="auto"/>
          </w:divBdr>
        </w:div>
        <w:div w:id="730814298">
          <w:marLeft w:val="0"/>
          <w:marRight w:val="0"/>
          <w:marTop w:val="150"/>
          <w:marBottom w:val="0"/>
          <w:divBdr>
            <w:top w:val="none" w:sz="0" w:space="0" w:color="auto"/>
            <w:left w:val="none" w:sz="0" w:space="0" w:color="auto"/>
            <w:bottom w:val="none" w:sz="0" w:space="0" w:color="auto"/>
            <w:right w:val="none" w:sz="0" w:space="0" w:color="auto"/>
          </w:divBdr>
          <w:divsChild>
            <w:div w:id="2124574542">
              <w:marLeft w:val="1155"/>
              <w:marRight w:val="0"/>
              <w:marTop w:val="0"/>
              <w:marBottom w:val="0"/>
              <w:divBdr>
                <w:top w:val="none" w:sz="0" w:space="0" w:color="auto"/>
                <w:left w:val="none" w:sz="0" w:space="0" w:color="auto"/>
                <w:bottom w:val="none" w:sz="0" w:space="0" w:color="auto"/>
                <w:right w:val="none" w:sz="0" w:space="0" w:color="auto"/>
              </w:divBdr>
            </w:div>
            <w:div w:id="1049840835">
              <w:marLeft w:val="1155"/>
              <w:marRight w:val="0"/>
              <w:marTop w:val="0"/>
              <w:marBottom w:val="0"/>
              <w:divBdr>
                <w:top w:val="none" w:sz="0" w:space="0" w:color="auto"/>
                <w:left w:val="none" w:sz="0" w:space="0" w:color="auto"/>
                <w:bottom w:val="none" w:sz="0" w:space="0" w:color="auto"/>
                <w:right w:val="none" w:sz="0" w:space="0" w:color="auto"/>
              </w:divBdr>
            </w:div>
            <w:div w:id="69623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10796">
      <w:bodyDiv w:val="1"/>
      <w:marLeft w:val="0"/>
      <w:marRight w:val="0"/>
      <w:marTop w:val="0"/>
      <w:marBottom w:val="0"/>
      <w:divBdr>
        <w:top w:val="none" w:sz="0" w:space="0" w:color="auto"/>
        <w:left w:val="none" w:sz="0" w:space="0" w:color="auto"/>
        <w:bottom w:val="none" w:sz="0" w:space="0" w:color="auto"/>
        <w:right w:val="none" w:sz="0" w:space="0" w:color="auto"/>
      </w:divBdr>
      <w:divsChild>
        <w:div w:id="1573588652">
          <w:marLeft w:val="0"/>
          <w:marRight w:val="0"/>
          <w:marTop w:val="0"/>
          <w:marBottom w:val="0"/>
          <w:divBdr>
            <w:top w:val="none" w:sz="0" w:space="0" w:color="auto"/>
            <w:left w:val="none" w:sz="0" w:space="0" w:color="auto"/>
            <w:bottom w:val="none" w:sz="0" w:space="0" w:color="auto"/>
            <w:right w:val="none" w:sz="0" w:space="0" w:color="auto"/>
          </w:divBdr>
        </w:div>
        <w:div w:id="188419601">
          <w:marLeft w:val="0"/>
          <w:marRight w:val="0"/>
          <w:marTop w:val="150"/>
          <w:marBottom w:val="0"/>
          <w:divBdr>
            <w:top w:val="none" w:sz="0" w:space="0" w:color="auto"/>
            <w:left w:val="none" w:sz="0" w:space="0" w:color="auto"/>
            <w:bottom w:val="none" w:sz="0" w:space="0" w:color="auto"/>
            <w:right w:val="none" w:sz="0" w:space="0" w:color="auto"/>
          </w:divBdr>
          <w:divsChild>
            <w:div w:id="942879829">
              <w:marLeft w:val="1155"/>
              <w:marRight w:val="0"/>
              <w:marTop w:val="0"/>
              <w:marBottom w:val="0"/>
              <w:divBdr>
                <w:top w:val="none" w:sz="0" w:space="0" w:color="auto"/>
                <w:left w:val="none" w:sz="0" w:space="0" w:color="auto"/>
                <w:bottom w:val="none" w:sz="0" w:space="0" w:color="auto"/>
                <w:right w:val="none" w:sz="0" w:space="0" w:color="auto"/>
              </w:divBdr>
            </w:div>
            <w:div w:id="900754093">
              <w:marLeft w:val="1155"/>
              <w:marRight w:val="0"/>
              <w:marTop w:val="0"/>
              <w:marBottom w:val="0"/>
              <w:divBdr>
                <w:top w:val="none" w:sz="0" w:space="0" w:color="auto"/>
                <w:left w:val="none" w:sz="0" w:space="0" w:color="auto"/>
                <w:bottom w:val="none" w:sz="0" w:space="0" w:color="auto"/>
                <w:right w:val="none" w:sz="0" w:space="0" w:color="auto"/>
              </w:divBdr>
            </w:div>
            <w:div w:id="264459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17008">
      <w:bodyDiv w:val="1"/>
      <w:marLeft w:val="0"/>
      <w:marRight w:val="0"/>
      <w:marTop w:val="0"/>
      <w:marBottom w:val="0"/>
      <w:divBdr>
        <w:top w:val="none" w:sz="0" w:space="0" w:color="auto"/>
        <w:left w:val="none" w:sz="0" w:space="0" w:color="auto"/>
        <w:bottom w:val="none" w:sz="0" w:space="0" w:color="auto"/>
        <w:right w:val="none" w:sz="0" w:space="0" w:color="auto"/>
      </w:divBdr>
      <w:divsChild>
        <w:div w:id="1097290151">
          <w:marLeft w:val="0"/>
          <w:marRight w:val="0"/>
          <w:marTop w:val="0"/>
          <w:marBottom w:val="0"/>
          <w:divBdr>
            <w:top w:val="none" w:sz="0" w:space="0" w:color="auto"/>
            <w:left w:val="none" w:sz="0" w:space="0" w:color="auto"/>
            <w:bottom w:val="none" w:sz="0" w:space="0" w:color="auto"/>
            <w:right w:val="none" w:sz="0" w:space="0" w:color="auto"/>
          </w:divBdr>
        </w:div>
        <w:div w:id="1902476548">
          <w:marLeft w:val="0"/>
          <w:marRight w:val="0"/>
          <w:marTop w:val="150"/>
          <w:marBottom w:val="0"/>
          <w:divBdr>
            <w:top w:val="none" w:sz="0" w:space="0" w:color="auto"/>
            <w:left w:val="none" w:sz="0" w:space="0" w:color="auto"/>
            <w:bottom w:val="none" w:sz="0" w:space="0" w:color="auto"/>
            <w:right w:val="none" w:sz="0" w:space="0" w:color="auto"/>
          </w:divBdr>
          <w:divsChild>
            <w:div w:id="1130052535">
              <w:marLeft w:val="1155"/>
              <w:marRight w:val="0"/>
              <w:marTop w:val="0"/>
              <w:marBottom w:val="0"/>
              <w:divBdr>
                <w:top w:val="none" w:sz="0" w:space="0" w:color="auto"/>
                <w:left w:val="none" w:sz="0" w:space="0" w:color="auto"/>
                <w:bottom w:val="none" w:sz="0" w:space="0" w:color="auto"/>
                <w:right w:val="none" w:sz="0" w:space="0" w:color="auto"/>
              </w:divBdr>
            </w:div>
            <w:div w:id="1858077921">
              <w:marLeft w:val="1155"/>
              <w:marRight w:val="0"/>
              <w:marTop w:val="0"/>
              <w:marBottom w:val="0"/>
              <w:divBdr>
                <w:top w:val="none" w:sz="0" w:space="0" w:color="auto"/>
                <w:left w:val="none" w:sz="0" w:space="0" w:color="auto"/>
                <w:bottom w:val="none" w:sz="0" w:space="0" w:color="auto"/>
                <w:right w:val="none" w:sz="0" w:space="0" w:color="auto"/>
              </w:divBdr>
            </w:div>
            <w:div w:id="92861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878504">
      <w:bodyDiv w:val="1"/>
      <w:marLeft w:val="0"/>
      <w:marRight w:val="0"/>
      <w:marTop w:val="0"/>
      <w:marBottom w:val="0"/>
      <w:divBdr>
        <w:top w:val="none" w:sz="0" w:space="0" w:color="auto"/>
        <w:left w:val="none" w:sz="0" w:space="0" w:color="auto"/>
        <w:bottom w:val="none" w:sz="0" w:space="0" w:color="auto"/>
        <w:right w:val="none" w:sz="0" w:space="0" w:color="auto"/>
      </w:divBdr>
      <w:divsChild>
        <w:div w:id="1363550511">
          <w:marLeft w:val="0"/>
          <w:marRight w:val="0"/>
          <w:marTop w:val="0"/>
          <w:marBottom w:val="0"/>
          <w:divBdr>
            <w:top w:val="none" w:sz="0" w:space="0" w:color="auto"/>
            <w:left w:val="none" w:sz="0" w:space="0" w:color="auto"/>
            <w:bottom w:val="none" w:sz="0" w:space="0" w:color="auto"/>
            <w:right w:val="none" w:sz="0" w:space="0" w:color="auto"/>
          </w:divBdr>
        </w:div>
        <w:div w:id="1510559661">
          <w:marLeft w:val="0"/>
          <w:marRight w:val="0"/>
          <w:marTop w:val="150"/>
          <w:marBottom w:val="0"/>
          <w:divBdr>
            <w:top w:val="none" w:sz="0" w:space="0" w:color="auto"/>
            <w:left w:val="none" w:sz="0" w:space="0" w:color="auto"/>
            <w:bottom w:val="none" w:sz="0" w:space="0" w:color="auto"/>
            <w:right w:val="none" w:sz="0" w:space="0" w:color="auto"/>
          </w:divBdr>
          <w:divsChild>
            <w:div w:id="284238337">
              <w:marLeft w:val="1155"/>
              <w:marRight w:val="0"/>
              <w:marTop w:val="0"/>
              <w:marBottom w:val="0"/>
              <w:divBdr>
                <w:top w:val="none" w:sz="0" w:space="0" w:color="auto"/>
                <w:left w:val="none" w:sz="0" w:space="0" w:color="auto"/>
                <w:bottom w:val="none" w:sz="0" w:space="0" w:color="auto"/>
                <w:right w:val="none" w:sz="0" w:space="0" w:color="auto"/>
              </w:divBdr>
            </w:div>
            <w:div w:id="298800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28079">
      <w:bodyDiv w:val="1"/>
      <w:marLeft w:val="0"/>
      <w:marRight w:val="0"/>
      <w:marTop w:val="0"/>
      <w:marBottom w:val="0"/>
      <w:divBdr>
        <w:top w:val="none" w:sz="0" w:space="0" w:color="auto"/>
        <w:left w:val="none" w:sz="0" w:space="0" w:color="auto"/>
        <w:bottom w:val="none" w:sz="0" w:space="0" w:color="auto"/>
        <w:right w:val="none" w:sz="0" w:space="0" w:color="auto"/>
      </w:divBdr>
      <w:divsChild>
        <w:div w:id="453865782">
          <w:marLeft w:val="0"/>
          <w:marRight w:val="0"/>
          <w:marTop w:val="0"/>
          <w:marBottom w:val="0"/>
          <w:divBdr>
            <w:top w:val="none" w:sz="0" w:space="0" w:color="auto"/>
            <w:left w:val="none" w:sz="0" w:space="0" w:color="auto"/>
            <w:bottom w:val="none" w:sz="0" w:space="0" w:color="auto"/>
            <w:right w:val="none" w:sz="0" w:space="0" w:color="auto"/>
          </w:divBdr>
        </w:div>
        <w:div w:id="1973242853">
          <w:marLeft w:val="0"/>
          <w:marRight w:val="0"/>
          <w:marTop w:val="150"/>
          <w:marBottom w:val="0"/>
          <w:divBdr>
            <w:top w:val="none" w:sz="0" w:space="0" w:color="auto"/>
            <w:left w:val="none" w:sz="0" w:space="0" w:color="auto"/>
            <w:bottom w:val="none" w:sz="0" w:space="0" w:color="auto"/>
            <w:right w:val="none" w:sz="0" w:space="0" w:color="auto"/>
          </w:divBdr>
          <w:divsChild>
            <w:div w:id="1722243896">
              <w:marLeft w:val="1155"/>
              <w:marRight w:val="0"/>
              <w:marTop w:val="0"/>
              <w:marBottom w:val="0"/>
              <w:divBdr>
                <w:top w:val="none" w:sz="0" w:space="0" w:color="auto"/>
                <w:left w:val="none" w:sz="0" w:space="0" w:color="auto"/>
                <w:bottom w:val="none" w:sz="0" w:space="0" w:color="auto"/>
                <w:right w:val="none" w:sz="0" w:space="0" w:color="auto"/>
              </w:divBdr>
            </w:div>
            <w:div w:id="123744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105285">
      <w:bodyDiv w:val="1"/>
      <w:marLeft w:val="0"/>
      <w:marRight w:val="0"/>
      <w:marTop w:val="0"/>
      <w:marBottom w:val="0"/>
      <w:divBdr>
        <w:top w:val="none" w:sz="0" w:space="0" w:color="auto"/>
        <w:left w:val="none" w:sz="0" w:space="0" w:color="auto"/>
        <w:bottom w:val="none" w:sz="0" w:space="0" w:color="auto"/>
        <w:right w:val="none" w:sz="0" w:space="0" w:color="auto"/>
      </w:divBdr>
      <w:divsChild>
        <w:div w:id="1578399020">
          <w:marLeft w:val="0"/>
          <w:marRight w:val="0"/>
          <w:marTop w:val="0"/>
          <w:marBottom w:val="0"/>
          <w:divBdr>
            <w:top w:val="none" w:sz="0" w:space="0" w:color="auto"/>
            <w:left w:val="none" w:sz="0" w:space="0" w:color="auto"/>
            <w:bottom w:val="none" w:sz="0" w:space="0" w:color="auto"/>
            <w:right w:val="none" w:sz="0" w:space="0" w:color="auto"/>
          </w:divBdr>
        </w:div>
        <w:div w:id="850947728">
          <w:marLeft w:val="0"/>
          <w:marRight w:val="0"/>
          <w:marTop w:val="150"/>
          <w:marBottom w:val="0"/>
          <w:divBdr>
            <w:top w:val="none" w:sz="0" w:space="0" w:color="auto"/>
            <w:left w:val="none" w:sz="0" w:space="0" w:color="auto"/>
            <w:bottom w:val="none" w:sz="0" w:space="0" w:color="auto"/>
            <w:right w:val="none" w:sz="0" w:space="0" w:color="auto"/>
          </w:divBdr>
          <w:divsChild>
            <w:div w:id="1511093943">
              <w:marLeft w:val="1155"/>
              <w:marRight w:val="0"/>
              <w:marTop w:val="0"/>
              <w:marBottom w:val="0"/>
              <w:divBdr>
                <w:top w:val="none" w:sz="0" w:space="0" w:color="auto"/>
                <w:left w:val="none" w:sz="0" w:space="0" w:color="auto"/>
                <w:bottom w:val="none" w:sz="0" w:space="0" w:color="auto"/>
                <w:right w:val="none" w:sz="0" w:space="0" w:color="auto"/>
              </w:divBdr>
            </w:div>
            <w:div w:id="19088259">
              <w:marLeft w:val="1155"/>
              <w:marRight w:val="0"/>
              <w:marTop w:val="0"/>
              <w:marBottom w:val="0"/>
              <w:divBdr>
                <w:top w:val="none" w:sz="0" w:space="0" w:color="auto"/>
                <w:left w:val="none" w:sz="0" w:space="0" w:color="auto"/>
                <w:bottom w:val="none" w:sz="0" w:space="0" w:color="auto"/>
                <w:right w:val="none" w:sz="0" w:space="0" w:color="auto"/>
              </w:divBdr>
            </w:div>
            <w:div w:id="43871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464932">
      <w:bodyDiv w:val="1"/>
      <w:marLeft w:val="0"/>
      <w:marRight w:val="0"/>
      <w:marTop w:val="0"/>
      <w:marBottom w:val="0"/>
      <w:divBdr>
        <w:top w:val="none" w:sz="0" w:space="0" w:color="auto"/>
        <w:left w:val="none" w:sz="0" w:space="0" w:color="auto"/>
        <w:bottom w:val="none" w:sz="0" w:space="0" w:color="auto"/>
        <w:right w:val="none" w:sz="0" w:space="0" w:color="auto"/>
      </w:divBdr>
      <w:divsChild>
        <w:div w:id="742797970">
          <w:marLeft w:val="0"/>
          <w:marRight w:val="0"/>
          <w:marTop w:val="0"/>
          <w:marBottom w:val="0"/>
          <w:divBdr>
            <w:top w:val="none" w:sz="0" w:space="0" w:color="auto"/>
            <w:left w:val="none" w:sz="0" w:space="0" w:color="auto"/>
            <w:bottom w:val="none" w:sz="0" w:space="0" w:color="auto"/>
            <w:right w:val="none" w:sz="0" w:space="0" w:color="auto"/>
          </w:divBdr>
        </w:div>
        <w:div w:id="220404676">
          <w:marLeft w:val="0"/>
          <w:marRight w:val="0"/>
          <w:marTop w:val="150"/>
          <w:marBottom w:val="0"/>
          <w:divBdr>
            <w:top w:val="none" w:sz="0" w:space="0" w:color="auto"/>
            <w:left w:val="none" w:sz="0" w:space="0" w:color="auto"/>
            <w:bottom w:val="none" w:sz="0" w:space="0" w:color="auto"/>
            <w:right w:val="none" w:sz="0" w:space="0" w:color="auto"/>
          </w:divBdr>
          <w:divsChild>
            <w:div w:id="1588151114">
              <w:marLeft w:val="1155"/>
              <w:marRight w:val="0"/>
              <w:marTop w:val="0"/>
              <w:marBottom w:val="0"/>
              <w:divBdr>
                <w:top w:val="none" w:sz="0" w:space="0" w:color="auto"/>
                <w:left w:val="none" w:sz="0" w:space="0" w:color="auto"/>
                <w:bottom w:val="none" w:sz="0" w:space="0" w:color="auto"/>
                <w:right w:val="none" w:sz="0" w:space="0" w:color="auto"/>
              </w:divBdr>
            </w:div>
            <w:div w:id="2124031874">
              <w:marLeft w:val="1155"/>
              <w:marRight w:val="0"/>
              <w:marTop w:val="0"/>
              <w:marBottom w:val="0"/>
              <w:divBdr>
                <w:top w:val="none" w:sz="0" w:space="0" w:color="auto"/>
                <w:left w:val="none" w:sz="0" w:space="0" w:color="auto"/>
                <w:bottom w:val="none" w:sz="0" w:space="0" w:color="auto"/>
                <w:right w:val="none" w:sz="0" w:space="0" w:color="auto"/>
              </w:divBdr>
            </w:div>
            <w:div w:id="1158183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16663">
      <w:bodyDiv w:val="1"/>
      <w:marLeft w:val="0"/>
      <w:marRight w:val="0"/>
      <w:marTop w:val="0"/>
      <w:marBottom w:val="0"/>
      <w:divBdr>
        <w:top w:val="none" w:sz="0" w:space="0" w:color="auto"/>
        <w:left w:val="none" w:sz="0" w:space="0" w:color="auto"/>
        <w:bottom w:val="none" w:sz="0" w:space="0" w:color="auto"/>
        <w:right w:val="none" w:sz="0" w:space="0" w:color="auto"/>
      </w:divBdr>
      <w:divsChild>
        <w:div w:id="1090543761">
          <w:marLeft w:val="0"/>
          <w:marRight w:val="0"/>
          <w:marTop w:val="0"/>
          <w:marBottom w:val="0"/>
          <w:divBdr>
            <w:top w:val="none" w:sz="0" w:space="0" w:color="auto"/>
            <w:left w:val="none" w:sz="0" w:space="0" w:color="auto"/>
            <w:bottom w:val="none" w:sz="0" w:space="0" w:color="auto"/>
            <w:right w:val="none" w:sz="0" w:space="0" w:color="auto"/>
          </w:divBdr>
        </w:div>
        <w:div w:id="1007486214">
          <w:marLeft w:val="0"/>
          <w:marRight w:val="0"/>
          <w:marTop w:val="150"/>
          <w:marBottom w:val="0"/>
          <w:divBdr>
            <w:top w:val="none" w:sz="0" w:space="0" w:color="auto"/>
            <w:left w:val="none" w:sz="0" w:space="0" w:color="auto"/>
            <w:bottom w:val="none" w:sz="0" w:space="0" w:color="auto"/>
            <w:right w:val="none" w:sz="0" w:space="0" w:color="auto"/>
          </w:divBdr>
          <w:divsChild>
            <w:div w:id="1531185030">
              <w:marLeft w:val="1155"/>
              <w:marRight w:val="0"/>
              <w:marTop w:val="0"/>
              <w:marBottom w:val="0"/>
              <w:divBdr>
                <w:top w:val="none" w:sz="0" w:space="0" w:color="auto"/>
                <w:left w:val="none" w:sz="0" w:space="0" w:color="auto"/>
                <w:bottom w:val="none" w:sz="0" w:space="0" w:color="auto"/>
                <w:right w:val="none" w:sz="0" w:space="0" w:color="auto"/>
              </w:divBdr>
            </w:div>
            <w:div w:id="891116109">
              <w:marLeft w:val="1155"/>
              <w:marRight w:val="0"/>
              <w:marTop w:val="0"/>
              <w:marBottom w:val="0"/>
              <w:divBdr>
                <w:top w:val="none" w:sz="0" w:space="0" w:color="auto"/>
                <w:left w:val="none" w:sz="0" w:space="0" w:color="auto"/>
                <w:bottom w:val="none" w:sz="0" w:space="0" w:color="auto"/>
                <w:right w:val="none" w:sz="0" w:space="0" w:color="auto"/>
              </w:divBdr>
            </w:div>
            <w:div w:id="163521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09770">
      <w:bodyDiv w:val="1"/>
      <w:marLeft w:val="0"/>
      <w:marRight w:val="0"/>
      <w:marTop w:val="0"/>
      <w:marBottom w:val="0"/>
      <w:divBdr>
        <w:top w:val="none" w:sz="0" w:space="0" w:color="auto"/>
        <w:left w:val="none" w:sz="0" w:space="0" w:color="auto"/>
        <w:bottom w:val="none" w:sz="0" w:space="0" w:color="auto"/>
        <w:right w:val="none" w:sz="0" w:space="0" w:color="auto"/>
      </w:divBdr>
      <w:divsChild>
        <w:div w:id="830173392">
          <w:marLeft w:val="0"/>
          <w:marRight w:val="0"/>
          <w:marTop w:val="0"/>
          <w:marBottom w:val="0"/>
          <w:divBdr>
            <w:top w:val="none" w:sz="0" w:space="0" w:color="auto"/>
            <w:left w:val="none" w:sz="0" w:space="0" w:color="auto"/>
            <w:bottom w:val="none" w:sz="0" w:space="0" w:color="auto"/>
            <w:right w:val="none" w:sz="0" w:space="0" w:color="auto"/>
          </w:divBdr>
        </w:div>
        <w:div w:id="1613047021">
          <w:marLeft w:val="0"/>
          <w:marRight w:val="0"/>
          <w:marTop w:val="150"/>
          <w:marBottom w:val="0"/>
          <w:divBdr>
            <w:top w:val="none" w:sz="0" w:space="0" w:color="auto"/>
            <w:left w:val="none" w:sz="0" w:space="0" w:color="auto"/>
            <w:bottom w:val="none" w:sz="0" w:space="0" w:color="auto"/>
            <w:right w:val="none" w:sz="0" w:space="0" w:color="auto"/>
          </w:divBdr>
          <w:divsChild>
            <w:div w:id="1488008828">
              <w:marLeft w:val="1155"/>
              <w:marRight w:val="0"/>
              <w:marTop w:val="0"/>
              <w:marBottom w:val="0"/>
              <w:divBdr>
                <w:top w:val="none" w:sz="0" w:space="0" w:color="auto"/>
                <w:left w:val="none" w:sz="0" w:space="0" w:color="auto"/>
                <w:bottom w:val="none" w:sz="0" w:space="0" w:color="auto"/>
                <w:right w:val="none" w:sz="0" w:space="0" w:color="auto"/>
              </w:divBdr>
            </w:div>
            <w:div w:id="1171604232">
              <w:marLeft w:val="1155"/>
              <w:marRight w:val="0"/>
              <w:marTop w:val="0"/>
              <w:marBottom w:val="0"/>
              <w:divBdr>
                <w:top w:val="none" w:sz="0" w:space="0" w:color="auto"/>
                <w:left w:val="none" w:sz="0" w:space="0" w:color="auto"/>
                <w:bottom w:val="none" w:sz="0" w:space="0" w:color="auto"/>
                <w:right w:val="none" w:sz="0" w:space="0" w:color="auto"/>
              </w:divBdr>
            </w:div>
            <w:div w:id="3672681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1966657">
      <w:bodyDiv w:val="1"/>
      <w:marLeft w:val="0"/>
      <w:marRight w:val="0"/>
      <w:marTop w:val="0"/>
      <w:marBottom w:val="0"/>
      <w:divBdr>
        <w:top w:val="none" w:sz="0" w:space="0" w:color="auto"/>
        <w:left w:val="none" w:sz="0" w:space="0" w:color="auto"/>
        <w:bottom w:val="none" w:sz="0" w:space="0" w:color="auto"/>
        <w:right w:val="none" w:sz="0" w:space="0" w:color="auto"/>
      </w:divBdr>
      <w:divsChild>
        <w:div w:id="762380945">
          <w:marLeft w:val="0"/>
          <w:marRight w:val="0"/>
          <w:marTop w:val="0"/>
          <w:marBottom w:val="0"/>
          <w:divBdr>
            <w:top w:val="none" w:sz="0" w:space="0" w:color="auto"/>
            <w:left w:val="none" w:sz="0" w:space="0" w:color="auto"/>
            <w:bottom w:val="none" w:sz="0" w:space="0" w:color="auto"/>
            <w:right w:val="none" w:sz="0" w:space="0" w:color="auto"/>
          </w:divBdr>
        </w:div>
        <w:div w:id="931277358">
          <w:marLeft w:val="0"/>
          <w:marRight w:val="0"/>
          <w:marTop w:val="150"/>
          <w:marBottom w:val="0"/>
          <w:divBdr>
            <w:top w:val="none" w:sz="0" w:space="0" w:color="auto"/>
            <w:left w:val="none" w:sz="0" w:space="0" w:color="auto"/>
            <w:bottom w:val="none" w:sz="0" w:space="0" w:color="auto"/>
            <w:right w:val="none" w:sz="0" w:space="0" w:color="auto"/>
          </w:divBdr>
          <w:divsChild>
            <w:div w:id="137117932">
              <w:marLeft w:val="1155"/>
              <w:marRight w:val="0"/>
              <w:marTop w:val="0"/>
              <w:marBottom w:val="0"/>
              <w:divBdr>
                <w:top w:val="none" w:sz="0" w:space="0" w:color="auto"/>
                <w:left w:val="none" w:sz="0" w:space="0" w:color="auto"/>
                <w:bottom w:val="none" w:sz="0" w:space="0" w:color="auto"/>
                <w:right w:val="none" w:sz="0" w:space="0" w:color="auto"/>
              </w:divBdr>
            </w:div>
            <w:div w:id="1134057686">
              <w:marLeft w:val="1155"/>
              <w:marRight w:val="0"/>
              <w:marTop w:val="0"/>
              <w:marBottom w:val="0"/>
              <w:divBdr>
                <w:top w:val="none" w:sz="0" w:space="0" w:color="auto"/>
                <w:left w:val="none" w:sz="0" w:space="0" w:color="auto"/>
                <w:bottom w:val="none" w:sz="0" w:space="0" w:color="auto"/>
                <w:right w:val="none" w:sz="0" w:space="0" w:color="auto"/>
              </w:divBdr>
            </w:div>
            <w:div w:id="101214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495431">
      <w:bodyDiv w:val="1"/>
      <w:marLeft w:val="0"/>
      <w:marRight w:val="0"/>
      <w:marTop w:val="0"/>
      <w:marBottom w:val="0"/>
      <w:divBdr>
        <w:top w:val="none" w:sz="0" w:space="0" w:color="auto"/>
        <w:left w:val="none" w:sz="0" w:space="0" w:color="auto"/>
        <w:bottom w:val="none" w:sz="0" w:space="0" w:color="auto"/>
        <w:right w:val="none" w:sz="0" w:space="0" w:color="auto"/>
      </w:divBdr>
      <w:divsChild>
        <w:div w:id="466361323">
          <w:marLeft w:val="0"/>
          <w:marRight w:val="0"/>
          <w:marTop w:val="0"/>
          <w:marBottom w:val="0"/>
          <w:divBdr>
            <w:top w:val="none" w:sz="0" w:space="0" w:color="auto"/>
            <w:left w:val="none" w:sz="0" w:space="0" w:color="auto"/>
            <w:bottom w:val="none" w:sz="0" w:space="0" w:color="auto"/>
            <w:right w:val="none" w:sz="0" w:space="0" w:color="auto"/>
          </w:divBdr>
        </w:div>
        <w:div w:id="823358193">
          <w:marLeft w:val="0"/>
          <w:marRight w:val="0"/>
          <w:marTop w:val="150"/>
          <w:marBottom w:val="0"/>
          <w:divBdr>
            <w:top w:val="none" w:sz="0" w:space="0" w:color="auto"/>
            <w:left w:val="none" w:sz="0" w:space="0" w:color="auto"/>
            <w:bottom w:val="none" w:sz="0" w:space="0" w:color="auto"/>
            <w:right w:val="none" w:sz="0" w:space="0" w:color="auto"/>
          </w:divBdr>
          <w:divsChild>
            <w:div w:id="1223827585">
              <w:marLeft w:val="1155"/>
              <w:marRight w:val="0"/>
              <w:marTop w:val="0"/>
              <w:marBottom w:val="0"/>
              <w:divBdr>
                <w:top w:val="none" w:sz="0" w:space="0" w:color="auto"/>
                <w:left w:val="none" w:sz="0" w:space="0" w:color="auto"/>
                <w:bottom w:val="none" w:sz="0" w:space="0" w:color="auto"/>
                <w:right w:val="none" w:sz="0" w:space="0" w:color="auto"/>
              </w:divBdr>
            </w:div>
            <w:div w:id="28496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08776">
      <w:bodyDiv w:val="1"/>
      <w:marLeft w:val="0"/>
      <w:marRight w:val="0"/>
      <w:marTop w:val="0"/>
      <w:marBottom w:val="0"/>
      <w:divBdr>
        <w:top w:val="none" w:sz="0" w:space="0" w:color="auto"/>
        <w:left w:val="none" w:sz="0" w:space="0" w:color="auto"/>
        <w:bottom w:val="none" w:sz="0" w:space="0" w:color="auto"/>
        <w:right w:val="none" w:sz="0" w:space="0" w:color="auto"/>
      </w:divBdr>
      <w:divsChild>
        <w:div w:id="420494504">
          <w:marLeft w:val="0"/>
          <w:marRight w:val="0"/>
          <w:marTop w:val="0"/>
          <w:marBottom w:val="0"/>
          <w:divBdr>
            <w:top w:val="none" w:sz="0" w:space="0" w:color="auto"/>
            <w:left w:val="none" w:sz="0" w:space="0" w:color="auto"/>
            <w:bottom w:val="none" w:sz="0" w:space="0" w:color="auto"/>
            <w:right w:val="none" w:sz="0" w:space="0" w:color="auto"/>
          </w:divBdr>
        </w:div>
        <w:div w:id="51848796">
          <w:marLeft w:val="0"/>
          <w:marRight w:val="0"/>
          <w:marTop w:val="150"/>
          <w:marBottom w:val="0"/>
          <w:divBdr>
            <w:top w:val="none" w:sz="0" w:space="0" w:color="auto"/>
            <w:left w:val="none" w:sz="0" w:space="0" w:color="auto"/>
            <w:bottom w:val="none" w:sz="0" w:space="0" w:color="auto"/>
            <w:right w:val="none" w:sz="0" w:space="0" w:color="auto"/>
          </w:divBdr>
          <w:divsChild>
            <w:div w:id="432825559">
              <w:marLeft w:val="1155"/>
              <w:marRight w:val="0"/>
              <w:marTop w:val="0"/>
              <w:marBottom w:val="0"/>
              <w:divBdr>
                <w:top w:val="none" w:sz="0" w:space="0" w:color="auto"/>
                <w:left w:val="none" w:sz="0" w:space="0" w:color="auto"/>
                <w:bottom w:val="none" w:sz="0" w:space="0" w:color="auto"/>
                <w:right w:val="none" w:sz="0" w:space="0" w:color="auto"/>
              </w:divBdr>
            </w:div>
            <w:div w:id="1052971045">
              <w:marLeft w:val="1155"/>
              <w:marRight w:val="0"/>
              <w:marTop w:val="0"/>
              <w:marBottom w:val="0"/>
              <w:divBdr>
                <w:top w:val="none" w:sz="0" w:space="0" w:color="auto"/>
                <w:left w:val="none" w:sz="0" w:space="0" w:color="auto"/>
                <w:bottom w:val="none" w:sz="0" w:space="0" w:color="auto"/>
                <w:right w:val="none" w:sz="0" w:space="0" w:color="auto"/>
              </w:divBdr>
            </w:div>
            <w:div w:id="1896043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5894">
      <w:bodyDiv w:val="1"/>
      <w:marLeft w:val="0"/>
      <w:marRight w:val="0"/>
      <w:marTop w:val="0"/>
      <w:marBottom w:val="0"/>
      <w:divBdr>
        <w:top w:val="none" w:sz="0" w:space="0" w:color="auto"/>
        <w:left w:val="none" w:sz="0" w:space="0" w:color="auto"/>
        <w:bottom w:val="none" w:sz="0" w:space="0" w:color="auto"/>
        <w:right w:val="none" w:sz="0" w:space="0" w:color="auto"/>
      </w:divBdr>
      <w:divsChild>
        <w:div w:id="1185900085">
          <w:marLeft w:val="0"/>
          <w:marRight w:val="0"/>
          <w:marTop w:val="0"/>
          <w:marBottom w:val="0"/>
          <w:divBdr>
            <w:top w:val="none" w:sz="0" w:space="0" w:color="auto"/>
            <w:left w:val="none" w:sz="0" w:space="0" w:color="auto"/>
            <w:bottom w:val="none" w:sz="0" w:space="0" w:color="auto"/>
            <w:right w:val="none" w:sz="0" w:space="0" w:color="auto"/>
          </w:divBdr>
        </w:div>
        <w:div w:id="1663393339">
          <w:marLeft w:val="0"/>
          <w:marRight w:val="0"/>
          <w:marTop w:val="150"/>
          <w:marBottom w:val="0"/>
          <w:divBdr>
            <w:top w:val="none" w:sz="0" w:space="0" w:color="auto"/>
            <w:left w:val="none" w:sz="0" w:space="0" w:color="auto"/>
            <w:bottom w:val="none" w:sz="0" w:space="0" w:color="auto"/>
            <w:right w:val="none" w:sz="0" w:space="0" w:color="auto"/>
          </w:divBdr>
          <w:divsChild>
            <w:div w:id="2125152157">
              <w:marLeft w:val="1155"/>
              <w:marRight w:val="0"/>
              <w:marTop w:val="0"/>
              <w:marBottom w:val="0"/>
              <w:divBdr>
                <w:top w:val="none" w:sz="0" w:space="0" w:color="auto"/>
                <w:left w:val="none" w:sz="0" w:space="0" w:color="auto"/>
                <w:bottom w:val="none" w:sz="0" w:space="0" w:color="auto"/>
                <w:right w:val="none" w:sz="0" w:space="0" w:color="auto"/>
              </w:divBdr>
            </w:div>
            <w:div w:id="145754862">
              <w:marLeft w:val="1155"/>
              <w:marRight w:val="0"/>
              <w:marTop w:val="0"/>
              <w:marBottom w:val="0"/>
              <w:divBdr>
                <w:top w:val="none" w:sz="0" w:space="0" w:color="auto"/>
                <w:left w:val="none" w:sz="0" w:space="0" w:color="auto"/>
                <w:bottom w:val="none" w:sz="0" w:space="0" w:color="auto"/>
                <w:right w:val="none" w:sz="0" w:space="0" w:color="auto"/>
              </w:divBdr>
            </w:div>
            <w:div w:id="1703245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2983501">
      <w:bodyDiv w:val="1"/>
      <w:marLeft w:val="0"/>
      <w:marRight w:val="0"/>
      <w:marTop w:val="0"/>
      <w:marBottom w:val="0"/>
      <w:divBdr>
        <w:top w:val="none" w:sz="0" w:space="0" w:color="auto"/>
        <w:left w:val="none" w:sz="0" w:space="0" w:color="auto"/>
        <w:bottom w:val="none" w:sz="0" w:space="0" w:color="auto"/>
        <w:right w:val="none" w:sz="0" w:space="0" w:color="auto"/>
      </w:divBdr>
      <w:divsChild>
        <w:div w:id="313265331">
          <w:marLeft w:val="0"/>
          <w:marRight w:val="0"/>
          <w:marTop w:val="0"/>
          <w:marBottom w:val="0"/>
          <w:divBdr>
            <w:top w:val="none" w:sz="0" w:space="0" w:color="auto"/>
            <w:left w:val="none" w:sz="0" w:space="0" w:color="auto"/>
            <w:bottom w:val="none" w:sz="0" w:space="0" w:color="auto"/>
            <w:right w:val="none" w:sz="0" w:space="0" w:color="auto"/>
          </w:divBdr>
        </w:div>
        <w:div w:id="718895501">
          <w:marLeft w:val="0"/>
          <w:marRight w:val="0"/>
          <w:marTop w:val="150"/>
          <w:marBottom w:val="0"/>
          <w:divBdr>
            <w:top w:val="none" w:sz="0" w:space="0" w:color="auto"/>
            <w:left w:val="none" w:sz="0" w:space="0" w:color="auto"/>
            <w:bottom w:val="none" w:sz="0" w:space="0" w:color="auto"/>
            <w:right w:val="none" w:sz="0" w:space="0" w:color="auto"/>
          </w:divBdr>
          <w:divsChild>
            <w:div w:id="1625773321">
              <w:marLeft w:val="1155"/>
              <w:marRight w:val="0"/>
              <w:marTop w:val="0"/>
              <w:marBottom w:val="0"/>
              <w:divBdr>
                <w:top w:val="none" w:sz="0" w:space="0" w:color="auto"/>
                <w:left w:val="none" w:sz="0" w:space="0" w:color="auto"/>
                <w:bottom w:val="none" w:sz="0" w:space="0" w:color="auto"/>
                <w:right w:val="none" w:sz="0" w:space="0" w:color="auto"/>
              </w:divBdr>
            </w:div>
            <w:div w:id="1640112071">
              <w:marLeft w:val="1155"/>
              <w:marRight w:val="0"/>
              <w:marTop w:val="0"/>
              <w:marBottom w:val="0"/>
              <w:divBdr>
                <w:top w:val="none" w:sz="0" w:space="0" w:color="auto"/>
                <w:left w:val="none" w:sz="0" w:space="0" w:color="auto"/>
                <w:bottom w:val="none" w:sz="0" w:space="0" w:color="auto"/>
                <w:right w:val="none" w:sz="0" w:space="0" w:color="auto"/>
              </w:divBdr>
            </w:div>
            <w:div w:id="3432141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29083">
      <w:bodyDiv w:val="1"/>
      <w:marLeft w:val="0"/>
      <w:marRight w:val="0"/>
      <w:marTop w:val="0"/>
      <w:marBottom w:val="0"/>
      <w:divBdr>
        <w:top w:val="none" w:sz="0" w:space="0" w:color="auto"/>
        <w:left w:val="none" w:sz="0" w:space="0" w:color="auto"/>
        <w:bottom w:val="none" w:sz="0" w:space="0" w:color="auto"/>
        <w:right w:val="none" w:sz="0" w:space="0" w:color="auto"/>
      </w:divBdr>
      <w:divsChild>
        <w:div w:id="2092122198">
          <w:marLeft w:val="0"/>
          <w:marRight w:val="0"/>
          <w:marTop w:val="0"/>
          <w:marBottom w:val="0"/>
          <w:divBdr>
            <w:top w:val="none" w:sz="0" w:space="0" w:color="auto"/>
            <w:left w:val="none" w:sz="0" w:space="0" w:color="auto"/>
            <w:bottom w:val="none" w:sz="0" w:space="0" w:color="auto"/>
            <w:right w:val="none" w:sz="0" w:space="0" w:color="auto"/>
          </w:divBdr>
        </w:div>
        <w:div w:id="483546516">
          <w:marLeft w:val="0"/>
          <w:marRight w:val="0"/>
          <w:marTop w:val="150"/>
          <w:marBottom w:val="0"/>
          <w:divBdr>
            <w:top w:val="none" w:sz="0" w:space="0" w:color="auto"/>
            <w:left w:val="none" w:sz="0" w:space="0" w:color="auto"/>
            <w:bottom w:val="none" w:sz="0" w:space="0" w:color="auto"/>
            <w:right w:val="none" w:sz="0" w:space="0" w:color="auto"/>
          </w:divBdr>
          <w:divsChild>
            <w:div w:id="1924800870">
              <w:marLeft w:val="1155"/>
              <w:marRight w:val="0"/>
              <w:marTop w:val="0"/>
              <w:marBottom w:val="0"/>
              <w:divBdr>
                <w:top w:val="none" w:sz="0" w:space="0" w:color="auto"/>
                <w:left w:val="none" w:sz="0" w:space="0" w:color="auto"/>
                <w:bottom w:val="none" w:sz="0" w:space="0" w:color="auto"/>
                <w:right w:val="none" w:sz="0" w:space="0" w:color="auto"/>
              </w:divBdr>
            </w:div>
            <w:div w:id="1770350306">
              <w:marLeft w:val="1155"/>
              <w:marRight w:val="0"/>
              <w:marTop w:val="0"/>
              <w:marBottom w:val="0"/>
              <w:divBdr>
                <w:top w:val="none" w:sz="0" w:space="0" w:color="auto"/>
                <w:left w:val="none" w:sz="0" w:space="0" w:color="auto"/>
                <w:bottom w:val="none" w:sz="0" w:space="0" w:color="auto"/>
                <w:right w:val="none" w:sz="0" w:space="0" w:color="auto"/>
              </w:divBdr>
            </w:div>
            <w:div w:id="619531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45129">
      <w:bodyDiv w:val="1"/>
      <w:marLeft w:val="0"/>
      <w:marRight w:val="0"/>
      <w:marTop w:val="0"/>
      <w:marBottom w:val="0"/>
      <w:divBdr>
        <w:top w:val="none" w:sz="0" w:space="0" w:color="auto"/>
        <w:left w:val="none" w:sz="0" w:space="0" w:color="auto"/>
        <w:bottom w:val="none" w:sz="0" w:space="0" w:color="auto"/>
        <w:right w:val="none" w:sz="0" w:space="0" w:color="auto"/>
      </w:divBdr>
      <w:divsChild>
        <w:div w:id="667633837">
          <w:marLeft w:val="0"/>
          <w:marRight w:val="0"/>
          <w:marTop w:val="0"/>
          <w:marBottom w:val="0"/>
          <w:divBdr>
            <w:top w:val="none" w:sz="0" w:space="0" w:color="auto"/>
            <w:left w:val="none" w:sz="0" w:space="0" w:color="auto"/>
            <w:bottom w:val="none" w:sz="0" w:space="0" w:color="auto"/>
            <w:right w:val="none" w:sz="0" w:space="0" w:color="auto"/>
          </w:divBdr>
        </w:div>
        <w:div w:id="593634785">
          <w:marLeft w:val="0"/>
          <w:marRight w:val="0"/>
          <w:marTop w:val="150"/>
          <w:marBottom w:val="0"/>
          <w:divBdr>
            <w:top w:val="none" w:sz="0" w:space="0" w:color="auto"/>
            <w:left w:val="none" w:sz="0" w:space="0" w:color="auto"/>
            <w:bottom w:val="none" w:sz="0" w:space="0" w:color="auto"/>
            <w:right w:val="none" w:sz="0" w:space="0" w:color="auto"/>
          </w:divBdr>
          <w:divsChild>
            <w:div w:id="987444109">
              <w:marLeft w:val="1155"/>
              <w:marRight w:val="0"/>
              <w:marTop w:val="0"/>
              <w:marBottom w:val="0"/>
              <w:divBdr>
                <w:top w:val="none" w:sz="0" w:space="0" w:color="auto"/>
                <w:left w:val="none" w:sz="0" w:space="0" w:color="auto"/>
                <w:bottom w:val="none" w:sz="0" w:space="0" w:color="auto"/>
                <w:right w:val="none" w:sz="0" w:space="0" w:color="auto"/>
              </w:divBdr>
            </w:div>
            <w:div w:id="1380319271">
              <w:marLeft w:val="1155"/>
              <w:marRight w:val="0"/>
              <w:marTop w:val="0"/>
              <w:marBottom w:val="0"/>
              <w:divBdr>
                <w:top w:val="none" w:sz="0" w:space="0" w:color="auto"/>
                <w:left w:val="none" w:sz="0" w:space="0" w:color="auto"/>
                <w:bottom w:val="none" w:sz="0" w:space="0" w:color="auto"/>
                <w:right w:val="none" w:sz="0" w:space="0" w:color="auto"/>
              </w:divBdr>
            </w:div>
            <w:div w:id="15024280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866539">
      <w:bodyDiv w:val="1"/>
      <w:marLeft w:val="0"/>
      <w:marRight w:val="0"/>
      <w:marTop w:val="0"/>
      <w:marBottom w:val="0"/>
      <w:divBdr>
        <w:top w:val="none" w:sz="0" w:space="0" w:color="auto"/>
        <w:left w:val="none" w:sz="0" w:space="0" w:color="auto"/>
        <w:bottom w:val="none" w:sz="0" w:space="0" w:color="auto"/>
        <w:right w:val="none" w:sz="0" w:space="0" w:color="auto"/>
      </w:divBdr>
      <w:divsChild>
        <w:div w:id="2080592255">
          <w:marLeft w:val="0"/>
          <w:marRight w:val="0"/>
          <w:marTop w:val="0"/>
          <w:marBottom w:val="0"/>
          <w:divBdr>
            <w:top w:val="none" w:sz="0" w:space="0" w:color="auto"/>
            <w:left w:val="none" w:sz="0" w:space="0" w:color="auto"/>
            <w:bottom w:val="none" w:sz="0" w:space="0" w:color="auto"/>
            <w:right w:val="none" w:sz="0" w:space="0" w:color="auto"/>
          </w:divBdr>
        </w:div>
        <w:div w:id="66929416">
          <w:marLeft w:val="0"/>
          <w:marRight w:val="0"/>
          <w:marTop w:val="150"/>
          <w:marBottom w:val="0"/>
          <w:divBdr>
            <w:top w:val="none" w:sz="0" w:space="0" w:color="auto"/>
            <w:left w:val="none" w:sz="0" w:space="0" w:color="auto"/>
            <w:bottom w:val="none" w:sz="0" w:space="0" w:color="auto"/>
            <w:right w:val="none" w:sz="0" w:space="0" w:color="auto"/>
          </w:divBdr>
          <w:divsChild>
            <w:div w:id="1136991141">
              <w:marLeft w:val="1155"/>
              <w:marRight w:val="0"/>
              <w:marTop w:val="0"/>
              <w:marBottom w:val="0"/>
              <w:divBdr>
                <w:top w:val="none" w:sz="0" w:space="0" w:color="auto"/>
                <w:left w:val="none" w:sz="0" w:space="0" w:color="auto"/>
                <w:bottom w:val="none" w:sz="0" w:space="0" w:color="auto"/>
                <w:right w:val="none" w:sz="0" w:space="0" w:color="auto"/>
              </w:divBdr>
            </w:div>
            <w:div w:id="175194248">
              <w:marLeft w:val="1155"/>
              <w:marRight w:val="0"/>
              <w:marTop w:val="0"/>
              <w:marBottom w:val="0"/>
              <w:divBdr>
                <w:top w:val="none" w:sz="0" w:space="0" w:color="auto"/>
                <w:left w:val="none" w:sz="0" w:space="0" w:color="auto"/>
                <w:bottom w:val="none" w:sz="0" w:space="0" w:color="auto"/>
                <w:right w:val="none" w:sz="0" w:space="0" w:color="auto"/>
              </w:divBdr>
            </w:div>
            <w:div w:id="112954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0264">
      <w:bodyDiv w:val="1"/>
      <w:marLeft w:val="0"/>
      <w:marRight w:val="0"/>
      <w:marTop w:val="0"/>
      <w:marBottom w:val="0"/>
      <w:divBdr>
        <w:top w:val="none" w:sz="0" w:space="0" w:color="auto"/>
        <w:left w:val="none" w:sz="0" w:space="0" w:color="auto"/>
        <w:bottom w:val="none" w:sz="0" w:space="0" w:color="auto"/>
        <w:right w:val="none" w:sz="0" w:space="0" w:color="auto"/>
      </w:divBdr>
      <w:divsChild>
        <w:div w:id="918098294">
          <w:marLeft w:val="0"/>
          <w:marRight w:val="0"/>
          <w:marTop w:val="0"/>
          <w:marBottom w:val="0"/>
          <w:divBdr>
            <w:top w:val="none" w:sz="0" w:space="0" w:color="auto"/>
            <w:left w:val="none" w:sz="0" w:space="0" w:color="auto"/>
            <w:bottom w:val="none" w:sz="0" w:space="0" w:color="auto"/>
            <w:right w:val="none" w:sz="0" w:space="0" w:color="auto"/>
          </w:divBdr>
        </w:div>
        <w:div w:id="234708907">
          <w:marLeft w:val="0"/>
          <w:marRight w:val="0"/>
          <w:marTop w:val="150"/>
          <w:marBottom w:val="0"/>
          <w:divBdr>
            <w:top w:val="none" w:sz="0" w:space="0" w:color="auto"/>
            <w:left w:val="none" w:sz="0" w:space="0" w:color="auto"/>
            <w:bottom w:val="none" w:sz="0" w:space="0" w:color="auto"/>
            <w:right w:val="none" w:sz="0" w:space="0" w:color="auto"/>
          </w:divBdr>
          <w:divsChild>
            <w:div w:id="1615016469">
              <w:marLeft w:val="1155"/>
              <w:marRight w:val="0"/>
              <w:marTop w:val="0"/>
              <w:marBottom w:val="0"/>
              <w:divBdr>
                <w:top w:val="none" w:sz="0" w:space="0" w:color="auto"/>
                <w:left w:val="none" w:sz="0" w:space="0" w:color="auto"/>
                <w:bottom w:val="none" w:sz="0" w:space="0" w:color="auto"/>
                <w:right w:val="none" w:sz="0" w:space="0" w:color="auto"/>
              </w:divBdr>
            </w:div>
            <w:div w:id="2000184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582167">
      <w:bodyDiv w:val="1"/>
      <w:marLeft w:val="0"/>
      <w:marRight w:val="0"/>
      <w:marTop w:val="0"/>
      <w:marBottom w:val="0"/>
      <w:divBdr>
        <w:top w:val="none" w:sz="0" w:space="0" w:color="auto"/>
        <w:left w:val="none" w:sz="0" w:space="0" w:color="auto"/>
        <w:bottom w:val="none" w:sz="0" w:space="0" w:color="auto"/>
        <w:right w:val="none" w:sz="0" w:space="0" w:color="auto"/>
      </w:divBdr>
      <w:divsChild>
        <w:div w:id="1807316362">
          <w:marLeft w:val="0"/>
          <w:marRight w:val="0"/>
          <w:marTop w:val="0"/>
          <w:marBottom w:val="0"/>
          <w:divBdr>
            <w:top w:val="none" w:sz="0" w:space="0" w:color="auto"/>
            <w:left w:val="none" w:sz="0" w:space="0" w:color="auto"/>
            <w:bottom w:val="none" w:sz="0" w:space="0" w:color="auto"/>
            <w:right w:val="none" w:sz="0" w:space="0" w:color="auto"/>
          </w:divBdr>
        </w:div>
        <w:div w:id="1848984856">
          <w:marLeft w:val="0"/>
          <w:marRight w:val="0"/>
          <w:marTop w:val="150"/>
          <w:marBottom w:val="0"/>
          <w:divBdr>
            <w:top w:val="none" w:sz="0" w:space="0" w:color="auto"/>
            <w:left w:val="none" w:sz="0" w:space="0" w:color="auto"/>
            <w:bottom w:val="none" w:sz="0" w:space="0" w:color="auto"/>
            <w:right w:val="none" w:sz="0" w:space="0" w:color="auto"/>
          </w:divBdr>
          <w:divsChild>
            <w:div w:id="726301924">
              <w:marLeft w:val="1155"/>
              <w:marRight w:val="0"/>
              <w:marTop w:val="0"/>
              <w:marBottom w:val="0"/>
              <w:divBdr>
                <w:top w:val="none" w:sz="0" w:space="0" w:color="auto"/>
                <w:left w:val="none" w:sz="0" w:space="0" w:color="auto"/>
                <w:bottom w:val="none" w:sz="0" w:space="0" w:color="auto"/>
                <w:right w:val="none" w:sz="0" w:space="0" w:color="auto"/>
              </w:divBdr>
            </w:div>
            <w:div w:id="1898660632">
              <w:marLeft w:val="1155"/>
              <w:marRight w:val="0"/>
              <w:marTop w:val="0"/>
              <w:marBottom w:val="0"/>
              <w:divBdr>
                <w:top w:val="none" w:sz="0" w:space="0" w:color="auto"/>
                <w:left w:val="none" w:sz="0" w:space="0" w:color="auto"/>
                <w:bottom w:val="none" w:sz="0" w:space="0" w:color="auto"/>
                <w:right w:val="none" w:sz="0" w:space="0" w:color="auto"/>
              </w:divBdr>
            </w:div>
            <w:div w:id="2104378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432928">
      <w:bodyDiv w:val="1"/>
      <w:marLeft w:val="0"/>
      <w:marRight w:val="0"/>
      <w:marTop w:val="0"/>
      <w:marBottom w:val="0"/>
      <w:divBdr>
        <w:top w:val="none" w:sz="0" w:space="0" w:color="auto"/>
        <w:left w:val="none" w:sz="0" w:space="0" w:color="auto"/>
        <w:bottom w:val="none" w:sz="0" w:space="0" w:color="auto"/>
        <w:right w:val="none" w:sz="0" w:space="0" w:color="auto"/>
      </w:divBdr>
      <w:divsChild>
        <w:div w:id="354769929">
          <w:marLeft w:val="0"/>
          <w:marRight w:val="0"/>
          <w:marTop w:val="0"/>
          <w:marBottom w:val="0"/>
          <w:divBdr>
            <w:top w:val="none" w:sz="0" w:space="0" w:color="auto"/>
            <w:left w:val="none" w:sz="0" w:space="0" w:color="auto"/>
            <w:bottom w:val="none" w:sz="0" w:space="0" w:color="auto"/>
            <w:right w:val="none" w:sz="0" w:space="0" w:color="auto"/>
          </w:divBdr>
        </w:div>
        <w:div w:id="1083258705">
          <w:marLeft w:val="0"/>
          <w:marRight w:val="0"/>
          <w:marTop w:val="150"/>
          <w:marBottom w:val="0"/>
          <w:divBdr>
            <w:top w:val="none" w:sz="0" w:space="0" w:color="auto"/>
            <w:left w:val="none" w:sz="0" w:space="0" w:color="auto"/>
            <w:bottom w:val="none" w:sz="0" w:space="0" w:color="auto"/>
            <w:right w:val="none" w:sz="0" w:space="0" w:color="auto"/>
          </w:divBdr>
          <w:divsChild>
            <w:div w:id="1372457662">
              <w:marLeft w:val="1155"/>
              <w:marRight w:val="0"/>
              <w:marTop w:val="0"/>
              <w:marBottom w:val="0"/>
              <w:divBdr>
                <w:top w:val="none" w:sz="0" w:space="0" w:color="auto"/>
                <w:left w:val="none" w:sz="0" w:space="0" w:color="auto"/>
                <w:bottom w:val="none" w:sz="0" w:space="0" w:color="auto"/>
                <w:right w:val="none" w:sz="0" w:space="0" w:color="auto"/>
              </w:divBdr>
            </w:div>
            <w:div w:id="380641005">
              <w:marLeft w:val="1155"/>
              <w:marRight w:val="0"/>
              <w:marTop w:val="0"/>
              <w:marBottom w:val="0"/>
              <w:divBdr>
                <w:top w:val="none" w:sz="0" w:space="0" w:color="auto"/>
                <w:left w:val="none" w:sz="0" w:space="0" w:color="auto"/>
                <w:bottom w:val="none" w:sz="0" w:space="0" w:color="auto"/>
                <w:right w:val="none" w:sz="0" w:space="0" w:color="auto"/>
              </w:divBdr>
            </w:div>
            <w:div w:id="1769427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773979">
      <w:bodyDiv w:val="1"/>
      <w:marLeft w:val="0"/>
      <w:marRight w:val="0"/>
      <w:marTop w:val="0"/>
      <w:marBottom w:val="0"/>
      <w:divBdr>
        <w:top w:val="none" w:sz="0" w:space="0" w:color="auto"/>
        <w:left w:val="none" w:sz="0" w:space="0" w:color="auto"/>
        <w:bottom w:val="none" w:sz="0" w:space="0" w:color="auto"/>
        <w:right w:val="none" w:sz="0" w:space="0" w:color="auto"/>
      </w:divBdr>
      <w:divsChild>
        <w:div w:id="1101100708">
          <w:marLeft w:val="0"/>
          <w:marRight w:val="0"/>
          <w:marTop w:val="0"/>
          <w:marBottom w:val="0"/>
          <w:divBdr>
            <w:top w:val="none" w:sz="0" w:space="0" w:color="auto"/>
            <w:left w:val="none" w:sz="0" w:space="0" w:color="auto"/>
            <w:bottom w:val="none" w:sz="0" w:space="0" w:color="auto"/>
            <w:right w:val="none" w:sz="0" w:space="0" w:color="auto"/>
          </w:divBdr>
        </w:div>
        <w:div w:id="651758971">
          <w:marLeft w:val="0"/>
          <w:marRight w:val="0"/>
          <w:marTop w:val="150"/>
          <w:marBottom w:val="0"/>
          <w:divBdr>
            <w:top w:val="none" w:sz="0" w:space="0" w:color="auto"/>
            <w:left w:val="none" w:sz="0" w:space="0" w:color="auto"/>
            <w:bottom w:val="none" w:sz="0" w:space="0" w:color="auto"/>
            <w:right w:val="none" w:sz="0" w:space="0" w:color="auto"/>
          </w:divBdr>
          <w:divsChild>
            <w:div w:id="30501077">
              <w:marLeft w:val="1155"/>
              <w:marRight w:val="0"/>
              <w:marTop w:val="0"/>
              <w:marBottom w:val="0"/>
              <w:divBdr>
                <w:top w:val="none" w:sz="0" w:space="0" w:color="auto"/>
                <w:left w:val="none" w:sz="0" w:space="0" w:color="auto"/>
                <w:bottom w:val="none" w:sz="0" w:space="0" w:color="auto"/>
                <w:right w:val="none" w:sz="0" w:space="0" w:color="auto"/>
              </w:divBdr>
            </w:div>
            <w:div w:id="1708097096">
              <w:marLeft w:val="1155"/>
              <w:marRight w:val="0"/>
              <w:marTop w:val="0"/>
              <w:marBottom w:val="0"/>
              <w:divBdr>
                <w:top w:val="none" w:sz="0" w:space="0" w:color="auto"/>
                <w:left w:val="none" w:sz="0" w:space="0" w:color="auto"/>
                <w:bottom w:val="none" w:sz="0" w:space="0" w:color="auto"/>
                <w:right w:val="none" w:sz="0" w:space="0" w:color="auto"/>
              </w:divBdr>
            </w:div>
            <w:div w:id="10271772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29635">
      <w:bodyDiv w:val="1"/>
      <w:marLeft w:val="0"/>
      <w:marRight w:val="0"/>
      <w:marTop w:val="0"/>
      <w:marBottom w:val="0"/>
      <w:divBdr>
        <w:top w:val="none" w:sz="0" w:space="0" w:color="auto"/>
        <w:left w:val="none" w:sz="0" w:space="0" w:color="auto"/>
        <w:bottom w:val="none" w:sz="0" w:space="0" w:color="auto"/>
        <w:right w:val="none" w:sz="0" w:space="0" w:color="auto"/>
      </w:divBdr>
      <w:divsChild>
        <w:div w:id="727191724">
          <w:marLeft w:val="0"/>
          <w:marRight w:val="0"/>
          <w:marTop w:val="0"/>
          <w:marBottom w:val="0"/>
          <w:divBdr>
            <w:top w:val="none" w:sz="0" w:space="0" w:color="auto"/>
            <w:left w:val="none" w:sz="0" w:space="0" w:color="auto"/>
            <w:bottom w:val="none" w:sz="0" w:space="0" w:color="auto"/>
            <w:right w:val="none" w:sz="0" w:space="0" w:color="auto"/>
          </w:divBdr>
        </w:div>
        <w:div w:id="614943320">
          <w:marLeft w:val="0"/>
          <w:marRight w:val="0"/>
          <w:marTop w:val="150"/>
          <w:marBottom w:val="0"/>
          <w:divBdr>
            <w:top w:val="none" w:sz="0" w:space="0" w:color="auto"/>
            <w:left w:val="none" w:sz="0" w:space="0" w:color="auto"/>
            <w:bottom w:val="none" w:sz="0" w:space="0" w:color="auto"/>
            <w:right w:val="none" w:sz="0" w:space="0" w:color="auto"/>
          </w:divBdr>
          <w:divsChild>
            <w:div w:id="1112045137">
              <w:marLeft w:val="1155"/>
              <w:marRight w:val="0"/>
              <w:marTop w:val="0"/>
              <w:marBottom w:val="0"/>
              <w:divBdr>
                <w:top w:val="none" w:sz="0" w:space="0" w:color="auto"/>
                <w:left w:val="none" w:sz="0" w:space="0" w:color="auto"/>
                <w:bottom w:val="none" w:sz="0" w:space="0" w:color="auto"/>
                <w:right w:val="none" w:sz="0" w:space="0" w:color="auto"/>
              </w:divBdr>
            </w:div>
            <w:div w:id="945815773">
              <w:marLeft w:val="1155"/>
              <w:marRight w:val="0"/>
              <w:marTop w:val="0"/>
              <w:marBottom w:val="0"/>
              <w:divBdr>
                <w:top w:val="none" w:sz="0" w:space="0" w:color="auto"/>
                <w:left w:val="none" w:sz="0" w:space="0" w:color="auto"/>
                <w:bottom w:val="none" w:sz="0" w:space="0" w:color="auto"/>
                <w:right w:val="none" w:sz="0" w:space="0" w:color="auto"/>
              </w:divBdr>
            </w:div>
            <w:div w:id="960305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178059">
      <w:bodyDiv w:val="1"/>
      <w:marLeft w:val="0"/>
      <w:marRight w:val="0"/>
      <w:marTop w:val="0"/>
      <w:marBottom w:val="0"/>
      <w:divBdr>
        <w:top w:val="none" w:sz="0" w:space="0" w:color="auto"/>
        <w:left w:val="none" w:sz="0" w:space="0" w:color="auto"/>
        <w:bottom w:val="none" w:sz="0" w:space="0" w:color="auto"/>
        <w:right w:val="none" w:sz="0" w:space="0" w:color="auto"/>
      </w:divBdr>
      <w:divsChild>
        <w:div w:id="1896695365">
          <w:marLeft w:val="0"/>
          <w:marRight w:val="0"/>
          <w:marTop w:val="0"/>
          <w:marBottom w:val="0"/>
          <w:divBdr>
            <w:top w:val="none" w:sz="0" w:space="0" w:color="auto"/>
            <w:left w:val="none" w:sz="0" w:space="0" w:color="auto"/>
            <w:bottom w:val="none" w:sz="0" w:space="0" w:color="auto"/>
            <w:right w:val="none" w:sz="0" w:space="0" w:color="auto"/>
          </w:divBdr>
        </w:div>
        <w:div w:id="833299803">
          <w:marLeft w:val="0"/>
          <w:marRight w:val="0"/>
          <w:marTop w:val="150"/>
          <w:marBottom w:val="0"/>
          <w:divBdr>
            <w:top w:val="none" w:sz="0" w:space="0" w:color="auto"/>
            <w:left w:val="none" w:sz="0" w:space="0" w:color="auto"/>
            <w:bottom w:val="none" w:sz="0" w:space="0" w:color="auto"/>
            <w:right w:val="none" w:sz="0" w:space="0" w:color="auto"/>
          </w:divBdr>
          <w:divsChild>
            <w:div w:id="1624536538">
              <w:marLeft w:val="1155"/>
              <w:marRight w:val="0"/>
              <w:marTop w:val="0"/>
              <w:marBottom w:val="0"/>
              <w:divBdr>
                <w:top w:val="none" w:sz="0" w:space="0" w:color="auto"/>
                <w:left w:val="none" w:sz="0" w:space="0" w:color="auto"/>
                <w:bottom w:val="none" w:sz="0" w:space="0" w:color="auto"/>
                <w:right w:val="none" w:sz="0" w:space="0" w:color="auto"/>
              </w:divBdr>
            </w:div>
            <w:div w:id="1219824578">
              <w:marLeft w:val="1155"/>
              <w:marRight w:val="0"/>
              <w:marTop w:val="0"/>
              <w:marBottom w:val="0"/>
              <w:divBdr>
                <w:top w:val="none" w:sz="0" w:space="0" w:color="auto"/>
                <w:left w:val="none" w:sz="0" w:space="0" w:color="auto"/>
                <w:bottom w:val="none" w:sz="0" w:space="0" w:color="auto"/>
                <w:right w:val="none" w:sz="0" w:space="0" w:color="auto"/>
              </w:divBdr>
            </w:div>
            <w:div w:id="5045135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41214">
      <w:bodyDiv w:val="1"/>
      <w:marLeft w:val="0"/>
      <w:marRight w:val="0"/>
      <w:marTop w:val="0"/>
      <w:marBottom w:val="0"/>
      <w:divBdr>
        <w:top w:val="none" w:sz="0" w:space="0" w:color="auto"/>
        <w:left w:val="none" w:sz="0" w:space="0" w:color="auto"/>
        <w:bottom w:val="none" w:sz="0" w:space="0" w:color="auto"/>
        <w:right w:val="none" w:sz="0" w:space="0" w:color="auto"/>
      </w:divBdr>
      <w:divsChild>
        <w:div w:id="1453013449">
          <w:marLeft w:val="0"/>
          <w:marRight w:val="0"/>
          <w:marTop w:val="0"/>
          <w:marBottom w:val="0"/>
          <w:divBdr>
            <w:top w:val="none" w:sz="0" w:space="0" w:color="auto"/>
            <w:left w:val="none" w:sz="0" w:space="0" w:color="auto"/>
            <w:bottom w:val="none" w:sz="0" w:space="0" w:color="auto"/>
            <w:right w:val="none" w:sz="0" w:space="0" w:color="auto"/>
          </w:divBdr>
        </w:div>
        <w:div w:id="309792040">
          <w:marLeft w:val="0"/>
          <w:marRight w:val="0"/>
          <w:marTop w:val="150"/>
          <w:marBottom w:val="0"/>
          <w:divBdr>
            <w:top w:val="none" w:sz="0" w:space="0" w:color="auto"/>
            <w:left w:val="none" w:sz="0" w:space="0" w:color="auto"/>
            <w:bottom w:val="none" w:sz="0" w:space="0" w:color="auto"/>
            <w:right w:val="none" w:sz="0" w:space="0" w:color="auto"/>
          </w:divBdr>
          <w:divsChild>
            <w:div w:id="2020498858">
              <w:marLeft w:val="1155"/>
              <w:marRight w:val="0"/>
              <w:marTop w:val="0"/>
              <w:marBottom w:val="0"/>
              <w:divBdr>
                <w:top w:val="none" w:sz="0" w:space="0" w:color="auto"/>
                <w:left w:val="none" w:sz="0" w:space="0" w:color="auto"/>
                <w:bottom w:val="none" w:sz="0" w:space="0" w:color="auto"/>
                <w:right w:val="none" w:sz="0" w:space="0" w:color="auto"/>
              </w:divBdr>
            </w:div>
            <w:div w:id="1420179323">
              <w:marLeft w:val="1155"/>
              <w:marRight w:val="0"/>
              <w:marTop w:val="0"/>
              <w:marBottom w:val="0"/>
              <w:divBdr>
                <w:top w:val="none" w:sz="0" w:space="0" w:color="auto"/>
                <w:left w:val="none" w:sz="0" w:space="0" w:color="auto"/>
                <w:bottom w:val="none" w:sz="0" w:space="0" w:color="auto"/>
                <w:right w:val="none" w:sz="0" w:space="0" w:color="auto"/>
              </w:divBdr>
            </w:div>
            <w:div w:id="109517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6549">
      <w:bodyDiv w:val="1"/>
      <w:marLeft w:val="0"/>
      <w:marRight w:val="0"/>
      <w:marTop w:val="0"/>
      <w:marBottom w:val="0"/>
      <w:divBdr>
        <w:top w:val="none" w:sz="0" w:space="0" w:color="auto"/>
        <w:left w:val="none" w:sz="0" w:space="0" w:color="auto"/>
        <w:bottom w:val="none" w:sz="0" w:space="0" w:color="auto"/>
        <w:right w:val="none" w:sz="0" w:space="0" w:color="auto"/>
      </w:divBdr>
      <w:divsChild>
        <w:div w:id="1113940185">
          <w:marLeft w:val="0"/>
          <w:marRight w:val="0"/>
          <w:marTop w:val="0"/>
          <w:marBottom w:val="0"/>
          <w:divBdr>
            <w:top w:val="none" w:sz="0" w:space="0" w:color="auto"/>
            <w:left w:val="none" w:sz="0" w:space="0" w:color="auto"/>
            <w:bottom w:val="none" w:sz="0" w:space="0" w:color="auto"/>
            <w:right w:val="none" w:sz="0" w:space="0" w:color="auto"/>
          </w:divBdr>
        </w:div>
        <w:div w:id="2061243124">
          <w:marLeft w:val="0"/>
          <w:marRight w:val="0"/>
          <w:marTop w:val="150"/>
          <w:marBottom w:val="0"/>
          <w:divBdr>
            <w:top w:val="none" w:sz="0" w:space="0" w:color="auto"/>
            <w:left w:val="none" w:sz="0" w:space="0" w:color="auto"/>
            <w:bottom w:val="none" w:sz="0" w:space="0" w:color="auto"/>
            <w:right w:val="none" w:sz="0" w:space="0" w:color="auto"/>
          </w:divBdr>
          <w:divsChild>
            <w:div w:id="62070691">
              <w:marLeft w:val="1155"/>
              <w:marRight w:val="0"/>
              <w:marTop w:val="0"/>
              <w:marBottom w:val="0"/>
              <w:divBdr>
                <w:top w:val="none" w:sz="0" w:space="0" w:color="auto"/>
                <w:left w:val="none" w:sz="0" w:space="0" w:color="auto"/>
                <w:bottom w:val="none" w:sz="0" w:space="0" w:color="auto"/>
                <w:right w:val="none" w:sz="0" w:space="0" w:color="auto"/>
              </w:divBdr>
            </w:div>
            <w:div w:id="1224028339">
              <w:marLeft w:val="1155"/>
              <w:marRight w:val="0"/>
              <w:marTop w:val="0"/>
              <w:marBottom w:val="0"/>
              <w:divBdr>
                <w:top w:val="none" w:sz="0" w:space="0" w:color="auto"/>
                <w:left w:val="none" w:sz="0" w:space="0" w:color="auto"/>
                <w:bottom w:val="none" w:sz="0" w:space="0" w:color="auto"/>
                <w:right w:val="none" w:sz="0" w:space="0" w:color="auto"/>
              </w:divBdr>
            </w:div>
            <w:div w:id="1316179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559882">
      <w:bodyDiv w:val="1"/>
      <w:marLeft w:val="0"/>
      <w:marRight w:val="0"/>
      <w:marTop w:val="0"/>
      <w:marBottom w:val="0"/>
      <w:divBdr>
        <w:top w:val="none" w:sz="0" w:space="0" w:color="auto"/>
        <w:left w:val="none" w:sz="0" w:space="0" w:color="auto"/>
        <w:bottom w:val="none" w:sz="0" w:space="0" w:color="auto"/>
        <w:right w:val="none" w:sz="0" w:space="0" w:color="auto"/>
      </w:divBdr>
      <w:divsChild>
        <w:div w:id="178548041">
          <w:marLeft w:val="0"/>
          <w:marRight w:val="0"/>
          <w:marTop w:val="0"/>
          <w:marBottom w:val="0"/>
          <w:divBdr>
            <w:top w:val="none" w:sz="0" w:space="0" w:color="auto"/>
            <w:left w:val="none" w:sz="0" w:space="0" w:color="auto"/>
            <w:bottom w:val="none" w:sz="0" w:space="0" w:color="auto"/>
            <w:right w:val="none" w:sz="0" w:space="0" w:color="auto"/>
          </w:divBdr>
        </w:div>
        <w:div w:id="96097674">
          <w:marLeft w:val="0"/>
          <w:marRight w:val="0"/>
          <w:marTop w:val="150"/>
          <w:marBottom w:val="0"/>
          <w:divBdr>
            <w:top w:val="none" w:sz="0" w:space="0" w:color="auto"/>
            <w:left w:val="none" w:sz="0" w:space="0" w:color="auto"/>
            <w:bottom w:val="none" w:sz="0" w:space="0" w:color="auto"/>
            <w:right w:val="none" w:sz="0" w:space="0" w:color="auto"/>
          </w:divBdr>
          <w:divsChild>
            <w:div w:id="1697147174">
              <w:marLeft w:val="1155"/>
              <w:marRight w:val="0"/>
              <w:marTop w:val="0"/>
              <w:marBottom w:val="0"/>
              <w:divBdr>
                <w:top w:val="none" w:sz="0" w:space="0" w:color="auto"/>
                <w:left w:val="none" w:sz="0" w:space="0" w:color="auto"/>
                <w:bottom w:val="none" w:sz="0" w:space="0" w:color="auto"/>
                <w:right w:val="none" w:sz="0" w:space="0" w:color="auto"/>
              </w:divBdr>
            </w:div>
            <w:div w:id="1878815032">
              <w:marLeft w:val="1155"/>
              <w:marRight w:val="0"/>
              <w:marTop w:val="0"/>
              <w:marBottom w:val="0"/>
              <w:divBdr>
                <w:top w:val="none" w:sz="0" w:space="0" w:color="auto"/>
                <w:left w:val="none" w:sz="0" w:space="0" w:color="auto"/>
                <w:bottom w:val="none" w:sz="0" w:space="0" w:color="auto"/>
                <w:right w:val="none" w:sz="0" w:space="0" w:color="auto"/>
              </w:divBdr>
            </w:div>
            <w:div w:id="531117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58029">
      <w:bodyDiv w:val="1"/>
      <w:marLeft w:val="0"/>
      <w:marRight w:val="0"/>
      <w:marTop w:val="0"/>
      <w:marBottom w:val="0"/>
      <w:divBdr>
        <w:top w:val="none" w:sz="0" w:space="0" w:color="auto"/>
        <w:left w:val="none" w:sz="0" w:space="0" w:color="auto"/>
        <w:bottom w:val="none" w:sz="0" w:space="0" w:color="auto"/>
        <w:right w:val="none" w:sz="0" w:space="0" w:color="auto"/>
      </w:divBdr>
      <w:divsChild>
        <w:div w:id="1235122275">
          <w:marLeft w:val="0"/>
          <w:marRight w:val="0"/>
          <w:marTop w:val="0"/>
          <w:marBottom w:val="0"/>
          <w:divBdr>
            <w:top w:val="none" w:sz="0" w:space="0" w:color="auto"/>
            <w:left w:val="none" w:sz="0" w:space="0" w:color="auto"/>
            <w:bottom w:val="none" w:sz="0" w:space="0" w:color="auto"/>
            <w:right w:val="none" w:sz="0" w:space="0" w:color="auto"/>
          </w:divBdr>
        </w:div>
        <w:div w:id="1064522346">
          <w:marLeft w:val="0"/>
          <w:marRight w:val="0"/>
          <w:marTop w:val="150"/>
          <w:marBottom w:val="0"/>
          <w:divBdr>
            <w:top w:val="none" w:sz="0" w:space="0" w:color="auto"/>
            <w:left w:val="none" w:sz="0" w:space="0" w:color="auto"/>
            <w:bottom w:val="none" w:sz="0" w:space="0" w:color="auto"/>
            <w:right w:val="none" w:sz="0" w:space="0" w:color="auto"/>
          </w:divBdr>
          <w:divsChild>
            <w:div w:id="487286407">
              <w:marLeft w:val="1155"/>
              <w:marRight w:val="0"/>
              <w:marTop w:val="0"/>
              <w:marBottom w:val="0"/>
              <w:divBdr>
                <w:top w:val="none" w:sz="0" w:space="0" w:color="auto"/>
                <w:left w:val="none" w:sz="0" w:space="0" w:color="auto"/>
                <w:bottom w:val="none" w:sz="0" w:space="0" w:color="auto"/>
                <w:right w:val="none" w:sz="0" w:space="0" w:color="auto"/>
              </w:divBdr>
            </w:div>
            <w:div w:id="1579512770">
              <w:marLeft w:val="1155"/>
              <w:marRight w:val="0"/>
              <w:marTop w:val="0"/>
              <w:marBottom w:val="0"/>
              <w:divBdr>
                <w:top w:val="none" w:sz="0" w:space="0" w:color="auto"/>
                <w:left w:val="none" w:sz="0" w:space="0" w:color="auto"/>
                <w:bottom w:val="none" w:sz="0" w:space="0" w:color="auto"/>
                <w:right w:val="none" w:sz="0" w:space="0" w:color="auto"/>
              </w:divBdr>
            </w:div>
            <w:div w:id="1978870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542217">
      <w:bodyDiv w:val="1"/>
      <w:marLeft w:val="0"/>
      <w:marRight w:val="0"/>
      <w:marTop w:val="0"/>
      <w:marBottom w:val="0"/>
      <w:divBdr>
        <w:top w:val="none" w:sz="0" w:space="0" w:color="auto"/>
        <w:left w:val="none" w:sz="0" w:space="0" w:color="auto"/>
        <w:bottom w:val="none" w:sz="0" w:space="0" w:color="auto"/>
        <w:right w:val="none" w:sz="0" w:space="0" w:color="auto"/>
      </w:divBdr>
      <w:divsChild>
        <w:div w:id="624971038">
          <w:marLeft w:val="0"/>
          <w:marRight w:val="0"/>
          <w:marTop w:val="0"/>
          <w:marBottom w:val="0"/>
          <w:divBdr>
            <w:top w:val="none" w:sz="0" w:space="0" w:color="auto"/>
            <w:left w:val="none" w:sz="0" w:space="0" w:color="auto"/>
            <w:bottom w:val="none" w:sz="0" w:space="0" w:color="auto"/>
            <w:right w:val="none" w:sz="0" w:space="0" w:color="auto"/>
          </w:divBdr>
        </w:div>
        <w:div w:id="2021464494">
          <w:marLeft w:val="0"/>
          <w:marRight w:val="0"/>
          <w:marTop w:val="150"/>
          <w:marBottom w:val="0"/>
          <w:divBdr>
            <w:top w:val="none" w:sz="0" w:space="0" w:color="auto"/>
            <w:left w:val="none" w:sz="0" w:space="0" w:color="auto"/>
            <w:bottom w:val="none" w:sz="0" w:space="0" w:color="auto"/>
            <w:right w:val="none" w:sz="0" w:space="0" w:color="auto"/>
          </w:divBdr>
          <w:divsChild>
            <w:div w:id="882714796">
              <w:marLeft w:val="1155"/>
              <w:marRight w:val="0"/>
              <w:marTop w:val="0"/>
              <w:marBottom w:val="0"/>
              <w:divBdr>
                <w:top w:val="none" w:sz="0" w:space="0" w:color="auto"/>
                <w:left w:val="none" w:sz="0" w:space="0" w:color="auto"/>
                <w:bottom w:val="none" w:sz="0" w:space="0" w:color="auto"/>
                <w:right w:val="none" w:sz="0" w:space="0" w:color="auto"/>
              </w:divBdr>
            </w:div>
            <w:div w:id="1963807277">
              <w:marLeft w:val="1155"/>
              <w:marRight w:val="0"/>
              <w:marTop w:val="0"/>
              <w:marBottom w:val="0"/>
              <w:divBdr>
                <w:top w:val="none" w:sz="0" w:space="0" w:color="auto"/>
                <w:left w:val="none" w:sz="0" w:space="0" w:color="auto"/>
                <w:bottom w:val="none" w:sz="0" w:space="0" w:color="auto"/>
                <w:right w:val="none" w:sz="0" w:space="0" w:color="auto"/>
              </w:divBdr>
            </w:div>
            <w:div w:id="6557654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91214">
      <w:bodyDiv w:val="1"/>
      <w:marLeft w:val="0"/>
      <w:marRight w:val="0"/>
      <w:marTop w:val="0"/>
      <w:marBottom w:val="0"/>
      <w:divBdr>
        <w:top w:val="none" w:sz="0" w:space="0" w:color="auto"/>
        <w:left w:val="none" w:sz="0" w:space="0" w:color="auto"/>
        <w:bottom w:val="none" w:sz="0" w:space="0" w:color="auto"/>
        <w:right w:val="none" w:sz="0" w:space="0" w:color="auto"/>
      </w:divBdr>
      <w:divsChild>
        <w:div w:id="1326398610">
          <w:marLeft w:val="0"/>
          <w:marRight w:val="0"/>
          <w:marTop w:val="0"/>
          <w:marBottom w:val="0"/>
          <w:divBdr>
            <w:top w:val="none" w:sz="0" w:space="0" w:color="auto"/>
            <w:left w:val="none" w:sz="0" w:space="0" w:color="auto"/>
            <w:bottom w:val="none" w:sz="0" w:space="0" w:color="auto"/>
            <w:right w:val="none" w:sz="0" w:space="0" w:color="auto"/>
          </w:divBdr>
        </w:div>
        <w:div w:id="1150288180">
          <w:marLeft w:val="0"/>
          <w:marRight w:val="0"/>
          <w:marTop w:val="150"/>
          <w:marBottom w:val="0"/>
          <w:divBdr>
            <w:top w:val="none" w:sz="0" w:space="0" w:color="auto"/>
            <w:left w:val="none" w:sz="0" w:space="0" w:color="auto"/>
            <w:bottom w:val="none" w:sz="0" w:space="0" w:color="auto"/>
            <w:right w:val="none" w:sz="0" w:space="0" w:color="auto"/>
          </w:divBdr>
          <w:divsChild>
            <w:div w:id="564485387">
              <w:marLeft w:val="1155"/>
              <w:marRight w:val="0"/>
              <w:marTop w:val="0"/>
              <w:marBottom w:val="0"/>
              <w:divBdr>
                <w:top w:val="none" w:sz="0" w:space="0" w:color="auto"/>
                <w:left w:val="none" w:sz="0" w:space="0" w:color="auto"/>
                <w:bottom w:val="none" w:sz="0" w:space="0" w:color="auto"/>
                <w:right w:val="none" w:sz="0" w:space="0" w:color="auto"/>
              </w:divBdr>
            </w:div>
            <w:div w:id="60258015">
              <w:marLeft w:val="1155"/>
              <w:marRight w:val="0"/>
              <w:marTop w:val="0"/>
              <w:marBottom w:val="0"/>
              <w:divBdr>
                <w:top w:val="none" w:sz="0" w:space="0" w:color="auto"/>
                <w:left w:val="none" w:sz="0" w:space="0" w:color="auto"/>
                <w:bottom w:val="none" w:sz="0" w:space="0" w:color="auto"/>
                <w:right w:val="none" w:sz="0" w:space="0" w:color="auto"/>
              </w:divBdr>
            </w:div>
            <w:div w:id="1720586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5610">
      <w:bodyDiv w:val="1"/>
      <w:marLeft w:val="0"/>
      <w:marRight w:val="0"/>
      <w:marTop w:val="0"/>
      <w:marBottom w:val="0"/>
      <w:divBdr>
        <w:top w:val="none" w:sz="0" w:space="0" w:color="auto"/>
        <w:left w:val="none" w:sz="0" w:space="0" w:color="auto"/>
        <w:bottom w:val="none" w:sz="0" w:space="0" w:color="auto"/>
        <w:right w:val="none" w:sz="0" w:space="0" w:color="auto"/>
      </w:divBdr>
      <w:divsChild>
        <w:div w:id="150875395">
          <w:marLeft w:val="0"/>
          <w:marRight w:val="0"/>
          <w:marTop w:val="0"/>
          <w:marBottom w:val="0"/>
          <w:divBdr>
            <w:top w:val="none" w:sz="0" w:space="0" w:color="auto"/>
            <w:left w:val="none" w:sz="0" w:space="0" w:color="auto"/>
            <w:bottom w:val="none" w:sz="0" w:space="0" w:color="auto"/>
            <w:right w:val="none" w:sz="0" w:space="0" w:color="auto"/>
          </w:divBdr>
        </w:div>
        <w:div w:id="896940251">
          <w:marLeft w:val="0"/>
          <w:marRight w:val="0"/>
          <w:marTop w:val="150"/>
          <w:marBottom w:val="0"/>
          <w:divBdr>
            <w:top w:val="none" w:sz="0" w:space="0" w:color="auto"/>
            <w:left w:val="none" w:sz="0" w:space="0" w:color="auto"/>
            <w:bottom w:val="none" w:sz="0" w:space="0" w:color="auto"/>
            <w:right w:val="none" w:sz="0" w:space="0" w:color="auto"/>
          </w:divBdr>
          <w:divsChild>
            <w:div w:id="912547990">
              <w:marLeft w:val="1155"/>
              <w:marRight w:val="0"/>
              <w:marTop w:val="0"/>
              <w:marBottom w:val="0"/>
              <w:divBdr>
                <w:top w:val="none" w:sz="0" w:space="0" w:color="auto"/>
                <w:left w:val="none" w:sz="0" w:space="0" w:color="auto"/>
                <w:bottom w:val="none" w:sz="0" w:space="0" w:color="auto"/>
                <w:right w:val="none" w:sz="0" w:space="0" w:color="auto"/>
              </w:divBdr>
            </w:div>
            <w:div w:id="26562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461162">
      <w:bodyDiv w:val="1"/>
      <w:marLeft w:val="0"/>
      <w:marRight w:val="0"/>
      <w:marTop w:val="0"/>
      <w:marBottom w:val="0"/>
      <w:divBdr>
        <w:top w:val="none" w:sz="0" w:space="0" w:color="auto"/>
        <w:left w:val="none" w:sz="0" w:space="0" w:color="auto"/>
        <w:bottom w:val="none" w:sz="0" w:space="0" w:color="auto"/>
        <w:right w:val="none" w:sz="0" w:space="0" w:color="auto"/>
      </w:divBdr>
      <w:divsChild>
        <w:div w:id="1126388343">
          <w:marLeft w:val="0"/>
          <w:marRight w:val="0"/>
          <w:marTop w:val="0"/>
          <w:marBottom w:val="0"/>
          <w:divBdr>
            <w:top w:val="none" w:sz="0" w:space="0" w:color="auto"/>
            <w:left w:val="none" w:sz="0" w:space="0" w:color="auto"/>
            <w:bottom w:val="none" w:sz="0" w:space="0" w:color="auto"/>
            <w:right w:val="none" w:sz="0" w:space="0" w:color="auto"/>
          </w:divBdr>
        </w:div>
        <w:div w:id="263999785">
          <w:marLeft w:val="0"/>
          <w:marRight w:val="0"/>
          <w:marTop w:val="150"/>
          <w:marBottom w:val="0"/>
          <w:divBdr>
            <w:top w:val="none" w:sz="0" w:space="0" w:color="auto"/>
            <w:left w:val="none" w:sz="0" w:space="0" w:color="auto"/>
            <w:bottom w:val="none" w:sz="0" w:space="0" w:color="auto"/>
            <w:right w:val="none" w:sz="0" w:space="0" w:color="auto"/>
          </w:divBdr>
          <w:divsChild>
            <w:div w:id="1831823681">
              <w:marLeft w:val="1155"/>
              <w:marRight w:val="0"/>
              <w:marTop w:val="0"/>
              <w:marBottom w:val="0"/>
              <w:divBdr>
                <w:top w:val="none" w:sz="0" w:space="0" w:color="auto"/>
                <w:left w:val="none" w:sz="0" w:space="0" w:color="auto"/>
                <w:bottom w:val="none" w:sz="0" w:space="0" w:color="auto"/>
                <w:right w:val="none" w:sz="0" w:space="0" w:color="auto"/>
              </w:divBdr>
            </w:div>
            <w:div w:id="479226191">
              <w:marLeft w:val="1155"/>
              <w:marRight w:val="0"/>
              <w:marTop w:val="0"/>
              <w:marBottom w:val="0"/>
              <w:divBdr>
                <w:top w:val="none" w:sz="0" w:space="0" w:color="auto"/>
                <w:left w:val="none" w:sz="0" w:space="0" w:color="auto"/>
                <w:bottom w:val="none" w:sz="0" w:space="0" w:color="auto"/>
                <w:right w:val="none" w:sz="0" w:space="0" w:color="auto"/>
              </w:divBdr>
            </w:div>
            <w:div w:id="29321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449383">
      <w:bodyDiv w:val="1"/>
      <w:marLeft w:val="0"/>
      <w:marRight w:val="0"/>
      <w:marTop w:val="0"/>
      <w:marBottom w:val="0"/>
      <w:divBdr>
        <w:top w:val="none" w:sz="0" w:space="0" w:color="auto"/>
        <w:left w:val="none" w:sz="0" w:space="0" w:color="auto"/>
        <w:bottom w:val="none" w:sz="0" w:space="0" w:color="auto"/>
        <w:right w:val="none" w:sz="0" w:space="0" w:color="auto"/>
      </w:divBdr>
      <w:divsChild>
        <w:div w:id="55325941">
          <w:marLeft w:val="0"/>
          <w:marRight w:val="0"/>
          <w:marTop w:val="0"/>
          <w:marBottom w:val="0"/>
          <w:divBdr>
            <w:top w:val="none" w:sz="0" w:space="0" w:color="auto"/>
            <w:left w:val="none" w:sz="0" w:space="0" w:color="auto"/>
            <w:bottom w:val="none" w:sz="0" w:space="0" w:color="auto"/>
            <w:right w:val="none" w:sz="0" w:space="0" w:color="auto"/>
          </w:divBdr>
        </w:div>
        <w:div w:id="39331354">
          <w:marLeft w:val="0"/>
          <w:marRight w:val="0"/>
          <w:marTop w:val="150"/>
          <w:marBottom w:val="0"/>
          <w:divBdr>
            <w:top w:val="none" w:sz="0" w:space="0" w:color="auto"/>
            <w:left w:val="none" w:sz="0" w:space="0" w:color="auto"/>
            <w:bottom w:val="none" w:sz="0" w:space="0" w:color="auto"/>
            <w:right w:val="none" w:sz="0" w:space="0" w:color="auto"/>
          </w:divBdr>
          <w:divsChild>
            <w:div w:id="626816314">
              <w:marLeft w:val="1155"/>
              <w:marRight w:val="0"/>
              <w:marTop w:val="0"/>
              <w:marBottom w:val="0"/>
              <w:divBdr>
                <w:top w:val="none" w:sz="0" w:space="0" w:color="auto"/>
                <w:left w:val="none" w:sz="0" w:space="0" w:color="auto"/>
                <w:bottom w:val="none" w:sz="0" w:space="0" w:color="auto"/>
                <w:right w:val="none" w:sz="0" w:space="0" w:color="auto"/>
              </w:divBdr>
            </w:div>
            <w:div w:id="1775975169">
              <w:marLeft w:val="1155"/>
              <w:marRight w:val="0"/>
              <w:marTop w:val="0"/>
              <w:marBottom w:val="0"/>
              <w:divBdr>
                <w:top w:val="none" w:sz="0" w:space="0" w:color="auto"/>
                <w:left w:val="none" w:sz="0" w:space="0" w:color="auto"/>
                <w:bottom w:val="none" w:sz="0" w:space="0" w:color="auto"/>
                <w:right w:val="none" w:sz="0" w:space="0" w:color="auto"/>
              </w:divBdr>
            </w:div>
            <w:div w:id="702362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030581">
      <w:bodyDiv w:val="1"/>
      <w:marLeft w:val="0"/>
      <w:marRight w:val="0"/>
      <w:marTop w:val="0"/>
      <w:marBottom w:val="0"/>
      <w:divBdr>
        <w:top w:val="none" w:sz="0" w:space="0" w:color="auto"/>
        <w:left w:val="none" w:sz="0" w:space="0" w:color="auto"/>
        <w:bottom w:val="none" w:sz="0" w:space="0" w:color="auto"/>
        <w:right w:val="none" w:sz="0" w:space="0" w:color="auto"/>
      </w:divBdr>
      <w:divsChild>
        <w:div w:id="1629555734">
          <w:marLeft w:val="0"/>
          <w:marRight w:val="0"/>
          <w:marTop w:val="0"/>
          <w:marBottom w:val="0"/>
          <w:divBdr>
            <w:top w:val="none" w:sz="0" w:space="0" w:color="auto"/>
            <w:left w:val="none" w:sz="0" w:space="0" w:color="auto"/>
            <w:bottom w:val="none" w:sz="0" w:space="0" w:color="auto"/>
            <w:right w:val="none" w:sz="0" w:space="0" w:color="auto"/>
          </w:divBdr>
        </w:div>
        <w:div w:id="1036615514">
          <w:marLeft w:val="0"/>
          <w:marRight w:val="0"/>
          <w:marTop w:val="150"/>
          <w:marBottom w:val="0"/>
          <w:divBdr>
            <w:top w:val="none" w:sz="0" w:space="0" w:color="auto"/>
            <w:left w:val="none" w:sz="0" w:space="0" w:color="auto"/>
            <w:bottom w:val="none" w:sz="0" w:space="0" w:color="auto"/>
            <w:right w:val="none" w:sz="0" w:space="0" w:color="auto"/>
          </w:divBdr>
          <w:divsChild>
            <w:div w:id="914585108">
              <w:marLeft w:val="1155"/>
              <w:marRight w:val="0"/>
              <w:marTop w:val="0"/>
              <w:marBottom w:val="0"/>
              <w:divBdr>
                <w:top w:val="none" w:sz="0" w:space="0" w:color="auto"/>
                <w:left w:val="none" w:sz="0" w:space="0" w:color="auto"/>
                <w:bottom w:val="none" w:sz="0" w:space="0" w:color="auto"/>
                <w:right w:val="none" w:sz="0" w:space="0" w:color="auto"/>
              </w:divBdr>
            </w:div>
            <w:div w:id="126827453">
              <w:marLeft w:val="1155"/>
              <w:marRight w:val="0"/>
              <w:marTop w:val="0"/>
              <w:marBottom w:val="0"/>
              <w:divBdr>
                <w:top w:val="none" w:sz="0" w:space="0" w:color="auto"/>
                <w:left w:val="none" w:sz="0" w:space="0" w:color="auto"/>
                <w:bottom w:val="none" w:sz="0" w:space="0" w:color="auto"/>
                <w:right w:val="none" w:sz="0" w:space="0" w:color="auto"/>
              </w:divBdr>
            </w:div>
            <w:div w:id="1630621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46932">
      <w:bodyDiv w:val="1"/>
      <w:marLeft w:val="0"/>
      <w:marRight w:val="0"/>
      <w:marTop w:val="0"/>
      <w:marBottom w:val="0"/>
      <w:divBdr>
        <w:top w:val="none" w:sz="0" w:space="0" w:color="auto"/>
        <w:left w:val="none" w:sz="0" w:space="0" w:color="auto"/>
        <w:bottom w:val="none" w:sz="0" w:space="0" w:color="auto"/>
        <w:right w:val="none" w:sz="0" w:space="0" w:color="auto"/>
      </w:divBdr>
      <w:divsChild>
        <w:div w:id="1665742939">
          <w:marLeft w:val="0"/>
          <w:marRight w:val="0"/>
          <w:marTop w:val="0"/>
          <w:marBottom w:val="0"/>
          <w:divBdr>
            <w:top w:val="none" w:sz="0" w:space="0" w:color="auto"/>
            <w:left w:val="none" w:sz="0" w:space="0" w:color="auto"/>
            <w:bottom w:val="none" w:sz="0" w:space="0" w:color="auto"/>
            <w:right w:val="none" w:sz="0" w:space="0" w:color="auto"/>
          </w:divBdr>
        </w:div>
        <w:div w:id="124663847">
          <w:marLeft w:val="0"/>
          <w:marRight w:val="0"/>
          <w:marTop w:val="150"/>
          <w:marBottom w:val="0"/>
          <w:divBdr>
            <w:top w:val="none" w:sz="0" w:space="0" w:color="auto"/>
            <w:left w:val="none" w:sz="0" w:space="0" w:color="auto"/>
            <w:bottom w:val="none" w:sz="0" w:space="0" w:color="auto"/>
            <w:right w:val="none" w:sz="0" w:space="0" w:color="auto"/>
          </w:divBdr>
          <w:divsChild>
            <w:div w:id="1248661149">
              <w:marLeft w:val="1155"/>
              <w:marRight w:val="0"/>
              <w:marTop w:val="0"/>
              <w:marBottom w:val="0"/>
              <w:divBdr>
                <w:top w:val="none" w:sz="0" w:space="0" w:color="auto"/>
                <w:left w:val="none" w:sz="0" w:space="0" w:color="auto"/>
                <w:bottom w:val="none" w:sz="0" w:space="0" w:color="auto"/>
                <w:right w:val="none" w:sz="0" w:space="0" w:color="auto"/>
              </w:divBdr>
            </w:div>
            <w:div w:id="990215607">
              <w:marLeft w:val="1155"/>
              <w:marRight w:val="0"/>
              <w:marTop w:val="0"/>
              <w:marBottom w:val="0"/>
              <w:divBdr>
                <w:top w:val="none" w:sz="0" w:space="0" w:color="auto"/>
                <w:left w:val="none" w:sz="0" w:space="0" w:color="auto"/>
                <w:bottom w:val="none" w:sz="0" w:space="0" w:color="auto"/>
                <w:right w:val="none" w:sz="0" w:space="0" w:color="auto"/>
              </w:divBdr>
            </w:div>
            <w:div w:id="260260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869066">
      <w:bodyDiv w:val="1"/>
      <w:marLeft w:val="0"/>
      <w:marRight w:val="0"/>
      <w:marTop w:val="0"/>
      <w:marBottom w:val="0"/>
      <w:divBdr>
        <w:top w:val="none" w:sz="0" w:space="0" w:color="auto"/>
        <w:left w:val="none" w:sz="0" w:space="0" w:color="auto"/>
        <w:bottom w:val="none" w:sz="0" w:space="0" w:color="auto"/>
        <w:right w:val="none" w:sz="0" w:space="0" w:color="auto"/>
      </w:divBdr>
      <w:divsChild>
        <w:div w:id="535198702">
          <w:marLeft w:val="0"/>
          <w:marRight w:val="0"/>
          <w:marTop w:val="0"/>
          <w:marBottom w:val="0"/>
          <w:divBdr>
            <w:top w:val="none" w:sz="0" w:space="0" w:color="auto"/>
            <w:left w:val="none" w:sz="0" w:space="0" w:color="auto"/>
            <w:bottom w:val="none" w:sz="0" w:space="0" w:color="auto"/>
            <w:right w:val="none" w:sz="0" w:space="0" w:color="auto"/>
          </w:divBdr>
        </w:div>
        <w:div w:id="850685267">
          <w:marLeft w:val="0"/>
          <w:marRight w:val="0"/>
          <w:marTop w:val="150"/>
          <w:marBottom w:val="0"/>
          <w:divBdr>
            <w:top w:val="none" w:sz="0" w:space="0" w:color="auto"/>
            <w:left w:val="none" w:sz="0" w:space="0" w:color="auto"/>
            <w:bottom w:val="none" w:sz="0" w:space="0" w:color="auto"/>
            <w:right w:val="none" w:sz="0" w:space="0" w:color="auto"/>
          </w:divBdr>
          <w:divsChild>
            <w:div w:id="9837341">
              <w:marLeft w:val="1155"/>
              <w:marRight w:val="0"/>
              <w:marTop w:val="0"/>
              <w:marBottom w:val="0"/>
              <w:divBdr>
                <w:top w:val="none" w:sz="0" w:space="0" w:color="auto"/>
                <w:left w:val="none" w:sz="0" w:space="0" w:color="auto"/>
                <w:bottom w:val="none" w:sz="0" w:space="0" w:color="auto"/>
                <w:right w:val="none" w:sz="0" w:space="0" w:color="auto"/>
              </w:divBdr>
            </w:div>
            <w:div w:id="642083579">
              <w:marLeft w:val="1155"/>
              <w:marRight w:val="0"/>
              <w:marTop w:val="0"/>
              <w:marBottom w:val="0"/>
              <w:divBdr>
                <w:top w:val="none" w:sz="0" w:space="0" w:color="auto"/>
                <w:left w:val="none" w:sz="0" w:space="0" w:color="auto"/>
                <w:bottom w:val="none" w:sz="0" w:space="0" w:color="auto"/>
                <w:right w:val="none" w:sz="0" w:space="0" w:color="auto"/>
              </w:divBdr>
            </w:div>
            <w:div w:id="13595017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2654">
      <w:bodyDiv w:val="1"/>
      <w:marLeft w:val="0"/>
      <w:marRight w:val="0"/>
      <w:marTop w:val="0"/>
      <w:marBottom w:val="0"/>
      <w:divBdr>
        <w:top w:val="none" w:sz="0" w:space="0" w:color="auto"/>
        <w:left w:val="none" w:sz="0" w:space="0" w:color="auto"/>
        <w:bottom w:val="none" w:sz="0" w:space="0" w:color="auto"/>
        <w:right w:val="none" w:sz="0" w:space="0" w:color="auto"/>
      </w:divBdr>
      <w:divsChild>
        <w:div w:id="1914462428">
          <w:marLeft w:val="0"/>
          <w:marRight w:val="0"/>
          <w:marTop w:val="0"/>
          <w:marBottom w:val="0"/>
          <w:divBdr>
            <w:top w:val="none" w:sz="0" w:space="0" w:color="auto"/>
            <w:left w:val="none" w:sz="0" w:space="0" w:color="auto"/>
            <w:bottom w:val="none" w:sz="0" w:space="0" w:color="auto"/>
            <w:right w:val="none" w:sz="0" w:space="0" w:color="auto"/>
          </w:divBdr>
        </w:div>
        <w:div w:id="1468473284">
          <w:marLeft w:val="0"/>
          <w:marRight w:val="0"/>
          <w:marTop w:val="150"/>
          <w:marBottom w:val="0"/>
          <w:divBdr>
            <w:top w:val="none" w:sz="0" w:space="0" w:color="auto"/>
            <w:left w:val="none" w:sz="0" w:space="0" w:color="auto"/>
            <w:bottom w:val="none" w:sz="0" w:space="0" w:color="auto"/>
            <w:right w:val="none" w:sz="0" w:space="0" w:color="auto"/>
          </w:divBdr>
          <w:divsChild>
            <w:div w:id="1227452227">
              <w:marLeft w:val="1155"/>
              <w:marRight w:val="0"/>
              <w:marTop w:val="0"/>
              <w:marBottom w:val="0"/>
              <w:divBdr>
                <w:top w:val="none" w:sz="0" w:space="0" w:color="auto"/>
                <w:left w:val="none" w:sz="0" w:space="0" w:color="auto"/>
                <w:bottom w:val="none" w:sz="0" w:space="0" w:color="auto"/>
                <w:right w:val="none" w:sz="0" w:space="0" w:color="auto"/>
              </w:divBdr>
            </w:div>
            <w:div w:id="67117709">
              <w:marLeft w:val="1155"/>
              <w:marRight w:val="0"/>
              <w:marTop w:val="0"/>
              <w:marBottom w:val="0"/>
              <w:divBdr>
                <w:top w:val="none" w:sz="0" w:space="0" w:color="auto"/>
                <w:left w:val="none" w:sz="0" w:space="0" w:color="auto"/>
                <w:bottom w:val="none" w:sz="0" w:space="0" w:color="auto"/>
                <w:right w:val="none" w:sz="0" w:space="0" w:color="auto"/>
              </w:divBdr>
            </w:div>
            <w:div w:id="20885299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371106">
      <w:bodyDiv w:val="1"/>
      <w:marLeft w:val="0"/>
      <w:marRight w:val="0"/>
      <w:marTop w:val="0"/>
      <w:marBottom w:val="0"/>
      <w:divBdr>
        <w:top w:val="none" w:sz="0" w:space="0" w:color="auto"/>
        <w:left w:val="none" w:sz="0" w:space="0" w:color="auto"/>
        <w:bottom w:val="none" w:sz="0" w:space="0" w:color="auto"/>
        <w:right w:val="none" w:sz="0" w:space="0" w:color="auto"/>
      </w:divBdr>
      <w:divsChild>
        <w:div w:id="385759414">
          <w:marLeft w:val="0"/>
          <w:marRight w:val="0"/>
          <w:marTop w:val="0"/>
          <w:marBottom w:val="0"/>
          <w:divBdr>
            <w:top w:val="none" w:sz="0" w:space="0" w:color="auto"/>
            <w:left w:val="none" w:sz="0" w:space="0" w:color="auto"/>
            <w:bottom w:val="none" w:sz="0" w:space="0" w:color="auto"/>
            <w:right w:val="none" w:sz="0" w:space="0" w:color="auto"/>
          </w:divBdr>
        </w:div>
        <w:div w:id="252205040">
          <w:marLeft w:val="0"/>
          <w:marRight w:val="0"/>
          <w:marTop w:val="150"/>
          <w:marBottom w:val="0"/>
          <w:divBdr>
            <w:top w:val="none" w:sz="0" w:space="0" w:color="auto"/>
            <w:left w:val="none" w:sz="0" w:space="0" w:color="auto"/>
            <w:bottom w:val="none" w:sz="0" w:space="0" w:color="auto"/>
            <w:right w:val="none" w:sz="0" w:space="0" w:color="auto"/>
          </w:divBdr>
          <w:divsChild>
            <w:div w:id="1734501681">
              <w:marLeft w:val="1155"/>
              <w:marRight w:val="0"/>
              <w:marTop w:val="0"/>
              <w:marBottom w:val="0"/>
              <w:divBdr>
                <w:top w:val="none" w:sz="0" w:space="0" w:color="auto"/>
                <w:left w:val="none" w:sz="0" w:space="0" w:color="auto"/>
                <w:bottom w:val="none" w:sz="0" w:space="0" w:color="auto"/>
                <w:right w:val="none" w:sz="0" w:space="0" w:color="auto"/>
              </w:divBdr>
            </w:div>
            <w:div w:id="654456954">
              <w:marLeft w:val="1155"/>
              <w:marRight w:val="0"/>
              <w:marTop w:val="0"/>
              <w:marBottom w:val="0"/>
              <w:divBdr>
                <w:top w:val="none" w:sz="0" w:space="0" w:color="auto"/>
                <w:left w:val="none" w:sz="0" w:space="0" w:color="auto"/>
                <w:bottom w:val="none" w:sz="0" w:space="0" w:color="auto"/>
                <w:right w:val="none" w:sz="0" w:space="0" w:color="auto"/>
              </w:divBdr>
            </w:div>
            <w:div w:id="1197159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6335">
      <w:bodyDiv w:val="1"/>
      <w:marLeft w:val="0"/>
      <w:marRight w:val="0"/>
      <w:marTop w:val="0"/>
      <w:marBottom w:val="0"/>
      <w:divBdr>
        <w:top w:val="none" w:sz="0" w:space="0" w:color="auto"/>
        <w:left w:val="none" w:sz="0" w:space="0" w:color="auto"/>
        <w:bottom w:val="none" w:sz="0" w:space="0" w:color="auto"/>
        <w:right w:val="none" w:sz="0" w:space="0" w:color="auto"/>
      </w:divBdr>
      <w:divsChild>
        <w:div w:id="582764064">
          <w:marLeft w:val="0"/>
          <w:marRight w:val="0"/>
          <w:marTop w:val="0"/>
          <w:marBottom w:val="0"/>
          <w:divBdr>
            <w:top w:val="none" w:sz="0" w:space="0" w:color="auto"/>
            <w:left w:val="none" w:sz="0" w:space="0" w:color="auto"/>
            <w:bottom w:val="none" w:sz="0" w:space="0" w:color="auto"/>
            <w:right w:val="none" w:sz="0" w:space="0" w:color="auto"/>
          </w:divBdr>
        </w:div>
        <w:div w:id="1022054534">
          <w:marLeft w:val="0"/>
          <w:marRight w:val="0"/>
          <w:marTop w:val="150"/>
          <w:marBottom w:val="0"/>
          <w:divBdr>
            <w:top w:val="none" w:sz="0" w:space="0" w:color="auto"/>
            <w:left w:val="none" w:sz="0" w:space="0" w:color="auto"/>
            <w:bottom w:val="none" w:sz="0" w:space="0" w:color="auto"/>
            <w:right w:val="none" w:sz="0" w:space="0" w:color="auto"/>
          </w:divBdr>
          <w:divsChild>
            <w:div w:id="244196175">
              <w:marLeft w:val="1155"/>
              <w:marRight w:val="0"/>
              <w:marTop w:val="0"/>
              <w:marBottom w:val="0"/>
              <w:divBdr>
                <w:top w:val="none" w:sz="0" w:space="0" w:color="auto"/>
                <w:left w:val="none" w:sz="0" w:space="0" w:color="auto"/>
                <w:bottom w:val="none" w:sz="0" w:space="0" w:color="auto"/>
                <w:right w:val="none" w:sz="0" w:space="0" w:color="auto"/>
              </w:divBdr>
            </w:div>
            <w:div w:id="526605006">
              <w:marLeft w:val="1155"/>
              <w:marRight w:val="0"/>
              <w:marTop w:val="0"/>
              <w:marBottom w:val="0"/>
              <w:divBdr>
                <w:top w:val="none" w:sz="0" w:space="0" w:color="auto"/>
                <w:left w:val="none" w:sz="0" w:space="0" w:color="auto"/>
                <w:bottom w:val="none" w:sz="0" w:space="0" w:color="auto"/>
                <w:right w:val="none" w:sz="0" w:space="0" w:color="auto"/>
              </w:divBdr>
            </w:div>
            <w:div w:id="1028068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79884">
      <w:bodyDiv w:val="1"/>
      <w:marLeft w:val="0"/>
      <w:marRight w:val="0"/>
      <w:marTop w:val="0"/>
      <w:marBottom w:val="0"/>
      <w:divBdr>
        <w:top w:val="none" w:sz="0" w:space="0" w:color="auto"/>
        <w:left w:val="none" w:sz="0" w:space="0" w:color="auto"/>
        <w:bottom w:val="none" w:sz="0" w:space="0" w:color="auto"/>
        <w:right w:val="none" w:sz="0" w:space="0" w:color="auto"/>
      </w:divBdr>
      <w:divsChild>
        <w:div w:id="1573736614">
          <w:marLeft w:val="0"/>
          <w:marRight w:val="0"/>
          <w:marTop w:val="0"/>
          <w:marBottom w:val="0"/>
          <w:divBdr>
            <w:top w:val="none" w:sz="0" w:space="0" w:color="auto"/>
            <w:left w:val="none" w:sz="0" w:space="0" w:color="auto"/>
            <w:bottom w:val="none" w:sz="0" w:space="0" w:color="auto"/>
            <w:right w:val="none" w:sz="0" w:space="0" w:color="auto"/>
          </w:divBdr>
        </w:div>
        <w:div w:id="1829244510">
          <w:marLeft w:val="0"/>
          <w:marRight w:val="0"/>
          <w:marTop w:val="150"/>
          <w:marBottom w:val="0"/>
          <w:divBdr>
            <w:top w:val="none" w:sz="0" w:space="0" w:color="auto"/>
            <w:left w:val="none" w:sz="0" w:space="0" w:color="auto"/>
            <w:bottom w:val="none" w:sz="0" w:space="0" w:color="auto"/>
            <w:right w:val="none" w:sz="0" w:space="0" w:color="auto"/>
          </w:divBdr>
          <w:divsChild>
            <w:div w:id="2123769376">
              <w:marLeft w:val="1155"/>
              <w:marRight w:val="0"/>
              <w:marTop w:val="0"/>
              <w:marBottom w:val="0"/>
              <w:divBdr>
                <w:top w:val="none" w:sz="0" w:space="0" w:color="auto"/>
                <w:left w:val="none" w:sz="0" w:space="0" w:color="auto"/>
                <w:bottom w:val="none" w:sz="0" w:space="0" w:color="auto"/>
                <w:right w:val="none" w:sz="0" w:space="0" w:color="auto"/>
              </w:divBdr>
            </w:div>
            <w:div w:id="1029725526">
              <w:marLeft w:val="1155"/>
              <w:marRight w:val="0"/>
              <w:marTop w:val="0"/>
              <w:marBottom w:val="0"/>
              <w:divBdr>
                <w:top w:val="none" w:sz="0" w:space="0" w:color="auto"/>
                <w:left w:val="none" w:sz="0" w:space="0" w:color="auto"/>
                <w:bottom w:val="none" w:sz="0" w:space="0" w:color="auto"/>
                <w:right w:val="none" w:sz="0" w:space="0" w:color="auto"/>
              </w:divBdr>
            </w:div>
            <w:div w:id="1114590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189972">
      <w:bodyDiv w:val="1"/>
      <w:marLeft w:val="0"/>
      <w:marRight w:val="0"/>
      <w:marTop w:val="0"/>
      <w:marBottom w:val="0"/>
      <w:divBdr>
        <w:top w:val="none" w:sz="0" w:space="0" w:color="auto"/>
        <w:left w:val="none" w:sz="0" w:space="0" w:color="auto"/>
        <w:bottom w:val="none" w:sz="0" w:space="0" w:color="auto"/>
        <w:right w:val="none" w:sz="0" w:space="0" w:color="auto"/>
      </w:divBdr>
      <w:divsChild>
        <w:div w:id="816385403">
          <w:marLeft w:val="0"/>
          <w:marRight w:val="0"/>
          <w:marTop w:val="0"/>
          <w:marBottom w:val="0"/>
          <w:divBdr>
            <w:top w:val="none" w:sz="0" w:space="0" w:color="auto"/>
            <w:left w:val="none" w:sz="0" w:space="0" w:color="auto"/>
            <w:bottom w:val="none" w:sz="0" w:space="0" w:color="auto"/>
            <w:right w:val="none" w:sz="0" w:space="0" w:color="auto"/>
          </w:divBdr>
        </w:div>
        <w:div w:id="348606675">
          <w:marLeft w:val="0"/>
          <w:marRight w:val="0"/>
          <w:marTop w:val="150"/>
          <w:marBottom w:val="0"/>
          <w:divBdr>
            <w:top w:val="none" w:sz="0" w:space="0" w:color="auto"/>
            <w:left w:val="none" w:sz="0" w:space="0" w:color="auto"/>
            <w:bottom w:val="none" w:sz="0" w:space="0" w:color="auto"/>
            <w:right w:val="none" w:sz="0" w:space="0" w:color="auto"/>
          </w:divBdr>
          <w:divsChild>
            <w:div w:id="798036861">
              <w:marLeft w:val="1155"/>
              <w:marRight w:val="0"/>
              <w:marTop w:val="0"/>
              <w:marBottom w:val="0"/>
              <w:divBdr>
                <w:top w:val="none" w:sz="0" w:space="0" w:color="auto"/>
                <w:left w:val="none" w:sz="0" w:space="0" w:color="auto"/>
                <w:bottom w:val="none" w:sz="0" w:space="0" w:color="auto"/>
                <w:right w:val="none" w:sz="0" w:space="0" w:color="auto"/>
              </w:divBdr>
            </w:div>
            <w:div w:id="900675298">
              <w:marLeft w:val="1155"/>
              <w:marRight w:val="0"/>
              <w:marTop w:val="0"/>
              <w:marBottom w:val="0"/>
              <w:divBdr>
                <w:top w:val="none" w:sz="0" w:space="0" w:color="auto"/>
                <w:left w:val="none" w:sz="0" w:space="0" w:color="auto"/>
                <w:bottom w:val="none" w:sz="0" w:space="0" w:color="auto"/>
                <w:right w:val="none" w:sz="0" w:space="0" w:color="auto"/>
              </w:divBdr>
            </w:div>
            <w:div w:id="435560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815451">
      <w:bodyDiv w:val="1"/>
      <w:marLeft w:val="0"/>
      <w:marRight w:val="0"/>
      <w:marTop w:val="0"/>
      <w:marBottom w:val="0"/>
      <w:divBdr>
        <w:top w:val="none" w:sz="0" w:space="0" w:color="auto"/>
        <w:left w:val="none" w:sz="0" w:space="0" w:color="auto"/>
        <w:bottom w:val="none" w:sz="0" w:space="0" w:color="auto"/>
        <w:right w:val="none" w:sz="0" w:space="0" w:color="auto"/>
      </w:divBdr>
      <w:divsChild>
        <w:div w:id="1614745334">
          <w:marLeft w:val="0"/>
          <w:marRight w:val="0"/>
          <w:marTop w:val="0"/>
          <w:marBottom w:val="0"/>
          <w:divBdr>
            <w:top w:val="none" w:sz="0" w:space="0" w:color="auto"/>
            <w:left w:val="none" w:sz="0" w:space="0" w:color="auto"/>
            <w:bottom w:val="none" w:sz="0" w:space="0" w:color="auto"/>
            <w:right w:val="none" w:sz="0" w:space="0" w:color="auto"/>
          </w:divBdr>
        </w:div>
        <w:div w:id="1281259507">
          <w:marLeft w:val="0"/>
          <w:marRight w:val="0"/>
          <w:marTop w:val="150"/>
          <w:marBottom w:val="0"/>
          <w:divBdr>
            <w:top w:val="none" w:sz="0" w:space="0" w:color="auto"/>
            <w:left w:val="none" w:sz="0" w:space="0" w:color="auto"/>
            <w:bottom w:val="none" w:sz="0" w:space="0" w:color="auto"/>
            <w:right w:val="none" w:sz="0" w:space="0" w:color="auto"/>
          </w:divBdr>
          <w:divsChild>
            <w:div w:id="1016271120">
              <w:marLeft w:val="1155"/>
              <w:marRight w:val="0"/>
              <w:marTop w:val="0"/>
              <w:marBottom w:val="0"/>
              <w:divBdr>
                <w:top w:val="none" w:sz="0" w:space="0" w:color="auto"/>
                <w:left w:val="none" w:sz="0" w:space="0" w:color="auto"/>
                <w:bottom w:val="none" w:sz="0" w:space="0" w:color="auto"/>
                <w:right w:val="none" w:sz="0" w:space="0" w:color="auto"/>
              </w:divBdr>
            </w:div>
            <w:div w:id="838274244">
              <w:marLeft w:val="1155"/>
              <w:marRight w:val="0"/>
              <w:marTop w:val="0"/>
              <w:marBottom w:val="0"/>
              <w:divBdr>
                <w:top w:val="none" w:sz="0" w:space="0" w:color="auto"/>
                <w:left w:val="none" w:sz="0" w:space="0" w:color="auto"/>
                <w:bottom w:val="none" w:sz="0" w:space="0" w:color="auto"/>
                <w:right w:val="none" w:sz="0" w:space="0" w:color="auto"/>
              </w:divBdr>
            </w:div>
            <w:div w:id="937910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124563">
      <w:bodyDiv w:val="1"/>
      <w:marLeft w:val="0"/>
      <w:marRight w:val="0"/>
      <w:marTop w:val="0"/>
      <w:marBottom w:val="0"/>
      <w:divBdr>
        <w:top w:val="none" w:sz="0" w:space="0" w:color="auto"/>
        <w:left w:val="none" w:sz="0" w:space="0" w:color="auto"/>
        <w:bottom w:val="none" w:sz="0" w:space="0" w:color="auto"/>
        <w:right w:val="none" w:sz="0" w:space="0" w:color="auto"/>
      </w:divBdr>
      <w:divsChild>
        <w:div w:id="1981497150">
          <w:marLeft w:val="0"/>
          <w:marRight w:val="0"/>
          <w:marTop w:val="0"/>
          <w:marBottom w:val="0"/>
          <w:divBdr>
            <w:top w:val="none" w:sz="0" w:space="0" w:color="auto"/>
            <w:left w:val="none" w:sz="0" w:space="0" w:color="auto"/>
            <w:bottom w:val="none" w:sz="0" w:space="0" w:color="auto"/>
            <w:right w:val="none" w:sz="0" w:space="0" w:color="auto"/>
          </w:divBdr>
        </w:div>
        <w:div w:id="2021464571">
          <w:marLeft w:val="0"/>
          <w:marRight w:val="0"/>
          <w:marTop w:val="150"/>
          <w:marBottom w:val="0"/>
          <w:divBdr>
            <w:top w:val="none" w:sz="0" w:space="0" w:color="auto"/>
            <w:left w:val="none" w:sz="0" w:space="0" w:color="auto"/>
            <w:bottom w:val="none" w:sz="0" w:space="0" w:color="auto"/>
            <w:right w:val="none" w:sz="0" w:space="0" w:color="auto"/>
          </w:divBdr>
          <w:divsChild>
            <w:div w:id="1615790763">
              <w:marLeft w:val="1155"/>
              <w:marRight w:val="0"/>
              <w:marTop w:val="0"/>
              <w:marBottom w:val="0"/>
              <w:divBdr>
                <w:top w:val="none" w:sz="0" w:space="0" w:color="auto"/>
                <w:left w:val="none" w:sz="0" w:space="0" w:color="auto"/>
                <w:bottom w:val="none" w:sz="0" w:space="0" w:color="auto"/>
                <w:right w:val="none" w:sz="0" w:space="0" w:color="auto"/>
              </w:divBdr>
            </w:div>
            <w:div w:id="1884252021">
              <w:marLeft w:val="1155"/>
              <w:marRight w:val="0"/>
              <w:marTop w:val="0"/>
              <w:marBottom w:val="0"/>
              <w:divBdr>
                <w:top w:val="none" w:sz="0" w:space="0" w:color="auto"/>
                <w:left w:val="none" w:sz="0" w:space="0" w:color="auto"/>
                <w:bottom w:val="none" w:sz="0" w:space="0" w:color="auto"/>
                <w:right w:val="none" w:sz="0" w:space="0" w:color="auto"/>
              </w:divBdr>
            </w:div>
            <w:div w:id="302659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471134">
      <w:bodyDiv w:val="1"/>
      <w:marLeft w:val="0"/>
      <w:marRight w:val="0"/>
      <w:marTop w:val="0"/>
      <w:marBottom w:val="0"/>
      <w:divBdr>
        <w:top w:val="none" w:sz="0" w:space="0" w:color="auto"/>
        <w:left w:val="none" w:sz="0" w:space="0" w:color="auto"/>
        <w:bottom w:val="none" w:sz="0" w:space="0" w:color="auto"/>
        <w:right w:val="none" w:sz="0" w:space="0" w:color="auto"/>
      </w:divBdr>
      <w:divsChild>
        <w:div w:id="973019715">
          <w:marLeft w:val="0"/>
          <w:marRight w:val="0"/>
          <w:marTop w:val="0"/>
          <w:marBottom w:val="0"/>
          <w:divBdr>
            <w:top w:val="none" w:sz="0" w:space="0" w:color="auto"/>
            <w:left w:val="none" w:sz="0" w:space="0" w:color="auto"/>
            <w:bottom w:val="none" w:sz="0" w:space="0" w:color="auto"/>
            <w:right w:val="none" w:sz="0" w:space="0" w:color="auto"/>
          </w:divBdr>
        </w:div>
        <w:div w:id="1453404765">
          <w:marLeft w:val="0"/>
          <w:marRight w:val="0"/>
          <w:marTop w:val="150"/>
          <w:marBottom w:val="0"/>
          <w:divBdr>
            <w:top w:val="none" w:sz="0" w:space="0" w:color="auto"/>
            <w:left w:val="none" w:sz="0" w:space="0" w:color="auto"/>
            <w:bottom w:val="none" w:sz="0" w:space="0" w:color="auto"/>
            <w:right w:val="none" w:sz="0" w:space="0" w:color="auto"/>
          </w:divBdr>
          <w:divsChild>
            <w:div w:id="823739717">
              <w:marLeft w:val="1155"/>
              <w:marRight w:val="0"/>
              <w:marTop w:val="0"/>
              <w:marBottom w:val="0"/>
              <w:divBdr>
                <w:top w:val="none" w:sz="0" w:space="0" w:color="auto"/>
                <w:left w:val="none" w:sz="0" w:space="0" w:color="auto"/>
                <w:bottom w:val="none" w:sz="0" w:space="0" w:color="auto"/>
                <w:right w:val="none" w:sz="0" w:space="0" w:color="auto"/>
              </w:divBdr>
            </w:div>
            <w:div w:id="233125496">
              <w:marLeft w:val="1155"/>
              <w:marRight w:val="0"/>
              <w:marTop w:val="0"/>
              <w:marBottom w:val="0"/>
              <w:divBdr>
                <w:top w:val="none" w:sz="0" w:space="0" w:color="auto"/>
                <w:left w:val="none" w:sz="0" w:space="0" w:color="auto"/>
                <w:bottom w:val="none" w:sz="0" w:space="0" w:color="auto"/>
                <w:right w:val="none" w:sz="0" w:space="0" w:color="auto"/>
              </w:divBdr>
            </w:div>
            <w:div w:id="1087069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7070">
      <w:bodyDiv w:val="1"/>
      <w:marLeft w:val="0"/>
      <w:marRight w:val="0"/>
      <w:marTop w:val="0"/>
      <w:marBottom w:val="0"/>
      <w:divBdr>
        <w:top w:val="none" w:sz="0" w:space="0" w:color="auto"/>
        <w:left w:val="none" w:sz="0" w:space="0" w:color="auto"/>
        <w:bottom w:val="none" w:sz="0" w:space="0" w:color="auto"/>
        <w:right w:val="none" w:sz="0" w:space="0" w:color="auto"/>
      </w:divBdr>
      <w:divsChild>
        <w:div w:id="826897400">
          <w:marLeft w:val="0"/>
          <w:marRight w:val="0"/>
          <w:marTop w:val="0"/>
          <w:marBottom w:val="0"/>
          <w:divBdr>
            <w:top w:val="none" w:sz="0" w:space="0" w:color="auto"/>
            <w:left w:val="none" w:sz="0" w:space="0" w:color="auto"/>
            <w:bottom w:val="none" w:sz="0" w:space="0" w:color="auto"/>
            <w:right w:val="none" w:sz="0" w:space="0" w:color="auto"/>
          </w:divBdr>
        </w:div>
        <w:div w:id="2109040856">
          <w:marLeft w:val="0"/>
          <w:marRight w:val="0"/>
          <w:marTop w:val="150"/>
          <w:marBottom w:val="0"/>
          <w:divBdr>
            <w:top w:val="none" w:sz="0" w:space="0" w:color="auto"/>
            <w:left w:val="none" w:sz="0" w:space="0" w:color="auto"/>
            <w:bottom w:val="none" w:sz="0" w:space="0" w:color="auto"/>
            <w:right w:val="none" w:sz="0" w:space="0" w:color="auto"/>
          </w:divBdr>
          <w:divsChild>
            <w:div w:id="1655253693">
              <w:marLeft w:val="1155"/>
              <w:marRight w:val="0"/>
              <w:marTop w:val="0"/>
              <w:marBottom w:val="0"/>
              <w:divBdr>
                <w:top w:val="none" w:sz="0" w:space="0" w:color="auto"/>
                <w:left w:val="none" w:sz="0" w:space="0" w:color="auto"/>
                <w:bottom w:val="none" w:sz="0" w:space="0" w:color="auto"/>
                <w:right w:val="none" w:sz="0" w:space="0" w:color="auto"/>
              </w:divBdr>
            </w:div>
            <w:div w:id="830216868">
              <w:marLeft w:val="1155"/>
              <w:marRight w:val="0"/>
              <w:marTop w:val="0"/>
              <w:marBottom w:val="0"/>
              <w:divBdr>
                <w:top w:val="none" w:sz="0" w:space="0" w:color="auto"/>
                <w:left w:val="none" w:sz="0" w:space="0" w:color="auto"/>
                <w:bottom w:val="none" w:sz="0" w:space="0" w:color="auto"/>
                <w:right w:val="none" w:sz="0" w:space="0" w:color="auto"/>
              </w:divBdr>
            </w:div>
            <w:div w:id="583992891">
              <w:marLeft w:val="1155"/>
              <w:marRight w:val="0"/>
              <w:marTop w:val="0"/>
              <w:marBottom w:val="0"/>
              <w:divBdr>
                <w:top w:val="none" w:sz="0" w:space="0" w:color="auto"/>
                <w:left w:val="none" w:sz="0" w:space="0" w:color="auto"/>
                <w:bottom w:val="none" w:sz="0" w:space="0" w:color="auto"/>
                <w:right w:val="none" w:sz="0" w:space="0" w:color="auto"/>
              </w:divBdr>
            </w:div>
          </w:divsChild>
        </w:div>
        <w:div w:id="1046484895">
          <w:marLeft w:val="0"/>
          <w:marRight w:val="0"/>
          <w:marTop w:val="0"/>
          <w:marBottom w:val="0"/>
          <w:divBdr>
            <w:top w:val="none" w:sz="0" w:space="0" w:color="auto"/>
            <w:left w:val="none" w:sz="0" w:space="0" w:color="auto"/>
            <w:bottom w:val="none" w:sz="0" w:space="0" w:color="auto"/>
            <w:right w:val="none" w:sz="0" w:space="0" w:color="auto"/>
          </w:divBdr>
        </w:div>
        <w:div w:id="448167363">
          <w:marLeft w:val="0"/>
          <w:marRight w:val="0"/>
          <w:marTop w:val="150"/>
          <w:marBottom w:val="0"/>
          <w:divBdr>
            <w:top w:val="none" w:sz="0" w:space="0" w:color="auto"/>
            <w:left w:val="none" w:sz="0" w:space="0" w:color="auto"/>
            <w:bottom w:val="none" w:sz="0" w:space="0" w:color="auto"/>
            <w:right w:val="none" w:sz="0" w:space="0" w:color="auto"/>
          </w:divBdr>
          <w:divsChild>
            <w:div w:id="916477682">
              <w:marLeft w:val="1155"/>
              <w:marRight w:val="0"/>
              <w:marTop w:val="0"/>
              <w:marBottom w:val="0"/>
              <w:divBdr>
                <w:top w:val="none" w:sz="0" w:space="0" w:color="auto"/>
                <w:left w:val="none" w:sz="0" w:space="0" w:color="auto"/>
                <w:bottom w:val="none" w:sz="0" w:space="0" w:color="auto"/>
                <w:right w:val="none" w:sz="0" w:space="0" w:color="auto"/>
              </w:divBdr>
            </w:div>
            <w:div w:id="749280754">
              <w:marLeft w:val="1155"/>
              <w:marRight w:val="0"/>
              <w:marTop w:val="0"/>
              <w:marBottom w:val="0"/>
              <w:divBdr>
                <w:top w:val="none" w:sz="0" w:space="0" w:color="auto"/>
                <w:left w:val="none" w:sz="0" w:space="0" w:color="auto"/>
                <w:bottom w:val="none" w:sz="0" w:space="0" w:color="auto"/>
                <w:right w:val="none" w:sz="0" w:space="0" w:color="auto"/>
              </w:divBdr>
            </w:div>
            <w:div w:id="1581140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260807">
      <w:bodyDiv w:val="1"/>
      <w:marLeft w:val="0"/>
      <w:marRight w:val="0"/>
      <w:marTop w:val="0"/>
      <w:marBottom w:val="0"/>
      <w:divBdr>
        <w:top w:val="none" w:sz="0" w:space="0" w:color="auto"/>
        <w:left w:val="none" w:sz="0" w:space="0" w:color="auto"/>
        <w:bottom w:val="none" w:sz="0" w:space="0" w:color="auto"/>
        <w:right w:val="none" w:sz="0" w:space="0" w:color="auto"/>
      </w:divBdr>
      <w:divsChild>
        <w:div w:id="666789391">
          <w:marLeft w:val="0"/>
          <w:marRight w:val="0"/>
          <w:marTop w:val="0"/>
          <w:marBottom w:val="0"/>
          <w:divBdr>
            <w:top w:val="none" w:sz="0" w:space="0" w:color="auto"/>
            <w:left w:val="none" w:sz="0" w:space="0" w:color="auto"/>
            <w:bottom w:val="none" w:sz="0" w:space="0" w:color="auto"/>
            <w:right w:val="none" w:sz="0" w:space="0" w:color="auto"/>
          </w:divBdr>
        </w:div>
        <w:div w:id="2044668782">
          <w:marLeft w:val="0"/>
          <w:marRight w:val="0"/>
          <w:marTop w:val="150"/>
          <w:marBottom w:val="0"/>
          <w:divBdr>
            <w:top w:val="none" w:sz="0" w:space="0" w:color="auto"/>
            <w:left w:val="none" w:sz="0" w:space="0" w:color="auto"/>
            <w:bottom w:val="none" w:sz="0" w:space="0" w:color="auto"/>
            <w:right w:val="none" w:sz="0" w:space="0" w:color="auto"/>
          </w:divBdr>
          <w:divsChild>
            <w:div w:id="631181225">
              <w:marLeft w:val="1155"/>
              <w:marRight w:val="0"/>
              <w:marTop w:val="0"/>
              <w:marBottom w:val="0"/>
              <w:divBdr>
                <w:top w:val="none" w:sz="0" w:space="0" w:color="auto"/>
                <w:left w:val="none" w:sz="0" w:space="0" w:color="auto"/>
                <w:bottom w:val="none" w:sz="0" w:space="0" w:color="auto"/>
                <w:right w:val="none" w:sz="0" w:space="0" w:color="auto"/>
              </w:divBdr>
            </w:div>
            <w:div w:id="1456022338">
              <w:marLeft w:val="1155"/>
              <w:marRight w:val="0"/>
              <w:marTop w:val="0"/>
              <w:marBottom w:val="0"/>
              <w:divBdr>
                <w:top w:val="none" w:sz="0" w:space="0" w:color="auto"/>
                <w:left w:val="none" w:sz="0" w:space="0" w:color="auto"/>
                <w:bottom w:val="none" w:sz="0" w:space="0" w:color="auto"/>
                <w:right w:val="none" w:sz="0" w:space="0" w:color="auto"/>
              </w:divBdr>
            </w:div>
            <w:div w:id="446971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1130">
      <w:bodyDiv w:val="1"/>
      <w:marLeft w:val="0"/>
      <w:marRight w:val="0"/>
      <w:marTop w:val="0"/>
      <w:marBottom w:val="0"/>
      <w:divBdr>
        <w:top w:val="none" w:sz="0" w:space="0" w:color="auto"/>
        <w:left w:val="none" w:sz="0" w:space="0" w:color="auto"/>
        <w:bottom w:val="none" w:sz="0" w:space="0" w:color="auto"/>
        <w:right w:val="none" w:sz="0" w:space="0" w:color="auto"/>
      </w:divBdr>
      <w:divsChild>
        <w:div w:id="1472096337">
          <w:marLeft w:val="0"/>
          <w:marRight w:val="0"/>
          <w:marTop w:val="0"/>
          <w:marBottom w:val="0"/>
          <w:divBdr>
            <w:top w:val="none" w:sz="0" w:space="0" w:color="auto"/>
            <w:left w:val="none" w:sz="0" w:space="0" w:color="auto"/>
            <w:bottom w:val="none" w:sz="0" w:space="0" w:color="auto"/>
            <w:right w:val="none" w:sz="0" w:space="0" w:color="auto"/>
          </w:divBdr>
        </w:div>
        <w:div w:id="1931304364">
          <w:marLeft w:val="0"/>
          <w:marRight w:val="0"/>
          <w:marTop w:val="150"/>
          <w:marBottom w:val="0"/>
          <w:divBdr>
            <w:top w:val="none" w:sz="0" w:space="0" w:color="auto"/>
            <w:left w:val="none" w:sz="0" w:space="0" w:color="auto"/>
            <w:bottom w:val="none" w:sz="0" w:space="0" w:color="auto"/>
            <w:right w:val="none" w:sz="0" w:space="0" w:color="auto"/>
          </w:divBdr>
          <w:divsChild>
            <w:div w:id="151870289">
              <w:marLeft w:val="1155"/>
              <w:marRight w:val="0"/>
              <w:marTop w:val="0"/>
              <w:marBottom w:val="0"/>
              <w:divBdr>
                <w:top w:val="none" w:sz="0" w:space="0" w:color="auto"/>
                <w:left w:val="none" w:sz="0" w:space="0" w:color="auto"/>
                <w:bottom w:val="none" w:sz="0" w:space="0" w:color="auto"/>
                <w:right w:val="none" w:sz="0" w:space="0" w:color="auto"/>
              </w:divBdr>
            </w:div>
            <w:div w:id="1659534241">
              <w:marLeft w:val="1155"/>
              <w:marRight w:val="0"/>
              <w:marTop w:val="0"/>
              <w:marBottom w:val="0"/>
              <w:divBdr>
                <w:top w:val="none" w:sz="0" w:space="0" w:color="auto"/>
                <w:left w:val="none" w:sz="0" w:space="0" w:color="auto"/>
                <w:bottom w:val="none" w:sz="0" w:space="0" w:color="auto"/>
                <w:right w:val="none" w:sz="0" w:space="0" w:color="auto"/>
              </w:divBdr>
            </w:div>
            <w:div w:id="18294419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5997800">
      <w:bodyDiv w:val="1"/>
      <w:marLeft w:val="0"/>
      <w:marRight w:val="0"/>
      <w:marTop w:val="0"/>
      <w:marBottom w:val="0"/>
      <w:divBdr>
        <w:top w:val="none" w:sz="0" w:space="0" w:color="auto"/>
        <w:left w:val="none" w:sz="0" w:space="0" w:color="auto"/>
        <w:bottom w:val="none" w:sz="0" w:space="0" w:color="auto"/>
        <w:right w:val="none" w:sz="0" w:space="0" w:color="auto"/>
      </w:divBdr>
      <w:divsChild>
        <w:div w:id="632751807">
          <w:marLeft w:val="0"/>
          <w:marRight w:val="0"/>
          <w:marTop w:val="0"/>
          <w:marBottom w:val="0"/>
          <w:divBdr>
            <w:top w:val="none" w:sz="0" w:space="0" w:color="auto"/>
            <w:left w:val="none" w:sz="0" w:space="0" w:color="auto"/>
            <w:bottom w:val="none" w:sz="0" w:space="0" w:color="auto"/>
            <w:right w:val="none" w:sz="0" w:space="0" w:color="auto"/>
          </w:divBdr>
        </w:div>
        <w:div w:id="1655720647">
          <w:marLeft w:val="0"/>
          <w:marRight w:val="0"/>
          <w:marTop w:val="150"/>
          <w:marBottom w:val="0"/>
          <w:divBdr>
            <w:top w:val="none" w:sz="0" w:space="0" w:color="auto"/>
            <w:left w:val="none" w:sz="0" w:space="0" w:color="auto"/>
            <w:bottom w:val="none" w:sz="0" w:space="0" w:color="auto"/>
            <w:right w:val="none" w:sz="0" w:space="0" w:color="auto"/>
          </w:divBdr>
          <w:divsChild>
            <w:div w:id="438574348">
              <w:marLeft w:val="1155"/>
              <w:marRight w:val="0"/>
              <w:marTop w:val="0"/>
              <w:marBottom w:val="0"/>
              <w:divBdr>
                <w:top w:val="none" w:sz="0" w:space="0" w:color="auto"/>
                <w:left w:val="none" w:sz="0" w:space="0" w:color="auto"/>
                <w:bottom w:val="none" w:sz="0" w:space="0" w:color="auto"/>
                <w:right w:val="none" w:sz="0" w:space="0" w:color="auto"/>
              </w:divBdr>
            </w:div>
            <w:div w:id="1988821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03507">
      <w:bodyDiv w:val="1"/>
      <w:marLeft w:val="0"/>
      <w:marRight w:val="0"/>
      <w:marTop w:val="0"/>
      <w:marBottom w:val="0"/>
      <w:divBdr>
        <w:top w:val="none" w:sz="0" w:space="0" w:color="auto"/>
        <w:left w:val="none" w:sz="0" w:space="0" w:color="auto"/>
        <w:bottom w:val="none" w:sz="0" w:space="0" w:color="auto"/>
        <w:right w:val="none" w:sz="0" w:space="0" w:color="auto"/>
      </w:divBdr>
      <w:divsChild>
        <w:div w:id="1370685562">
          <w:marLeft w:val="0"/>
          <w:marRight w:val="0"/>
          <w:marTop w:val="0"/>
          <w:marBottom w:val="0"/>
          <w:divBdr>
            <w:top w:val="none" w:sz="0" w:space="0" w:color="auto"/>
            <w:left w:val="none" w:sz="0" w:space="0" w:color="auto"/>
            <w:bottom w:val="none" w:sz="0" w:space="0" w:color="auto"/>
            <w:right w:val="none" w:sz="0" w:space="0" w:color="auto"/>
          </w:divBdr>
        </w:div>
        <w:div w:id="47724866">
          <w:marLeft w:val="0"/>
          <w:marRight w:val="0"/>
          <w:marTop w:val="150"/>
          <w:marBottom w:val="0"/>
          <w:divBdr>
            <w:top w:val="none" w:sz="0" w:space="0" w:color="auto"/>
            <w:left w:val="none" w:sz="0" w:space="0" w:color="auto"/>
            <w:bottom w:val="none" w:sz="0" w:space="0" w:color="auto"/>
            <w:right w:val="none" w:sz="0" w:space="0" w:color="auto"/>
          </w:divBdr>
          <w:divsChild>
            <w:div w:id="1513227563">
              <w:marLeft w:val="1155"/>
              <w:marRight w:val="0"/>
              <w:marTop w:val="0"/>
              <w:marBottom w:val="0"/>
              <w:divBdr>
                <w:top w:val="none" w:sz="0" w:space="0" w:color="auto"/>
                <w:left w:val="none" w:sz="0" w:space="0" w:color="auto"/>
                <w:bottom w:val="none" w:sz="0" w:space="0" w:color="auto"/>
                <w:right w:val="none" w:sz="0" w:space="0" w:color="auto"/>
              </w:divBdr>
            </w:div>
            <w:div w:id="1539658835">
              <w:marLeft w:val="1155"/>
              <w:marRight w:val="0"/>
              <w:marTop w:val="0"/>
              <w:marBottom w:val="0"/>
              <w:divBdr>
                <w:top w:val="none" w:sz="0" w:space="0" w:color="auto"/>
                <w:left w:val="none" w:sz="0" w:space="0" w:color="auto"/>
                <w:bottom w:val="none" w:sz="0" w:space="0" w:color="auto"/>
                <w:right w:val="none" w:sz="0" w:space="0" w:color="auto"/>
              </w:divBdr>
            </w:div>
            <w:div w:id="107746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248474">
      <w:bodyDiv w:val="1"/>
      <w:marLeft w:val="0"/>
      <w:marRight w:val="0"/>
      <w:marTop w:val="0"/>
      <w:marBottom w:val="0"/>
      <w:divBdr>
        <w:top w:val="none" w:sz="0" w:space="0" w:color="auto"/>
        <w:left w:val="none" w:sz="0" w:space="0" w:color="auto"/>
        <w:bottom w:val="none" w:sz="0" w:space="0" w:color="auto"/>
        <w:right w:val="none" w:sz="0" w:space="0" w:color="auto"/>
      </w:divBdr>
      <w:divsChild>
        <w:div w:id="765273197">
          <w:marLeft w:val="0"/>
          <w:marRight w:val="0"/>
          <w:marTop w:val="0"/>
          <w:marBottom w:val="0"/>
          <w:divBdr>
            <w:top w:val="none" w:sz="0" w:space="0" w:color="auto"/>
            <w:left w:val="none" w:sz="0" w:space="0" w:color="auto"/>
            <w:bottom w:val="none" w:sz="0" w:space="0" w:color="auto"/>
            <w:right w:val="none" w:sz="0" w:space="0" w:color="auto"/>
          </w:divBdr>
        </w:div>
        <w:div w:id="1688824711">
          <w:marLeft w:val="0"/>
          <w:marRight w:val="0"/>
          <w:marTop w:val="150"/>
          <w:marBottom w:val="0"/>
          <w:divBdr>
            <w:top w:val="none" w:sz="0" w:space="0" w:color="auto"/>
            <w:left w:val="none" w:sz="0" w:space="0" w:color="auto"/>
            <w:bottom w:val="none" w:sz="0" w:space="0" w:color="auto"/>
            <w:right w:val="none" w:sz="0" w:space="0" w:color="auto"/>
          </w:divBdr>
          <w:divsChild>
            <w:div w:id="151987914">
              <w:marLeft w:val="1155"/>
              <w:marRight w:val="0"/>
              <w:marTop w:val="0"/>
              <w:marBottom w:val="0"/>
              <w:divBdr>
                <w:top w:val="none" w:sz="0" w:space="0" w:color="auto"/>
                <w:left w:val="none" w:sz="0" w:space="0" w:color="auto"/>
                <w:bottom w:val="none" w:sz="0" w:space="0" w:color="auto"/>
                <w:right w:val="none" w:sz="0" w:space="0" w:color="auto"/>
              </w:divBdr>
            </w:div>
            <w:div w:id="381756829">
              <w:marLeft w:val="1155"/>
              <w:marRight w:val="0"/>
              <w:marTop w:val="0"/>
              <w:marBottom w:val="0"/>
              <w:divBdr>
                <w:top w:val="none" w:sz="0" w:space="0" w:color="auto"/>
                <w:left w:val="none" w:sz="0" w:space="0" w:color="auto"/>
                <w:bottom w:val="none" w:sz="0" w:space="0" w:color="auto"/>
                <w:right w:val="none" w:sz="0" w:space="0" w:color="auto"/>
              </w:divBdr>
            </w:div>
            <w:div w:id="408045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793889">
      <w:bodyDiv w:val="1"/>
      <w:marLeft w:val="0"/>
      <w:marRight w:val="0"/>
      <w:marTop w:val="0"/>
      <w:marBottom w:val="0"/>
      <w:divBdr>
        <w:top w:val="none" w:sz="0" w:space="0" w:color="auto"/>
        <w:left w:val="none" w:sz="0" w:space="0" w:color="auto"/>
        <w:bottom w:val="none" w:sz="0" w:space="0" w:color="auto"/>
        <w:right w:val="none" w:sz="0" w:space="0" w:color="auto"/>
      </w:divBdr>
      <w:divsChild>
        <w:div w:id="1955558800">
          <w:marLeft w:val="0"/>
          <w:marRight w:val="0"/>
          <w:marTop w:val="0"/>
          <w:marBottom w:val="0"/>
          <w:divBdr>
            <w:top w:val="none" w:sz="0" w:space="0" w:color="auto"/>
            <w:left w:val="none" w:sz="0" w:space="0" w:color="auto"/>
            <w:bottom w:val="none" w:sz="0" w:space="0" w:color="auto"/>
            <w:right w:val="none" w:sz="0" w:space="0" w:color="auto"/>
          </w:divBdr>
        </w:div>
        <w:div w:id="456030391">
          <w:marLeft w:val="0"/>
          <w:marRight w:val="0"/>
          <w:marTop w:val="150"/>
          <w:marBottom w:val="0"/>
          <w:divBdr>
            <w:top w:val="none" w:sz="0" w:space="0" w:color="auto"/>
            <w:left w:val="none" w:sz="0" w:space="0" w:color="auto"/>
            <w:bottom w:val="none" w:sz="0" w:space="0" w:color="auto"/>
            <w:right w:val="none" w:sz="0" w:space="0" w:color="auto"/>
          </w:divBdr>
          <w:divsChild>
            <w:div w:id="207642923">
              <w:marLeft w:val="1155"/>
              <w:marRight w:val="0"/>
              <w:marTop w:val="0"/>
              <w:marBottom w:val="0"/>
              <w:divBdr>
                <w:top w:val="none" w:sz="0" w:space="0" w:color="auto"/>
                <w:left w:val="none" w:sz="0" w:space="0" w:color="auto"/>
                <w:bottom w:val="none" w:sz="0" w:space="0" w:color="auto"/>
                <w:right w:val="none" w:sz="0" w:space="0" w:color="auto"/>
              </w:divBdr>
            </w:div>
            <w:div w:id="1324045267">
              <w:marLeft w:val="1155"/>
              <w:marRight w:val="0"/>
              <w:marTop w:val="0"/>
              <w:marBottom w:val="0"/>
              <w:divBdr>
                <w:top w:val="none" w:sz="0" w:space="0" w:color="auto"/>
                <w:left w:val="none" w:sz="0" w:space="0" w:color="auto"/>
                <w:bottom w:val="none" w:sz="0" w:space="0" w:color="auto"/>
                <w:right w:val="none" w:sz="0" w:space="0" w:color="auto"/>
              </w:divBdr>
            </w:div>
            <w:div w:id="1637417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17192">
      <w:bodyDiv w:val="1"/>
      <w:marLeft w:val="0"/>
      <w:marRight w:val="0"/>
      <w:marTop w:val="0"/>
      <w:marBottom w:val="0"/>
      <w:divBdr>
        <w:top w:val="none" w:sz="0" w:space="0" w:color="auto"/>
        <w:left w:val="none" w:sz="0" w:space="0" w:color="auto"/>
        <w:bottom w:val="none" w:sz="0" w:space="0" w:color="auto"/>
        <w:right w:val="none" w:sz="0" w:space="0" w:color="auto"/>
      </w:divBdr>
      <w:divsChild>
        <w:div w:id="2779678">
          <w:marLeft w:val="0"/>
          <w:marRight w:val="0"/>
          <w:marTop w:val="0"/>
          <w:marBottom w:val="0"/>
          <w:divBdr>
            <w:top w:val="none" w:sz="0" w:space="0" w:color="auto"/>
            <w:left w:val="none" w:sz="0" w:space="0" w:color="auto"/>
            <w:bottom w:val="none" w:sz="0" w:space="0" w:color="auto"/>
            <w:right w:val="none" w:sz="0" w:space="0" w:color="auto"/>
          </w:divBdr>
        </w:div>
        <w:div w:id="1110970334">
          <w:marLeft w:val="0"/>
          <w:marRight w:val="0"/>
          <w:marTop w:val="150"/>
          <w:marBottom w:val="0"/>
          <w:divBdr>
            <w:top w:val="none" w:sz="0" w:space="0" w:color="auto"/>
            <w:left w:val="none" w:sz="0" w:space="0" w:color="auto"/>
            <w:bottom w:val="none" w:sz="0" w:space="0" w:color="auto"/>
            <w:right w:val="none" w:sz="0" w:space="0" w:color="auto"/>
          </w:divBdr>
          <w:divsChild>
            <w:div w:id="2132506191">
              <w:marLeft w:val="1155"/>
              <w:marRight w:val="0"/>
              <w:marTop w:val="0"/>
              <w:marBottom w:val="0"/>
              <w:divBdr>
                <w:top w:val="none" w:sz="0" w:space="0" w:color="auto"/>
                <w:left w:val="none" w:sz="0" w:space="0" w:color="auto"/>
                <w:bottom w:val="none" w:sz="0" w:space="0" w:color="auto"/>
                <w:right w:val="none" w:sz="0" w:space="0" w:color="auto"/>
              </w:divBdr>
            </w:div>
            <w:div w:id="1344236779">
              <w:marLeft w:val="1155"/>
              <w:marRight w:val="0"/>
              <w:marTop w:val="0"/>
              <w:marBottom w:val="0"/>
              <w:divBdr>
                <w:top w:val="none" w:sz="0" w:space="0" w:color="auto"/>
                <w:left w:val="none" w:sz="0" w:space="0" w:color="auto"/>
                <w:bottom w:val="none" w:sz="0" w:space="0" w:color="auto"/>
                <w:right w:val="none" w:sz="0" w:space="0" w:color="auto"/>
              </w:divBdr>
            </w:div>
            <w:div w:id="3105953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79927">
      <w:bodyDiv w:val="1"/>
      <w:marLeft w:val="0"/>
      <w:marRight w:val="0"/>
      <w:marTop w:val="0"/>
      <w:marBottom w:val="0"/>
      <w:divBdr>
        <w:top w:val="none" w:sz="0" w:space="0" w:color="auto"/>
        <w:left w:val="none" w:sz="0" w:space="0" w:color="auto"/>
        <w:bottom w:val="none" w:sz="0" w:space="0" w:color="auto"/>
        <w:right w:val="none" w:sz="0" w:space="0" w:color="auto"/>
      </w:divBdr>
      <w:divsChild>
        <w:div w:id="53816260">
          <w:marLeft w:val="0"/>
          <w:marRight w:val="0"/>
          <w:marTop w:val="0"/>
          <w:marBottom w:val="0"/>
          <w:divBdr>
            <w:top w:val="none" w:sz="0" w:space="0" w:color="auto"/>
            <w:left w:val="none" w:sz="0" w:space="0" w:color="auto"/>
            <w:bottom w:val="none" w:sz="0" w:space="0" w:color="auto"/>
            <w:right w:val="none" w:sz="0" w:space="0" w:color="auto"/>
          </w:divBdr>
        </w:div>
        <w:div w:id="1131946218">
          <w:marLeft w:val="0"/>
          <w:marRight w:val="0"/>
          <w:marTop w:val="150"/>
          <w:marBottom w:val="0"/>
          <w:divBdr>
            <w:top w:val="none" w:sz="0" w:space="0" w:color="auto"/>
            <w:left w:val="none" w:sz="0" w:space="0" w:color="auto"/>
            <w:bottom w:val="none" w:sz="0" w:space="0" w:color="auto"/>
            <w:right w:val="none" w:sz="0" w:space="0" w:color="auto"/>
          </w:divBdr>
          <w:divsChild>
            <w:div w:id="1039161865">
              <w:marLeft w:val="1155"/>
              <w:marRight w:val="0"/>
              <w:marTop w:val="0"/>
              <w:marBottom w:val="0"/>
              <w:divBdr>
                <w:top w:val="none" w:sz="0" w:space="0" w:color="auto"/>
                <w:left w:val="none" w:sz="0" w:space="0" w:color="auto"/>
                <w:bottom w:val="none" w:sz="0" w:space="0" w:color="auto"/>
                <w:right w:val="none" w:sz="0" w:space="0" w:color="auto"/>
              </w:divBdr>
            </w:div>
            <w:div w:id="768237807">
              <w:marLeft w:val="1155"/>
              <w:marRight w:val="0"/>
              <w:marTop w:val="0"/>
              <w:marBottom w:val="0"/>
              <w:divBdr>
                <w:top w:val="none" w:sz="0" w:space="0" w:color="auto"/>
                <w:left w:val="none" w:sz="0" w:space="0" w:color="auto"/>
                <w:bottom w:val="none" w:sz="0" w:space="0" w:color="auto"/>
                <w:right w:val="none" w:sz="0" w:space="0" w:color="auto"/>
              </w:divBdr>
            </w:div>
            <w:div w:id="1181354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468387">
      <w:bodyDiv w:val="1"/>
      <w:marLeft w:val="0"/>
      <w:marRight w:val="0"/>
      <w:marTop w:val="0"/>
      <w:marBottom w:val="0"/>
      <w:divBdr>
        <w:top w:val="none" w:sz="0" w:space="0" w:color="auto"/>
        <w:left w:val="none" w:sz="0" w:space="0" w:color="auto"/>
        <w:bottom w:val="none" w:sz="0" w:space="0" w:color="auto"/>
        <w:right w:val="none" w:sz="0" w:space="0" w:color="auto"/>
      </w:divBdr>
      <w:divsChild>
        <w:div w:id="2140294210">
          <w:marLeft w:val="0"/>
          <w:marRight w:val="0"/>
          <w:marTop w:val="0"/>
          <w:marBottom w:val="0"/>
          <w:divBdr>
            <w:top w:val="none" w:sz="0" w:space="0" w:color="auto"/>
            <w:left w:val="none" w:sz="0" w:space="0" w:color="auto"/>
            <w:bottom w:val="none" w:sz="0" w:space="0" w:color="auto"/>
            <w:right w:val="none" w:sz="0" w:space="0" w:color="auto"/>
          </w:divBdr>
        </w:div>
        <w:div w:id="2022899794">
          <w:marLeft w:val="0"/>
          <w:marRight w:val="0"/>
          <w:marTop w:val="150"/>
          <w:marBottom w:val="0"/>
          <w:divBdr>
            <w:top w:val="none" w:sz="0" w:space="0" w:color="auto"/>
            <w:left w:val="none" w:sz="0" w:space="0" w:color="auto"/>
            <w:bottom w:val="none" w:sz="0" w:space="0" w:color="auto"/>
            <w:right w:val="none" w:sz="0" w:space="0" w:color="auto"/>
          </w:divBdr>
          <w:divsChild>
            <w:div w:id="1309703102">
              <w:marLeft w:val="1155"/>
              <w:marRight w:val="0"/>
              <w:marTop w:val="0"/>
              <w:marBottom w:val="0"/>
              <w:divBdr>
                <w:top w:val="none" w:sz="0" w:space="0" w:color="auto"/>
                <w:left w:val="none" w:sz="0" w:space="0" w:color="auto"/>
                <w:bottom w:val="none" w:sz="0" w:space="0" w:color="auto"/>
                <w:right w:val="none" w:sz="0" w:space="0" w:color="auto"/>
              </w:divBdr>
            </w:div>
            <w:div w:id="1200170013">
              <w:marLeft w:val="1155"/>
              <w:marRight w:val="0"/>
              <w:marTop w:val="0"/>
              <w:marBottom w:val="0"/>
              <w:divBdr>
                <w:top w:val="none" w:sz="0" w:space="0" w:color="auto"/>
                <w:left w:val="none" w:sz="0" w:space="0" w:color="auto"/>
                <w:bottom w:val="none" w:sz="0" w:space="0" w:color="auto"/>
                <w:right w:val="none" w:sz="0" w:space="0" w:color="auto"/>
              </w:divBdr>
            </w:div>
            <w:div w:id="184604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338189">
      <w:bodyDiv w:val="1"/>
      <w:marLeft w:val="0"/>
      <w:marRight w:val="0"/>
      <w:marTop w:val="0"/>
      <w:marBottom w:val="0"/>
      <w:divBdr>
        <w:top w:val="none" w:sz="0" w:space="0" w:color="auto"/>
        <w:left w:val="none" w:sz="0" w:space="0" w:color="auto"/>
        <w:bottom w:val="none" w:sz="0" w:space="0" w:color="auto"/>
        <w:right w:val="none" w:sz="0" w:space="0" w:color="auto"/>
      </w:divBdr>
      <w:divsChild>
        <w:div w:id="2026206284">
          <w:marLeft w:val="0"/>
          <w:marRight w:val="0"/>
          <w:marTop w:val="0"/>
          <w:marBottom w:val="0"/>
          <w:divBdr>
            <w:top w:val="none" w:sz="0" w:space="0" w:color="auto"/>
            <w:left w:val="none" w:sz="0" w:space="0" w:color="auto"/>
            <w:bottom w:val="none" w:sz="0" w:space="0" w:color="auto"/>
            <w:right w:val="none" w:sz="0" w:space="0" w:color="auto"/>
          </w:divBdr>
        </w:div>
        <w:div w:id="1183473692">
          <w:marLeft w:val="0"/>
          <w:marRight w:val="0"/>
          <w:marTop w:val="150"/>
          <w:marBottom w:val="0"/>
          <w:divBdr>
            <w:top w:val="none" w:sz="0" w:space="0" w:color="auto"/>
            <w:left w:val="none" w:sz="0" w:space="0" w:color="auto"/>
            <w:bottom w:val="none" w:sz="0" w:space="0" w:color="auto"/>
            <w:right w:val="none" w:sz="0" w:space="0" w:color="auto"/>
          </w:divBdr>
          <w:divsChild>
            <w:div w:id="1283881994">
              <w:marLeft w:val="1155"/>
              <w:marRight w:val="0"/>
              <w:marTop w:val="0"/>
              <w:marBottom w:val="0"/>
              <w:divBdr>
                <w:top w:val="none" w:sz="0" w:space="0" w:color="auto"/>
                <w:left w:val="none" w:sz="0" w:space="0" w:color="auto"/>
                <w:bottom w:val="none" w:sz="0" w:space="0" w:color="auto"/>
                <w:right w:val="none" w:sz="0" w:space="0" w:color="auto"/>
              </w:divBdr>
            </w:div>
            <w:div w:id="1075859523">
              <w:marLeft w:val="1155"/>
              <w:marRight w:val="0"/>
              <w:marTop w:val="0"/>
              <w:marBottom w:val="0"/>
              <w:divBdr>
                <w:top w:val="none" w:sz="0" w:space="0" w:color="auto"/>
                <w:left w:val="none" w:sz="0" w:space="0" w:color="auto"/>
                <w:bottom w:val="none" w:sz="0" w:space="0" w:color="auto"/>
                <w:right w:val="none" w:sz="0" w:space="0" w:color="auto"/>
              </w:divBdr>
            </w:div>
            <w:div w:id="8699567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382646">
      <w:bodyDiv w:val="1"/>
      <w:marLeft w:val="0"/>
      <w:marRight w:val="0"/>
      <w:marTop w:val="0"/>
      <w:marBottom w:val="0"/>
      <w:divBdr>
        <w:top w:val="none" w:sz="0" w:space="0" w:color="auto"/>
        <w:left w:val="none" w:sz="0" w:space="0" w:color="auto"/>
        <w:bottom w:val="none" w:sz="0" w:space="0" w:color="auto"/>
        <w:right w:val="none" w:sz="0" w:space="0" w:color="auto"/>
      </w:divBdr>
      <w:divsChild>
        <w:div w:id="917373150">
          <w:marLeft w:val="0"/>
          <w:marRight w:val="0"/>
          <w:marTop w:val="0"/>
          <w:marBottom w:val="0"/>
          <w:divBdr>
            <w:top w:val="none" w:sz="0" w:space="0" w:color="auto"/>
            <w:left w:val="none" w:sz="0" w:space="0" w:color="auto"/>
            <w:bottom w:val="none" w:sz="0" w:space="0" w:color="auto"/>
            <w:right w:val="none" w:sz="0" w:space="0" w:color="auto"/>
          </w:divBdr>
        </w:div>
        <w:div w:id="250772641">
          <w:marLeft w:val="0"/>
          <w:marRight w:val="0"/>
          <w:marTop w:val="150"/>
          <w:marBottom w:val="0"/>
          <w:divBdr>
            <w:top w:val="none" w:sz="0" w:space="0" w:color="auto"/>
            <w:left w:val="none" w:sz="0" w:space="0" w:color="auto"/>
            <w:bottom w:val="none" w:sz="0" w:space="0" w:color="auto"/>
            <w:right w:val="none" w:sz="0" w:space="0" w:color="auto"/>
          </w:divBdr>
          <w:divsChild>
            <w:div w:id="48115041">
              <w:marLeft w:val="1155"/>
              <w:marRight w:val="0"/>
              <w:marTop w:val="0"/>
              <w:marBottom w:val="0"/>
              <w:divBdr>
                <w:top w:val="none" w:sz="0" w:space="0" w:color="auto"/>
                <w:left w:val="none" w:sz="0" w:space="0" w:color="auto"/>
                <w:bottom w:val="none" w:sz="0" w:space="0" w:color="auto"/>
                <w:right w:val="none" w:sz="0" w:space="0" w:color="auto"/>
              </w:divBdr>
            </w:div>
            <w:div w:id="498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114538">
      <w:bodyDiv w:val="1"/>
      <w:marLeft w:val="0"/>
      <w:marRight w:val="0"/>
      <w:marTop w:val="0"/>
      <w:marBottom w:val="0"/>
      <w:divBdr>
        <w:top w:val="none" w:sz="0" w:space="0" w:color="auto"/>
        <w:left w:val="none" w:sz="0" w:space="0" w:color="auto"/>
        <w:bottom w:val="none" w:sz="0" w:space="0" w:color="auto"/>
        <w:right w:val="none" w:sz="0" w:space="0" w:color="auto"/>
      </w:divBdr>
      <w:divsChild>
        <w:div w:id="1344896624">
          <w:marLeft w:val="0"/>
          <w:marRight w:val="0"/>
          <w:marTop w:val="0"/>
          <w:marBottom w:val="0"/>
          <w:divBdr>
            <w:top w:val="none" w:sz="0" w:space="0" w:color="auto"/>
            <w:left w:val="none" w:sz="0" w:space="0" w:color="auto"/>
            <w:bottom w:val="none" w:sz="0" w:space="0" w:color="auto"/>
            <w:right w:val="none" w:sz="0" w:space="0" w:color="auto"/>
          </w:divBdr>
        </w:div>
        <w:div w:id="851332834">
          <w:marLeft w:val="0"/>
          <w:marRight w:val="0"/>
          <w:marTop w:val="150"/>
          <w:marBottom w:val="0"/>
          <w:divBdr>
            <w:top w:val="none" w:sz="0" w:space="0" w:color="auto"/>
            <w:left w:val="none" w:sz="0" w:space="0" w:color="auto"/>
            <w:bottom w:val="none" w:sz="0" w:space="0" w:color="auto"/>
            <w:right w:val="none" w:sz="0" w:space="0" w:color="auto"/>
          </w:divBdr>
          <w:divsChild>
            <w:div w:id="618533451">
              <w:marLeft w:val="1155"/>
              <w:marRight w:val="0"/>
              <w:marTop w:val="0"/>
              <w:marBottom w:val="0"/>
              <w:divBdr>
                <w:top w:val="none" w:sz="0" w:space="0" w:color="auto"/>
                <w:left w:val="none" w:sz="0" w:space="0" w:color="auto"/>
                <w:bottom w:val="none" w:sz="0" w:space="0" w:color="auto"/>
                <w:right w:val="none" w:sz="0" w:space="0" w:color="auto"/>
              </w:divBdr>
            </w:div>
            <w:div w:id="13138760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704640">
      <w:bodyDiv w:val="1"/>
      <w:marLeft w:val="0"/>
      <w:marRight w:val="0"/>
      <w:marTop w:val="0"/>
      <w:marBottom w:val="0"/>
      <w:divBdr>
        <w:top w:val="none" w:sz="0" w:space="0" w:color="auto"/>
        <w:left w:val="none" w:sz="0" w:space="0" w:color="auto"/>
        <w:bottom w:val="none" w:sz="0" w:space="0" w:color="auto"/>
        <w:right w:val="none" w:sz="0" w:space="0" w:color="auto"/>
      </w:divBdr>
      <w:divsChild>
        <w:div w:id="1572737024">
          <w:marLeft w:val="0"/>
          <w:marRight w:val="0"/>
          <w:marTop w:val="0"/>
          <w:marBottom w:val="0"/>
          <w:divBdr>
            <w:top w:val="none" w:sz="0" w:space="0" w:color="auto"/>
            <w:left w:val="none" w:sz="0" w:space="0" w:color="auto"/>
            <w:bottom w:val="none" w:sz="0" w:space="0" w:color="auto"/>
            <w:right w:val="none" w:sz="0" w:space="0" w:color="auto"/>
          </w:divBdr>
        </w:div>
        <w:div w:id="310673042">
          <w:marLeft w:val="0"/>
          <w:marRight w:val="0"/>
          <w:marTop w:val="150"/>
          <w:marBottom w:val="0"/>
          <w:divBdr>
            <w:top w:val="none" w:sz="0" w:space="0" w:color="auto"/>
            <w:left w:val="none" w:sz="0" w:space="0" w:color="auto"/>
            <w:bottom w:val="none" w:sz="0" w:space="0" w:color="auto"/>
            <w:right w:val="none" w:sz="0" w:space="0" w:color="auto"/>
          </w:divBdr>
          <w:divsChild>
            <w:div w:id="2133818655">
              <w:marLeft w:val="1155"/>
              <w:marRight w:val="0"/>
              <w:marTop w:val="0"/>
              <w:marBottom w:val="0"/>
              <w:divBdr>
                <w:top w:val="none" w:sz="0" w:space="0" w:color="auto"/>
                <w:left w:val="none" w:sz="0" w:space="0" w:color="auto"/>
                <w:bottom w:val="none" w:sz="0" w:space="0" w:color="auto"/>
                <w:right w:val="none" w:sz="0" w:space="0" w:color="auto"/>
              </w:divBdr>
            </w:div>
            <w:div w:id="1300109274">
              <w:marLeft w:val="1155"/>
              <w:marRight w:val="0"/>
              <w:marTop w:val="0"/>
              <w:marBottom w:val="0"/>
              <w:divBdr>
                <w:top w:val="none" w:sz="0" w:space="0" w:color="auto"/>
                <w:left w:val="none" w:sz="0" w:space="0" w:color="auto"/>
                <w:bottom w:val="none" w:sz="0" w:space="0" w:color="auto"/>
                <w:right w:val="none" w:sz="0" w:space="0" w:color="auto"/>
              </w:divBdr>
            </w:div>
            <w:div w:id="180435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791208">
      <w:bodyDiv w:val="1"/>
      <w:marLeft w:val="0"/>
      <w:marRight w:val="0"/>
      <w:marTop w:val="0"/>
      <w:marBottom w:val="0"/>
      <w:divBdr>
        <w:top w:val="none" w:sz="0" w:space="0" w:color="auto"/>
        <w:left w:val="none" w:sz="0" w:space="0" w:color="auto"/>
        <w:bottom w:val="none" w:sz="0" w:space="0" w:color="auto"/>
        <w:right w:val="none" w:sz="0" w:space="0" w:color="auto"/>
      </w:divBdr>
      <w:divsChild>
        <w:div w:id="80101949">
          <w:marLeft w:val="0"/>
          <w:marRight w:val="0"/>
          <w:marTop w:val="0"/>
          <w:marBottom w:val="0"/>
          <w:divBdr>
            <w:top w:val="none" w:sz="0" w:space="0" w:color="auto"/>
            <w:left w:val="none" w:sz="0" w:space="0" w:color="auto"/>
            <w:bottom w:val="none" w:sz="0" w:space="0" w:color="auto"/>
            <w:right w:val="none" w:sz="0" w:space="0" w:color="auto"/>
          </w:divBdr>
        </w:div>
        <w:div w:id="1825854191">
          <w:marLeft w:val="0"/>
          <w:marRight w:val="0"/>
          <w:marTop w:val="150"/>
          <w:marBottom w:val="0"/>
          <w:divBdr>
            <w:top w:val="none" w:sz="0" w:space="0" w:color="auto"/>
            <w:left w:val="none" w:sz="0" w:space="0" w:color="auto"/>
            <w:bottom w:val="none" w:sz="0" w:space="0" w:color="auto"/>
            <w:right w:val="none" w:sz="0" w:space="0" w:color="auto"/>
          </w:divBdr>
          <w:divsChild>
            <w:div w:id="498732913">
              <w:marLeft w:val="1155"/>
              <w:marRight w:val="0"/>
              <w:marTop w:val="0"/>
              <w:marBottom w:val="0"/>
              <w:divBdr>
                <w:top w:val="none" w:sz="0" w:space="0" w:color="auto"/>
                <w:left w:val="none" w:sz="0" w:space="0" w:color="auto"/>
                <w:bottom w:val="none" w:sz="0" w:space="0" w:color="auto"/>
                <w:right w:val="none" w:sz="0" w:space="0" w:color="auto"/>
              </w:divBdr>
            </w:div>
            <w:div w:id="1962347110">
              <w:marLeft w:val="1155"/>
              <w:marRight w:val="0"/>
              <w:marTop w:val="0"/>
              <w:marBottom w:val="0"/>
              <w:divBdr>
                <w:top w:val="none" w:sz="0" w:space="0" w:color="auto"/>
                <w:left w:val="none" w:sz="0" w:space="0" w:color="auto"/>
                <w:bottom w:val="none" w:sz="0" w:space="0" w:color="auto"/>
                <w:right w:val="none" w:sz="0" w:space="0" w:color="auto"/>
              </w:divBdr>
            </w:div>
            <w:div w:id="111441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88637">
      <w:bodyDiv w:val="1"/>
      <w:marLeft w:val="0"/>
      <w:marRight w:val="0"/>
      <w:marTop w:val="0"/>
      <w:marBottom w:val="0"/>
      <w:divBdr>
        <w:top w:val="none" w:sz="0" w:space="0" w:color="auto"/>
        <w:left w:val="none" w:sz="0" w:space="0" w:color="auto"/>
        <w:bottom w:val="none" w:sz="0" w:space="0" w:color="auto"/>
        <w:right w:val="none" w:sz="0" w:space="0" w:color="auto"/>
      </w:divBdr>
      <w:divsChild>
        <w:div w:id="122503067">
          <w:marLeft w:val="0"/>
          <w:marRight w:val="0"/>
          <w:marTop w:val="0"/>
          <w:marBottom w:val="0"/>
          <w:divBdr>
            <w:top w:val="none" w:sz="0" w:space="0" w:color="auto"/>
            <w:left w:val="none" w:sz="0" w:space="0" w:color="auto"/>
            <w:bottom w:val="none" w:sz="0" w:space="0" w:color="auto"/>
            <w:right w:val="none" w:sz="0" w:space="0" w:color="auto"/>
          </w:divBdr>
        </w:div>
        <w:div w:id="416363609">
          <w:marLeft w:val="0"/>
          <w:marRight w:val="0"/>
          <w:marTop w:val="150"/>
          <w:marBottom w:val="0"/>
          <w:divBdr>
            <w:top w:val="none" w:sz="0" w:space="0" w:color="auto"/>
            <w:left w:val="none" w:sz="0" w:space="0" w:color="auto"/>
            <w:bottom w:val="none" w:sz="0" w:space="0" w:color="auto"/>
            <w:right w:val="none" w:sz="0" w:space="0" w:color="auto"/>
          </w:divBdr>
          <w:divsChild>
            <w:div w:id="1487239714">
              <w:marLeft w:val="1155"/>
              <w:marRight w:val="0"/>
              <w:marTop w:val="0"/>
              <w:marBottom w:val="0"/>
              <w:divBdr>
                <w:top w:val="none" w:sz="0" w:space="0" w:color="auto"/>
                <w:left w:val="none" w:sz="0" w:space="0" w:color="auto"/>
                <w:bottom w:val="none" w:sz="0" w:space="0" w:color="auto"/>
                <w:right w:val="none" w:sz="0" w:space="0" w:color="auto"/>
              </w:divBdr>
            </w:div>
            <w:div w:id="567963051">
              <w:marLeft w:val="1155"/>
              <w:marRight w:val="0"/>
              <w:marTop w:val="0"/>
              <w:marBottom w:val="0"/>
              <w:divBdr>
                <w:top w:val="none" w:sz="0" w:space="0" w:color="auto"/>
                <w:left w:val="none" w:sz="0" w:space="0" w:color="auto"/>
                <w:bottom w:val="none" w:sz="0" w:space="0" w:color="auto"/>
                <w:right w:val="none" w:sz="0" w:space="0" w:color="auto"/>
              </w:divBdr>
            </w:div>
            <w:div w:id="191450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1959673">
      <w:bodyDiv w:val="1"/>
      <w:marLeft w:val="0"/>
      <w:marRight w:val="0"/>
      <w:marTop w:val="0"/>
      <w:marBottom w:val="0"/>
      <w:divBdr>
        <w:top w:val="none" w:sz="0" w:space="0" w:color="auto"/>
        <w:left w:val="none" w:sz="0" w:space="0" w:color="auto"/>
        <w:bottom w:val="none" w:sz="0" w:space="0" w:color="auto"/>
        <w:right w:val="none" w:sz="0" w:space="0" w:color="auto"/>
      </w:divBdr>
      <w:divsChild>
        <w:div w:id="174195625">
          <w:marLeft w:val="0"/>
          <w:marRight w:val="0"/>
          <w:marTop w:val="0"/>
          <w:marBottom w:val="0"/>
          <w:divBdr>
            <w:top w:val="none" w:sz="0" w:space="0" w:color="auto"/>
            <w:left w:val="none" w:sz="0" w:space="0" w:color="auto"/>
            <w:bottom w:val="none" w:sz="0" w:space="0" w:color="auto"/>
            <w:right w:val="none" w:sz="0" w:space="0" w:color="auto"/>
          </w:divBdr>
        </w:div>
        <w:div w:id="1816683158">
          <w:marLeft w:val="0"/>
          <w:marRight w:val="0"/>
          <w:marTop w:val="150"/>
          <w:marBottom w:val="0"/>
          <w:divBdr>
            <w:top w:val="none" w:sz="0" w:space="0" w:color="auto"/>
            <w:left w:val="none" w:sz="0" w:space="0" w:color="auto"/>
            <w:bottom w:val="none" w:sz="0" w:space="0" w:color="auto"/>
            <w:right w:val="none" w:sz="0" w:space="0" w:color="auto"/>
          </w:divBdr>
          <w:divsChild>
            <w:div w:id="1640499233">
              <w:marLeft w:val="1155"/>
              <w:marRight w:val="0"/>
              <w:marTop w:val="0"/>
              <w:marBottom w:val="0"/>
              <w:divBdr>
                <w:top w:val="none" w:sz="0" w:space="0" w:color="auto"/>
                <w:left w:val="none" w:sz="0" w:space="0" w:color="auto"/>
                <w:bottom w:val="none" w:sz="0" w:space="0" w:color="auto"/>
                <w:right w:val="none" w:sz="0" w:space="0" w:color="auto"/>
              </w:divBdr>
            </w:div>
            <w:div w:id="1952201763">
              <w:marLeft w:val="1155"/>
              <w:marRight w:val="0"/>
              <w:marTop w:val="0"/>
              <w:marBottom w:val="0"/>
              <w:divBdr>
                <w:top w:val="none" w:sz="0" w:space="0" w:color="auto"/>
                <w:left w:val="none" w:sz="0" w:space="0" w:color="auto"/>
                <w:bottom w:val="none" w:sz="0" w:space="0" w:color="auto"/>
                <w:right w:val="none" w:sz="0" w:space="0" w:color="auto"/>
              </w:divBdr>
            </w:div>
            <w:div w:id="544562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77167">
      <w:bodyDiv w:val="1"/>
      <w:marLeft w:val="0"/>
      <w:marRight w:val="0"/>
      <w:marTop w:val="0"/>
      <w:marBottom w:val="0"/>
      <w:divBdr>
        <w:top w:val="none" w:sz="0" w:space="0" w:color="auto"/>
        <w:left w:val="none" w:sz="0" w:space="0" w:color="auto"/>
        <w:bottom w:val="none" w:sz="0" w:space="0" w:color="auto"/>
        <w:right w:val="none" w:sz="0" w:space="0" w:color="auto"/>
      </w:divBdr>
      <w:divsChild>
        <w:div w:id="598224612">
          <w:marLeft w:val="0"/>
          <w:marRight w:val="0"/>
          <w:marTop w:val="0"/>
          <w:marBottom w:val="0"/>
          <w:divBdr>
            <w:top w:val="none" w:sz="0" w:space="0" w:color="auto"/>
            <w:left w:val="none" w:sz="0" w:space="0" w:color="auto"/>
            <w:bottom w:val="none" w:sz="0" w:space="0" w:color="auto"/>
            <w:right w:val="none" w:sz="0" w:space="0" w:color="auto"/>
          </w:divBdr>
        </w:div>
        <w:div w:id="1662125525">
          <w:marLeft w:val="0"/>
          <w:marRight w:val="0"/>
          <w:marTop w:val="150"/>
          <w:marBottom w:val="0"/>
          <w:divBdr>
            <w:top w:val="none" w:sz="0" w:space="0" w:color="auto"/>
            <w:left w:val="none" w:sz="0" w:space="0" w:color="auto"/>
            <w:bottom w:val="none" w:sz="0" w:space="0" w:color="auto"/>
            <w:right w:val="none" w:sz="0" w:space="0" w:color="auto"/>
          </w:divBdr>
          <w:divsChild>
            <w:div w:id="392194231">
              <w:marLeft w:val="1155"/>
              <w:marRight w:val="0"/>
              <w:marTop w:val="0"/>
              <w:marBottom w:val="0"/>
              <w:divBdr>
                <w:top w:val="none" w:sz="0" w:space="0" w:color="auto"/>
                <w:left w:val="none" w:sz="0" w:space="0" w:color="auto"/>
                <w:bottom w:val="none" w:sz="0" w:space="0" w:color="auto"/>
                <w:right w:val="none" w:sz="0" w:space="0" w:color="auto"/>
              </w:divBdr>
            </w:div>
            <w:div w:id="1300184329">
              <w:marLeft w:val="1155"/>
              <w:marRight w:val="0"/>
              <w:marTop w:val="0"/>
              <w:marBottom w:val="0"/>
              <w:divBdr>
                <w:top w:val="none" w:sz="0" w:space="0" w:color="auto"/>
                <w:left w:val="none" w:sz="0" w:space="0" w:color="auto"/>
                <w:bottom w:val="none" w:sz="0" w:space="0" w:color="auto"/>
                <w:right w:val="none" w:sz="0" w:space="0" w:color="auto"/>
              </w:divBdr>
            </w:div>
            <w:div w:id="57463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2783">
      <w:bodyDiv w:val="1"/>
      <w:marLeft w:val="0"/>
      <w:marRight w:val="0"/>
      <w:marTop w:val="0"/>
      <w:marBottom w:val="0"/>
      <w:divBdr>
        <w:top w:val="none" w:sz="0" w:space="0" w:color="auto"/>
        <w:left w:val="none" w:sz="0" w:space="0" w:color="auto"/>
        <w:bottom w:val="none" w:sz="0" w:space="0" w:color="auto"/>
        <w:right w:val="none" w:sz="0" w:space="0" w:color="auto"/>
      </w:divBdr>
      <w:divsChild>
        <w:div w:id="224533156">
          <w:marLeft w:val="0"/>
          <w:marRight w:val="0"/>
          <w:marTop w:val="0"/>
          <w:marBottom w:val="0"/>
          <w:divBdr>
            <w:top w:val="none" w:sz="0" w:space="0" w:color="auto"/>
            <w:left w:val="none" w:sz="0" w:space="0" w:color="auto"/>
            <w:bottom w:val="none" w:sz="0" w:space="0" w:color="auto"/>
            <w:right w:val="none" w:sz="0" w:space="0" w:color="auto"/>
          </w:divBdr>
        </w:div>
        <w:div w:id="1365521333">
          <w:marLeft w:val="0"/>
          <w:marRight w:val="0"/>
          <w:marTop w:val="150"/>
          <w:marBottom w:val="0"/>
          <w:divBdr>
            <w:top w:val="none" w:sz="0" w:space="0" w:color="auto"/>
            <w:left w:val="none" w:sz="0" w:space="0" w:color="auto"/>
            <w:bottom w:val="none" w:sz="0" w:space="0" w:color="auto"/>
            <w:right w:val="none" w:sz="0" w:space="0" w:color="auto"/>
          </w:divBdr>
          <w:divsChild>
            <w:div w:id="1748113478">
              <w:marLeft w:val="1155"/>
              <w:marRight w:val="0"/>
              <w:marTop w:val="0"/>
              <w:marBottom w:val="0"/>
              <w:divBdr>
                <w:top w:val="none" w:sz="0" w:space="0" w:color="auto"/>
                <w:left w:val="none" w:sz="0" w:space="0" w:color="auto"/>
                <w:bottom w:val="none" w:sz="0" w:space="0" w:color="auto"/>
                <w:right w:val="none" w:sz="0" w:space="0" w:color="auto"/>
              </w:divBdr>
            </w:div>
            <w:div w:id="1106000823">
              <w:marLeft w:val="1155"/>
              <w:marRight w:val="0"/>
              <w:marTop w:val="0"/>
              <w:marBottom w:val="0"/>
              <w:divBdr>
                <w:top w:val="none" w:sz="0" w:space="0" w:color="auto"/>
                <w:left w:val="none" w:sz="0" w:space="0" w:color="auto"/>
                <w:bottom w:val="none" w:sz="0" w:space="0" w:color="auto"/>
                <w:right w:val="none" w:sz="0" w:space="0" w:color="auto"/>
              </w:divBdr>
            </w:div>
            <w:div w:id="1248594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2888">
      <w:bodyDiv w:val="1"/>
      <w:marLeft w:val="0"/>
      <w:marRight w:val="0"/>
      <w:marTop w:val="0"/>
      <w:marBottom w:val="0"/>
      <w:divBdr>
        <w:top w:val="none" w:sz="0" w:space="0" w:color="auto"/>
        <w:left w:val="none" w:sz="0" w:space="0" w:color="auto"/>
        <w:bottom w:val="none" w:sz="0" w:space="0" w:color="auto"/>
        <w:right w:val="none" w:sz="0" w:space="0" w:color="auto"/>
      </w:divBdr>
      <w:divsChild>
        <w:div w:id="611010772">
          <w:marLeft w:val="0"/>
          <w:marRight w:val="0"/>
          <w:marTop w:val="0"/>
          <w:marBottom w:val="0"/>
          <w:divBdr>
            <w:top w:val="none" w:sz="0" w:space="0" w:color="auto"/>
            <w:left w:val="none" w:sz="0" w:space="0" w:color="auto"/>
            <w:bottom w:val="none" w:sz="0" w:space="0" w:color="auto"/>
            <w:right w:val="none" w:sz="0" w:space="0" w:color="auto"/>
          </w:divBdr>
        </w:div>
        <w:div w:id="756244372">
          <w:marLeft w:val="0"/>
          <w:marRight w:val="0"/>
          <w:marTop w:val="150"/>
          <w:marBottom w:val="0"/>
          <w:divBdr>
            <w:top w:val="none" w:sz="0" w:space="0" w:color="auto"/>
            <w:left w:val="none" w:sz="0" w:space="0" w:color="auto"/>
            <w:bottom w:val="none" w:sz="0" w:space="0" w:color="auto"/>
            <w:right w:val="none" w:sz="0" w:space="0" w:color="auto"/>
          </w:divBdr>
          <w:divsChild>
            <w:div w:id="763962359">
              <w:marLeft w:val="1155"/>
              <w:marRight w:val="0"/>
              <w:marTop w:val="0"/>
              <w:marBottom w:val="0"/>
              <w:divBdr>
                <w:top w:val="none" w:sz="0" w:space="0" w:color="auto"/>
                <w:left w:val="none" w:sz="0" w:space="0" w:color="auto"/>
                <w:bottom w:val="none" w:sz="0" w:space="0" w:color="auto"/>
                <w:right w:val="none" w:sz="0" w:space="0" w:color="auto"/>
              </w:divBdr>
            </w:div>
            <w:div w:id="1272936957">
              <w:marLeft w:val="1155"/>
              <w:marRight w:val="0"/>
              <w:marTop w:val="0"/>
              <w:marBottom w:val="0"/>
              <w:divBdr>
                <w:top w:val="none" w:sz="0" w:space="0" w:color="auto"/>
                <w:left w:val="none" w:sz="0" w:space="0" w:color="auto"/>
                <w:bottom w:val="none" w:sz="0" w:space="0" w:color="auto"/>
                <w:right w:val="none" w:sz="0" w:space="0" w:color="auto"/>
              </w:divBdr>
            </w:div>
            <w:div w:id="273094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7960">
      <w:bodyDiv w:val="1"/>
      <w:marLeft w:val="0"/>
      <w:marRight w:val="0"/>
      <w:marTop w:val="0"/>
      <w:marBottom w:val="0"/>
      <w:divBdr>
        <w:top w:val="none" w:sz="0" w:space="0" w:color="auto"/>
        <w:left w:val="none" w:sz="0" w:space="0" w:color="auto"/>
        <w:bottom w:val="none" w:sz="0" w:space="0" w:color="auto"/>
        <w:right w:val="none" w:sz="0" w:space="0" w:color="auto"/>
      </w:divBdr>
      <w:divsChild>
        <w:div w:id="1833327637">
          <w:marLeft w:val="0"/>
          <w:marRight w:val="0"/>
          <w:marTop w:val="0"/>
          <w:marBottom w:val="0"/>
          <w:divBdr>
            <w:top w:val="none" w:sz="0" w:space="0" w:color="auto"/>
            <w:left w:val="none" w:sz="0" w:space="0" w:color="auto"/>
            <w:bottom w:val="none" w:sz="0" w:space="0" w:color="auto"/>
            <w:right w:val="none" w:sz="0" w:space="0" w:color="auto"/>
          </w:divBdr>
        </w:div>
        <w:div w:id="131562466">
          <w:marLeft w:val="0"/>
          <w:marRight w:val="0"/>
          <w:marTop w:val="150"/>
          <w:marBottom w:val="0"/>
          <w:divBdr>
            <w:top w:val="none" w:sz="0" w:space="0" w:color="auto"/>
            <w:left w:val="none" w:sz="0" w:space="0" w:color="auto"/>
            <w:bottom w:val="none" w:sz="0" w:space="0" w:color="auto"/>
            <w:right w:val="none" w:sz="0" w:space="0" w:color="auto"/>
          </w:divBdr>
          <w:divsChild>
            <w:div w:id="517237755">
              <w:marLeft w:val="1155"/>
              <w:marRight w:val="0"/>
              <w:marTop w:val="0"/>
              <w:marBottom w:val="0"/>
              <w:divBdr>
                <w:top w:val="none" w:sz="0" w:space="0" w:color="auto"/>
                <w:left w:val="none" w:sz="0" w:space="0" w:color="auto"/>
                <w:bottom w:val="none" w:sz="0" w:space="0" w:color="auto"/>
                <w:right w:val="none" w:sz="0" w:space="0" w:color="auto"/>
              </w:divBdr>
            </w:div>
            <w:div w:id="716901680">
              <w:marLeft w:val="1155"/>
              <w:marRight w:val="0"/>
              <w:marTop w:val="0"/>
              <w:marBottom w:val="0"/>
              <w:divBdr>
                <w:top w:val="none" w:sz="0" w:space="0" w:color="auto"/>
                <w:left w:val="none" w:sz="0" w:space="0" w:color="auto"/>
                <w:bottom w:val="none" w:sz="0" w:space="0" w:color="auto"/>
                <w:right w:val="none" w:sz="0" w:space="0" w:color="auto"/>
              </w:divBdr>
            </w:div>
            <w:div w:id="1770857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250925">
      <w:bodyDiv w:val="1"/>
      <w:marLeft w:val="0"/>
      <w:marRight w:val="0"/>
      <w:marTop w:val="0"/>
      <w:marBottom w:val="0"/>
      <w:divBdr>
        <w:top w:val="none" w:sz="0" w:space="0" w:color="auto"/>
        <w:left w:val="none" w:sz="0" w:space="0" w:color="auto"/>
        <w:bottom w:val="none" w:sz="0" w:space="0" w:color="auto"/>
        <w:right w:val="none" w:sz="0" w:space="0" w:color="auto"/>
      </w:divBdr>
      <w:divsChild>
        <w:div w:id="187840014">
          <w:marLeft w:val="0"/>
          <w:marRight w:val="0"/>
          <w:marTop w:val="0"/>
          <w:marBottom w:val="0"/>
          <w:divBdr>
            <w:top w:val="none" w:sz="0" w:space="0" w:color="auto"/>
            <w:left w:val="none" w:sz="0" w:space="0" w:color="auto"/>
            <w:bottom w:val="none" w:sz="0" w:space="0" w:color="auto"/>
            <w:right w:val="none" w:sz="0" w:space="0" w:color="auto"/>
          </w:divBdr>
        </w:div>
        <w:div w:id="416564214">
          <w:marLeft w:val="0"/>
          <w:marRight w:val="0"/>
          <w:marTop w:val="150"/>
          <w:marBottom w:val="0"/>
          <w:divBdr>
            <w:top w:val="none" w:sz="0" w:space="0" w:color="auto"/>
            <w:left w:val="none" w:sz="0" w:space="0" w:color="auto"/>
            <w:bottom w:val="none" w:sz="0" w:space="0" w:color="auto"/>
            <w:right w:val="none" w:sz="0" w:space="0" w:color="auto"/>
          </w:divBdr>
          <w:divsChild>
            <w:div w:id="893157029">
              <w:marLeft w:val="1155"/>
              <w:marRight w:val="0"/>
              <w:marTop w:val="0"/>
              <w:marBottom w:val="0"/>
              <w:divBdr>
                <w:top w:val="none" w:sz="0" w:space="0" w:color="auto"/>
                <w:left w:val="none" w:sz="0" w:space="0" w:color="auto"/>
                <w:bottom w:val="none" w:sz="0" w:space="0" w:color="auto"/>
                <w:right w:val="none" w:sz="0" w:space="0" w:color="auto"/>
              </w:divBdr>
            </w:div>
            <w:div w:id="1016728887">
              <w:marLeft w:val="1155"/>
              <w:marRight w:val="0"/>
              <w:marTop w:val="0"/>
              <w:marBottom w:val="0"/>
              <w:divBdr>
                <w:top w:val="none" w:sz="0" w:space="0" w:color="auto"/>
                <w:left w:val="none" w:sz="0" w:space="0" w:color="auto"/>
                <w:bottom w:val="none" w:sz="0" w:space="0" w:color="auto"/>
                <w:right w:val="none" w:sz="0" w:space="0" w:color="auto"/>
              </w:divBdr>
            </w:div>
            <w:div w:id="1938050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181441">
      <w:bodyDiv w:val="1"/>
      <w:marLeft w:val="0"/>
      <w:marRight w:val="0"/>
      <w:marTop w:val="0"/>
      <w:marBottom w:val="0"/>
      <w:divBdr>
        <w:top w:val="none" w:sz="0" w:space="0" w:color="auto"/>
        <w:left w:val="none" w:sz="0" w:space="0" w:color="auto"/>
        <w:bottom w:val="none" w:sz="0" w:space="0" w:color="auto"/>
        <w:right w:val="none" w:sz="0" w:space="0" w:color="auto"/>
      </w:divBdr>
      <w:divsChild>
        <w:div w:id="506483398">
          <w:marLeft w:val="0"/>
          <w:marRight w:val="0"/>
          <w:marTop w:val="0"/>
          <w:marBottom w:val="0"/>
          <w:divBdr>
            <w:top w:val="none" w:sz="0" w:space="0" w:color="auto"/>
            <w:left w:val="none" w:sz="0" w:space="0" w:color="auto"/>
            <w:bottom w:val="none" w:sz="0" w:space="0" w:color="auto"/>
            <w:right w:val="none" w:sz="0" w:space="0" w:color="auto"/>
          </w:divBdr>
        </w:div>
        <w:div w:id="357203041">
          <w:marLeft w:val="0"/>
          <w:marRight w:val="0"/>
          <w:marTop w:val="150"/>
          <w:marBottom w:val="0"/>
          <w:divBdr>
            <w:top w:val="none" w:sz="0" w:space="0" w:color="auto"/>
            <w:left w:val="none" w:sz="0" w:space="0" w:color="auto"/>
            <w:bottom w:val="none" w:sz="0" w:space="0" w:color="auto"/>
            <w:right w:val="none" w:sz="0" w:space="0" w:color="auto"/>
          </w:divBdr>
          <w:divsChild>
            <w:div w:id="52198120">
              <w:marLeft w:val="1155"/>
              <w:marRight w:val="0"/>
              <w:marTop w:val="0"/>
              <w:marBottom w:val="0"/>
              <w:divBdr>
                <w:top w:val="none" w:sz="0" w:space="0" w:color="auto"/>
                <w:left w:val="none" w:sz="0" w:space="0" w:color="auto"/>
                <w:bottom w:val="none" w:sz="0" w:space="0" w:color="auto"/>
                <w:right w:val="none" w:sz="0" w:space="0" w:color="auto"/>
              </w:divBdr>
            </w:div>
            <w:div w:id="1390764370">
              <w:marLeft w:val="1155"/>
              <w:marRight w:val="0"/>
              <w:marTop w:val="0"/>
              <w:marBottom w:val="0"/>
              <w:divBdr>
                <w:top w:val="none" w:sz="0" w:space="0" w:color="auto"/>
                <w:left w:val="none" w:sz="0" w:space="0" w:color="auto"/>
                <w:bottom w:val="none" w:sz="0" w:space="0" w:color="auto"/>
                <w:right w:val="none" w:sz="0" w:space="0" w:color="auto"/>
              </w:divBdr>
            </w:div>
            <w:div w:id="576014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340340">
      <w:bodyDiv w:val="1"/>
      <w:marLeft w:val="0"/>
      <w:marRight w:val="0"/>
      <w:marTop w:val="0"/>
      <w:marBottom w:val="0"/>
      <w:divBdr>
        <w:top w:val="none" w:sz="0" w:space="0" w:color="auto"/>
        <w:left w:val="none" w:sz="0" w:space="0" w:color="auto"/>
        <w:bottom w:val="none" w:sz="0" w:space="0" w:color="auto"/>
        <w:right w:val="none" w:sz="0" w:space="0" w:color="auto"/>
      </w:divBdr>
      <w:divsChild>
        <w:div w:id="50661812">
          <w:marLeft w:val="0"/>
          <w:marRight w:val="0"/>
          <w:marTop w:val="0"/>
          <w:marBottom w:val="0"/>
          <w:divBdr>
            <w:top w:val="none" w:sz="0" w:space="0" w:color="auto"/>
            <w:left w:val="none" w:sz="0" w:space="0" w:color="auto"/>
            <w:bottom w:val="none" w:sz="0" w:space="0" w:color="auto"/>
            <w:right w:val="none" w:sz="0" w:space="0" w:color="auto"/>
          </w:divBdr>
        </w:div>
        <w:div w:id="131021443">
          <w:marLeft w:val="0"/>
          <w:marRight w:val="0"/>
          <w:marTop w:val="150"/>
          <w:marBottom w:val="0"/>
          <w:divBdr>
            <w:top w:val="none" w:sz="0" w:space="0" w:color="auto"/>
            <w:left w:val="none" w:sz="0" w:space="0" w:color="auto"/>
            <w:bottom w:val="none" w:sz="0" w:space="0" w:color="auto"/>
            <w:right w:val="none" w:sz="0" w:space="0" w:color="auto"/>
          </w:divBdr>
          <w:divsChild>
            <w:div w:id="1194032849">
              <w:marLeft w:val="1155"/>
              <w:marRight w:val="0"/>
              <w:marTop w:val="0"/>
              <w:marBottom w:val="0"/>
              <w:divBdr>
                <w:top w:val="none" w:sz="0" w:space="0" w:color="auto"/>
                <w:left w:val="none" w:sz="0" w:space="0" w:color="auto"/>
                <w:bottom w:val="none" w:sz="0" w:space="0" w:color="auto"/>
                <w:right w:val="none" w:sz="0" w:space="0" w:color="auto"/>
              </w:divBdr>
            </w:div>
            <w:div w:id="923303163">
              <w:marLeft w:val="1155"/>
              <w:marRight w:val="0"/>
              <w:marTop w:val="0"/>
              <w:marBottom w:val="0"/>
              <w:divBdr>
                <w:top w:val="none" w:sz="0" w:space="0" w:color="auto"/>
                <w:left w:val="none" w:sz="0" w:space="0" w:color="auto"/>
                <w:bottom w:val="none" w:sz="0" w:space="0" w:color="auto"/>
                <w:right w:val="none" w:sz="0" w:space="0" w:color="auto"/>
              </w:divBdr>
            </w:div>
            <w:div w:id="1749301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195148">
      <w:bodyDiv w:val="1"/>
      <w:marLeft w:val="0"/>
      <w:marRight w:val="0"/>
      <w:marTop w:val="0"/>
      <w:marBottom w:val="0"/>
      <w:divBdr>
        <w:top w:val="none" w:sz="0" w:space="0" w:color="auto"/>
        <w:left w:val="none" w:sz="0" w:space="0" w:color="auto"/>
        <w:bottom w:val="none" w:sz="0" w:space="0" w:color="auto"/>
        <w:right w:val="none" w:sz="0" w:space="0" w:color="auto"/>
      </w:divBdr>
      <w:divsChild>
        <w:div w:id="145097888">
          <w:marLeft w:val="0"/>
          <w:marRight w:val="0"/>
          <w:marTop w:val="0"/>
          <w:marBottom w:val="0"/>
          <w:divBdr>
            <w:top w:val="none" w:sz="0" w:space="0" w:color="auto"/>
            <w:left w:val="none" w:sz="0" w:space="0" w:color="auto"/>
            <w:bottom w:val="none" w:sz="0" w:space="0" w:color="auto"/>
            <w:right w:val="none" w:sz="0" w:space="0" w:color="auto"/>
          </w:divBdr>
        </w:div>
        <w:div w:id="121658797">
          <w:marLeft w:val="0"/>
          <w:marRight w:val="0"/>
          <w:marTop w:val="150"/>
          <w:marBottom w:val="0"/>
          <w:divBdr>
            <w:top w:val="none" w:sz="0" w:space="0" w:color="auto"/>
            <w:left w:val="none" w:sz="0" w:space="0" w:color="auto"/>
            <w:bottom w:val="none" w:sz="0" w:space="0" w:color="auto"/>
            <w:right w:val="none" w:sz="0" w:space="0" w:color="auto"/>
          </w:divBdr>
          <w:divsChild>
            <w:div w:id="20054652">
              <w:marLeft w:val="1155"/>
              <w:marRight w:val="0"/>
              <w:marTop w:val="0"/>
              <w:marBottom w:val="0"/>
              <w:divBdr>
                <w:top w:val="none" w:sz="0" w:space="0" w:color="auto"/>
                <w:left w:val="none" w:sz="0" w:space="0" w:color="auto"/>
                <w:bottom w:val="none" w:sz="0" w:space="0" w:color="auto"/>
                <w:right w:val="none" w:sz="0" w:space="0" w:color="auto"/>
              </w:divBdr>
            </w:div>
            <w:div w:id="1568221856">
              <w:marLeft w:val="1155"/>
              <w:marRight w:val="0"/>
              <w:marTop w:val="0"/>
              <w:marBottom w:val="0"/>
              <w:divBdr>
                <w:top w:val="none" w:sz="0" w:space="0" w:color="auto"/>
                <w:left w:val="none" w:sz="0" w:space="0" w:color="auto"/>
                <w:bottom w:val="none" w:sz="0" w:space="0" w:color="auto"/>
                <w:right w:val="none" w:sz="0" w:space="0" w:color="auto"/>
              </w:divBdr>
            </w:div>
            <w:div w:id="1254819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132728">
      <w:bodyDiv w:val="1"/>
      <w:marLeft w:val="0"/>
      <w:marRight w:val="0"/>
      <w:marTop w:val="0"/>
      <w:marBottom w:val="0"/>
      <w:divBdr>
        <w:top w:val="none" w:sz="0" w:space="0" w:color="auto"/>
        <w:left w:val="none" w:sz="0" w:space="0" w:color="auto"/>
        <w:bottom w:val="none" w:sz="0" w:space="0" w:color="auto"/>
        <w:right w:val="none" w:sz="0" w:space="0" w:color="auto"/>
      </w:divBdr>
      <w:divsChild>
        <w:div w:id="848719318">
          <w:marLeft w:val="0"/>
          <w:marRight w:val="0"/>
          <w:marTop w:val="0"/>
          <w:marBottom w:val="0"/>
          <w:divBdr>
            <w:top w:val="none" w:sz="0" w:space="0" w:color="auto"/>
            <w:left w:val="none" w:sz="0" w:space="0" w:color="auto"/>
            <w:bottom w:val="none" w:sz="0" w:space="0" w:color="auto"/>
            <w:right w:val="none" w:sz="0" w:space="0" w:color="auto"/>
          </w:divBdr>
        </w:div>
        <w:div w:id="1598829880">
          <w:marLeft w:val="0"/>
          <w:marRight w:val="0"/>
          <w:marTop w:val="150"/>
          <w:marBottom w:val="0"/>
          <w:divBdr>
            <w:top w:val="none" w:sz="0" w:space="0" w:color="auto"/>
            <w:left w:val="none" w:sz="0" w:space="0" w:color="auto"/>
            <w:bottom w:val="none" w:sz="0" w:space="0" w:color="auto"/>
            <w:right w:val="none" w:sz="0" w:space="0" w:color="auto"/>
          </w:divBdr>
          <w:divsChild>
            <w:div w:id="1766997821">
              <w:marLeft w:val="1155"/>
              <w:marRight w:val="0"/>
              <w:marTop w:val="0"/>
              <w:marBottom w:val="0"/>
              <w:divBdr>
                <w:top w:val="none" w:sz="0" w:space="0" w:color="auto"/>
                <w:left w:val="none" w:sz="0" w:space="0" w:color="auto"/>
                <w:bottom w:val="none" w:sz="0" w:space="0" w:color="auto"/>
                <w:right w:val="none" w:sz="0" w:space="0" w:color="auto"/>
              </w:divBdr>
            </w:div>
            <w:div w:id="583757080">
              <w:marLeft w:val="1155"/>
              <w:marRight w:val="0"/>
              <w:marTop w:val="0"/>
              <w:marBottom w:val="0"/>
              <w:divBdr>
                <w:top w:val="none" w:sz="0" w:space="0" w:color="auto"/>
                <w:left w:val="none" w:sz="0" w:space="0" w:color="auto"/>
                <w:bottom w:val="none" w:sz="0" w:space="0" w:color="auto"/>
                <w:right w:val="none" w:sz="0" w:space="0" w:color="auto"/>
              </w:divBdr>
            </w:div>
            <w:div w:id="1375690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084759">
      <w:bodyDiv w:val="1"/>
      <w:marLeft w:val="0"/>
      <w:marRight w:val="0"/>
      <w:marTop w:val="0"/>
      <w:marBottom w:val="0"/>
      <w:divBdr>
        <w:top w:val="none" w:sz="0" w:space="0" w:color="auto"/>
        <w:left w:val="none" w:sz="0" w:space="0" w:color="auto"/>
        <w:bottom w:val="none" w:sz="0" w:space="0" w:color="auto"/>
        <w:right w:val="none" w:sz="0" w:space="0" w:color="auto"/>
      </w:divBdr>
      <w:divsChild>
        <w:div w:id="1692023345">
          <w:marLeft w:val="0"/>
          <w:marRight w:val="0"/>
          <w:marTop w:val="0"/>
          <w:marBottom w:val="0"/>
          <w:divBdr>
            <w:top w:val="none" w:sz="0" w:space="0" w:color="auto"/>
            <w:left w:val="none" w:sz="0" w:space="0" w:color="auto"/>
            <w:bottom w:val="none" w:sz="0" w:space="0" w:color="auto"/>
            <w:right w:val="none" w:sz="0" w:space="0" w:color="auto"/>
          </w:divBdr>
        </w:div>
        <w:div w:id="828907157">
          <w:marLeft w:val="0"/>
          <w:marRight w:val="0"/>
          <w:marTop w:val="150"/>
          <w:marBottom w:val="0"/>
          <w:divBdr>
            <w:top w:val="none" w:sz="0" w:space="0" w:color="auto"/>
            <w:left w:val="none" w:sz="0" w:space="0" w:color="auto"/>
            <w:bottom w:val="none" w:sz="0" w:space="0" w:color="auto"/>
            <w:right w:val="none" w:sz="0" w:space="0" w:color="auto"/>
          </w:divBdr>
          <w:divsChild>
            <w:div w:id="1828982575">
              <w:marLeft w:val="1155"/>
              <w:marRight w:val="0"/>
              <w:marTop w:val="0"/>
              <w:marBottom w:val="0"/>
              <w:divBdr>
                <w:top w:val="none" w:sz="0" w:space="0" w:color="auto"/>
                <w:left w:val="none" w:sz="0" w:space="0" w:color="auto"/>
                <w:bottom w:val="none" w:sz="0" w:space="0" w:color="auto"/>
                <w:right w:val="none" w:sz="0" w:space="0" w:color="auto"/>
              </w:divBdr>
            </w:div>
            <w:div w:id="287471344">
              <w:marLeft w:val="1155"/>
              <w:marRight w:val="0"/>
              <w:marTop w:val="0"/>
              <w:marBottom w:val="0"/>
              <w:divBdr>
                <w:top w:val="none" w:sz="0" w:space="0" w:color="auto"/>
                <w:left w:val="none" w:sz="0" w:space="0" w:color="auto"/>
                <w:bottom w:val="none" w:sz="0" w:space="0" w:color="auto"/>
                <w:right w:val="none" w:sz="0" w:space="0" w:color="auto"/>
              </w:divBdr>
            </w:div>
            <w:div w:id="18736089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4049">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8224">
      <w:bodyDiv w:val="1"/>
      <w:marLeft w:val="0"/>
      <w:marRight w:val="0"/>
      <w:marTop w:val="0"/>
      <w:marBottom w:val="0"/>
      <w:divBdr>
        <w:top w:val="none" w:sz="0" w:space="0" w:color="auto"/>
        <w:left w:val="none" w:sz="0" w:space="0" w:color="auto"/>
        <w:bottom w:val="none" w:sz="0" w:space="0" w:color="auto"/>
        <w:right w:val="none" w:sz="0" w:space="0" w:color="auto"/>
      </w:divBdr>
      <w:divsChild>
        <w:div w:id="1775633429">
          <w:marLeft w:val="0"/>
          <w:marRight w:val="0"/>
          <w:marTop w:val="0"/>
          <w:marBottom w:val="0"/>
          <w:divBdr>
            <w:top w:val="none" w:sz="0" w:space="0" w:color="auto"/>
            <w:left w:val="none" w:sz="0" w:space="0" w:color="auto"/>
            <w:bottom w:val="none" w:sz="0" w:space="0" w:color="auto"/>
            <w:right w:val="none" w:sz="0" w:space="0" w:color="auto"/>
          </w:divBdr>
        </w:div>
        <w:div w:id="743140535">
          <w:marLeft w:val="0"/>
          <w:marRight w:val="0"/>
          <w:marTop w:val="150"/>
          <w:marBottom w:val="0"/>
          <w:divBdr>
            <w:top w:val="none" w:sz="0" w:space="0" w:color="auto"/>
            <w:left w:val="none" w:sz="0" w:space="0" w:color="auto"/>
            <w:bottom w:val="none" w:sz="0" w:space="0" w:color="auto"/>
            <w:right w:val="none" w:sz="0" w:space="0" w:color="auto"/>
          </w:divBdr>
          <w:divsChild>
            <w:div w:id="1889683494">
              <w:marLeft w:val="1155"/>
              <w:marRight w:val="0"/>
              <w:marTop w:val="0"/>
              <w:marBottom w:val="0"/>
              <w:divBdr>
                <w:top w:val="none" w:sz="0" w:space="0" w:color="auto"/>
                <w:left w:val="none" w:sz="0" w:space="0" w:color="auto"/>
                <w:bottom w:val="none" w:sz="0" w:space="0" w:color="auto"/>
                <w:right w:val="none" w:sz="0" w:space="0" w:color="auto"/>
              </w:divBdr>
            </w:div>
            <w:div w:id="170683717">
              <w:marLeft w:val="1155"/>
              <w:marRight w:val="0"/>
              <w:marTop w:val="0"/>
              <w:marBottom w:val="0"/>
              <w:divBdr>
                <w:top w:val="none" w:sz="0" w:space="0" w:color="auto"/>
                <w:left w:val="none" w:sz="0" w:space="0" w:color="auto"/>
                <w:bottom w:val="none" w:sz="0" w:space="0" w:color="auto"/>
                <w:right w:val="none" w:sz="0" w:space="0" w:color="auto"/>
              </w:divBdr>
            </w:div>
            <w:div w:id="679506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894010">
      <w:bodyDiv w:val="1"/>
      <w:marLeft w:val="0"/>
      <w:marRight w:val="0"/>
      <w:marTop w:val="0"/>
      <w:marBottom w:val="0"/>
      <w:divBdr>
        <w:top w:val="none" w:sz="0" w:space="0" w:color="auto"/>
        <w:left w:val="none" w:sz="0" w:space="0" w:color="auto"/>
        <w:bottom w:val="none" w:sz="0" w:space="0" w:color="auto"/>
        <w:right w:val="none" w:sz="0" w:space="0" w:color="auto"/>
      </w:divBdr>
      <w:divsChild>
        <w:div w:id="433405124">
          <w:marLeft w:val="0"/>
          <w:marRight w:val="0"/>
          <w:marTop w:val="0"/>
          <w:marBottom w:val="0"/>
          <w:divBdr>
            <w:top w:val="none" w:sz="0" w:space="0" w:color="auto"/>
            <w:left w:val="none" w:sz="0" w:space="0" w:color="auto"/>
            <w:bottom w:val="none" w:sz="0" w:space="0" w:color="auto"/>
            <w:right w:val="none" w:sz="0" w:space="0" w:color="auto"/>
          </w:divBdr>
        </w:div>
        <w:div w:id="638418514">
          <w:marLeft w:val="0"/>
          <w:marRight w:val="0"/>
          <w:marTop w:val="150"/>
          <w:marBottom w:val="0"/>
          <w:divBdr>
            <w:top w:val="none" w:sz="0" w:space="0" w:color="auto"/>
            <w:left w:val="none" w:sz="0" w:space="0" w:color="auto"/>
            <w:bottom w:val="none" w:sz="0" w:space="0" w:color="auto"/>
            <w:right w:val="none" w:sz="0" w:space="0" w:color="auto"/>
          </w:divBdr>
          <w:divsChild>
            <w:div w:id="1156259604">
              <w:marLeft w:val="1155"/>
              <w:marRight w:val="0"/>
              <w:marTop w:val="0"/>
              <w:marBottom w:val="0"/>
              <w:divBdr>
                <w:top w:val="none" w:sz="0" w:space="0" w:color="auto"/>
                <w:left w:val="none" w:sz="0" w:space="0" w:color="auto"/>
                <w:bottom w:val="none" w:sz="0" w:space="0" w:color="auto"/>
                <w:right w:val="none" w:sz="0" w:space="0" w:color="auto"/>
              </w:divBdr>
            </w:div>
            <w:div w:id="1116292723">
              <w:marLeft w:val="1155"/>
              <w:marRight w:val="0"/>
              <w:marTop w:val="0"/>
              <w:marBottom w:val="0"/>
              <w:divBdr>
                <w:top w:val="none" w:sz="0" w:space="0" w:color="auto"/>
                <w:left w:val="none" w:sz="0" w:space="0" w:color="auto"/>
                <w:bottom w:val="none" w:sz="0" w:space="0" w:color="auto"/>
                <w:right w:val="none" w:sz="0" w:space="0" w:color="auto"/>
              </w:divBdr>
            </w:div>
            <w:div w:id="1501430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1855">
      <w:bodyDiv w:val="1"/>
      <w:marLeft w:val="0"/>
      <w:marRight w:val="0"/>
      <w:marTop w:val="0"/>
      <w:marBottom w:val="0"/>
      <w:divBdr>
        <w:top w:val="none" w:sz="0" w:space="0" w:color="auto"/>
        <w:left w:val="none" w:sz="0" w:space="0" w:color="auto"/>
        <w:bottom w:val="none" w:sz="0" w:space="0" w:color="auto"/>
        <w:right w:val="none" w:sz="0" w:space="0" w:color="auto"/>
      </w:divBdr>
      <w:divsChild>
        <w:div w:id="1377772998">
          <w:marLeft w:val="0"/>
          <w:marRight w:val="0"/>
          <w:marTop w:val="0"/>
          <w:marBottom w:val="0"/>
          <w:divBdr>
            <w:top w:val="none" w:sz="0" w:space="0" w:color="auto"/>
            <w:left w:val="none" w:sz="0" w:space="0" w:color="auto"/>
            <w:bottom w:val="none" w:sz="0" w:space="0" w:color="auto"/>
            <w:right w:val="none" w:sz="0" w:space="0" w:color="auto"/>
          </w:divBdr>
        </w:div>
        <w:div w:id="100496744">
          <w:marLeft w:val="0"/>
          <w:marRight w:val="0"/>
          <w:marTop w:val="150"/>
          <w:marBottom w:val="0"/>
          <w:divBdr>
            <w:top w:val="none" w:sz="0" w:space="0" w:color="auto"/>
            <w:left w:val="none" w:sz="0" w:space="0" w:color="auto"/>
            <w:bottom w:val="none" w:sz="0" w:space="0" w:color="auto"/>
            <w:right w:val="none" w:sz="0" w:space="0" w:color="auto"/>
          </w:divBdr>
          <w:divsChild>
            <w:div w:id="1465654015">
              <w:marLeft w:val="1155"/>
              <w:marRight w:val="0"/>
              <w:marTop w:val="0"/>
              <w:marBottom w:val="0"/>
              <w:divBdr>
                <w:top w:val="none" w:sz="0" w:space="0" w:color="auto"/>
                <w:left w:val="none" w:sz="0" w:space="0" w:color="auto"/>
                <w:bottom w:val="none" w:sz="0" w:space="0" w:color="auto"/>
                <w:right w:val="none" w:sz="0" w:space="0" w:color="auto"/>
              </w:divBdr>
            </w:div>
            <w:div w:id="1002857778">
              <w:marLeft w:val="1155"/>
              <w:marRight w:val="0"/>
              <w:marTop w:val="0"/>
              <w:marBottom w:val="0"/>
              <w:divBdr>
                <w:top w:val="none" w:sz="0" w:space="0" w:color="auto"/>
                <w:left w:val="none" w:sz="0" w:space="0" w:color="auto"/>
                <w:bottom w:val="none" w:sz="0" w:space="0" w:color="auto"/>
                <w:right w:val="none" w:sz="0" w:space="0" w:color="auto"/>
              </w:divBdr>
            </w:div>
            <w:div w:id="13127835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2974281">
      <w:bodyDiv w:val="1"/>
      <w:marLeft w:val="0"/>
      <w:marRight w:val="0"/>
      <w:marTop w:val="0"/>
      <w:marBottom w:val="0"/>
      <w:divBdr>
        <w:top w:val="none" w:sz="0" w:space="0" w:color="auto"/>
        <w:left w:val="none" w:sz="0" w:space="0" w:color="auto"/>
        <w:bottom w:val="none" w:sz="0" w:space="0" w:color="auto"/>
        <w:right w:val="none" w:sz="0" w:space="0" w:color="auto"/>
      </w:divBdr>
      <w:divsChild>
        <w:div w:id="261182425">
          <w:marLeft w:val="0"/>
          <w:marRight w:val="0"/>
          <w:marTop w:val="0"/>
          <w:marBottom w:val="0"/>
          <w:divBdr>
            <w:top w:val="none" w:sz="0" w:space="0" w:color="auto"/>
            <w:left w:val="none" w:sz="0" w:space="0" w:color="auto"/>
            <w:bottom w:val="none" w:sz="0" w:space="0" w:color="auto"/>
            <w:right w:val="none" w:sz="0" w:space="0" w:color="auto"/>
          </w:divBdr>
        </w:div>
        <w:div w:id="2003578768">
          <w:marLeft w:val="0"/>
          <w:marRight w:val="0"/>
          <w:marTop w:val="150"/>
          <w:marBottom w:val="0"/>
          <w:divBdr>
            <w:top w:val="none" w:sz="0" w:space="0" w:color="auto"/>
            <w:left w:val="none" w:sz="0" w:space="0" w:color="auto"/>
            <w:bottom w:val="none" w:sz="0" w:space="0" w:color="auto"/>
            <w:right w:val="none" w:sz="0" w:space="0" w:color="auto"/>
          </w:divBdr>
          <w:divsChild>
            <w:div w:id="976178774">
              <w:marLeft w:val="1155"/>
              <w:marRight w:val="0"/>
              <w:marTop w:val="0"/>
              <w:marBottom w:val="0"/>
              <w:divBdr>
                <w:top w:val="none" w:sz="0" w:space="0" w:color="auto"/>
                <w:left w:val="none" w:sz="0" w:space="0" w:color="auto"/>
                <w:bottom w:val="none" w:sz="0" w:space="0" w:color="auto"/>
                <w:right w:val="none" w:sz="0" w:space="0" w:color="auto"/>
              </w:divBdr>
            </w:div>
            <w:div w:id="1317689404">
              <w:marLeft w:val="1155"/>
              <w:marRight w:val="0"/>
              <w:marTop w:val="0"/>
              <w:marBottom w:val="0"/>
              <w:divBdr>
                <w:top w:val="none" w:sz="0" w:space="0" w:color="auto"/>
                <w:left w:val="none" w:sz="0" w:space="0" w:color="auto"/>
                <w:bottom w:val="none" w:sz="0" w:space="0" w:color="auto"/>
                <w:right w:val="none" w:sz="0" w:space="0" w:color="auto"/>
              </w:divBdr>
            </w:div>
            <w:div w:id="4031413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880247">
      <w:bodyDiv w:val="1"/>
      <w:marLeft w:val="0"/>
      <w:marRight w:val="0"/>
      <w:marTop w:val="0"/>
      <w:marBottom w:val="0"/>
      <w:divBdr>
        <w:top w:val="none" w:sz="0" w:space="0" w:color="auto"/>
        <w:left w:val="none" w:sz="0" w:space="0" w:color="auto"/>
        <w:bottom w:val="none" w:sz="0" w:space="0" w:color="auto"/>
        <w:right w:val="none" w:sz="0" w:space="0" w:color="auto"/>
      </w:divBdr>
      <w:divsChild>
        <w:div w:id="132841680">
          <w:marLeft w:val="0"/>
          <w:marRight w:val="0"/>
          <w:marTop w:val="0"/>
          <w:marBottom w:val="0"/>
          <w:divBdr>
            <w:top w:val="none" w:sz="0" w:space="0" w:color="auto"/>
            <w:left w:val="none" w:sz="0" w:space="0" w:color="auto"/>
            <w:bottom w:val="none" w:sz="0" w:space="0" w:color="auto"/>
            <w:right w:val="none" w:sz="0" w:space="0" w:color="auto"/>
          </w:divBdr>
        </w:div>
        <w:div w:id="1309671466">
          <w:marLeft w:val="0"/>
          <w:marRight w:val="0"/>
          <w:marTop w:val="150"/>
          <w:marBottom w:val="0"/>
          <w:divBdr>
            <w:top w:val="none" w:sz="0" w:space="0" w:color="auto"/>
            <w:left w:val="none" w:sz="0" w:space="0" w:color="auto"/>
            <w:bottom w:val="none" w:sz="0" w:space="0" w:color="auto"/>
            <w:right w:val="none" w:sz="0" w:space="0" w:color="auto"/>
          </w:divBdr>
          <w:divsChild>
            <w:div w:id="1759476984">
              <w:marLeft w:val="1155"/>
              <w:marRight w:val="0"/>
              <w:marTop w:val="0"/>
              <w:marBottom w:val="0"/>
              <w:divBdr>
                <w:top w:val="none" w:sz="0" w:space="0" w:color="auto"/>
                <w:left w:val="none" w:sz="0" w:space="0" w:color="auto"/>
                <w:bottom w:val="none" w:sz="0" w:space="0" w:color="auto"/>
                <w:right w:val="none" w:sz="0" w:space="0" w:color="auto"/>
              </w:divBdr>
            </w:div>
            <w:div w:id="1468627501">
              <w:marLeft w:val="1155"/>
              <w:marRight w:val="0"/>
              <w:marTop w:val="0"/>
              <w:marBottom w:val="0"/>
              <w:divBdr>
                <w:top w:val="none" w:sz="0" w:space="0" w:color="auto"/>
                <w:left w:val="none" w:sz="0" w:space="0" w:color="auto"/>
                <w:bottom w:val="none" w:sz="0" w:space="0" w:color="auto"/>
                <w:right w:val="none" w:sz="0" w:space="0" w:color="auto"/>
              </w:divBdr>
            </w:div>
            <w:div w:id="12394431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047026">
      <w:bodyDiv w:val="1"/>
      <w:marLeft w:val="0"/>
      <w:marRight w:val="0"/>
      <w:marTop w:val="0"/>
      <w:marBottom w:val="0"/>
      <w:divBdr>
        <w:top w:val="none" w:sz="0" w:space="0" w:color="auto"/>
        <w:left w:val="none" w:sz="0" w:space="0" w:color="auto"/>
        <w:bottom w:val="none" w:sz="0" w:space="0" w:color="auto"/>
        <w:right w:val="none" w:sz="0" w:space="0" w:color="auto"/>
      </w:divBdr>
      <w:divsChild>
        <w:div w:id="982928089">
          <w:marLeft w:val="0"/>
          <w:marRight w:val="0"/>
          <w:marTop w:val="0"/>
          <w:marBottom w:val="0"/>
          <w:divBdr>
            <w:top w:val="none" w:sz="0" w:space="0" w:color="auto"/>
            <w:left w:val="none" w:sz="0" w:space="0" w:color="auto"/>
            <w:bottom w:val="none" w:sz="0" w:space="0" w:color="auto"/>
            <w:right w:val="none" w:sz="0" w:space="0" w:color="auto"/>
          </w:divBdr>
        </w:div>
        <w:div w:id="1745100013">
          <w:marLeft w:val="0"/>
          <w:marRight w:val="0"/>
          <w:marTop w:val="150"/>
          <w:marBottom w:val="0"/>
          <w:divBdr>
            <w:top w:val="none" w:sz="0" w:space="0" w:color="auto"/>
            <w:left w:val="none" w:sz="0" w:space="0" w:color="auto"/>
            <w:bottom w:val="none" w:sz="0" w:space="0" w:color="auto"/>
            <w:right w:val="none" w:sz="0" w:space="0" w:color="auto"/>
          </w:divBdr>
          <w:divsChild>
            <w:div w:id="2125416994">
              <w:marLeft w:val="1155"/>
              <w:marRight w:val="0"/>
              <w:marTop w:val="0"/>
              <w:marBottom w:val="0"/>
              <w:divBdr>
                <w:top w:val="none" w:sz="0" w:space="0" w:color="auto"/>
                <w:left w:val="none" w:sz="0" w:space="0" w:color="auto"/>
                <w:bottom w:val="none" w:sz="0" w:space="0" w:color="auto"/>
                <w:right w:val="none" w:sz="0" w:space="0" w:color="auto"/>
              </w:divBdr>
            </w:div>
            <w:div w:id="469639457">
              <w:marLeft w:val="1155"/>
              <w:marRight w:val="0"/>
              <w:marTop w:val="0"/>
              <w:marBottom w:val="0"/>
              <w:divBdr>
                <w:top w:val="none" w:sz="0" w:space="0" w:color="auto"/>
                <w:left w:val="none" w:sz="0" w:space="0" w:color="auto"/>
                <w:bottom w:val="none" w:sz="0" w:space="0" w:color="auto"/>
                <w:right w:val="none" w:sz="0" w:space="0" w:color="auto"/>
              </w:divBdr>
            </w:div>
            <w:div w:id="80219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049361">
      <w:bodyDiv w:val="1"/>
      <w:marLeft w:val="0"/>
      <w:marRight w:val="0"/>
      <w:marTop w:val="0"/>
      <w:marBottom w:val="0"/>
      <w:divBdr>
        <w:top w:val="none" w:sz="0" w:space="0" w:color="auto"/>
        <w:left w:val="none" w:sz="0" w:space="0" w:color="auto"/>
        <w:bottom w:val="none" w:sz="0" w:space="0" w:color="auto"/>
        <w:right w:val="none" w:sz="0" w:space="0" w:color="auto"/>
      </w:divBdr>
      <w:divsChild>
        <w:div w:id="761072499">
          <w:marLeft w:val="0"/>
          <w:marRight w:val="0"/>
          <w:marTop w:val="0"/>
          <w:marBottom w:val="0"/>
          <w:divBdr>
            <w:top w:val="none" w:sz="0" w:space="0" w:color="auto"/>
            <w:left w:val="none" w:sz="0" w:space="0" w:color="auto"/>
            <w:bottom w:val="none" w:sz="0" w:space="0" w:color="auto"/>
            <w:right w:val="none" w:sz="0" w:space="0" w:color="auto"/>
          </w:divBdr>
        </w:div>
        <w:div w:id="1689524842">
          <w:marLeft w:val="0"/>
          <w:marRight w:val="0"/>
          <w:marTop w:val="150"/>
          <w:marBottom w:val="0"/>
          <w:divBdr>
            <w:top w:val="none" w:sz="0" w:space="0" w:color="auto"/>
            <w:left w:val="none" w:sz="0" w:space="0" w:color="auto"/>
            <w:bottom w:val="none" w:sz="0" w:space="0" w:color="auto"/>
            <w:right w:val="none" w:sz="0" w:space="0" w:color="auto"/>
          </w:divBdr>
          <w:divsChild>
            <w:div w:id="1310745047">
              <w:marLeft w:val="1155"/>
              <w:marRight w:val="0"/>
              <w:marTop w:val="0"/>
              <w:marBottom w:val="0"/>
              <w:divBdr>
                <w:top w:val="none" w:sz="0" w:space="0" w:color="auto"/>
                <w:left w:val="none" w:sz="0" w:space="0" w:color="auto"/>
                <w:bottom w:val="none" w:sz="0" w:space="0" w:color="auto"/>
                <w:right w:val="none" w:sz="0" w:space="0" w:color="auto"/>
              </w:divBdr>
            </w:div>
            <w:div w:id="300774398">
              <w:marLeft w:val="1155"/>
              <w:marRight w:val="0"/>
              <w:marTop w:val="0"/>
              <w:marBottom w:val="0"/>
              <w:divBdr>
                <w:top w:val="none" w:sz="0" w:space="0" w:color="auto"/>
                <w:left w:val="none" w:sz="0" w:space="0" w:color="auto"/>
                <w:bottom w:val="none" w:sz="0" w:space="0" w:color="auto"/>
                <w:right w:val="none" w:sz="0" w:space="0" w:color="auto"/>
              </w:divBdr>
            </w:div>
            <w:div w:id="217400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344000">
      <w:bodyDiv w:val="1"/>
      <w:marLeft w:val="0"/>
      <w:marRight w:val="0"/>
      <w:marTop w:val="0"/>
      <w:marBottom w:val="0"/>
      <w:divBdr>
        <w:top w:val="none" w:sz="0" w:space="0" w:color="auto"/>
        <w:left w:val="none" w:sz="0" w:space="0" w:color="auto"/>
        <w:bottom w:val="none" w:sz="0" w:space="0" w:color="auto"/>
        <w:right w:val="none" w:sz="0" w:space="0" w:color="auto"/>
      </w:divBdr>
      <w:divsChild>
        <w:div w:id="2075814330">
          <w:marLeft w:val="0"/>
          <w:marRight w:val="0"/>
          <w:marTop w:val="0"/>
          <w:marBottom w:val="0"/>
          <w:divBdr>
            <w:top w:val="none" w:sz="0" w:space="0" w:color="auto"/>
            <w:left w:val="none" w:sz="0" w:space="0" w:color="auto"/>
            <w:bottom w:val="none" w:sz="0" w:space="0" w:color="auto"/>
            <w:right w:val="none" w:sz="0" w:space="0" w:color="auto"/>
          </w:divBdr>
        </w:div>
        <w:div w:id="384641526">
          <w:marLeft w:val="0"/>
          <w:marRight w:val="0"/>
          <w:marTop w:val="150"/>
          <w:marBottom w:val="0"/>
          <w:divBdr>
            <w:top w:val="none" w:sz="0" w:space="0" w:color="auto"/>
            <w:left w:val="none" w:sz="0" w:space="0" w:color="auto"/>
            <w:bottom w:val="none" w:sz="0" w:space="0" w:color="auto"/>
            <w:right w:val="none" w:sz="0" w:space="0" w:color="auto"/>
          </w:divBdr>
          <w:divsChild>
            <w:div w:id="1984383355">
              <w:marLeft w:val="1155"/>
              <w:marRight w:val="0"/>
              <w:marTop w:val="0"/>
              <w:marBottom w:val="0"/>
              <w:divBdr>
                <w:top w:val="none" w:sz="0" w:space="0" w:color="auto"/>
                <w:left w:val="none" w:sz="0" w:space="0" w:color="auto"/>
                <w:bottom w:val="none" w:sz="0" w:space="0" w:color="auto"/>
                <w:right w:val="none" w:sz="0" w:space="0" w:color="auto"/>
              </w:divBdr>
            </w:div>
            <w:div w:id="283077599">
              <w:marLeft w:val="1155"/>
              <w:marRight w:val="0"/>
              <w:marTop w:val="0"/>
              <w:marBottom w:val="0"/>
              <w:divBdr>
                <w:top w:val="none" w:sz="0" w:space="0" w:color="auto"/>
                <w:left w:val="none" w:sz="0" w:space="0" w:color="auto"/>
                <w:bottom w:val="none" w:sz="0" w:space="0" w:color="auto"/>
                <w:right w:val="none" w:sz="0" w:space="0" w:color="auto"/>
              </w:divBdr>
            </w:div>
            <w:div w:id="1703362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2946946">
      <w:bodyDiv w:val="1"/>
      <w:marLeft w:val="0"/>
      <w:marRight w:val="0"/>
      <w:marTop w:val="0"/>
      <w:marBottom w:val="0"/>
      <w:divBdr>
        <w:top w:val="none" w:sz="0" w:space="0" w:color="auto"/>
        <w:left w:val="none" w:sz="0" w:space="0" w:color="auto"/>
        <w:bottom w:val="none" w:sz="0" w:space="0" w:color="auto"/>
        <w:right w:val="none" w:sz="0" w:space="0" w:color="auto"/>
      </w:divBdr>
      <w:divsChild>
        <w:div w:id="642275409">
          <w:marLeft w:val="0"/>
          <w:marRight w:val="0"/>
          <w:marTop w:val="0"/>
          <w:marBottom w:val="0"/>
          <w:divBdr>
            <w:top w:val="none" w:sz="0" w:space="0" w:color="auto"/>
            <w:left w:val="none" w:sz="0" w:space="0" w:color="auto"/>
            <w:bottom w:val="none" w:sz="0" w:space="0" w:color="auto"/>
            <w:right w:val="none" w:sz="0" w:space="0" w:color="auto"/>
          </w:divBdr>
        </w:div>
        <w:div w:id="552469786">
          <w:marLeft w:val="0"/>
          <w:marRight w:val="0"/>
          <w:marTop w:val="150"/>
          <w:marBottom w:val="0"/>
          <w:divBdr>
            <w:top w:val="none" w:sz="0" w:space="0" w:color="auto"/>
            <w:left w:val="none" w:sz="0" w:space="0" w:color="auto"/>
            <w:bottom w:val="none" w:sz="0" w:space="0" w:color="auto"/>
            <w:right w:val="none" w:sz="0" w:space="0" w:color="auto"/>
          </w:divBdr>
          <w:divsChild>
            <w:div w:id="1253665866">
              <w:marLeft w:val="1155"/>
              <w:marRight w:val="0"/>
              <w:marTop w:val="0"/>
              <w:marBottom w:val="0"/>
              <w:divBdr>
                <w:top w:val="none" w:sz="0" w:space="0" w:color="auto"/>
                <w:left w:val="none" w:sz="0" w:space="0" w:color="auto"/>
                <w:bottom w:val="none" w:sz="0" w:space="0" w:color="auto"/>
                <w:right w:val="none" w:sz="0" w:space="0" w:color="auto"/>
              </w:divBdr>
            </w:div>
            <w:div w:id="1772503172">
              <w:marLeft w:val="1155"/>
              <w:marRight w:val="0"/>
              <w:marTop w:val="0"/>
              <w:marBottom w:val="0"/>
              <w:divBdr>
                <w:top w:val="none" w:sz="0" w:space="0" w:color="auto"/>
                <w:left w:val="none" w:sz="0" w:space="0" w:color="auto"/>
                <w:bottom w:val="none" w:sz="0" w:space="0" w:color="auto"/>
                <w:right w:val="none" w:sz="0" w:space="0" w:color="auto"/>
              </w:divBdr>
            </w:div>
            <w:div w:id="721366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812">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52486">
      <w:bodyDiv w:val="1"/>
      <w:marLeft w:val="0"/>
      <w:marRight w:val="0"/>
      <w:marTop w:val="0"/>
      <w:marBottom w:val="0"/>
      <w:divBdr>
        <w:top w:val="none" w:sz="0" w:space="0" w:color="auto"/>
        <w:left w:val="none" w:sz="0" w:space="0" w:color="auto"/>
        <w:bottom w:val="none" w:sz="0" w:space="0" w:color="auto"/>
        <w:right w:val="none" w:sz="0" w:space="0" w:color="auto"/>
      </w:divBdr>
      <w:divsChild>
        <w:div w:id="345600133">
          <w:marLeft w:val="0"/>
          <w:marRight w:val="0"/>
          <w:marTop w:val="0"/>
          <w:marBottom w:val="0"/>
          <w:divBdr>
            <w:top w:val="none" w:sz="0" w:space="0" w:color="auto"/>
            <w:left w:val="none" w:sz="0" w:space="0" w:color="auto"/>
            <w:bottom w:val="none" w:sz="0" w:space="0" w:color="auto"/>
            <w:right w:val="none" w:sz="0" w:space="0" w:color="auto"/>
          </w:divBdr>
        </w:div>
        <w:div w:id="1825271825">
          <w:marLeft w:val="0"/>
          <w:marRight w:val="0"/>
          <w:marTop w:val="150"/>
          <w:marBottom w:val="0"/>
          <w:divBdr>
            <w:top w:val="none" w:sz="0" w:space="0" w:color="auto"/>
            <w:left w:val="none" w:sz="0" w:space="0" w:color="auto"/>
            <w:bottom w:val="none" w:sz="0" w:space="0" w:color="auto"/>
            <w:right w:val="none" w:sz="0" w:space="0" w:color="auto"/>
          </w:divBdr>
          <w:divsChild>
            <w:div w:id="1906186702">
              <w:marLeft w:val="1155"/>
              <w:marRight w:val="0"/>
              <w:marTop w:val="0"/>
              <w:marBottom w:val="0"/>
              <w:divBdr>
                <w:top w:val="none" w:sz="0" w:space="0" w:color="auto"/>
                <w:left w:val="none" w:sz="0" w:space="0" w:color="auto"/>
                <w:bottom w:val="none" w:sz="0" w:space="0" w:color="auto"/>
                <w:right w:val="none" w:sz="0" w:space="0" w:color="auto"/>
              </w:divBdr>
            </w:div>
            <w:div w:id="376390480">
              <w:marLeft w:val="1155"/>
              <w:marRight w:val="0"/>
              <w:marTop w:val="0"/>
              <w:marBottom w:val="0"/>
              <w:divBdr>
                <w:top w:val="none" w:sz="0" w:space="0" w:color="auto"/>
                <w:left w:val="none" w:sz="0" w:space="0" w:color="auto"/>
                <w:bottom w:val="none" w:sz="0" w:space="0" w:color="auto"/>
                <w:right w:val="none" w:sz="0" w:space="0" w:color="auto"/>
              </w:divBdr>
            </w:div>
            <w:div w:id="1627815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633444">
      <w:bodyDiv w:val="1"/>
      <w:marLeft w:val="0"/>
      <w:marRight w:val="0"/>
      <w:marTop w:val="0"/>
      <w:marBottom w:val="0"/>
      <w:divBdr>
        <w:top w:val="none" w:sz="0" w:space="0" w:color="auto"/>
        <w:left w:val="none" w:sz="0" w:space="0" w:color="auto"/>
        <w:bottom w:val="none" w:sz="0" w:space="0" w:color="auto"/>
        <w:right w:val="none" w:sz="0" w:space="0" w:color="auto"/>
      </w:divBdr>
      <w:divsChild>
        <w:div w:id="1134983391">
          <w:marLeft w:val="0"/>
          <w:marRight w:val="0"/>
          <w:marTop w:val="0"/>
          <w:marBottom w:val="0"/>
          <w:divBdr>
            <w:top w:val="none" w:sz="0" w:space="0" w:color="auto"/>
            <w:left w:val="none" w:sz="0" w:space="0" w:color="auto"/>
            <w:bottom w:val="none" w:sz="0" w:space="0" w:color="auto"/>
            <w:right w:val="none" w:sz="0" w:space="0" w:color="auto"/>
          </w:divBdr>
        </w:div>
        <w:div w:id="1461218968">
          <w:marLeft w:val="0"/>
          <w:marRight w:val="0"/>
          <w:marTop w:val="150"/>
          <w:marBottom w:val="0"/>
          <w:divBdr>
            <w:top w:val="none" w:sz="0" w:space="0" w:color="auto"/>
            <w:left w:val="none" w:sz="0" w:space="0" w:color="auto"/>
            <w:bottom w:val="none" w:sz="0" w:space="0" w:color="auto"/>
            <w:right w:val="none" w:sz="0" w:space="0" w:color="auto"/>
          </w:divBdr>
          <w:divsChild>
            <w:div w:id="1992634034">
              <w:marLeft w:val="1155"/>
              <w:marRight w:val="0"/>
              <w:marTop w:val="0"/>
              <w:marBottom w:val="0"/>
              <w:divBdr>
                <w:top w:val="none" w:sz="0" w:space="0" w:color="auto"/>
                <w:left w:val="none" w:sz="0" w:space="0" w:color="auto"/>
                <w:bottom w:val="none" w:sz="0" w:space="0" w:color="auto"/>
                <w:right w:val="none" w:sz="0" w:space="0" w:color="auto"/>
              </w:divBdr>
            </w:div>
            <w:div w:id="1953587729">
              <w:marLeft w:val="1155"/>
              <w:marRight w:val="0"/>
              <w:marTop w:val="0"/>
              <w:marBottom w:val="0"/>
              <w:divBdr>
                <w:top w:val="none" w:sz="0" w:space="0" w:color="auto"/>
                <w:left w:val="none" w:sz="0" w:space="0" w:color="auto"/>
                <w:bottom w:val="none" w:sz="0" w:space="0" w:color="auto"/>
                <w:right w:val="none" w:sz="0" w:space="0" w:color="auto"/>
              </w:divBdr>
            </w:div>
            <w:div w:id="9577570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28372">
      <w:bodyDiv w:val="1"/>
      <w:marLeft w:val="0"/>
      <w:marRight w:val="0"/>
      <w:marTop w:val="0"/>
      <w:marBottom w:val="0"/>
      <w:divBdr>
        <w:top w:val="none" w:sz="0" w:space="0" w:color="auto"/>
        <w:left w:val="none" w:sz="0" w:space="0" w:color="auto"/>
        <w:bottom w:val="none" w:sz="0" w:space="0" w:color="auto"/>
        <w:right w:val="none" w:sz="0" w:space="0" w:color="auto"/>
      </w:divBdr>
      <w:divsChild>
        <w:div w:id="1785154691">
          <w:marLeft w:val="0"/>
          <w:marRight w:val="0"/>
          <w:marTop w:val="0"/>
          <w:marBottom w:val="0"/>
          <w:divBdr>
            <w:top w:val="none" w:sz="0" w:space="0" w:color="auto"/>
            <w:left w:val="none" w:sz="0" w:space="0" w:color="auto"/>
            <w:bottom w:val="none" w:sz="0" w:space="0" w:color="auto"/>
            <w:right w:val="none" w:sz="0" w:space="0" w:color="auto"/>
          </w:divBdr>
        </w:div>
        <w:div w:id="289291534">
          <w:marLeft w:val="0"/>
          <w:marRight w:val="0"/>
          <w:marTop w:val="150"/>
          <w:marBottom w:val="0"/>
          <w:divBdr>
            <w:top w:val="none" w:sz="0" w:space="0" w:color="auto"/>
            <w:left w:val="none" w:sz="0" w:space="0" w:color="auto"/>
            <w:bottom w:val="none" w:sz="0" w:space="0" w:color="auto"/>
            <w:right w:val="none" w:sz="0" w:space="0" w:color="auto"/>
          </w:divBdr>
          <w:divsChild>
            <w:div w:id="1703746674">
              <w:marLeft w:val="1155"/>
              <w:marRight w:val="0"/>
              <w:marTop w:val="0"/>
              <w:marBottom w:val="0"/>
              <w:divBdr>
                <w:top w:val="none" w:sz="0" w:space="0" w:color="auto"/>
                <w:left w:val="none" w:sz="0" w:space="0" w:color="auto"/>
                <w:bottom w:val="none" w:sz="0" w:space="0" w:color="auto"/>
                <w:right w:val="none" w:sz="0" w:space="0" w:color="auto"/>
              </w:divBdr>
            </w:div>
            <w:div w:id="1160120995">
              <w:marLeft w:val="1155"/>
              <w:marRight w:val="0"/>
              <w:marTop w:val="0"/>
              <w:marBottom w:val="0"/>
              <w:divBdr>
                <w:top w:val="none" w:sz="0" w:space="0" w:color="auto"/>
                <w:left w:val="none" w:sz="0" w:space="0" w:color="auto"/>
                <w:bottom w:val="none" w:sz="0" w:space="0" w:color="auto"/>
                <w:right w:val="none" w:sz="0" w:space="0" w:color="auto"/>
              </w:divBdr>
            </w:div>
            <w:div w:id="5895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1716">
      <w:bodyDiv w:val="1"/>
      <w:marLeft w:val="0"/>
      <w:marRight w:val="0"/>
      <w:marTop w:val="0"/>
      <w:marBottom w:val="0"/>
      <w:divBdr>
        <w:top w:val="none" w:sz="0" w:space="0" w:color="auto"/>
        <w:left w:val="none" w:sz="0" w:space="0" w:color="auto"/>
        <w:bottom w:val="none" w:sz="0" w:space="0" w:color="auto"/>
        <w:right w:val="none" w:sz="0" w:space="0" w:color="auto"/>
      </w:divBdr>
      <w:divsChild>
        <w:div w:id="908613885">
          <w:marLeft w:val="0"/>
          <w:marRight w:val="0"/>
          <w:marTop w:val="0"/>
          <w:marBottom w:val="0"/>
          <w:divBdr>
            <w:top w:val="none" w:sz="0" w:space="0" w:color="auto"/>
            <w:left w:val="none" w:sz="0" w:space="0" w:color="auto"/>
            <w:bottom w:val="none" w:sz="0" w:space="0" w:color="auto"/>
            <w:right w:val="none" w:sz="0" w:space="0" w:color="auto"/>
          </w:divBdr>
        </w:div>
        <w:div w:id="669796119">
          <w:marLeft w:val="0"/>
          <w:marRight w:val="0"/>
          <w:marTop w:val="150"/>
          <w:marBottom w:val="0"/>
          <w:divBdr>
            <w:top w:val="none" w:sz="0" w:space="0" w:color="auto"/>
            <w:left w:val="none" w:sz="0" w:space="0" w:color="auto"/>
            <w:bottom w:val="none" w:sz="0" w:space="0" w:color="auto"/>
            <w:right w:val="none" w:sz="0" w:space="0" w:color="auto"/>
          </w:divBdr>
          <w:divsChild>
            <w:div w:id="1495223303">
              <w:marLeft w:val="1155"/>
              <w:marRight w:val="0"/>
              <w:marTop w:val="0"/>
              <w:marBottom w:val="0"/>
              <w:divBdr>
                <w:top w:val="none" w:sz="0" w:space="0" w:color="auto"/>
                <w:left w:val="none" w:sz="0" w:space="0" w:color="auto"/>
                <w:bottom w:val="none" w:sz="0" w:space="0" w:color="auto"/>
                <w:right w:val="none" w:sz="0" w:space="0" w:color="auto"/>
              </w:divBdr>
            </w:div>
            <w:div w:id="1393885338">
              <w:marLeft w:val="1155"/>
              <w:marRight w:val="0"/>
              <w:marTop w:val="0"/>
              <w:marBottom w:val="0"/>
              <w:divBdr>
                <w:top w:val="none" w:sz="0" w:space="0" w:color="auto"/>
                <w:left w:val="none" w:sz="0" w:space="0" w:color="auto"/>
                <w:bottom w:val="none" w:sz="0" w:space="0" w:color="auto"/>
                <w:right w:val="none" w:sz="0" w:space="0" w:color="auto"/>
              </w:divBdr>
            </w:div>
            <w:div w:id="3349180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078029">
      <w:bodyDiv w:val="1"/>
      <w:marLeft w:val="0"/>
      <w:marRight w:val="0"/>
      <w:marTop w:val="0"/>
      <w:marBottom w:val="0"/>
      <w:divBdr>
        <w:top w:val="none" w:sz="0" w:space="0" w:color="auto"/>
        <w:left w:val="none" w:sz="0" w:space="0" w:color="auto"/>
        <w:bottom w:val="none" w:sz="0" w:space="0" w:color="auto"/>
        <w:right w:val="none" w:sz="0" w:space="0" w:color="auto"/>
      </w:divBdr>
      <w:divsChild>
        <w:div w:id="291786174">
          <w:marLeft w:val="0"/>
          <w:marRight w:val="0"/>
          <w:marTop w:val="0"/>
          <w:marBottom w:val="0"/>
          <w:divBdr>
            <w:top w:val="none" w:sz="0" w:space="0" w:color="auto"/>
            <w:left w:val="none" w:sz="0" w:space="0" w:color="auto"/>
            <w:bottom w:val="none" w:sz="0" w:space="0" w:color="auto"/>
            <w:right w:val="none" w:sz="0" w:space="0" w:color="auto"/>
          </w:divBdr>
        </w:div>
        <w:div w:id="2016766782">
          <w:marLeft w:val="0"/>
          <w:marRight w:val="0"/>
          <w:marTop w:val="150"/>
          <w:marBottom w:val="0"/>
          <w:divBdr>
            <w:top w:val="none" w:sz="0" w:space="0" w:color="auto"/>
            <w:left w:val="none" w:sz="0" w:space="0" w:color="auto"/>
            <w:bottom w:val="none" w:sz="0" w:space="0" w:color="auto"/>
            <w:right w:val="none" w:sz="0" w:space="0" w:color="auto"/>
          </w:divBdr>
          <w:divsChild>
            <w:div w:id="1056783095">
              <w:marLeft w:val="1155"/>
              <w:marRight w:val="0"/>
              <w:marTop w:val="0"/>
              <w:marBottom w:val="0"/>
              <w:divBdr>
                <w:top w:val="none" w:sz="0" w:space="0" w:color="auto"/>
                <w:left w:val="none" w:sz="0" w:space="0" w:color="auto"/>
                <w:bottom w:val="none" w:sz="0" w:space="0" w:color="auto"/>
                <w:right w:val="none" w:sz="0" w:space="0" w:color="auto"/>
              </w:divBdr>
            </w:div>
            <w:div w:id="996349164">
              <w:marLeft w:val="1155"/>
              <w:marRight w:val="0"/>
              <w:marTop w:val="0"/>
              <w:marBottom w:val="0"/>
              <w:divBdr>
                <w:top w:val="none" w:sz="0" w:space="0" w:color="auto"/>
                <w:left w:val="none" w:sz="0" w:space="0" w:color="auto"/>
                <w:bottom w:val="none" w:sz="0" w:space="0" w:color="auto"/>
                <w:right w:val="none" w:sz="0" w:space="0" w:color="auto"/>
              </w:divBdr>
            </w:div>
            <w:div w:id="878396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046142">
      <w:bodyDiv w:val="1"/>
      <w:marLeft w:val="0"/>
      <w:marRight w:val="0"/>
      <w:marTop w:val="0"/>
      <w:marBottom w:val="0"/>
      <w:divBdr>
        <w:top w:val="none" w:sz="0" w:space="0" w:color="auto"/>
        <w:left w:val="none" w:sz="0" w:space="0" w:color="auto"/>
        <w:bottom w:val="none" w:sz="0" w:space="0" w:color="auto"/>
        <w:right w:val="none" w:sz="0" w:space="0" w:color="auto"/>
      </w:divBdr>
      <w:divsChild>
        <w:div w:id="1760131285">
          <w:marLeft w:val="0"/>
          <w:marRight w:val="0"/>
          <w:marTop w:val="0"/>
          <w:marBottom w:val="0"/>
          <w:divBdr>
            <w:top w:val="none" w:sz="0" w:space="0" w:color="auto"/>
            <w:left w:val="none" w:sz="0" w:space="0" w:color="auto"/>
            <w:bottom w:val="none" w:sz="0" w:space="0" w:color="auto"/>
            <w:right w:val="none" w:sz="0" w:space="0" w:color="auto"/>
          </w:divBdr>
        </w:div>
        <w:div w:id="1810249023">
          <w:marLeft w:val="0"/>
          <w:marRight w:val="0"/>
          <w:marTop w:val="150"/>
          <w:marBottom w:val="0"/>
          <w:divBdr>
            <w:top w:val="none" w:sz="0" w:space="0" w:color="auto"/>
            <w:left w:val="none" w:sz="0" w:space="0" w:color="auto"/>
            <w:bottom w:val="none" w:sz="0" w:space="0" w:color="auto"/>
            <w:right w:val="none" w:sz="0" w:space="0" w:color="auto"/>
          </w:divBdr>
          <w:divsChild>
            <w:div w:id="1797144031">
              <w:marLeft w:val="1155"/>
              <w:marRight w:val="0"/>
              <w:marTop w:val="0"/>
              <w:marBottom w:val="0"/>
              <w:divBdr>
                <w:top w:val="none" w:sz="0" w:space="0" w:color="auto"/>
                <w:left w:val="none" w:sz="0" w:space="0" w:color="auto"/>
                <w:bottom w:val="none" w:sz="0" w:space="0" w:color="auto"/>
                <w:right w:val="none" w:sz="0" w:space="0" w:color="auto"/>
              </w:divBdr>
            </w:div>
            <w:div w:id="1052923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538957">
      <w:bodyDiv w:val="1"/>
      <w:marLeft w:val="0"/>
      <w:marRight w:val="0"/>
      <w:marTop w:val="0"/>
      <w:marBottom w:val="0"/>
      <w:divBdr>
        <w:top w:val="none" w:sz="0" w:space="0" w:color="auto"/>
        <w:left w:val="none" w:sz="0" w:space="0" w:color="auto"/>
        <w:bottom w:val="none" w:sz="0" w:space="0" w:color="auto"/>
        <w:right w:val="none" w:sz="0" w:space="0" w:color="auto"/>
      </w:divBdr>
      <w:divsChild>
        <w:div w:id="1806581669">
          <w:marLeft w:val="0"/>
          <w:marRight w:val="0"/>
          <w:marTop w:val="0"/>
          <w:marBottom w:val="0"/>
          <w:divBdr>
            <w:top w:val="none" w:sz="0" w:space="0" w:color="auto"/>
            <w:left w:val="none" w:sz="0" w:space="0" w:color="auto"/>
            <w:bottom w:val="none" w:sz="0" w:space="0" w:color="auto"/>
            <w:right w:val="none" w:sz="0" w:space="0" w:color="auto"/>
          </w:divBdr>
        </w:div>
        <w:div w:id="1762800439">
          <w:marLeft w:val="0"/>
          <w:marRight w:val="0"/>
          <w:marTop w:val="150"/>
          <w:marBottom w:val="0"/>
          <w:divBdr>
            <w:top w:val="none" w:sz="0" w:space="0" w:color="auto"/>
            <w:left w:val="none" w:sz="0" w:space="0" w:color="auto"/>
            <w:bottom w:val="none" w:sz="0" w:space="0" w:color="auto"/>
            <w:right w:val="none" w:sz="0" w:space="0" w:color="auto"/>
          </w:divBdr>
          <w:divsChild>
            <w:div w:id="1386639179">
              <w:marLeft w:val="1155"/>
              <w:marRight w:val="0"/>
              <w:marTop w:val="0"/>
              <w:marBottom w:val="0"/>
              <w:divBdr>
                <w:top w:val="none" w:sz="0" w:space="0" w:color="auto"/>
                <w:left w:val="none" w:sz="0" w:space="0" w:color="auto"/>
                <w:bottom w:val="none" w:sz="0" w:space="0" w:color="auto"/>
                <w:right w:val="none" w:sz="0" w:space="0" w:color="auto"/>
              </w:divBdr>
            </w:div>
            <w:div w:id="7458080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682825">
      <w:bodyDiv w:val="1"/>
      <w:marLeft w:val="0"/>
      <w:marRight w:val="0"/>
      <w:marTop w:val="0"/>
      <w:marBottom w:val="0"/>
      <w:divBdr>
        <w:top w:val="none" w:sz="0" w:space="0" w:color="auto"/>
        <w:left w:val="none" w:sz="0" w:space="0" w:color="auto"/>
        <w:bottom w:val="none" w:sz="0" w:space="0" w:color="auto"/>
        <w:right w:val="none" w:sz="0" w:space="0" w:color="auto"/>
      </w:divBdr>
      <w:divsChild>
        <w:div w:id="1651906961">
          <w:marLeft w:val="0"/>
          <w:marRight w:val="0"/>
          <w:marTop w:val="0"/>
          <w:marBottom w:val="0"/>
          <w:divBdr>
            <w:top w:val="none" w:sz="0" w:space="0" w:color="auto"/>
            <w:left w:val="none" w:sz="0" w:space="0" w:color="auto"/>
            <w:bottom w:val="none" w:sz="0" w:space="0" w:color="auto"/>
            <w:right w:val="none" w:sz="0" w:space="0" w:color="auto"/>
          </w:divBdr>
        </w:div>
        <w:div w:id="1669941879">
          <w:marLeft w:val="0"/>
          <w:marRight w:val="0"/>
          <w:marTop w:val="150"/>
          <w:marBottom w:val="0"/>
          <w:divBdr>
            <w:top w:val="none" w:sz="0" w:space="0" w:color="auto"/>
            <w:left w:val="none" w:sz="0" w:space="0" w:color="auto"/>
            <w:bottom w:val="none" w:sz="0" w:space="0" w:color="auto"/>
            <w:right w:val="none" w:sz="0" w:space="0" w:color="auto"/>
          </w:divBdr>
          <w:divsChild>
            <w:div w:id="278143149">
              <w:marLeft w:val="1155"/>
              <w:marRight w:val="0"/>
              <w:marTop w:val="0"/>
              <w:marBottom w:val="0"/>
              <w:divBdr>
                <w:top w:val="none" w:sz="0" w:space="0" w:color="auto"/>
                <w:left w:val="none" w:sz="0" w:space="0" w:color="auto"/>
                <w:bottom w:val="none" w:sz="0" w:space="0" w:color="auto"/>
                <w:right w:val="none" w:sz="0" w:space="0" w:color="auto"/>
              </w:divBdr>
            </w:div>
            <w:div w:id="743529104">
              <w:marLeft w:val="1155"/>
              <w:marRight w:val="0"/>
              <w:marTop w:val="0"/>
              <w:marBottom w:val="0"/>
              <w:divBdr>
                <w:top w:val="none" w:sz="0" w:space="0" w:color="auto"/>
                <w:left w:val="none" w:sz="0" w:space="0" w:color="auto"/>
                <w:bottom w:val="none" w:sz="0" w:space="0" w:color="auto"/>
                <w:right w:val="none" w:sz="0" w:space="0" w:color="auto"/>
              </w:divBdr>
            </w:div>
            <w:div w:id="1838423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349147">
      <w:bodyDiv w:val="1"/>
      <w:marLeft w:val="0"/>
      <w:marRight w:val="0"/>
      <w:marTop w:val="0"/>
      <w:marBottom w:val="0"/>
      <w:divBdr>
        <w:top w:val="none" w:sz="0" w:space="0" w:color="auto"/>
        <w:left w:val="none" w:sz="0" w:space="0" w:color="auto"/>
        <w:bottom w:val="none" w:sz="0" w:space="0" w:color="auto"/>
        <w:right w:val="none" w:sz="0" w:space="0" w:color="auto"/>
      </w:divBdr>
      <w:divsChild>
        <w:div w:id="2027514697">
          <w:marLeft w:val="0"/>
          <w:marRight w:val="0"/>
          <w:marTop w:val="0"/>
          <w:marBottom w:val="0"/>
          <w:divBdr>
            <w:top w:val="none" w:sz="0" w:space="0" w:color="auto"/>
            <w:left w:val="none" w:sz="0" w:space="0" w:color="auto"/>
            <w:bottom w:val="none" w:sz="0" w:space="0" w:color="auto"/>
            <w:right w:val="none" w:sz="0" w:space="0" w:color="auto"/>
          </w:divBdr>
        </w:div>
        <w:div w:id="561602198">
          <w:marLeft w:val="0"/>
          <w:marRight w:val="0"/>
          <w:marTop w:val="150"/>
          <w:marBottom w:val="0"/>
          <w:divBdr>
            <w:top w:val="none" w:sz="0" w:space="0" w:color="auto"/>
            <w:left w:val="none" w:sz="0" w:space="0" w:color="auto"/>
            <w:bottom w:val="none" w:sz="0" w:space="0" w:color="auto"/>
            <w:right w:val="none" w:sz="0" w:space="0" w:color="auto"/>
          </w:divBdr>
          <w:divsChild>
            <w:div w:id="942686054">
              <w:marLeft w:val="1155"/>
              <w:marRight w:val="0"/>
              <w:marTop w:val="0"/>
              <w:marBottom w:val="0"/>
              <w:divBdr>
                <w:top w:val="none" w:sz="0" w:space="0" w:color="auto"/>
                <w:left w:val="none" w:sz="0" w:space="0" w:color="auto"/>
                <w:bottom w:val="none" w:sz="0" w:space="0" w:color="auto"/>
                <w:right w:val="none" w:sz="0" w:space="0" w:color="auto"/>
              </w:divBdr>
            </w:div>
            <w:div w:id="1244490270">
              <w:marLeft w:val="1155"/>
              <w:marRight w:val="0"/>
              <w:marTop w:val="0"/>
              <w:marBottom w:val="0"/>
              <w:divBdr>
                <w:top w:val="none" w:sz="0" w:space="0" w:color="auto"/>
                <w:left w:val="none" w:sz="0" w:space="0" w:color="auto"/>
                <w:bottom w:val="none" w:sz="0" w:space="0" w:color="auto"/>
                <w:right w:val="none" w:sz="0" w:space="0" w:color="auto"/>
              </w:divBdr>
            </w:div>
            <w:div w:id="551692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18554">
      <w:bodyDiv w:val="1"/>
      <w:marLeft w:val="0"/>
      <w:marRight w:val="0"/>
      <w:marTop w:val="0"/>
      <w:marBottom w:val="0"/>
      <w:divBdr>
        <w:top w:val="none" w:sz="0" w:space="0" w:color="auto"/>
        <w:left w:val="none" w:sz="0" w:space="0" w:color="auto"/>
        <w:bottom w:val="none" w:sz="0" w:space="0" w:color="auto"/>
        <w:right w:val="none" w:sz="0" w:space="0" w:color="auto"/>
      </w:divBdr>
      <w:divsChild>
        <w:div w:id="500462499">
          <w:marLeft w:val="0"/>
          <w:marRight w:val="0"/>
          <w:marTop w:val="0"/>
          <w:marBottom w:val="0"/>
          <w:divBdr>
            <w:top w:val="none" w:sz="0" w:space="0" w:color="auto"/>
            <w:left w:val="none" w:sz="0" w:space="0" w:color="auto"/>
            <w:bottom w:val="none" w:sz="0" w:space="0" w:color="auto"/>
            <w:right w:val="none" w:sz="0" w:space="0" w:color="auto"/>
          </w:divBdr>
        </w:div>
        <w:div w:id="251207271">
          <w:marLeft w:val="0"/>
          <w:marRight w:val="0"/>
          <w:marTop w:val="150"/>
          <w:marBottom w:val="0"/>
          <w:divBdr>
            <w:top w:val="none" w:sz="0" w:space="0" w:color="auto"/>
            <w:left w:val="none" w:sz="0" w:space="0" w:color="auto"/>
            <w:bottom w:val="none" w:sz="0" w:space="0" w:color="auto"/>
            <w:right w:val="none" w:sz="0" w:space="0" w:color="auto"/>
          </w:divBdr>
          <w:divsChild>
            <w:div w:id="977221932">
              <w:marLeft w:val="1155"/>
              <w:marRight w:val="0"/>
              <w:marTop w:val="0"/>
              <w:marBottom w:val="0"/>
              <w:divBdr>
                <w:top w:val="none" w:sz="0" w:space="0" w:color="auto"/>
                <w:left w:val="none" w:sz="0" w:space="0" w:color="auto"/>
                <w:bottom w:val="none" w:sz="0" w:space="0" w:color="auto"/>
                <w:right w:val="none" w:sz="0" w:space="0" w:color="auto"/>
              </w:divBdr>
            </w:div>
            <w:div w:id="1651906477">
              <w:marLeft w:val="1155"/>
              <w:marRight w:val="0"/>
              <w:marTop w:val="0"/>
              <w:marBottom w:val="0"/>
              <w:divBdr>
                <w:top w:val="none" w:sz="0" w:space="0" w:color="auto"/>
                <w:left w:val="none" w:sz="0" w:space="0" w:color="auto"/>
                <w:bottom w:val="none" w:sz="0" w:space="0" w:color="auto"/>
                <w:right w:val="none" w:sz="0" w:space="0" w:color="auto"/>
              </w:divBdr>
            </w:div>
            <w:div w:id="1356494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861771">
      <w:bodyDiv w:val="1"/>
      <w:marLeft w:val="0"/>
      <w:marRight w:val="0"/>
      <w:marTop w:val="0"/>
      <w:marBottom w:val="0"/>
      <w:divBdr>
        <w:top w:val="none" w:sz="0" w:space="0" w:color="auto"/>
        <w:left w:val="none" w:sz="0" w:space="0" w:color="auto"/>
        <w:bottom w:val="none" w:sz="0" w:space="0" w:color="auto"/>
        <w:right w:val="none" w:sz="0" w:space="0" w:color="auto"/>
      </w:divBdr>
      <w:divsChild>
        <w:div w:id="1290360583">
          <w:marLeft w:val="0"/>
          <w:marRight w:val="0"/>
          <w:marTop w:val="0"/>
          <w:marBottom w:val="0"/>
          <w:divBdr>
            <w:top w:val="none" w:sz="0" w:space="0" w:color="auto"/>
            <w:left w:val="none" w:sz="0" w:space="0" w:color="auto"/>
            <w:bottom w:val="none" w:sz="0" w:space="0" w:color="auto"/>
            <w:right w:val="none" w:sz="0" w:space="0" w:color="auto"/>
          </w:divBdr>
        </w:div>
        <w:div w:id="1743796277">
          <w:marLeft w:val="0"/>
          <w:marRight w:val="0"/>
          <w:marTop w:val="150"/>
          <w:marBottom w:val="0"/>
          <w:divBdr>
            <w:top w:val="none" w:sz="0" w:space="0" w:color="auto"/>
            <w:left w:val="none" w:sz="0" w:space="0" w:color="auto"/>
            <w:bottom w:val="none" w:sz="0" w:space="0" w:color="auto"/>
            <w:right w:val="none" w:sz="0" w:space="0" w:color="auto"/>
          </w:divBdr>
          <w:divsChild>
            <w:div w:id="566494294">
              <w:marLeft w:val="1155"/>
              <w:marRight w:val="0"/>
              <w:marTop w:val="0"/>
              <w:marBottom w:val="0"/>
              <w:divBdr>
                <w:top w:val="none" w:sz="0" w:space="0" w:color="auto"/>
                <w:left w:val="none" w:sz="0" w:space="0" w:color="auto"/>
                <w:bottom w:val="none" w:sz="0" w:space="0" w:color="auto"/>
                <w:right w:val="none" w:sz="0" w:space="0" w:color="auto"/>
              </w:divBdr>
            </w:div>
            <w:div w:id="1751534525">
              <w:marLeft w:val="1155"/>
              <w:marRight w:val="0"/>
              <w:marTop w:val="0"/>
              <w:marBottom w:val="0"/>
              <w:divBdr>
                <w:top w:val="none" w:sz="0" w:space="0" w:color="auto"/>
                <w:left w:val="none" w:sz="0" w:space="0" w:color="auto"/>
                <w:bottom w:val="none" w:sz="0" w:space="0" w:color="auto"/>
                <w:right w:val="none" w:sz="0" w:space="0" w:color="auto"/>
              </w:divBdr>
            </w:div>
            <w:div w:id="998383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5700">
      <w:bodyDiv w:val="1"/>
      <w:marLeft w:val="0"/>
      <w:marRight w:val="0"/>
      <w:marTop w:val="0"/>
      <w:marBottom w:val="0"/>
      <w:divBdr>
        <w:top w:val="none" w:sz="0" w:space="0" w:color="auto"/>
        <w:left w:val="none" w:sz="0" w:space="0" w:color="auto"/>
        <w:bottom w:val="none" w:sz="0" w:space="0" w:color="auto"/>
        <w:right w:val="none" w:sz="0" w:space="0" w:color="auto"/>
      </w:divBdr>
      <w:divsChild>
        <w:div w:id="1250232890">
          <w:marLeft w:val="0"/>
          <w:marRight w:val="0"/>
          <w:marTop w:val="0"/>
          <w:marBottom w:val="0"/>
          <w:divBdr>
            <w:top w:val="none" w:sz="0" w:space="0" w:color="auto"/>
            <w:left w:val="none" w:sz="0" w:space="0" w:color="auto"/>
            <w:bottom w:val="none" w:sz="0" w:space="0" w:color="auto"/>
            <w:right w:val="none" w:sz="0" w:space="0" w:color="auto"/>
          </w:divBdr>
        </w:div>
        <w:div w:id="815531147">
          <w:marLeft w:val="0"/>
          <w:marRight w:val="0"/>
          <w:marTop w:val="150"/>
          <w:marBottom w:val="0"/>
          <w:divBdr>
            <w:top w:val="none" w:sz="0" w:space="0" w:color="auto"/>
            <w:left w:val="none" w:sz="0" w:space="0" w:color="auto"/>
            <w:bottom w:val="none" w:sz="0" w:space="0" w:color="auto"/>
            <w:right w:val="none" w:sz="0" w:space="0" w:color="auto"/>
          </w:divBdr>
          <w:divsChild>
            <w:div w:id="1669674422">
              <w:marLeft w:val="1155"/>
              <w:marRight w:val="0"/>
              <w:marTop w:val="0"/>
              <w:marBottom w:val="0"/>
              <w:divBdr>
                <w:top w:val="none" w:sz="0" w:space="0" w:color="auto"/>
                <w:left w:val="none" w:sz="0" w:space="0" w:color="auto"/>
                <w:bottom w:val="none" w:sz="0" w:space="0" w:color="auto"/>
                <w:right w:val="none" w:sz="0" w:space="0" w:color="auto"/>
              </w:divBdr>
            </w:div>
            <w:div w:id="541600713">
              <w:marLeft w:val="1155"/>
              <w:marRight w:val="0"/>
              <w:marTop w:val="0"/>
              <w:marBottom w:val="0"/>
              <w:divBdr>
                <w:top w:val="none" w:sz="0" w:space="0" w:color="auto"/>
                <w:left w:val="none" w:sz="0" w:space="0" w:color="auto"/>
                <w:bottom w:val="none" w:sz="0" w:space="0" w:color="auto"/>
                <w:right w:val="none" w:sz="0" w:space="0" w:color="auto"/>
              </w:divBdr>
            </w:div>
            <w:div w:id="1274173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24888">
      <w:bodyDiv w:val="1"/>
      <w:marLeft w:val="0"/>
      <w:marRight w:val="0"/>
      <w:marTop w:val="0"/>
      <w:marBottom w:val="0"/>
      <w:divBdr>
        <w:top w:val="none" w:sz="0" w:space="0" w:color="auto"/>
        <w:left w:val="none" w:sz="0" w:space="0" w:color="auto"/>
        <w:bottom w:val="none" w:sz="0" w:space="0" w:color="auto"/>
        <w:right w:val="none" w:sz="0" w:space="0" w:color="auto"/>
      </w:divBdr>
      <w:divsChild>
        <w:div w:id="1890679075">
          <w:marLeft w:val="0"/>
          <w:marRight w:val="0"/>
          <w:marTop w:val="0"/>
          <w:marBottom w:val="0"/>
          <w:divBdr>
            <w:top w:val="none" w:sz="0" w:space="0" w:color="auto"/>
            <w:left w:val="none" w:sz="0" w:space="0" w:color="auto"/>
            <w:bottom w:val="none" w:sz="0" w:space="0" w:color="auto"/>
            <w:right w:val="none" w:sz="0" w:space="0" w:color="auto"/>
          </w:divBdr>
        </w:div>
        <w:div w:id="684747402">
          <w:marLeft w:val="0"/>
          <w:marRight w:val="0"/>
          <w:marTop w:val="150"/>
          <w:marBottom w:val="0"/>
          <w:divBdr>
            <w:top w:val="none" w:sz="0" w:space="0" w:color="auto"/>
            <w:left w:val="none" w:sz="0" w:space="0" w:color="auto"/>
            <w:bottom w:val="none" w:sz="0" w:space="0" w:color="auto"/>
            <w:right w:val="none" w:sz="0" w:space="0" w:color="auto"/>
          </w:divBdr>
          <w:divsChild>
            <w:div w:id="1803957275">
              <w:marLeft w:val="1155"/>
              <w:marRight w:val="0"/>
              <w:marTop w:val="0"/>
              <w:marBottom w:val="0"/>
              <w:divBdr>
                <w:top w:val="none" w:sz="0" w:space="0" w:color="auto"/>
                <w:left w:val="none" w:sz="0" w:space="0" w:color="auto"/>
                <w:bottom w:val="none" w:sz="0" w:space="0" w:color="auto"/>
                <w:right w:val="none" w:sz="0" w:space="0" w:color="auto"/>
              </w:divBdr>
            </w:div>
            <w:div w:id="115025878">
              <w:marLeft w:val="1155"/>
              <w:marRight w:val="0"/>
              <w:marTop w:val="0"/>
              <w:marBottom w:val="0"/>
              <w:divBdr>
                <w:top w:val="none" w:sz="0" w:space="0" w:color="auto"/>
                <w:left w:val="none" w:sz="0" w:space="0" w:color="auto"/>
                <w:bottom w:val="none" w:sz="0" w:space="0" w:color="auto"/>
                <w:right w:val="none" w:sz="0" w:space="0" w:color="auto"/>
              </w:divBdr>
            </w:div>
            <w:div w:id="15777800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69353">
      <w:bodyDiv w:val="1"/>
      <w:marLeft w:val="0"/>
      <w:marRight w:val="0"/>
      <w:marTop w:val="0"/>
      <w:marBottom w:val="0"/>
      <w:divBdr>
        <w:top w:val="none" w:sz="0" w:space="0" w:color="auto"/>
        <w:left w:val="none" w:sz="0" w:space="0" w:color="auto"/>
        <w:bottom w:val="none" w:sz="0" w:space="0" w:color="auto"/>
        <w:right w:val="none" w:sz="0" w:space="0" w:color="auto"/>
      </w:divBdr>
      <w:divsChild>
        <w:div w:id="628898714">
          <w:marLeft w:val="0"/>
          <w:marRight w:val="0"/>
          <w:marTop w:val="0"/>
          <w:marBottom w:val="0"/>
          <w:divBdr>
            <w:top w:val="none" w:sz="0" w:space="0" w:color="auto"/>
            <w:left w:val="none" w:sz="0" w:space="0" w:color="auto"/>
            <w:bottom w:val="none" w:sz="0" w:space="0" w:color="auto"/>
            <w:right w:val="none" w:sz="0" w:space="0" w:color="auto"/>
          </w:divBdr>
        </w:div>
        <w:div w:id="943000652">
          <w:marLeft w:val="0"/>
          <w:marRight w:val="0"/>
          <w:marTop w:val="150"/>
          <w:marBottom w:val="0"/>
          <w:divBdr>
            <w:top w:val="none" w:sz="0" w:space="0" w:color="auto"/>
            <w:left w:val="none" w:sz="0" w:space="0" w:color="auto"/>
            <w:bottom w:val="none" w:sz="0" w:space="0" w:color="auto"/>
            <w:right w:val="none" w:sz="0" w:space="0" w:color="auto"/>
          </w:divBdr>
          <w:divsChild>
            <w:div w:id="1589148774">
              <w:marLeft w:val="1155"/>
              <w:marRight w:val="0"/>
              <w:marTop w:val="0"/>
              <w:marBottom w:val="0"/>
              <w:divBdr>
                <w:top w:val="none" w:sz="0" w:space="0" w:color="auto"/>
                <w:left w:val="none" w:sz="0" w:space="0" w:color="auto"/>
                <w:bottom w:val="none" w:sz="0" w:space="0" w:color="auto"/>
                <w:right w:val="none" w:sz="0" w:space="0" w:color="auto"/>
              </w:divBdr>
            </w:div>
            <w:div w:id="2055691954">
              <w:marLeft w:val="1155"/>
              <w:marRight w:val="0"/>
              <w:marTop w:val="0"/>
              <w:marBottom w:val="0"/>
              <w:divBdr>
                <w:top w:val="none" w:sz="0" w:space="0" w:color="auto"/>
                <w:left w:val="none" w:sz="0" w:space="0" w:color="auto"/>
                <w:bottom w:val="none" w:sz="0" w:space="0" w:color="auto"/>
                <w:right w:val="none" w:sz="0" w:space="0" w:color="auto"/>
              </w:divBdr>
            </w:div>
            <w:div w:id="2130931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636821">
      <w:bodyDiv w:val="1"/>
      <w:marLeft w:val="0"/>
      <w:marRight w:val="0"/>
      <w:marTop w:val="0"/>
      <w:marBottom w:val="0"/>
      <w:divBdr>
        <w:top w:val="none" w:sz="0" w:space="0" w:color="auto"/>
        <w:left w:val="none" w:sz="0" w:space="0" w:color="auto"/>
        <w:bottom w:val="none" w:sz="0" w:space="0" w:color="auto"/>
        <w:right w:val="none" w:sz="0" w:space="0" w:color="auto"/>
      </w:divBdr>
      <w:divsChild>
        <w:div w:id="2098011881">
          <w:marLeft w:val="0"/>
          <w:marRight w:val="0"/>
          <w:marTop w:val="0"/>
          <w:marBottom w:val="0"/>
          <w:divBdr>
            <w:top w:val="none" w:sz="0" w:space="0" w:color="auto"/>
            <w:left w:val="none" w:sz="0" w:space="0" w:color="auto"/>
            <w:bottom w:val="none" w:sz="0" w:space="0" w:color="auto"/>
            <w:right w:val="none" w:sz="0" w:space="0" w:color="auto"/>
          </w:divBdr>
        </w:div>
        <w:div w:id="54282217">
          <w:marLeft w:val="0"/>
          <w:marRight w:val="0"/>
          <w:marTop w:val="150"/>
          <w:marBottom w:val="0"/>
          <w:divBdr>
            <w:top w:val="none" w:sz="0" w:space="0" w:color="auto"/>
            <w:left w:val="none" w:sz="0" w:space="0" w:color="auto"/>
            <w:bottom w:val="none" w:sz="0" w:space="0" w:color="auto"/>
            <w:right w:val="none" w:sz="0" w:space="0" w:color="auto"/>
          </w:divBdr>
          <w:divsChild>
            <w:div w:id="1285230179">
              <w:marLeft w:val="1155"/>
              <w:marRight w:val="0"/>
              <w:marTop w:val="0"/>
              <w:marBottom w:val="0"/>
              <w:divBdr>
                <w:top w:val="none" w:sz="0" w:space="0" w:color="auto"/>
                <w:left w:val="none" w:sz="0" w:space="0" w:color="auto"/>
                <w:bottom w:val="none" w:sz="0" w:space="0" w:color="auto"/>
                <w:right w:val="none" w:sz="0" w:space="0" w:color="auto"/>
              </w:divBdr>
            </w:div>
            <w:div w:id="1921020775">
              <w:marLeft w:val="1155"/>
              <w:marRight w:val="0"/>
              <w:marTop w:val="0"/>
              <w:marBottom w:val="0"/>
              <w:divBdr>
                <w:top w:val="none" w:sz="0" w:space="0" w:color="auto"/>
                <w:left w:val="none" w:sz="0" w:space="0" w:color="auto"/>
                <w:bottom w:val="none" w:sz="0" w:space="0" w:color="auto"/>
                <w:right w:val="none" w:sz="0" w:space="0" w:color="auto"/>
              </w:divBdr>
            </w:div>
            <w:div w:id="1555039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662854">
      <w:bodyDiv w:val="1"/>
      <w:marLeft w:val="0"/>
      <w:marRight w:val="0"/>
      <w:marTop w:val="0"/>
      <w:marBottom w:val="0"/>
      <w:divBdr>
        <w:top w:val="none" w:sz="0" w:space="0" w:color="auto"/>
        <w:left w:val="none" w:sz="0" w:space="0" w:color="auto"/>
        <w:bottom w:val="none" w:sz="0" w:space="0" w:color="auto"/>
        <w:right w:val="none" w:sz="0" w:space="0" w:color="auto"/>
      </w:divBdr>
      <w:divsChild>
        <w:div w:id="926576839">
          <w:marLeft w:val="0"/>
          <w:marRight w:val="0"/>
          <w:marTop w:val="0"/>
          <w:marBottom w:val="0"/>
          <w:divBdr>
            <w:top w:val="none" w:sz="0" w:space="0" w:color="auto"/>
            <w:left w:val="none" w:sz="0" w:space="0" w:color="auto"/>
            <w:bottom w:val="none" w:sz="0" w:space="0" w:color="auto"/>
            <w:right w:val="none" w:sz="0" w:space="0" w:color="auto"/>
          </w:divBdr>
        </w:div>
        <w:div w:id="527063939">
          <w:marLeft w:val="0"/>
          <w:marRight w:val="0"/>
          <w:marTop w:val="150"/>
          <w:marBottom w:val="0"/>
          <w:divBdr>
            <w:top w:val="none" w:sz="0" w:space="0" w:color="auto"/>
            <w:left w:val="none" w:sz="0" w:space="0" w:color="auto"/>
            <w:bottom w:val="none" w:sz="0" w:space="0" w:color="auto"/>
            <w:right w:val="none" w:sz="0" w:space="0" w:color="auto"/>
          </w:divBdr>
          <w:divsChild>
            <w:div w:id="72746662">
              <w:marLeft w:val="1155"/>
              <w:marRight w:val="0"/>
              <w:marTop w:val="0"/>
              <w:marBottom w:val="0"/>
              <w:divBdr>
                <w:top w:val="none" w:sz="0" w:space="0" w:color="auto"/>
                <w:left w:val="none" w:sz="0" w:space="0" w:color="auto"/>
                <w:bottom w:val="none" w:sz="0" w:space="0" w:color="auto"/>
                <w:right w:val="none" w:sz="0" w:space="0" w:color="auto"/>
              </w:divBdr>
            </w:div>
            <w:div w:id="720595217">
              <w:marLeft w:val="1155"/>
              <w:marRight w:val="0"/>
              <w:marTop w:val="0"/>
              <w:marBottom w:val="0"/>
              <w:divBdr>
                <w:top w:val="none" w:sz="0" w:space="0" w:color="auto"/>
                <w:left w:val="none" w:sz="0" w:space="0" w:color="auto"/>
                <w:bottom w:val="none" w:sz="0" w:space="0" w:color="auto"/>
                <w:right w:val="none" w:sz="0" w:space="0" w:color="auto"/>
              </w:divBdr>
            </w:div>
            <w:div w:id="128773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49387">
      <w:bodyDiv w:val="1"/>
      <w:marLeft w:val="0"/>
      <w:marRight w:val="0"/>
      <w:marTop w:val="0"/>
      <w:marBottom w:val="0"/>
      <w:divBdr>
        <w:top w:val="none" w:sz="0" w:space="0" w:color="auto"/>
        <w:left w:val="none" w:sz="0" w:space="0" w:color="auto"/>
        <w:bottom w:val="none" w:sz="0" w:space="0" w:color="auto"/>
        <w:right w:val="none" w:sz="0" w:space="0" w:color="auto"/>
      </w:divBdr>
      <w:divsChild>
        <w:div w:id="1941909545">
          <w:marLeft w:val="0"/>
          <w:marRight w:val="0"/>
          <w:marTop w:val="0"/>
          <w:marBottom w:val="0"/>
          <w:divBdr>
            <w:top w:val="none" w:sz="0" w:space="0" w:color="auto"/>
            <w:left w:val="none" w:sz="0" w:space="0" w:color="auto"/>
            <w:bottom w:val="none" w:sz="0" w:space="0" w:color="auto"/>
            <w:right w:val="none" w:sz="0" w:space="0" w:color="auto"/>
          </w:divBdr>
        </w:div>
        <w:div w:id="1820805621">
          <w:marLeft w:val="0"/>
          <w:marRight w:val="0"/>
          <w:marTop w:val="150"/>
          <w:marBottom w:val="0"/>
          <w:divBdr>
            <w:top w:val="none" w:sz="0" w:space="0" w:color="auto"/>
            <w:left w:val="none" w:sz="0" w:space="0" w:color="auto"/>
            <w:bottom w:val="none" w:sz="0" w:space="0" w:color="auto"/>
            <w:right w:val="none" w:sz="0" w:space="0" w:color="auto"/>
          </w:divBdr>
          <w:divsChild>
            <w:div w:id="193736912">
              <w:marLeft w:val="1155"/>
              <w:marRight w:val="0"/>
              <w:marTop w:val="0"/>
              <w:marBottom w:val="0"/>
              <w:divBdr>
                <w:top w:val="none" w:sz="0" w:space="0" w:color="auto"/>
                <w:left w:val="none" w:sz="0" w:space="0" w:color="auto"/>
                <w:bottom w:val="none" w:sz="0" w:space="0" w:color="auto"/>
                <w:right w:val="none" w:sz="0" w:space="0" w:color="auto"/>
              </w:divBdr>
            </w:div>
            <w:div w:id="1012341178">
              <w:marLeft w:val="1155"/>
              <w:marRight w:val="0"/>
              <w:marTop w:val="0"/>
              <w:marBottom w:val="0"/>
              <w:divBdr>
                <w:top w:val="none" w:sz="0" w:space="0" w:color="auto"/>
                <w:left w:val="none" w:sz="0" w:space="0" w:color="auto"/>
                <w:bottom w:val="none" w:sz="0" w:space="0" w:color="auto"/>
                <w:right w:val="none" w:sz="0" w:space="0" w:color="auto"/>
              </w:divBdr>
            </w:div>
            <w:div w:id="2139835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098410">
      <w:bodyDiv w:val="1"/>
      <w:marLeft w:val="0"/>
      <w:marRight w:val="0"/>
      <w:marTop w:val="0"/>
      <w:marBottom w:val="0"/>
      <w:divBdr>
        <w:top w:val="none" w:sz="0" w:space="0" w:color="auto"/>
        <w:left w:val="none" w:sz="0" w:space="0" w:color="auto"/>
        <w:bottom w:val="none" w:sz="0" w:space="0" w:color="auto"/>
        <w:right w:val="none" w:sz="0" w:space="0" w:color="auto"/>
      </w:divBdr>
      <w:divsChild>
        <w:div w:id="882448603">
          <w:marLeft w:val="0"/>
          <w:marRight w:val="0"/>
          <w:marTop w:val="0"/>
          <w:marBottom w:val="0"/>
          <w:divBdr>
            <w:top w:val="none" w:sz="0" w:space="0" w:color="auto"/>
            <w:left w:val="none" w:sz="0" w:space="0" w:color="auto"/>
            <w:bottom w:val="none" w:sz="0" w:space="0" w:color="auto"/>
            <w:right w:val="none" w:sz="0" w:space="0" w:color="auto"/>
          </w:divBdr>
        </w:div>
        <w:div w:id="1914925697">
          <w:marLeft w:val="0"/>
          <w:marRight w:val="0"/>
          <w:marTop w:val="150"/>
          <w:marBottom w:val="0"/>
          <w:divBdr>
            <w:top w:val="none" w:sz="0" w:space="0" w:color="auto"/>
            <w:left w:val="none" w:sz="0" w:space="0" w:color="auto"/>
            <w:bottom w:val="none" w:sz="0" w:space="0" w:color="auto"/>
            <w:right w:val="none" w:sz="0" w:space="0" w:color="auto"/>
          </w:divBdr>
          <w:divsChild>
            <w:div w:id="2043628586">
              <w:marLeft w:val="1155"/>
              <w:marRight w:val="0"/>
              <w:marTop w:val="0"/>
              <w:marBottom w:val="0"/>
              <w:divBdr>
                <w:top w:val="none" w:sz="0" w:space="0" w:color="auto"/>
                <w:left w:val="none" w:sz="0" w:space="0" w:color="auto"/>
                <w:bottom w:val="none" w:sz="0" w:space="0" w:color="auto"/>
                <w:right w:val="none" w:sz="0" w:space="0" w:color="auto"/>
              </w:divBdr>
            </w:div>
            <w:div w:id="312830946">
              <w:marLeft w:val="1155"/>
              <w:marRight w:val="0"/>
              <w:marTop w:val="0"/>
              <w:marBottom w:val="0"/>
              <w:divBdr>
                <w:top w:val="none" w:sz="0" w:space="0" w:color="auto"/>
                <w:left w:val="none" w:sz="0" w:space="0" w:color="auto"/>
                <w:bottom w:val="none" w:sz="0" w:space="0" w:color="auto"/>
                <w:right w:val="none" w:sz="0" w:space="0" w:color="auto"/>
              </w:divBdr>
            </w:div>
            <w:div w:id="1427732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570873">
      <w:bodyDiv w:val="1"/>
      <w:marLeft w:val="0"/>
      <w:marRight w:val="0"/>
      <w:marTop w:val="0"/>
      <w:marBottom w:val="0"/>
      <w:divBdr>
        <w:top w:val="none" w:sz="0" w:space="0" w:color="auto"/>
        <w:left w:val="none" w:sz="0" w:space="0" w:color="auto"/>
        <w:bottom w:val="none" w:sz="0" w:space="0" w:color="auto"/>
        <w:right w:val="none" w:sz="0" w:space="0" w:color="auto"/>
      </w:divBdr>
      <w:divsChild>
        <w:div w:id="914440040">
          <w:marLeft w:val="0"/>
          <w:marRight w:val="0"/>
          <w:marTop w:val="0"/>
          <w:marBottom w:val="0"/>
          <w:divBdr>
            <w:top w:val="none" w:sz="0" w:space="0" w:color="auto"/>
            <w:left w:val="none" w:sz="0" w:space="0" w:color="auto"/>
            <w:bottom w:val="none" w:sz="0" w:space="0" w:color="auto"/>
            <w:right w:val="none" w:sz="0" w:space="0" w:color="auto"/>
          </w:divBdr>
        </w:div>
        <w:div w:id="1060597987">
          <w:marLeft w:val="0"/>
          <w:marRight w:val="0"/>
          <w:marTop w:val="150"/>
          <w:marBottom w:val="0"/>
          <w:divBdr>
            <w:top w:val="none" w:sz="0" w:space="0" w:color="auto"/>
            <w:left w:val="none" w:sz="0" w:space="0" w:color="auto"/>
            <w:bottom w:val="none" w:sz="0" w:space="0" w:color="auto"/>
            <w:right w:val="none" w:sz="0" w:space="0" w:color="auto"/>
          </w:divBdr>
          <w:divsChild>
            <w:div w:id="265314668">
              <w:marLeft w:val="1155"/>
              <w:marRight w:val="0"/>
              <w:marTop w:val="0"/>
              <w:marBottom w:val="0"/>
              <w:divBdr>
                <w:top w:val="none" w:sz="0" w:space="0" w:color="auto"/>
                <w:left w:val="none" w:sz="0" w:space="0" w:color="auto"/>
                <w:bottom w:val="none" w:sz="0" w:space="0" w:color="auto"/>
                <w:right w:val="none" w:sz="0" w:space="0" w:color="auto"/>
              </w:divBdr>
            </w:div>
            <w:div w:id="203712185">
              <w:marLeft w:val="1155"/>
              <w:marRight w:val="0"/>
              <w:marTop w:val="0"/>
              <w:marBottom w:val="0"/>
              <w:divBdr>
                <w:top w:val="none" w:sz="0" w:space="0" w:color="auto"/>
                <w:left w:val="none" w:sz="0" w:space="0" w:color="auto"/>
                <w:bottom w:val="none" w:sz="0" w:space="0" w:color="auto"/>
                <w:right w:val="none" w:sz="0" w:space="0" w:color="auto"/>
              </w:divBdr>
            </w:div>
            <w:div w:id="1551305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3773">
      <w:bodyDiv w:val="1"/>
      <w:marLeft w:val="0"/>
      <w:marRight w:val="0"/>
      <w:marTop w:val="0"/>
      <w:marBottom w:val="0"/>
      <w:divBdr>
        <w:top w:val="none" w:sz="0" w:space="0" w:color="auto"/>
        <w:left w:val="none" w:sz="0" w:space="0" w:color="auto"/>
        <w:bottom w:val="none" w:sz="0" w:space="0" w:color="auto"/>
        <w:right w:val="none" w:sz="0" w:space="0" w:color="auto"/>
      </w:divBdr>
      <w:divsChild>
        <w:div w:id="592907278">
          <w:marLeft w:val="0"/>
          <w:marRight w:val="0"/>
          <w:marTop w:val="0"/>
          <w:marBottom w:val="0"/>
          <w:divBdr>
            <w:top w:val="none" w:sz="0" w:space="0" w:color="auto"/>
            <w:left w:val="none" w:sz="0" w:space="0" w:color="auto"/>
            <w:bottom w:val="none" w:sz="0" w:space="0" w:color="auto"/>
            <w:right w:val="none" w:sz="0" w:space="0" w:color="auto"/>
          </w:divBdr>
        </w:div>
        <w:div w:id="1165050547">
          <w:marLeft w:val="0"/>
          <w:marRight w:val="0"/>
          <w:marTop w:val="150"/>
          <w:marBottom w:val="0"/>
          <w:divBdr>
            <w:top w:val="none" w:sz="0" w:space="0" w:color="auto"/>
            <w:left w:val="none" w:sz="0" w:space="0" w:color="auto"/>
            <w:bottom w:val="none" w:sz="0" w:space="0" w:color="auto"/>
            <w:right w:val="none" w:sz="0" w:space="0" w:color="auto"/>
          </w:divBdr>
          <w:divsChild>
            <w:div w:id="1979458367">
              <w:marLeft w:val="1155"/>
              <w:marRight w:val="0"/>
              <w:marTop w:val="0"/>
              <w:marBottom w:val="0"/>
              <w:divBdr>
                <w:top w:val="none" w:sz="0" w:space="0" w:color="auto"/>
                <w:left w:val="none" w:sz="0" w:space="0" w:color="auto"/>
                <w:bottom w:val="none" w:sz="0" w:space="0" w:color="auto"/>
                <w:right w:val="none" w:sz="0" w:space="0" w:color="auto"/>
              </w:divBdr>
            </w:div>
            <w:div w:id="900481315">
              <w:marLeft w:val="1155"/>
              <w:marRight w:val="0"/>
              <w:marTop w:val="0"/>
              <w:marBottom w:val="0"/>
              <w:divBdr>
                <w:top w:val="none" w:sz="0" w:space="0" w:color="auto"/>
                <w:left w:val="none" w:sz="0" w:space="0" w:color="auto"/>
                <w:bottom w:val="none" w:sz="0" w:space="0" w:color="auto"/>
                <w:right w:val="none" w:sz="0" w:space="0" w:color="auto"/>
              </w:divBdr>
            </w:div>
            <w:div w:id="21315897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407396">
      <w:bodyDiv w:val="1"/>
      <w:marLeft w:val="0"/>
      <w:marRight w:val="0"/>
      <w:marTop w:val="0"/>
      <w:marBottom w:val="0"/>
      <w:divBdr>
        <w:top w:val="none" w:sz="0" w:space="0" w:color="auto"/>
        <w:left w:val="none" w:sz="0" w:space="0" w:color="auto"/>
        <w:bottom w:val="none" w:sz="0" w:space="0" w:color="auto"/>
        <w:right w:val="none" w:sz="0" w:space="0" w:color="auto"/>
      </w:divBdr>
      <w:divsChild>
        <w:div w:id="549001390">
          <w:marLeft w:val="0"/>
          <w:marRight w:val="0"/>
          <w:marTop w:val="0"/>
          <w:marBottom w:val="0"/>
          <w:divBdr>
            <w:top w:val="none" w:sz="0" w:space="0" w:color="auto"/>
            <w:left w:val="none" w:sz="0" w:space="0" w:color="auto"/>
            <w:bottom w:val="none" w:sz="0" w:space="0" w:color="auto"/>
            <w:right w:val="none" w:sz="0" w:space="0" w:color="auto"/>
          </w:divBdr>
        </w:div>
        <w:div w:id="1219433666">
          <w:marLeft w:val="0"/>
          <w:marRight w:val="0"/>
          <w:marTop w:val="150"/>
          <w:marBottom w:val="0"/>
          <w:divBdr>
            <w:top w:val="none" w:sz="0" w:space="0" w:color="auto"/>
            <w:left w:val="none" w:sz="0" w:space="0" w:color="auto"/>
            <w:bottom w:val="none" w:sz="0" w:space="0" w:color="auto"/>
            <w:right w:val="none" w:sz="0" w:space="0" w:color="auto"/>
          </w:divBdr>
          <w:divsChild>
            <w:div w:id="1166673904">
              <w:marLeft w:val="1155"/>
              <w:marRight w:val="0"/>
              <w:marTop w:val="0"/>
              <w:marBottom w:val="0"/>
              <w:divBdr>
                <w:top w:val="none" w:sz="0" w:space="0" w:color="auto"/>
                <w:left w:val="none" w:sz="0" w:space="0" w:color="auto"/>
                <w:bottom w:val="none" w:sz="0" w:space="0" w:color="auto"/>
                <w:right w:val="none" w:sz="0" w:space="0" w:color="auto"/>
              </w:divBdr>
            </w:div>
            <w:div w:id="85462532">
              <w:marLeft w:val="1155"/>
              <w:marRight w:val="0"/>
              <w:marTop w:val="0"/>
              <w:marBottom w:val="0"/>
              <w:divBdr>
                <w:top w:val="none" w:sz="0" w:space="0" w:color="auto"/>
                <w:left w:val="none" w:sz="0" w:space="0" w:color="auto"/>
                <w:bottom w:val="none" w:sz="0" w:space="0" w:color="auto"/>
                <w:right w:val="none" w:sz="0" w:space="0" w:color="auto"/>
              </w:divBdr>
            </w:div>
            <w:div w:id="11366086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03191">
      <w:bodyDiv w:val="1"/>
      <w:marLeft w:val="0"/>
      <w:marRight w:val="0"/>
      <w:marTop w:val="0"/>
      <w:marBottom w:val="0"/>
      <w:divBdr>
        <w:top w:val="none" w:sz="0" w:space="0" w:color="auto"/>
        <w:left w:val="none" w:sz="0" w:space="0" w:color="auto"/>
        <w:bottom w:val="none" w:sz="0" w:space="0" w:color="auto"/>
        <w:right w:val="none" w:sz="0" w:space="0" w:color="auto"/>
      </w:divBdr>
      <w:divsChild>
        <w:div w:id="233051938">
          <w:marLeft w:val="0"/>
          <w:marRight w:val="0"/>
          <w:marTop w:val="0"/>
          <w:marBottom w:val="0"/>
          <w:divBdr>
            <w:top w:val="none" w:sz="0" w:space="0" w:color="auto"/>
            <w:left w:val="none" w:sz="0" w:space="0" w:color="auto"/>
            <w:bottom w:val="none" w:sz="0" w:space="0" w:color="auto"/>
            <w:right w:val="none" w:sz="0" w:space="0" w:color="auto"/>
          </w:divBdr>
        </w:div>
        <w:div w:id="1430278098">
          <w:marLeft w:val="0"/>
          <w:marRight w:val="0"/>
          <w:marTop w:val="150"/>
          <w:marBottom w:val="0"/>
          <w:divBdr>
            <w:top w:val="none" w:sz="0" w:space="0" w:color="auto"/>
            <w:left w:val="none" w:sz="0" w:space="0" w:color="auto"/>
            <w:bottom w:val="none" w:sz="0" w:space="0" w:color="auto"/>
            <w:right w:val="none" w:sz="0" w:space="0" w:color="auto"/>
          </w:divBdr>
          <w:divsChild>
            <w:div w:id="1010982824">
              <w:marLeft w:val="1155"/>
              <w:marRight w:val="0"/>
              <w:marTop w:val="0"/>
              <w:marBottom w:val="0"/>
              <w:divBdr>
                <w:top w:val="none" w:sz="0" w:space="0" w:color="auto"/>
                <w:left w:val="none" w:sz="0" w:space="0" w:color="auto"/>
                <w:bottom w:val="none" w:sz="0" w:space="0" w:color="auto"/>
                <w:right w:val="none" w:sz="0" w:space="0" w:color="auto"/>
              </w:divBdr>
            </w:div>
            <w:div w:id="1105541866">
              <w:marLeft w:val="1155"/>
              <w:marRight w:val="0"/>
              <w:marTop w:val="0"/>
              <w:marBottom w:val="0"/>
              <w:divBdr>
                <w:top w:val="none" w:sz="0" w:space="0" w:color="auto"/>
                <w:left w:val="none" w:sz="0" w:space="0" w:color="auto"/>
                <w:bottom w:val="none" w:sz="0" w:space="0" w:color="auto"/>
                <w:right w:val="none" w:sz="0" w:space="0" w:color="auto"/>
              </w:divBdr>
            </w:div>
            <w:div w:id="9086172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700992">
      <w:bodyDiv w:val="1"/>
      <w:marLeft w:val="0"/>
      <w:marRight w:val="0"/>
      <w:marTop w:val="0"/>
      <w:marBottom w:val="0"/>
      <w:divBdr>
        <w:top w:val="none" w:sz="0" w:space="0" w:color="auto"/>
        <w:left w:val="none" w:sz="0" w:space="0" w:color="auto"/>
        <w:bottom w:val="none" w:sz="0" w:space="0" w:color="auto"/>
        <w:right w:val="none" w:sz="0" w:space="0" w:color="auto"/>
      </w:divBdr>
      <w:divsChild>
        <w:div w:id="1038048213">
          <w:marLeft w:val="0"/>
          <w:marRight w:val="0"/>
          <w:marTop w:val="0"/>
          <w:marBottom w:val="0"/>
          <w:divBdr>
            <w:top w:val="none" w:sz="0" w:space="0" w:color="auto"/>
            <w:left w:val="none" w:sz="0" w:space="0" w:color="auto"/>
            <w:bottom w:val="none" w:sz="0" w:space="0" w:color="auto"/>
            <w:right w:val="none" w:sz="0" w:space="0" w:color="auto"/>
          </w:divBdr>
        </w:div>
        <w:div w:id="2002927389">
          <w:marLeft w:val="0"/>
          <w:marRight w:val="0"/>
          <w:marTop w:val="150"/>
          <w:marBottom w:val="0"/>
          <w:divBdr>
            <w:top w:val="none" w:sz="0" w:space="0" w:color="auto"/>
            <w:left w:val="none" w:sz="0" w:space="0" w:color="auto"/>
            <w:bottom w:val="none" w:sz="0" w:space="0" w:color="auto"/>
            <w:right w:val="none" w:sz="0" w:space="0" w:color="auto"/>
          </w:divBdr>
          <w:divsChild>
            <w:div w:id="529881433">
              <w:marLeft w:val="1155"/>
              <w:marRight w:val="0"/>
              <w:marTop w:val="0"/>
              <w:marBottom w:val="0"/>
              <w:divBdr>
                <w:top w:val="none" w:sz="0" w:space="0" w:color="auto"/>
                <w:left w:val="none" w:sz="0" w:space="0" w:color="auto"/>
                <w:bottom w:val="none" w:sz="0" w:space="0" w:color="auto"/>
                <w:right w:val="none" w:sz="0" w:space="0" w:color="auto"/>
              </w:divBdr>
            </w:div>
            <w:div w:id="1239362975">
              <w:marLeft w:val="1155"/>
              <w:marRight w:val="0"/>
              <w:marTop w:val="0"/>
              <w:marBottom w:val="0"/>
              <w:divBdr>
                <w:top w:val="none" w:sz="0" w:space="0" w:color="auto"/>
                <w:left w:val="none" w:sz="0" w:space="0" w:color="auto"/>
                <w:bottom w:val="none" w:sz="0" w:space="0" w:color="auto"/>
                <w:right w:val="none" w:sz="0" w:space="0" w:color="auto"/>
              </w:divBdr>
            </w:div>
            <w:div w:id="798912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369011">
      <w:bodyDiv w:val="1"/>
      <w:marLeft w:val="0"/>
      <w:marRight w:val="0"/>
      <w:marTop w:val="0"/>
      <w:marBottom w:val="0"/>
      <w:divBdr>
        <w:top w:val="none" w:sz="0" w:space="0" w:color="auto"/>
        <w:left w:val="none" w:sz="0" w:space="0" w:color="auto"/>
        <w:bottom w:val="none" w:sz="0" w:space="0" w:color="auto"/>
        <w:right w:val="none" w:sz="0" w:space="0" w:color="auto"/>
      </w:divBdr>
      <w:divsChild>
        <w:div w:id="1845978018">
          <w:marLeft w:val="0"/>
          <w:marRight w:val="0"/>
          <w:marTop w:val="0"/>
          <w:marBottom w:val="0"/>
          <w:divBdr>
            <w:top w:val="none" w:sz="0" w:space="0" w:color="auto"/>
            <w:left w:val="none" w:sz="0" w:space="0" w:color="auto"/>
            <w:bottom w:val="none" w:sz="0" w:space="0" w:color="auto"/>
            <w:right w:val="none" w:sz="0" w:space="0" w:color="auto"/>
          </w:divBdr>
        </w:div>
        <w:div w:id="2104570075">
          <w:marLeft w:val="0"/>
          <w:marRight w:val="0"/>
          <w:marTop w:val="150"/>
          <w:marBottom w:val="0"/>
          <w:divBdr>
            <w:top w:val="none" w:sz="0" w:space="0" w:color="auto"/>
            <w:left w:val="none" w:sz="0" w:space="0" w:color="auto"/>
            <w:bottom w:val="none" w:sz="0" w:space="0" w:color="auto"/>
            <w:right w:val="none" w:sz="0" w:space="0" w:color="auto"/>
          </w:divBdr>
          <w:divsChild>
            <w:div w:id="1655525508">
              <w:marLeft w:val="1155"/>
              <w:marRight w:val="0"/>
              <w:marTop w:val="0"/>
              <w:marBottom w:val="0"/>
              <w:divBdr>
                <w:top w:val="none" w:sz="0" w:space="0" w:color="auto"/>
                <w:left w:val="none" w:sz="0" w:space="0" w:color="auto"/>
                <w:bottom w:val="none" w:sz="0" w:space="0" w:color="auto"/>
                <w:right w:val="none" w:sz="0" w:space="0" w:color="auto"/>
              </w:divBdr>
            </w:div>
            <w:div w:id="1913738349">
              <w:marLeft w:val="1155"/>
              <w:marRight w:val="0"/>
              <w:marTop w:val="0"/>
              <w:marBottom w:val="0"/>
              <w:divBdr>
                <w:top w:val="none" w:sz="0" w:space="0" w:color="auto"/>
                <w:left w:val="none" w:sz="0" w:space="0" w:color="auto"/>
                <w:bottom w:val="none" w:sz="0" w:space="0" w:color="auto"/>
                <w:right w:val="none" w:sz="0" w:space="0" w:color="auto"/>
              </w:divBdr>
            </w:div>
            <w:div w:id="200743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134901">
      <w:bodyDiv w:val="1"/>
      <w:marLeft w:val="0"/>
      <w:marRight w:val="0"/>
      <w:marTop w:val="0"/>
      <w:marBottom w:val="0"/>
      <w:divBdr>
        <w:top w:val="none" w:sz="0" w:space="0" w:color="auto"/>
        <w:left w:val="none" w:sz="0" w:space="0" w:color="auto"/>
        <w:bottom w:val="none" w:sz="0" w:space="0" w:color="auto"/>
        <w:right w:val="none" w:sz="0" w:space="0" w:color="auto"/>
      </w:divBdr>
      <w:divsChild>
        <w:div w:id="706183115">
          <w:marLeft w:val="0"/>
          <w:marRight w:val="0"/>
          <w:marTop w:val="0"/>
          <w:marBottom w:val="0"/>
          <w:divBdr>
            <w:top w:val="none" w:sz="0" w:space="0" w:color="auto"/>
            <w:left w:val="none" w:sz="0" w:space="0" w:color="auto"/>
            <w:bottom w:val="none" w:sz="0" w:space="0" w:color="auto"/>
            <w:right w:val="none" w:sz="0" w:space="0" w:color="auto"/>
          </w:divBdr>
        </w:div>
        <w:div w:id="469595367">
          <w:marLeft w:val="0"/>
          <w:marRight w:val="0"/>
          <w:marTop w:val="150"/>
          <w:marBottom w:val="0"/>
          <w:divBdr>
            <w:top w:val="none" w:sz="0" w:space="0" w:color="auto"/>
            <w:left w:val="none" w:sz="0" w:space="0" w:color="auto"/>
            <w:bottom w:val="none" w:sz="0" w:space="0" w:color="auto"/>
            <w:right w:val="none" w:sz="0" w:space="0" w:color="auto"/>
          </w:divBdr>
          <w:divsChild>
            <w:div w:id="453061655">
              <w:marLeft w:val="1155"/>
              <w:marRight w:val="0"/>
              <w:marTop w:val="0"/>
              <w:marBottom w:val="0"/>
              <w:divBdr>
                <w:top w:val="none" w:sz="0" w:space="0" w:color="auto"/>
                <w:left w:val="none" w:sz="0" w:space="0" w:color="auto"/>
                <w:bottom w:val="none" w:sz="0" w:space="0" w:color="auto"/>
                <w:right w:val="none" w:sz="0" w:space="0" w:color="auto"/>
              </w:divBdr>
            </w:div>
            <w:div w:id="157237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3464">
      <w:bodyDiv w:val="1"/>
      <w:marLeft w:val="0"/>
      <w:marRight w:val="0"/>
      <w:marTop w:val="0"/>
      <w:marBottom w:val="0"/>
      <w:divBdr>
        <w:top w:val="none" w:sz="0" w:space="0" w:color="auto"/>
        <w:left w:val="none" w:sz="0" w:space="0" w:color="auto"/>
        <w:bottom w:val="none" w:sz="0" w:space="0" w:color="auto"/>
        <w:right w:val="none" w:sz="0" w:space="0" w:color="auto"/>
      </w:divBdr>
      <w:divsChild>
        <w:div w:id="1800150399">
          <w:marLeft w:val="0"/>
          <w:marRight w:val="0"/>
          <w:marTop w:val="0"/>
          <w:marBottom w:val="0"/>
          <w:divBdr>
            <w:top w:val="none" w:sz="0" w:space="0" w:color="auto"/>
            <w:left w:val="none" w:sz="0" w:space="0" w:color="auto"/>
            <w:bottom w:val="none" w:sz="0" w:space="0" w:color="auto"/>
            <w:right w:val="none" w:sz="0" w:space="0" w:color="auto"/>
          </w:divBdr>
        </w:div>
        <w:div w:id="1852445970">
          <w:marLeft w:val="0"/>
          <w:marRight w:val="0"/>
          <w:marTop w:val="150"/>
          <w:marBottom w:val="0"/>
          <w:divBdr>
            <w:top w:val="none" w:sz="0" w:space="0" w:color="auto"/>
            <w:left w:val="none" w:sz="0" w:space="0" w:color="auto"/>
            <w:bottom w:val="none" w:sz="0" w:space="0" w:color="auto"/>
            <w:right w:val="none" w:sz="0" w:space="0" w:color="auto"/>
          </w:divBdr>
          <w:divsChild>
            <w:div w:id="1886064022">
              <w:marLeft w:val="1155"/>
              <w:marRight w:val="0"/>
              <w:marTop w:val="0"/>
              <w:marBottom w:val="0"/>
              <w:divBdr>
                <w:top w:val="none" w:sz="0" w:space="0" w:color="auto"/>
                <w:left w:val="none" w:sz="0" w:space="0" w:color="auto"/>
                <w:bottom w:val="none" w:sz="0" w:space="0" w:color="auto"/>
                <w:right w:val="none" w:sz="0" w:space="0" w:color="auto"/>
              </w:divBdr>
            </w:div>
            <w:div w:id="1212840850">
              <w:marLeft w:val="1155"/>
              <w:marRight w:val="0"/>
              <w:marTop w:val="0"/>
              <w:marBottom w:val="0"/>
              <w:divBdr>
                <w:top w:val="none" w:sz="0" w:space="0" w:color="auto"/>
                <w:left w:val="none" w:sz="0" w:space="0" w:color="auto"/>
                <w:bottom w:val="none" w:sz="0" w:space="0" w:color="auto"/>
                <w:right w:val="none" w:sz="0" w:space="0" w:color="auto"/>
              </w:divBdr>
            </w:div>
            <w:div w:id="991909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07107">
      <w:bodyDiv w:val="1"/>
      <w:marLeft w:val="0"/>
      <w:marRight w:val="0"/>
      <w:marTop w:val="0"/>
      <w:marBottom w:val="0"/>
      <w:divBdr>
        <w:top w:val="none" w:sz="0" w:space="0" w:color="auto"/>
        <w:left w:val="none" w:sz="0" w:space="0" w:color="auto"/>
        <w:bottom w:val="none" w:sz="0" w:space="0" w:color="auto"/>
        <w:right w:val="none" w:sz="0" w:space="0" w:color="auto"/>
      </w:divBdr>
      <w:divsChild>
        <w:div w:id="953945888">
          <w:marLeft w:val="0"/>
          <w:marRight w:val="0"/>
          <w:marTop w:val="0"/>
          <w:marBottom w:val="0"/>
          <w:divBdr>
            <w:top w:val="none" w:sz="0" w:space="0" w:color="auto"/>
            <w:left w:val="none" w:sz="0" w:space="0" w:color="auto"/>
            <w:bottom w:val="none" w:sz="0" w:space="0" w:color="auto"/>
            <w:right w:val="none" w:sz="0" w:space="0" w:color="auto"/>
          </w:divBdr>
        </w:div>
        <w:div w:id="1583560663">
          <w:marLeft w:val="0"/>
          <w:marRight w:val="0"/>
          <w:marTop w:val="150"/>
          <w:marBottom w:val="0"/>
          <w:divBdr>
            <w:top w:val="none" w:sz="0" w:space="0" w:color="auto"/>
            <w:left w:val="none" w:sz="0" w:space="0" w:color="auto"/>
            <w:bottom w:val="none" w:sz="0" w:space="0" w:color="auto"/>
            <w:right w:val="none" w:sz="0" w:space="0" w:color="auto"/>
          </w:divBdr>
          <w:divsChild>
            <w:div w:id="1486584793">
              <w:marLeft w:val="1155"/>
              <w:marRight w:val="0"/>
              <w:marTop w:val="0"/>
              <w:marBottom w:val="0"/>
              <w:divBdr>
                <w:top w:val="none" w:sz="0" w:space="0" w:color="auto"/>
                <w:left w:val="none" w:sz="0" w:space="0" w:color="auto"/>
                <w:bottom w:val="none" w:sz="0" w:space="0" w:color="auto"/>
                <w:right w:val="none" w:sz="0" w:space="0" w:color="auto"/>
              </w:divBdr>
            </w:div>
            <w:div w:id="1807889059">
              <w:marLeft w:val="1155"/>
              <w:marRight w:val="0"/>
              <w:marTop w:val="0"/>
              <w:marBottom w:val="0"/>
              <w:divBdr>
                <w:top w:val="none" w:sz="0" w:space="0" w:color="auto"/>
                <w:left w:val="none" w:sz="0" w:space="0" w:color="auto"/>
                <w:bottom w:val="none" w:sz="0" w:space="0" w:color="auto"/>
                <w:right w:val="none" w:sz="0" w:space="0" w:color="auto"/>
              </w:divBdr>
            </w:div>
            <w:div w:id="660503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247996">
      <w:bodyDiv w:val="1"/>
      <w:marLeft w:val="0"/>
      <w:marRight w:val="0"/>
      <w:marTop w:val="0"/>
      <w:marBottom w:val="0"/>
      <w:divBdr>
        <w:top w:val="none" w:sz="0" w:space="0" w:color="auto"/>
        <w:left w:val="none" w:sz="0" w:space="0" w:color="auto"/>
        <w:bottom w:val="none" w:sz="0" w:space="0" w:color="auto"/>
        <w:right w:val="none" w:sz="0" w:space="0" w:color="auto"/>
      </w:divBdr>
      <w:divsChild>
        <w:div w:id="496388886">
          <w:marLeft w:val="0"/>
          <w:marRight w:val="0"/>
          <w:marTop w:val="0"/>
          <w:marBottom w:val="0"/>
          <w:divBdr>
            <w:top w:val="none" w:sz="0" w:space="0" w:color="auto"/>
            <w:left w:val="none" w:sz="0" w:space="0" w:color="auto"/>
            <w:bottom w:val="none" w:sz="0" w:space="0" w:color="auto"/>
            <w:right w:val="none" w:sz="0" w:space="0" w:color="auto"/>
          </w:divBdr>
        </w:div>
        <w:div w:id="757214557">
          <w:marLeft w:val="0"/>
          <w:marRight w:val="0"/>
          <w:marTop w:val="150"/>
          <w:marBottom w:val="0"/>
          <w:divBdr>
            <w:top w:val="none" w:sz="0" w:space="0" w:color="auto"/>
            <w:left w:val="none" w:sz="0" w:space="0" w:color="auto"/>
            <w:bottom w:val="none" w:sz="0" w:space="0" w:color="auto"/>
            <w:right w:val="none" w:sz="0" w:space="0" w:color="auto"/>
          </w:divBdr>
          <w:divsChild>
            <w:div w:id="1321082005">
              <w:marLeft w:val="1155"/>
              <w:marRight w:val="0"/>
              <w:marTop w:val="0"/>
              <w:marBottom w:val="0"/>
              <w:divBdr>
                <w:top w:val="none" w:sz="0" w:space="0" w:color="auto"/>
                <w:left w:val="none" w:sz="0" w:space="0" w:color="auto"/>
                <w:bottom w:val="none" w:sz="0" w:space="0" w:color="auto"/>
                <w:right w:val="none" w:sz="0" w:space="0" w:color="auto"/>
              </w:divBdr>
            </w:div>
            <w:div w:id="225068153">
              <w:marLeft w:val="1155"/>
              <w:marRight w:val="0"/>
              <w:marTop w:val="0"/>
              <w:marBottom w:val="0"/>
              <w:divBdr>
                <w:top w:val="none" w:sz="0" w:space="0" w:color="auto"/>
                <w:left w:val="none" w:sz="0" w:space="0" w:color="auto"/>
                <w:bottom w:val="none" w:sz="0" w:space="0" w:color="auto"/>
                <w:right w:val="none" w:sz="0" w:space="0" w:color="auto"/>
              </w:divBdr>
            </w:div>
            <w:div w:id="20692565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58986">
      <w:bodyDiv w:val="1"/>
      <w:marLeft w:val="0"/>
      <w:marRight w:val="0"/>
      <w:marTop w:val="0"/>
      <w:marBottom w:val="0"/>
      <w:divBdr>
        <w:top w:val="none" w:sz="0" w:space="0" w:color="auto"/>
        <w:left w:val="none" w:sz="0" w:space="0" w:color="auto"/>
        <w:bottom w:val="none" w:sz="0" w:space="0" w:color="auto"/>
        <w:right w:val="none" w:sz="0" w:space="0" w:color="auto"/>
      </w:divBdr>
      <w:divsChild>
        <w:div w:id="1967924223">
          <w:marLeft w:val="0"/>
          <w:marRight w:val="0"/>
          <w:marTop w:val="0"/>
          <w:marBottom w:val="0"/>
          <w:divBdr>
            <w:top w:val="none" w:sz="0" w:space="0" w:color="auto"/>
            <w:left w:val="none" w:sz="0" w:space="0" w:color="auto"/>
            <w:bottom w:val="none" w:sz="0" w:space="0" w:color="auto"/>
            <w:right w:val="none" w:sz="0" w:space="0" w:color="auto"/>
          </w:divBdr>
        </w:div>
        <w:div w:id="2096590531">
          <w:marLeft w:val="0"/>
          <w:marRight w:val="0"/>
          <w:marTop w:val="150"/>
          <w:marBottom w:val="0"/>
          <w:divBdr>
            <w:top w:val="none" w:sz="0" w:space="0" w:color="auto"/>
            <w:left w:val="none" w:sz="0" w:space="0" w:color="auto"/>
            <w:bottom w:val="none" w:sz="0" w:space="0" w:color="auto"/>
            <w:right w:val="none" w:sz="0" w:space="0" w:color="auto"/>
          </w:divBdr>
          <w:divsChild>
            <w:div w:id="1800682597">
              <w:marLeft w:val="1155"/>
              <w:marRight w:val="0"/>
              <w:marTop w:val="0"/>
              <w:marBottom w:val="0"/>
              <w:divBdr>
                <w:top w:val="none" w:sz="0" w:space="0" w:color="auto"/>
                <w:left w:val="none" w:sz="0" w:space="0" w:color="auto"/>
                <w:bottom w:val="none" w:sz="0" w:space="0" w:color="auto"/>
                <w:right w:val="none" w:sz="0" w:space="0" w:color="auto"/>
              </w:divBdr>
            </w:div>
            <w:div w:id="2056852541">
              <w:marLeft w:val="1155"/>
              <w:marRight w:val="0"/>
              <w:marTop w:val="0"/>
              <w:marBottom w:val="0"/>
              <w:divBdr>
                <w:top w:val="none" w:sz="0" w:space="0" w:color="auto"/>
                <w:left w:val="none" w:sz="0" w:space="0" w:color="auto"/>
                <w:bottom w:val="none" w:sz="0" w:space="0" w:color="auto"/>
                <w:right w:val="none" w:sz="0" w:space="0" w:color="auto"/>
              </w:divBdr>
            </w:div>
            <w:div w:id="20114458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049769">
      <w:bodyDiv w:val="1"/>
      <w:marLeft w:val="0"/>
      <w:marRight w:val="0"/>
      <w:marTop w:val="0"/>
      <w:marBottom w:val="0"/>
      <w:divBdr>
        <w:top w:val="none" w:sz="0" w:space="0" w:color="auto"/>
        <w:left w:val="none" w:sz="0" w:space="0" w:color="auto"/>
        <w:bottom w:val="none" w:sz="0" w:space="0" w:color="auto"/>
        <w:right w:val="none" w:sz="0" w:space="0" w:color="auto"/>
      </w:divBdr>
      <w:divsChild>
        <w:div w:id="332150179">
          <w:marLeft w:val="0"/>
          <w:marRight w:val="0"/>
          <w:marTop w:val="0"/>
          <w:marBottom w:val="0"/>
          <w:divBdr>
            <w:top w:val="none" w:sz="0" w:space="0" w:color="auto"/>
            <w:left w:val="none" w:sz="0" w:space="0" w:color="auto"/>
            <w:bottom w:val="none" w:sz="0" w:space="0" w:color="auto"/>
            <w:right w:val="none" w:sz="0" w:space="0" w:color="auto"/>
          </w:divBdr>
        </w:div>
        <w:div w:id="1308242299">
          <w:marLeft w:val="0"/>
          <w:marRight w:val="0"/>
          <w:marTop w:val="150"/>
          <w:marBottom w:val="0"/>
          <w:divBdr>
            <w:top w:val="none" w:sz="0" w:space="0" w:color="auto"/>
            <w:left w:val="none" w:sz="0" w:space="0" w:color="auto"/>
            <w:bottom w:val="none" w:sz="0" w:space="0" w:color="auto"/>
            <w:right w:val="none" w:sz="0" w:space="0" w:color="auto"/>
          </w:divBdr>
          <w:divsChild>
            <w:div w:id="1732658864">
              <w:marLeft w:val="1155"/>
              <w:marRight w:val="0"/>
              <w:marTop w:val="0"/>
              <w:marBottom w:val="0"/>
              <w:divBdr>
                <w:top w:val="none" w:sz="0" w:space="0" w:color="auto"/>
                <w:left w:val="none" w:sz="0" w:space="0" w:color="auto"/>
                <w:bottom w:val="none" w:sz="0" w:space="0" w:color="auto"/>
                <w:right w:val="none" w:sz="0" w:space="0" w:color="auto"/>
              </w:divBdr>
            </w:div>
            <w:div w:id="1533885688">
              <w:marLeft w:val="1155"/>
              <w:marRight w:val="0"/>
              <w:marTop w:val="0"/>
              <w:marBottom w:val="0"/>
              <w:divBdr>
                <w:top w:val="none" w:sz="0" w:space="0" w:color="auto"/>
                <w:left w:val="none" w:sz="0" w:space="0" w:color="auto"/>
                <w:bottom w:val="none" w:sz="0" w:space="0" w:color="auto"/>
                <w:right w:val="none" w:sz="0" w:space="0" w:color="auto"/>
              </w:divBdr>
            </w:div>
            <w:div w:id="1330609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190921">
      <w:bodyDiv w:val="1"/>
      <w:marLeft w:val="0"/>
      <w:marRight w:val="0"/>
      <w:marTop w:val="0"/>
      <w:marBottom w:val="0"/>
      <w:divBdr>
        <w:top w:val="none" w:sz="0" w:space="0" w:color="auto"/>
        <w:left w:val="none" w:sz="0" w:space="0" w:color="auto"/>
        <w:bottom w:val="none" w:sz="0" w:space="0" w:color="auto"/>
        <w:right w:val="none" w:sz="0" w:space="0" w:color="auto"/>
      </w:divBdr>
      <w:divsChild>
        <w:div w:id="1611007386">
          <w:marLeft w:val="0"/>
          <w:marRight w:val="0"/>
          <w:marTop w:val="0"/>
          <w:marBottom w:val="0"/>
          <w:divBdr>
            <w:top w:val="none" w:sz="0" w:space="0" w:color="auto"/>
            <w:left w:val="none" w:sz="0" w:space="0" w:color="auto"/>
            <w:bottom w:val="none" w:sz="0" w:space="0" w:color="auto"/>
            <w:right w:val="none" w:sz="0" w:space="0" w:color="auto"/>
          </w:divBdr>
        </w:div>
        <w:div w:id="1394503834">
          <w:marLeft w:val="0"/>
          <w:marRight w:val="0"/>
          <w:marTop w:val="150"/>
          <w:marBottom w:val="0"/>
          <w:divBdr>
            <w:top w:val="none" w:sz="0" w:space="0" w:color="auto"/>
            <w:left w:val="none" w:sz="0" w:space="0" w:color="auto"/>
            <w:bottom w:val="none" w:sz="0" w:space="0" w:color="auto"/>
            <w:right w:val="none" w:sz="0" w:space="0" w:color="auto"/>
          </w:divBdr>
          <w:divsChild>
            <w:div w:id="1846702050">
              <w:marLeft w:val="1155"/>
              <w:marRight w:val="0"/>
              <w:marTop w:val="0"/>
              <w:marBottom w:val="0"/>
              <w:divBdr>
                <w:top w:val="none" w:sz="0" w:space="0" w:color="auto"/>
                <w:left w:val="none" w:sz="0" w:space="0" w:color="auto"/>
                <w:bottom w:val="none" w:sz="0" w:space="0" w:color="auto"/>
                <w:right w:val="none" w:sz="0" w:space="0" w:color="auto"/>
              </w:divBdr>
            </w:div>
            <w:div w:id="1236552406">
              <w:marLeft w:val="1155"/>
              <w:marRight w:val="0"/>
              <w:marTop w:val="0"/>
              <w:marBottom w:val="0"/>
              <w:divBdr>
                <w:top w:val="none" w:sz="0" w:space="0" w:color="auto"/>
                <w:left w:val="none" w:sz="0" w:space="0" w:color="auto"/>
                <w:bottom w:val="none" w:sz="0" w:space="0" w:color="auto"/>
                <w:right w:val="none" w:sz="0" w:space="0" w:color="auto"/>
              </w:divBdr>
            </w:div>
            <w:div w:id="30608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14112">
      <w:bodyDiv w:val="1"/>
      <w:marLeft w:val="0"/>
      <w:marRight w:val="0"/>
      <w:marTop w:val="0"/>
      <w:marBottom w:val="0"/>
      <w:divBdr>
        <w:top w:val="none" w:sz="0" w:space="0" w:color="auto"/>
        <w:left w:val="none" w:sz="0" w:space="0" w:color="auto"/>
        <w:bottom w:val="none" w:sz="0" w:space="0" w:color="auto"/>
        <w:right w:val="none" w:sz="0" w:space="0" w:color="auto"/>
      </w:divBdr>
      <w:divsChild>
        <w:div w:id="1489519746">
          <w:marLeft w:val="0"/>
          <w:marRight w:val="0"/>
          <w:marTop w:val="0"/>
          <w:marBottom w:val="0"/>
          <w:divBdr>
            <w:top w:val="none" w:sz="0" w:space="0" w:color="auto"/>
            <w:left w:val="none" w:sz="0" w:space="0" w:color="auto"/>
            <w:bottom w:val="none" w:sz="0" w:space="0" w:color="auto"/>
            <w:right w:val="none" w:sz="0" w:space="0" w:color="auto"/>
          </w:divBdr>
        </w:div>
        <w:div w:id="1652171644">
          <w:marLeft w:val="0"/>
          <w:marRight w:val="0"/>
          <w:marTop w:val="150"/>
          <w:marBottom w:val="0"/>
          <w:divBdr>
            <w:top w:val="none" w:sz="0" w:space="0" w:color="auto"/>
            <w:left w:val="none" w:sz="0" w:space="0" w:color="auto"/>
            <w:bottom w:val="none" w:sz="0" w:space="0" w:color="auto"/>
            <w:right w:val="none" w:sz="0" w:space="0" w:color="auto"/>
          </w:divBdr>
          <w:divsChild>
            <w:div w:id="1178930239">
              <w:marLeft w:val="1155"/>
              <w:marRight w:val="0"/>
              <w:marTop w:val="0"/>
              <w:marBottom w:val="0"/>
              <w:divBdr>
                <w:top w:val="none" w:sz="0" w:space="0" w:color="auto"/>
                <w:left w:val="none" w:sz="0" w:space="0" w:color="auto"/>
                <w:bottom w:val="none" w:sz="0" w:space="0" w:color="auto"/>
                <w:right w:val="none" w:sz="0" w:space="0" w:color="auto"/>
              </w:divBdr>
            </w:div>
            <w:div w:id="1697080381">
              <w:marLeft w:val="1155"/>
              <w:marRight w:val="0"/>
              <w:marTop w:val="0"/>
              <w:marBottom w:val="0"/>
              <w:divBdr>
                <w:top w:val="none" w:sz="0" w:space="0" w:color="auto"/>
                <w:left w:val="none" w:sz="0" w:space="0" w:color="auto"/>
                <w:bottom w:val="none" w:sz="0" w:space="0" w:color="auto"/>
                <w:right w:val="none" w:sz="0" w:space="0" w:color="auto"/>
              </w:divBdr>
            </w:div>
            <w:div w:id="6390715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29661">
      <w:bodyDiv w:val="1"/>
      <w:marLeft w:val="0"/>
      <w:marRight w:val="0"/>
      <w:marTop w:val="0"/>
      <w:marBottom w:val="0"/>
      <w:divBdr>
        <w:top w:val="none" w:sz="0" w:space="0" w:color="auto"/>
        <w:left w:val="none" w:sz="0" w:space="0" w:color="auto"/>
        <w:bottom w:val="none" w:sz="0" w:space="0" w:color="auto"/>
        <w:right w:val="none" w:sz="0" w:space="0" w:color="auto"/>
      </w:divBdr>
      <w:divsChild>
        <w:div w:id="1633251707">
          <w:marLeft w:val="0"/>
          <w:marRight w:val="0"/>
          <w:marTop w:val="0"/>
          <w:marBottom w:val="0"/>
          <w:divBdr>
            <w:top w:val="none" w:sz="0" w:space="0" w:color="auto"/>
            <w:left w:val="none" w:sz="0" w:space="0" w:color="auto"/>
            <w:bottom w:val="none" w:sz="0" w:space="0" w:color="auto"/>
            <w:right w:val="none" w:sz="0" w:space="0" w:color="auto"/>
          </w:divBdr>
        </w:div>
        <w:div w:id="1903172305">
          <w:marLeft w:val="0"/>
          <w:marRight w:val="0"/>
          <w:marTop w:val="150"/>
          <w:marBottom w:val="0"/>
          <w:divBdr>
            <w:top w:val="none" w:sz="0" w:space="0" w:color="auto"/>
            <w:left w:val="none" w:sz="0" w:space="0" w:color="auto"/>
            <w:bottom w:val="none" w:sz="0" w:space="0" w:color="auto"/>
            <w:right w:val="none" w:sz="0" w:space="0" w:color="auto"/>
          </w:divBdr>
          <w:divsChild>
            <w:div w:id="102775327">
              <w:marLeft w:val="1155"/>
              <w:marRight w:val="0"/>
              <w:marTop w:val="0"/>
              <w:marBottom w:val="0"/>
              <w:divBdr>
                <w:top w:val="none" w:sz="0" w:space="0" w:color="auto"/>
                <w:left w:val="none" w:sz="0" w:space="0" w:color="auto"/>
                <w:bottom w:val="none" w:sz="0" w:space="0" w:color="auto"/>
                <w:right w:val="none" w:sz="0" w:space="0" w:color="auto"/>
              </w:divBdr>
            </w:div>
            <w:div w:id="1420057977">
              <w:marLeft w:val="1155"/>
              <w:marRight w:val="0"/>
              <w:marTop w:val="0"/>
              <w:marBottom w:val="0"/>
              <w:divBdr>
                <w:top w:val="none" w:sz="0" w:space="0" w:color="auto"/>
                <w:left w:val="none" w:sz="0" w:space="0" w:color="auto"/>
                <w:bottom w:val="none" w:sz="0" w:space="0" w:color="auto"/>
                <w:right w:val="none" w:sz="0" w:space="0" w:color="auto"/>
              </w:divBdr>
            </w:div>
            <w:div w:id="497887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221">
      <w:bodyDiv w:val="1"/>
      <w:marLeft w:val="0"/>
      <w:marRight w:val="0"/>
      <w:marTop w:val="0"/>
      <w:marBottom w:val="0"/>
      <w:divBdr>
        <w:top w:val="none" w:sz="0" w:space="0" w:color="auto"/>
        <w:left w:val="none" w:sz="0" w:space="0" w:color="auto"/>
        <w:bottom w:val="none" w:sz="0" w:space="0" w:color="auto"/>
        <w:right w:val="none" w:sz="0" w:space="0" w:color="auto"/>
      </w:divBdr>
      <w:divsChild>
        <w:div w:id="204684872">
          <w:marLeft w:val="0"/>
          <w:marRight w:val="0"/>
          <w:marTop w:val="0"/>
          <w:marBottom w:val="0"/>
          <w:divBdr>
            <w:top w:val="none" w:sz="0" w:space="0" w:color="auto"/>
            <w:left w:val="none" w:sz="0" w:space="0" w:color="auto"/>
            <w:bottom w:val="none" w:sz="0" w:space="0" w:color="auto"/>
            <w:right w:val="none" w:sz="0" w:space="0" w:color="auto"/>
          </w:divBdr>
        </w:div>
        <w:div w:id="1587835577">
          <w:marLeft w:val="0"/>
          <w:marRight w:val="0"/>
          <w:marTop w:val="150"/>
          <w:marBottom w:val="0"/>
          <w:divBdr>
            <w:top w:val="none" w:sz="0" w:space="0" w:color="auto"/>
            <w:left w:val="none" w:sz="0" w:space="0" w:color="auto"/>
            <w:bottom w:val="none" w:sz="0" w:space="0" w:color="auto"/>
            <w:right w:val="none" w:sz="0" w:space="0" w:color="auto"/>
          </w:divBdr>
          <w:divsChild>
            <w:div w:id="144056378">
              <w:marLeft w:val="1155"/>
              <w:marRight w:val="0"/>
              <w:marTop w:val="0"/>
              <w:marBottom w:val="0"/>
              <w:divBdr>
                <w:top w:val="none" w:sz="0" w:space="0" w:color="auto"/>
                <w:left w:val="none" w:sz="0" w:space="0" w:color="auto"/>
                <w:bottom w:val="none" w:sz="0" w:space="0" w:color="auto"/>
                <w:right w:val="none" w:sz="0" w:space="0" w:color="auto"/>
              </w:divBdr>
            </w:div>
            <w:div w:id="1817910089">
              <w:marLeft w:val="1155"/>
              <w:marRight w:val="0"/>
              <w:marTop w:val="0"/>
              <w:marBottom w:val="0"/>
              <w:divBdr>
                <w:top w:val="none" w:sz="0" w:space="0" w:color="auto"/>
                <w:left w:val="none" w:sz="0" w:space="0" w:color="auto"/>
                <w:bottom w:val="none" w:sz="0" w:space="0" w:color="auto"/>
                <w:right w:val="none" w:sz="0" w:space="0" w:color="auto"/>
              </w:divBdr>
            </w:div>
            <w:div w:id="1558466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243197">
      <w:bodyDiv w:val="1"/>
      <w:marLeft w:val="0"/>
      <w:marRight w:val="0"/>
      <w:marTop w:val="0"/>
      <w:marBottom w:val="0"/>
      <w:divBdr>
        <w:top w:val="none" w:sz="0" w:space="0" w:color="auto"/>
        <w:left w:val="none" w:sz="0" w:space="0" w:color="auto"/>
        <w:bottom w:val="none" w:sz="0" w:space="0" w:color="auto"/>
        <w:right w:val="none" w:sz="0" w:space="0" w:color="auto"/>
      </w:divBdr>
      <w:divsChild>
        <w:div w:id="326323385">
          <w:marLeft w:val="0"/>
          <w:marRight w:val="0"/>
          <w:marTop w:val="0"/>
          <w:marBottom w:val="0"/>
          <w:divBdr>
            <w:top w:val="none" w:sz="0" w:space="0" w:color="auto"/>
            <w:left w:val="none" w:sz="0" w:space="0" w:color="auto"/>
            <w:bottom w:val="none" w:sz="0" w:space="0" w:color="auto"/>
            <w:right w:val="none" w:sz="0" w:space="0" w:color="auto"/>
          </w:divBdr>
        </w:div>
        <w:div w:id="1266424306">
          <w:marLeft w:val="0"/>
          <w:marRight w:val="0"/>
          <w:marTop w:val="150"/>
          <w:marBottom w:val="0"/>
          <w:divBdr>
            <w:top w:val="none" w:sz="0" w:space="0" w:color="auto"/>
            <w:left w:val="none" w:sz="0" w:space="0" w:color="auto"/>
            <w:bottom w:val="none" w:sz="0" w:space="0" w:color="auto"/>
            <w:right w:val="none" w:sz="0" w:space="0" w:color="auto"/>
          </w:divBdr>
          <w:divsChild>
            <w:div w:id="1733961443">
              <w:marLeft w:val="1155"/>
              <w:marRight w:val="0"/>
              <w:marTop w:val="0"/>
              <w:marBottom w:val="0"/>
              <w:divBdr>
                <w:top w:val="none" w:sz="0" w:space="0" w:color="auto"/>
                <w:left w:val="none" w:sz="0" w:space="0" w:color="auto"/>
                <w:bottom w:val="none" w:sz="0" w:space="0" w:color="auto"/>
                <w:right w:val="none" w:sz="0" w:space="0" w:color="auto"/>
              </w:divBdr>
            </w:div>
            <w:div w:id="1406337458">
              <w:marLeft w:val="1155"/>
              <w:marRight w:val="0"/>
              <w:marTop w:val="0"/>
              <w:marBottom w:val="0"/>
              <w:divBdr>
                <w:top w:val="none" w:sz="0" w:space="0" w:color="auto"/>
                <w:left w:val="none" w:sz="0" w:space="0" w:color="auto"/>
                <w:bottom w:val="none" w:sz="0" w:space="0" w:color="auto"/>
                <w:right w:val="none" w:sz="0" w:space="0" w:color="auto"/>
              </w:divBdr>
            </w:div>
            <w:div w:id="3745005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354030">
      <w:bodyDiv w:val="1"/>
      <w:marLeft w:val="0"/>
      <w:marRight w:val="0"/>
      <w:marTop w:val="0"/>
      <w:marBottom w:val="0"/>
      <w:divBdr>
        <w:top w:val="none" w:sz="0" w:space="0" w:color="auto"/>
        <w:left w:val="none" w:sz="0" w:space="0" w:color="auto"/>
        <w:bottom w:val="none" w:sz="0" w:space="0" w:color="auto"/>
        <w:right w:val="none" w:sz="0" w:space="0" w:color="auto"/>
      </w:divBdr>
      <w:divsChild>
        <w:div w:id="1296062049">
          <w:marLeft w:val="0"/>
          <w:marRight w:val="0"/>
          <w:marTop w:val="0"/>
          <w:marBottom w:val="0"/>
          <w:divBdr>
            <w:top w:val="none" w:sz="0" w:space="0" w:color="auto"/>
            <w:left w:val="none" w:sz="0" w:space="0" w:color="auto"/>
            <w:bottom w:val="none" w:sz="0" w:space="0" w:color="auto"/>
            <w:right w:val="none" w:sz="0" w:space="0" w:color="auto"/>
          </w:divBdr>
        </w:div>
        <w:div w:id="661664757">
          <w:marLeft w:val="0"/>
          <w:marRight w:val="0"/>
          <w:marTop w:val="150"/>
          <w:marBottom w:val="0"/>
          <w:divBdr>
            <w:top w:val="none" w:sz="0" w:space="0" w:color="auto"/>
            <w:left w:val="none" w:sz="0" w:space="0" w:color="auto"/>
            <w:bottom w:val="none" w:sz="0" w:space="0" w:color="auto"/>
            <w:right w:val="none" w:sz="0" w:space="0" w:color="auto"/>
          </w:divBdr>
          <w:divsChild>
            <w:div w:id="983315790">
              <w:marLeft w:val="1155"/>
              <w:marRight w:val="0"/>
              <w:marTop w:val="0"/>
              <w:marBottom w:val="0"/>
              <w:divBdr>
                <w:top w:val="none" w:sz="0" w:space="0" w:color="auto"/>
                <w:left w:val="none" w:sz="0" w:space="0" w:color="auto"/>
                <w:bottom w:val="none" w:sz="0" w:space="0" w:color="auto"/>
                <w:right w:val="none" w:sz="0" w:space="0" w:color="auto"/>
              </w:divBdr>
            </w:div>
            <w:div w:id="2100980526">
              <w:marLeft w:val="1155"/>
              <w:marRight w:val="0"/>
              <w:marTop w:val="0"/>
              <w:marBottom w:val="0"/>
              <w:divBdr>
                <w:top w:val="none" w:sz="0" w:space="0" w:color="auto"/>
                <w:left w:val="none" w:sz="0" w:space="0" w:color="auto"/>
                <w:bottom w:val="none" w:sz="0" w:space="0" w:color="auto"/>
                <w:right w:val="none" w:sz="0" w:space="0" w:color="auto"/>
              </w:divBdr>
            </w:div>
            <w:div w:id="1923485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97164">
      <w:bodyDiv w:val="1"/>
      <w:marLeft w:val="0"/>
      <w:marRight w:val="0"/>
      <w:marTop w:val="0"/>
      <w:marBottom w:val="0"/>
      <w:divBdr>
        <w:top w:val="none" w:sz="0" w:space="0" w:color="auto"/>
        <w:left w:val="none" w:sz="0" w:space="0" w:color="auto"/>
        <w:bottom w:val="none" w:sz="0" w:space="0" w:color="auto"/>
        <w:right w:val="none" w:sz="0" w:space="0" w:color="auto"/>
      </w:divBdr>
      <w:divsChild>
        <w:div w:id="1406730772">
          <w:marLeft w:val="0"/>
          <w:marRight w:val="0"/>
          <w:marTop w:val="0"/>
          <w:marBottom w:val="0"/>
          <w:divBdr>
            <w:top w:val="none" w:sz="0" w:space="0" w:color="auto"/>
            <w:left w:val="none" w:sz="0" w:space="0" w:color="auto"/>
            <w:bottom w:val="none" w:sz="0" w:space="0" w:color="auto"/>
            <w:right w:val="none" w:sz="0" w:space="0" w:color="auto"/>
          </w:divBdr>
        </w:div>
        <w:div w:id="1569267436">
          <w:marLeft w:val="0"/>
          <w:marRight w:val="0"/>
          <w:marTop w:val="150"/>
          <w:marBottom w:val="0"/>
          <w:divBdr>
            <w:top w:val="none" w:sz="0" w:space="0" w:color="auto"/>
            <w:left w:val="none" w:sz="0" w:space="0" w:color="auto"/>
            <w:bottom w:val="none" w:sz="0" w:space="0" w:color="auto"/>
            <w:right w:val="none" w:sz="0" w:space="0" w:color="auto"/>
          </w:divBdr>
          <w:divsChild>
            <w:div w:id="786043923">
              <w:marLeft w:val="1155"/>
              <w:marRight w:val="0"/>
              <w:marTop w:val="0"/>
              <w:marBottom w:val="0"/>
              <w:divBdr>
                <w:top w:val="none" w:sz="0" w:space="0" w:color="auto"/>
                <w:left w:val="none" w:sz="0" w:space="0" w:color="auto"/>
                <w:bottom w:val="none" w:sz="0" w:space="0" w:color="auto"/>
                <w:right w:val="none" w:sz="0" w:space="0" w:color="auto"/>
              </w:divBdr>
            </w:div>
            <w:div w:id="884944679">
              <w:marLeft w:val="1155"/>
              <w:marRight w:val="0"/>
              <w:marTop w:val="0"/>
              <w:marBottom w:val="0"/>
              <w:divBdr>
                <w:top w:val="none" w:sz="0" w:space="0" w:color="auto"/>
                <w:left w:val="none" w:sz="0" w:space="0" w:color="auto"/>
                <w:bottom w:val="none" w:sz="0" w:space="0" w:color="auto"/>
                <w:right w:val="none" w:sz="0" w:space="0" w:color="auto"/>
              </w:divBdr>
            </w:div>
            <w:div w:id="210888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135018">
      <w:bodyDiv w:val="1"/>
      <w:marLeft w:val="0"/>
      <w:marRight w:val="0"/>
      <w:marTop w:val="0"/>
      <w:marBottom w:val="0"/>
      <w:divBdr>
        <w:top w:val="none" w:sz="0" w:space="0" w:color="auto"/>
        <w:left w:val="none" w:sz="0" w:space="0" w:color="auto"/>
        <w:bottom w:val="none" w:sz="0" w:space="0" w:color="auto"/>
        <w:right w:val="none" w:sz="0" w:space="0" w:color="auto"/>
      </w:divBdr>
      <w:divsChild>
        <w:div w:id="1197039736">
          <w:marLeft w:val="0"/>
          <w:marRight w:val="0"/>
          <w:marTop w:val="0"/>
          <w:marBottom w:val="0"/>
          <w:divBdr>
            <w:top w:val="none" w:sz="0" w:space="0" w:color="auto"/>
            <w:left w:val="none" w:sz="0" w:space="0" w:color="auto"/>
            <w:bottom w:val="none" w:sz="0" w:space="0" w:color="auto"/>
            <w:right w:val="none" w:sz="0" w:space="0" w:color="auto"/>
          </w:divBdr>
        </w:div>
        <w:div w:id="1890991634">
          <w:marLeft w:val="0"/>
          <w:marRight w:val="0"/>
          <w:marTop w:val="150"/>
          <w:marBottom w:val="0"/>
          <w:divBdr>
            <w:top w:val="none" w:sz="0" w:space="0" w:color="auto"/>
            <w:left w:val="none" w:sz="0" w:space="0" w:color="auto"/>
            <w:bottom w:val="none" w:sz="0" w:space="0" w:color="auto"/>
            <w:right w:val="none" w:sz="0" w:space="0" w:color="auto"/>
          </w:divBdr>
          <w:divsChild>
            <w:div w:id="1805195349">
              <w:marLeft w:val="1155"/>
              <w:marRight w:val="0"/>
              <w:marTop w:val="0"/>
              <w:marBottom w:val="0"/>
              <w:divBdr>
                <w:top w:val="none" w:sz="0" w:space="0" w:color="auto"/>
                <w:left w:val="none" w:sz="0" w:space="0" w:color="auto"/>
                <w:bottom w:val="none" w:sz="0" w:space="0" w:color="auto"/>
                <w:right w:val="none" w:sz="0" w:space="0" w:color="auto"/>
              </w:divBdr>
            </w:div>
            <w:div w:id="386495281">
              <w:marLeft w:val="1155"/>
              <w:marRight w:val="0"/>
              <w:marTop w:val="0"/>
              <w:marBottom w:val="0"/>
              <w:divBdr>
                <w:top w:val="none" w:sz="0" w:space="0" w:color="auto"/>
                <w:left w:val="none" w:sz="0" w:space="0" w:color="auto"/>
                <w:bottom w:val="none" w:sz="0" w:space="0" w:color="auto"/>
                <w:right w:val="none" w:sz="0" w:space="0" w:color="auto"/>
              </w:divBdr>
            </w:div>
            <w:div w:id="9148998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88441">
      <w:bodyDiv w:val="1"/>
      <w:marLeft w:val="0"/>
      <w:marRight w:val="0"/>
      <w:marTop w:val="0"/>
      <w:marBottom w:val="0"/>
      <w:divBdr>
        <w:top w:val="none" w:sz="0" w:space="0" w:color="auto"/>
        <w:left w:val="none" w:sz="0" w:space="0" w:color="auto"/>
        <w:bottom w:val="none" w:sz="0" w:space="0" w:color="auto"/>
        <w:right w:val="none" w:sz="0" w:space="0" w:color="auto"/>
      </w:divBdr>
      <w:divsChild>
        <w:div w:id="1365014501">
          <w:marLeft w:val="0"/>
          <w:marRight w:val="0"/>
          <w:marTop w:val="0"/>
          <w:marBottom w:val="0"/>
          <w:divBdr>
            <w:top w:val="none" w:sz="0" w:space="0" w:color="auto"/>
            <w:left w:val="none" w:sz="0" w:space="0" w:color="auto"/>
            <w:bottom w:val="none" w:sz="0" w:space="0" w:color="auto"/>
            <w:right w:val="none" w:sz="0" w:space="0" w:color="auto"/>
          </w:divBdr>
        </w:div>
        <w:div w:id="549462464">
          <w:marLeft w:val="0"/>
          <w:marRight w:val="0"/>
          <w:marTop w:val="150"/>
          <w:marBottom w:val="0"/>
          <w:divBdr>
            <w:top w:val="none" w:sz="0" w:space="0" w:color="auto"/>
            <w:left w:val="none" w:sz="0" w:space="0" w:color="auto"/>
            <w:bottom w:val="none" w:sz="0" w:space="0" w:color="auto"/>
            <w:right w:val="none" w:sz="0" w:space="0" w:color="auto"/>
          </w:divBdr>
          <w:divsChild>
            <w:div w:id="622424496">
              <w:marLeft w:val="1155"/>
              <w:marRight w:val="0"/>
              <w:marTop w:val="0"/>
              <w:marBottom w:val="0"/>
              <w:divBdr>
                <w:top w:val="none" w:sz="0" w:space="0" w:color="auto"/>
                <w:left w:val="none" w:sz="0" w:space="0" w:color="auto"/>
                <w:bottom w:val="none" w:sz="0" w:space="0" w:color="auto"/>
                <w:right w:val="none" w:sz="0" w:space="0" w:color="auto"/>
              </w:divBdr>
            </w:div>
            <w:div w:id="204297735">
              <w:marLeft w:val="1155"/>
              <w:marRight w:val="0"/>
              <w:marTop w:val="0"/>
              <w:marBottom w:val="0"/>
              <w:divBdr>
                <w:top w:val="none" w:sz="0" w:space="0" w:color="auto"/>
                <w:left w:val="none" w:sz="0" w:space="0" w:color="auto"/>
                <w:bottom w:val="none" w:sz="0" w:space="0" w:color="auto"/>
                <w:right w:val="none" w:sz="0" w:space="0" w:color="auto"/>
              </w:divBdr>
            </w:div>
            <w:div w:id="2028435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630016">
      <w:bodyDiv w:val="1"/>
      <w:marLeft w:val="0"/>
      <w:marRight w:val="0"/>
      <w:marTop w:val="0"/>
      <w:marBottom w:val="0"/>
      <w:divBdr>
        <w:top w:val="none" w:sz="0" w:space="0" w:color="auto"/>
        <w:left w:val="none" w:sz="0" w:space="0" w:color="auto"/>
        <w:bottom w:val="none" w:sz="0" w:space="0" w:color="auto"/>
        <w:right w:val="none" w:sz="0" w:space="0" w:color="auto"/>
      </w:divBdr>
      <w:divsChild>
        <w:div w:id="598880122">
          <w:marLeft w:val="0"/>
          <w:marRight w:val="0"/>
          <w:marTop w:val="0"/>
          <w:marBottom w:val="0"/>
          <w:divBdr>
            <w:top w:val="none" w:sz="0" w:space="0" w:color="auto"/>
            <w:left w:val="none" w:sz="0" w:space="0" w:color="auto"/>
            <w:bottom w:val="none" w:sz="0" w:space="0" w:color="auto"/>
            <w:right w:val="none" w:sz="0" w:space="0" w:color="auto"/>
          </w:divBdr>
        </w:div>
        <w:div w:id="1335064216">
          <w:marLeft w:val="0"/>
          <w:marRight w:val="0"/>
          <w:marTop w:val="150"/>
          <w:marBottom w:val="0"/>
          <w:divBdr>
            <w:top w:val="none" w:sz="0" w:space="0" w:color="auto"/>
            <w:left w:val="none" w:sz="0" w:space="0" w:color="auto"/>
            <w:bottom w:val="none" w:sz="0" w:space="0" w:color="auto"/>
            <w:right w:val="none" w:sz="0" w:space="0" w:color="auto"/>
          </w:divBdr>
          <w:divsChild>
            <w:div w:id="1450012246">
              <w:marLeft w:val="1155"/>
              <w:marRight w:val="0"/>
              <w:marTop w:val="0"/>
              <w:marBottom w:val="0"/>
              <w:divBdr>
                <w:top w:val="none" w:sz="0" w:space="0" w:color="auto"/>
                <w:left w:val="none" w:sz="0" w:space="0" w:color="auto"/>
                <w:bottom w:val="none" w:sz="0" w:space="0" w:color="auto"/>
                <w:right w:val="none" w:sz="0" w:space="0" w:color="auto"/>
              </w:divBdr>
            </w:div>
            <w:div w:id="502735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096222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90">
          <w:marLeft w:val="0"/>
          <w:marRight w:val="0"/>
          <w:marTop w:val="0"/>
          <w:marBottom w:val="0"/>
          <w:divBdr>
            <w:top w:val="none" w:sz="0" w:space="0" w:color="auto"/>
            <w:left w:val="none" w:sz="0" w:space="0" w:color="auto"/>
            <w:bottom w:val="none" w:sz="0" w:space="0" w:color="auto"/>
            <w:right w:val="none" w:sz="0" w:space="0" w:color="auto"/>
          </w:divBdr>
        </w:div>
        <w:div w:id="1221402569">
          <w:marLeft w:val="0"/>
          <w:marRight w:val="0"/>
          <w:marTop w:val="150"/>
          <w:marBottom w:val="0"/>
          <w:divBdr>
            <w:top w:val="none" w:sz="0" w:space="0" w:color="auto"/>
            <w:left w:val="none" w:sz="0" w:space="0" w:color="auto"/>
            <w:bottom w:val="none" w:sz="0" w:space="0" w:color="auto"/>
            <w:right w:val="none" w:sz="0" w:space="0" w:color="auto"/>
          </w:divBdr>
          <w:divsChild>
            <w:div w:id="1875070520">
              <w:marLeft w:val="1155"/>
              <w:marRight w:val="0"/>
              <w:marTop w:val="0"/>
              <w:marBottom w:val="0"/>
              <w:divBdr>
                <w:top w:val="none" w:sz="0" w:space="0" w:color="auto"/>
                <w:left w:val="none" w:sz="0" w:space="0" w:color="auto"/>
                <w:bottom w:val="none" w:sz="0" w:space="0" w:color="auto"/>
                <w:right w:val="none" w:sz="0" w:space="0" w:color="auto"/>
              </w:divBdr>
            </w:div>
            <w:div w:id="1295911689">
              <w:marLeft w:val="1155"/>
              <w:marRight w:val="0"/>
              <w:marTop w:val="0"/>
              <w:marBottom w:val="0"/>
              <w:divBdr>
                <w:top w:val="none" w:sz="0" w:space="0" w:color="auto"/>
                <w:left w:val="none" w:sz="0" w:space="0" w:color="auto"/>
                <w:bottom w:val="none" w:sz="0" w:space="0" w:color="auto"/>
                <w:right w:val="none" w:sz="0" w:space="0" w:color="auto"/>
              </w:divBdr>
            </w:div>
            <w:div w:id="178330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015">
      <w:bodyDiv w:val="1"/>
      <w:marLeft w:val="0"/>
      <w:marRight w:val="0"/>
      <w:marTop w:val="0"/>
      <w:marBottom w:val="0"/>
      <w:divBdr>
        <w:top w:val="none" w:sz="0" w:space="0" w:color="auto"/>
        <w:left w:val="none" w:sz="0" w:space="0" w:color="auto"/>
        <w:bottom w:val="none" w:sz="0" w:space="0" w:color="auto"/>
        <w:right w:val="none" w:sz="0" w:space="0" w:color="auto"/>
      </w:divBdr>
      <w:divsChild>
        <w:div w:id="1808543223">
          <w:marLeft w:val="0"/>
          <w:marRight w:val="0"/>
          <w:marTop w:val="0"/>
          <w:marBottom w:val="0"/>
          <w:divBdr>
            <w:top w:val="none" w:sz="0" w:space="0" w:color="auto"/>
            <w:left w:val="none" w:sz="0" w:space="0" w:color="auto"/>
            <w:bottom w:val="none" w:sz="0" w:space="0" w:color="auto"/>
            <w:right w:val="none" w:sz="0" w:space="0" w:color="auto"/>
          </w:divBdr>
        </w:div>
        <w:div w:id="522597649">
          <w:marLeft w:val="0"/>
          <w:marRight w:val="0"/>
          <w:marTop w:val="150"/>
          <w:marBottom w:val="0"/>
          <w:divBdr>
            <w:top w:val="none" w:sz="0" w:space="0" w:color="auto"/>
            <w:left w:val="none" w:sz="0" w:space="0" w:color="auto"/>
            <w:bottom w:val="none" w:sz="0" w:space="0" w:color="auto"/>
            <w:right w:val="none" w:sz="0" w:space="0" w:color="auto"/>
          </w:divBdr>
          <w:divsChild>
            <w:div w:id="1681811393">
              <w:marLeft w:val="1155"/>
              <w:marRight w:val="0"/>
              <w:marTop w:val="0"/>
              <w:marBottom w:val="0"/>
              <w:divBdr>
                <w:top w:val="none" w:sz="0" w:space="0" w:color="auto"/>
                <w:left w:val="none" w:sz="0" w:space="0" w:color="auto"/>
                <w:bottom w:val="none" w:sz="0" w:space="0" w:color="auto"/>
                <w:right w:val="none" w:sz="0" w:space="0" w:color="auto"/>
              </w:divBdr>
            </w:div>
            <w:div w:id="134686979">
              <w:marLeft w:val="1155"/>
              <w:marRight w:val="0"/>
              <w:marTop w:val="0"/>
              <w:marBottom w:val="0"/>
              <w:divBdr>
                <w:top w:val="none" w:sz="0" w:space="0" w:color="auto"/>
                <w:left w:val="none" w:sz="0" w:space="0" w:color="auto"/>
                <w:bottom w:val="none" w:sz="0" w:space="0" w:color="auto"/>
                <w:right w:val="none" w:sz="0" w:space="0" w:color="auto"/>
              </w:divBdr>
            </w:div>
            <w:div w:id="1576816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433229">
      <w:bodyDiv w:val="1"/>
      <w:marLeft w:val="0"/>
      <w:marRight w:val="0"/>
      <w:marTop w:val="0"/>
      <w:marBottom w:val="0"/>
      <w:divBdr>
        <w:top w:val="none" w:sz="0" w:space="0" w:color="auto"/>
        <w:left w:val="none" w:sz="0" w:space="0" w:color="auto"/>
        <w:bottom w:val="none" w:sz="0" w:space="0" w:color="auto"/>
        <w:right w:val="none" w:sz="0" w:space="0" w:color="auto"/>
      </w:divBdr>
      <w:divsChild>
        <w:div w:id="1927297758">
          <w:marLeft w:val="0"/>
          <w:marRight w:val="0"/>
          <w:marTop w:val="0"/>
          <w:marBottom w:val="0"/>
          <w:divBdr>
            <w:top w:val="none" w:sz="0" w:space="0" w:color="auto"/>
            <w:left w:val="none" w:sz="0" w:space="0" w:color="auto"/>
            <w:bottom w:val="none" w:sz="0" w:space="0" w:color="auto"/>
            <w:right w:val="none" w:sz="0" w:space="0" w:color="auto"/>
          </w:divBdr>
        </w:div>
        <w:div w:id="286814835">
          <w:marLeft w:val="0"/>
          <w:marRight w:val="0"/>
          <w:marTop w:val="150"/>
          <w:marBottom w:val="0"/>
          <w:divBdr>
            <w:top w:val="none" w:sz="0" w:space="0" w:color="auto"/>
            <w:left w:val="none" w:sz="0" w:space="0" w:color="auto"/>
            <w:bottom w:val="none" w:sz="0" w:space="0" w:color="auto"/>
            <w:right w:val="none" w:sz="0" w:space="0" w:color="auto"/>
          </w:divBdr>
          <w:divsChild>
            <w:div w:id="1395079629">
              <w:marLeft w:val="1155"/>
              <w:marRight w:val="0"/>
              <w:marTop w:val="0"/>
              <w:marBottom w:val="0"/>
              <w:divBdr>
                <w:top w:val="none" w:sz="0" w:space="0" w:color="auto"/>
                <w:left w:val="none" w:sz="0" w:space="0" w:color="auto"/>
                <w:bottom w:val="none" w:sz="0" w:space="0" w:color="auto"/>
                <w:right w:val="none" w:sz="0" w:space="0" w:color="auto"/>
              </w:divBdr>
            </w:div>
            <w:div w:id="140345145">
              <w:marLeft w:val="1155"/>
              <w:marRight w:val="0"/>
              <w:marTop w:val="0"/>
              <w:marBottom w:val="0"/>
              <w:divBdr>
                <w:top w:val="none" w:sz="0" w:space="0" w:color="auto"/>
                <w:left w:val="none" w:sz="0" w:space="0" w:color="auto"/>
                <w:bottom w:val="none" w:sz="0" w:space="0" w:color="auto"/>
                <w:right w:val="none" w:sz="0" w:space="0" w:color="auto"/>
              </w:divBdr>
            </w:div>
            <w:div w:id="1427458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25780">
      <w:bodyDiv w:val="1"/>
      <w:marLeft w:val="0"/>
      <w:marRight w:val="0"/>
      <w:marTop w:val="0"/>
      <w:marBottom w:val="0"/>
      <w:divBdr>
        <w:top w:val="none" w:sz="0" w:space="0" w:color="auto"/>
        <w:left w:val="none" w:sz="0" w:space="0" w:color="auto"/>
        <w:bottom w:val="none" w:sz="0" w:space="0" w:color="auto"/>
        <w:right w:val="none" w:sz="0" w:space="0" w:color="auto"/>
      </w:divBdr>
      <w:divsChild>
        <w:div w:id="127555154">
          <w:marLeft w:val="0"/>
          <w:marRight w:val="0"/>
          <w:marTop w:val="0"/>
          <w:marBottom w:val="0"/>
          <w:divBdr>
            <w:top w:val="none" w:sz="0" w:space="0" w:color="auto"/>
            <w:left w:val="none" w:sz="0" w:space="0" w:color="auto"/>
            <w:bottom w:val="none" w:sz="0" w:space="0" w:color="auto"/>
            <w:right w:val="none" w:sz="0" w:space="0" w:color="auto"/>
          </w:divBdr>
        </w:div>
        <w:div w:id="432436755">
          <w:marLeft w:val="0"/>
          <w:marRight w:val="0"/>
          <w:marTop w:val="150"/>
          <w:marBottom w:val="0"/>
          <w:divBdr>
            <w:top w:val="none" w:sz="0" w:space="0" w:color="auto"/>
            <w:left w:val="none" w:sz="0" w:space="0" w:color="auto"/>
            <w:bottom w:val="none" w:sz="0" w:space="0" w:color="auto"/>
            <w:right w:val="none" w:sz="0" w:space="0" w:color="auto"/>
          </w:divBdr>
          <w:divsChild>
            <w:div w:id="213737468">
              <w:marLeft w:val="1155"/>
              <w:marRight w:val="0"/>
              <w:marTop w:val="0"/>
              <w:marBottom w:val="0"/>
              <w:divBdr>
                <w:top w:val="none" w:sz="0" w:space="0" w:color="auto"/>
                <w:left w:val="none" w:sz="0" w:space="0" w:color="auto"/>
                <w:bottom w:val="none" w:sz="0" w:space="0" w:color="auto"/>
                <w:right w:val="none" w:sz="0" w:space="0" w:color="auto"/>
              </w:divBdr>
            </w:div>
            <w:div w:id="1887794545">
              <w:marLeft w:val="1155"/>
              <w:marRight w:val="0"/>
              <w:marTop w:val="0"/>
              <w:marBottom w:val="0"/>
              <w:divBdr>
                <w:top w:val="none" w:sz="0" w:space="0" w:color="auto"/>
                <w:left w:val="none" w:sz="0" w:space="0" w:color="auto"/>
                <w:bottom w:val="none" w:sz="0" w:space="0" w:color="auto"/>
                <w:right w:val="none" w:sz="0" w:space="0" w:color="auto"/>
              </w:divBdr>
            </w:div>
            <w:div w:id="49703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379371">
      <w:bodyDiv w:val="1"/>
      <w:marLeft w:val="0"/>
      <w:marRight w:val="0"/>
      <w:marTop w:val="0"/>
      <w:marBottom w:val="0"/>
      <w:divBdr>
        <w:top w:val="none" w:sz="0" w:space="0" w:color="auto"/>
        <w:left w:val="none" w:sz="0" w:space="0" w:color="auto"/>
        <w:bottom w:val="none" w:sz="0" w:space="0" w:color="auto"/>
        <w:right w:val="none" w:sz="0" w:space="0" w:color="auto"/>
      </w:divBdr>
      <w:divsChild>
        <w:div w:id="556474419">
          <w:marLeft w:val="0"/>
          <w:marRight w:val="0"/>
          <w:marTop w:val="0"/>
          <w:marBottom w:val="0"/>
          <w:divBdr>
            <w:top w:val="none" w:sz="0" w:space="0" w:color="auto"/>
            <w:left w:val="none" w:sz="0" w:space="0" w:color="auto"/>
            <w:bottom w:val="none" w:sz="0" w:space="0" w:color="auto"/>
            <w:right w:val="none" w:sz="0" w:space="0" w:color="auto"/>
          </w:divBdr>
        </w:div>
        <w:div w:id="543833351">
          <w:marLeft w:val="0"/>
          <w:marRight w:val="0"/>
          <w:marTop w:val="150"/>
          <w:marBottom w:val="0"/>
          <w:divBdr>
            <w:top w:val="none" w:sz="0" w:space="0" w:color="auto"/>
            <w:left w:val="none" w:sz="0" w:space="0" w:color="auto"/>
            <w:bottom w:val="none" w:sz="0" w:space="0" w:color="auto"/>
            <w:right w:val="none" w:sz="0" w:space="0" w:color="auto"/>
          </w:divBdr>
          <w:divsChild>
            <w:div w:id="1417359525">
              <w:marLeft w:val="1155"/>
              <w:marRight w:val="0"/>
              <w:marTop w:val="0"/>
              <w:marBottom w:val="0"/>
              <w:divBdr>
                <w:top w:val="none" w:sz="0" w:space="0" w:color="auto"/>
                <w:left w:val="none" w:sz="0" w:space="0" w:color="auto"/>
                <w:bottom w:val="none" w:sz="0" w:space="0" w:color="auto"/>
                <w:right w:val="none" w:sz="0" w:space="0" w:color="auto"/>
              </w:divBdr>
            </w:div>
            <w:div w:id="1062946889">
              <w:marLeft w:val="1155"/>
              <w:marRight w:val="0"/>
              <w:marTop w:val="0"/>
              <w:marBottom w:val="0"/>
              <w:divBdr>
                <w:top w:val="none" w:sz="0" w:space="0" w:color="auto"/>
                <w:left w:val="none" w:sz="0" w:space="0" w:color="auto"/>
                <w:bottom w:val="none" w:sz="0" w:space="0" w:color="auto"/>
                <w:right w:val="none" w:sz="0" w:space="0" w:color="auto"/>
              </w:divBdr>
            </w:div>
            <w:div w:id="840465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7998783">
      <w:bodyDiv w:val="1"/>
      <w:marLeft w:val="0"/>
      <w:marRight w:val="0"/>
      <w:marTop w:val="0"/>
      <w:marBottom w:val="0"/>
      <w:divBdr>
        <w:top w:val="none" w:sz="0" w:space="0" w:color="auto"/>
        <w:left w:val="none" w:sz="0" w:space="0" w:color="auto"/>
        <w:bottom w:val="none" w:sz="0" w:space="0" w:color="auto"/>
        <w:right w:val="none" w:sz="0" w:space="0" w:color="auto"/>
      </w:divBdr>
      <w:divsChild>
        <w:div w:id="2034260606">
          <w:marLeft w:val="0"/>
          <w:marRight w:val="0"/>
          <w:marTop w:val="0"/>
          <w:marBottom w:val="0"/>
          <w:divBdr>
            <w:top w:val="none" w:sz="0" w:space="0" w:color="auto"/>
            <w:left w:val="none" w:sz="0" w:space="0" w:color="auto"/>
            <w:bottom w:val="none" w:sz="0" w:space="0" w:color="auto"/>
            <w:right w:val="none" w:sz="0" w:space="0" w:color="auto"/>
          </w:divBdr>
        </w:div>
        <w:div w:id="1139348400">
          <w:marLeft w:val="0"/>
          <w:marRight w:val="0"/>
          <w:marTop w:val="150"/>
          <w:marBottom w:val="0"/>
          <w:divBdr>
            <w:top w:val="none" w:sz="0" w:space="0" w:color="auto"/>
            <w:left w:val="none" w:sz="0" w:space="0" w:color="auto"/>
            <w:bottom w:val="none" w:sz="0" w:space="0" w:color="auto"/>
            <w:right w:val="none" w:sz="0" w:space="0" w:color="auto"/>
          </w:divBdr>
          <w:divsChild>
            <w:div w:id="1154179426">
              <w:marLeft w:val="1155"/>
              <w:marRight w:val="0"/>
              <w:marTop w:val="0"/>
              <w:marBottom w:val="0"/>
              <w:divBdr>
                <w:top w:val="none" w:sz="0" w:space="0" w:color="auto"/>
                <w:left w:val="none" w:sz="0" w:space="0" w:color="auto"/>
                <w:bottom w:val="none" w:sz="0" w:space="0" w:color="auto"/>
                <w:right w:val="none" w:sz="0" w:space="0" w:color="auto"/>
              </w:divBdr>
            </w:div>
            <w:div w:id="275597506">
              <w:marLeft w:val="1155"/>
              <w:marRight w:val="0"/>
              <w:marTop w:val="0"/>
              <w:marBottom w:val="0"/>
              <w:divBdr>
                <w:top w:val="none" w:sz="0" w:space="0" w:color="auto"/>
                <w:left w:val="none" w:sz="0" w:space="0" w:color="auto"/>
                <w:bottom w:val="none" w:sz="0" w:space="0" w:color="auto"/>
                <w:right w:val="none" w:sz="0" w:space="0" w:color="auto"/>
              </w:divBdr>
            </w:div>
            <w:div w:id="15394688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532385">
      <w:bodyDiv w:val="1"/>
      <w:marLeft w:val="0"/>
      <w:marRight w:val="0"/>
      <w:marTop w:val="0"/>
      <w:marBottom w:val="0"/>
      <w:divBdr>
        <w:top w:val="none" w:sz="0" w:space="0" w:color="auto"/>
        <w:left w:val="none" w:sz="0" w:space="0" w:color="auto"/>
        <w:bottom w:val="none" w:sz="0" w:space="0" w:color="auto"/>
        <w:right w:val="none" w:sz="0" w:space="0" w:color="auto"/>
      </w:divBdr>
      <w:divsChild>
        <w:div w:id="1427578596">
          <w:marLeft w:val="0"/>
          <w:marRight w:val="0"/>
          <w:marTop w:val="0"/>
          <w:marBottom w:val="0"/>
          <w:divBdr>
            <w:top w:val="none" w:sz="0" w:space="0" w:color="auto"/>
            <w:left w:val="none" w:sz="0" w:space="0" w:color="auto"/>
            <w:bottom w:val="none" w:sz="0" w:space="0" w:color="auto"/>
            <w:right w:val="none" w:sz="0" w:space="0" w:color="auto"/>
          </w:divBdr>
        </w:div>
        <w:div w:id="72090443">
          <w:marLeft w:val="0"/>
          <w:marRight w:val="0"/>
          <w:marTop w:val="150"/>
          <w:marBottom w:val="0"/>
          <w:divBdr>
            <w:top w:val="none" w:sz="0" w:space="0" w:color="auto"/>
            <w:left w:val="none" w:sz="0" w:space="0" w:color="auto"/>
            <w:bottom w:val="none" w:sz="0" w:space="0" w:color="auto"/>
            <w:right w:val="none" w:sz="0" w:space="0" w:color="auto"/>
          </w:divBdr>
          <w:divsChild>
            <w:div w:id="1143355213">
              <w:marLeft w:val="1155"/>
              <w:marRight w:val="0"/>
              <w:marTop w:val="0"/>
              <w:marBottom w:val="0"/>
              <w:divBdr>
                <w:top w:val="none" w:sz="0" w:space="0" w:color="auto"/>
                <w:left w:val="none" w:sz="0" w:space="0" w:color="auto"/>
                <w:bottom w:val="none" w:sz="0" w:space="0" w:color="auto"/>
                <w:right w:val="none" w:sz="0" w:space="0" w:color="auto"/>
              </w:divBdr>
            </w:div>
            <w:div w:id="723143989">
              <w:marLeft w:val="1155"/>
              <w:marRight w:val="0"/>
              <w:marTop w:val="0"/>
              <w:marBottom w:val="0"/>
              <w:divBdr>
                <w:top w:val="none" w:sz="0" w:space="0" w:color="auto"/>
                <w:left w:val="none" w:sz="0" w:space="0" w:color="auto"/>
                <w:bottom w:val="none" w:sz="0" w:space="0" w:color="auto"/>
                <w:right w:val="none" w:sz="0" w:space="0" w:color="auto"/>
              </w:divBdr>
            </w:div>
            <w:div w:id="255403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350713">
      <w:bodyDiv w:val="1"/>
      <w:marLeft w:val="0"/>
      <w:marRight w:val="0"/>
      <w:marTop w:val="0"/>
      <w:marBottom w:val="0"/>
      <w:divBdr>
        <w:top w:val="none" w:sz="0" w:space="0" w:color="auto"/>
        <w:left w:val="none" w:sz="0" w:space="0" w:color="auto"/>
        <w:bottom w:val="none" w:sz="0" w:space="0" w:color="auto"/>
        <w:right w:val="none" w:sz="0" w:space="0" w:color="auto"/>
      </w:divBdr>
      <w:divsChild>
        <w:div w:id="566111618">
          <w:marLeft w:val="0"/>
          <w:marRight w:val="0"/>
          <w:marTop w:val="0"/>
          <w:marBottom w:val="0"/>
          <w:divBdr>
            <w:top w:val="none" w:sz="0" w:space="0" w:color="auto"/>
            <w:left w:val="none" w:sz="0" w:space="0" w:color="auto"/>
            <w:bottom w:val="none" w:sz="0" w:space="0" w:color="auto"/>
            <w:right w:val="none" w:sz="0" w:space="0" w:color="auto"/>
          </w:divBdr>
        </w:div>
        <w:div w:id="611591527">
          <w:marLeft w:val="0"/>
          <w:marRight w:val="0"/>
          <w:marTop w:val="150"/>
          <w:marBottom w:val="0"/>
          <w:divBdr>
            <w:top w:val="none" w:sz="0" w:space="0" w:color="auto"/>
            <w:left w:val="none" w:sz="0" w:space="0" w:color="auto"/>
            <w:bottom w:val="none" w:sz="0" w:space="0" w:color="auto"/>
            <w:right w:val="none" w:sz="0" w:space="0" w:color="auto"/>
          </w:divBdr>
          <w:divsChild>
            <w:div w:id="2050034943">
              <w:marLeft w:val="1155"/>
              <w:marRight w:val="0"/>
              <w:marTop w:val="0"/>
              <w:marBottom w:val="0"/>
              <w:divBdr>
                <w:top w:val="none" w:sz="0" w:space="0" w:color="auto"/>
                <w:left w:val="none" w:sz="0" w:space="0" w:color="auto"/>
                <w:bottom w:val="none" w:sz="0" w:space="0" w:color="auto"/>
                <w:right w:val="none" w:sz="0" w:space="0" w:color="auto"/>
              </w:divBdr>
            </w:div>
            <w:div w:id="551310798">
              <w:marLeft w:val="1155"/>
              <w:marRight w:val="0"/>
              <w:marTop w:val="0"/>
              <w:marBottom w:val="0"/>
              <w:divBdr>
                <w:top w:val="none" w:sz="0" w:space="0" w:color="auto"/>
                <w:left w:val="none" w:sz="0" w:space="0" w:color="auto"/>
                <w:bottom w:val="none" w:sz="0" w:space="0" w:color="auto"/>
                <w:right w:val="none" w:sz="0" w:space="0" w:color="auto"/>
              </w:divBdr>
            </w:div>
            <w:div w:id="1662732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19834">
      <w:bodyDiv w:val="1"/>
      <w:marLeft w:val="0"/>
      <w:marRight w:val="0"/>
      <w:marTop w:val="0"/>
      <w:marBottom w:val="0"/>
      <w:divBdr>
        <w:top w:val="none" w:sz="0" w:space="0" w:color="auto"/>
        <w:left w:val="none" w:sz="0" w:space="0" w:color="auto"/>
        <w:bottom w:val="none" w:sz="0" w:space="0" w:color="auto"/>
        <w:right w:val="none" w:sz="0" w:space="0" w:color="auto"/>
      </w:divBdr>
      <w:divsChild>
        <w:div w:id="1831019605">
          <w:marLeft w:val="0"/>
          <w:marRight w:val="0"/>
          <w:marTop w:val="0"/>
          <w:marBottom w:val="0"/>
          <w:divBdr>
            <w:top w:val="none" w:sz="0" w:space="0" w:color="auto"/>
            <w:left w:val="none" w:sz="0" w:space="0" w:color="auto"/>
            <w:bottom w:val="none" w:sz="0" w:space="0" w:color="auto"/>
            <w:right w:val="none" w:sz="0" w:space="0" w:color="auto"/>
          </w:divBdr>
        </w:div>
        <w:div w:id="397096589">
          <w:marLeft w:val="0"/>
          <w:marRight w:val="0"/>
          <w:marTop w:val="150"/>
          <w:marBottom w:val="0"/>
          <w:divBdr>
            <w:top w:val="none" w:sz="0" w:space="0" w:color="auto"/>
            <w:left w:val="none" w:sz="0" w:space="0" w:color="auto"/>
            <w:bottom w:val="none" w:sz="0" w:space="0" w:color="auto"/>
            <w:right w:val="none" w:sz="0" w:space="0" w:color="auto"/>
          </w:divBdr>
          <w:divsChild>
            <w:div w:id="1108165079">
              <w:marLeft w:val="1155"/>
              <w:marRight w:val="0"/>
              <w:marTop w:val="0"/>
              <w:marBottom w:val="0"/>
              <w:divBdr>
                <w:top w:val="none" w:sz="0" w:space="0" w:color="auto"/>
                <w:left w:val="none" w:sz="0" w:space="0" w:color="auto"/>
                <w:bottom w:val="none" w:sz="0" w:space="0" w:color="auto"/>
                <w:right w:val="none" w:sz="0" w:space="0" w:color="auto"/>
              </w:divBdr>
            </w:div>
            <w:div w:id="2053144373">
              <w:marLeft w:val="1155"/>
              <w:marRight w:val="0"/>
              <w:marTop w:val="0"/>
              <w:marBottom w:val="0"/>
              <w:divBdr>
                <w:top w:val="none" w:sz="0" w:space="0" w:color="auto"/>
                <w:left w:val="none" w:sz="0" w:space="0" w:color="auto"/>
                <w:bottom w:val="none" w:sz="0" w:space="0" w:color="auto"/>
                <w:right w:val="none" w:sz="0" w:space="0" w:color="auto"/>
              </w:divBdr>
            </w:div>
            <w:div w:id="1377199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05744">
      <w:bodyDiv w:val="1"/>
      <w:marLeft w:val="0"/>
      <w:marRight w:val="0"/>
      <w:marTop w:val="0"/>
      <w:marBottom w:val="0"/>
      <w:divBdr>
        <w:top w:val="none" w:sz="0" w:space="0" w:color="auto"/>
        <w:left w:val="none" w:sz="0" w:space="0" w:color="auto"/>
        <w:bottom w:val="none" w:sz="0" w:space="0" w:color="auto"/>
        <w:right w:val="none" w:sz="0" w:space="0" w:color="auto"/>
      </w:divBdr>
      <w:divsChild>
        <w:div w:id="1172840113">
          <w:marLeft w:val="0"/>
          <w:marRight w:val="0"/>
          <w:marTop w:val="0"/>
          <w:marBottom w:val="0"/>
          <w:divBdr>
            <w:top w:val="none" w:sz="0" w:space="0" w:color="auto"/>
            <w:left w:val="none" w:sz="0" w:space="0" w:color="auto"/>
            <w:bottom w:val="none" w:sz="0" w:space="0" w:color="auto"/>
            <w:right w:val="none" w:sz="0" w:space="0" w:color="auto"/>
          </w:divBdr>
        </w:div>
        <w:div w:id="403648888">
          <w:marLeft w:val="0"/>
          <w:marRight w:val="0"/>
          <w:marTop w:val="150"/>
          <w:marBottom w:val="0"/>
          <w:divBdr>
            <w:top w:val="none" w:sz="0" w:space="0" w:color="auto"/>
            <w:left w:val="none" w:sz="0" w:space="0" w:color="auto"/>
            <w:bottom w:val="none" w:sz="0" w:space="0" w:color="auto"/>
            <w:right w:val="none" w:sz="0" w:space="0" w:color="auto"/>
          </w:divBdr>
          <w:divsChild>
            <w:div w:id="992761444">
              <w:marLeft w:val="1155"/>
              <w:marRight w:val="0"/>
              <w:marTop w:val="0"/>
              <w:marBottom w:val="0"/>
              <w:divBdr>
                <w:top w:val="none" w:sz="0" w:space="0" w:color="auto"/>
                <w:left w:val="none" w:sz="0" w:space="0" w:color="auto"/>
                <w:bottom w:val="none" w:sz="0" w:space="0" w:color="auto"/>
                <w:right w:val="none" w:sz="0" w:space="0" w:color="auto"/>
              </w:divBdr>
            </w:div>
            <w:div w:id="1681813602">
              <w:marLeft w:val="1155"/>
              <w:marRight w:val="0"/>
              <w:marTop w:val="0"/>
              <w:marBottom w:val="0"/>
              <w:divBdr>
                <w:top w:val="none" w:sz="0" w:space="0" w:color="auto"/>
                <w:left w:val="none" w:sz="0" w:space="0" w:color="auto"/>
                <w:bottom w:val="none" w:sz="0" w:space="0" w:color="auto"/>
                <w:right w:val="none" w:sz="0" w:space="0" w:color="auto"/>
              </w:divBdr>
            </w:div>
            <w:div w:id="1418487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293884">
      <w:bodyDiv w:val="1"/>
      <w:marLeft w:val="0"/>
      <w:marRight w:val="0"/>
      <w:marTop w:val="0"/>
      <w:marBottom w:val="0"/>
      <w:divBdr>
        <w:top w:val="none" w:sz="0" w:space="0" w:color="auto"/>
        <w:left w:val="none" w:sz="0" w:space="0" w:color="auto"/>
        <w:bottom w:val="none" w:sz="0" w:space="0" w:color="auto"/>
        <w:right w:val="none" w:sz="0" w:space="0" w:color="auto"/>
      </w:divBdr>
      <w:divsChild>
        <w:div w:id="1648197561">
          <w:marLeft w:val="0"/>
          <w:marRight w:val="0"/>
          <w:marTop w:val="0"/>
          <w:marBottom w:val="0"/>
          <w:divBdr>
            <w:top w:val="none" w:sz="0" w:space="0" w:color="auto"/>
            <w:left w:val="none" w:sz="0" w:space="0" w:color="auto"/>
            <w:bottom w:val="none" w:sz="0" w:space="0" w:color="auto"/>
            <w:right w:val="none" w:sz="0" w:space="0" w:color="auto"/>
          </w:divBdr>
        </w:div>
        <w:div w:id="722221279">
          <w:marLeft w:val="0"/>
          <w:marRight w:val="0"/>
          <w:marTop w:val="150"/>
          <w:marBottom w:val="0"/>
          <w:divBdr>
            <w:top w:val="none" w:sz="0" w:space="0" w:color="auto"/>
            <w:left w:val="none" w:sz="0" w:space="0" w:color="auto"/>
            <w:bottom w:val="none" w:sz="0" w:space="0" w:color="auto"/>
            <w:right w:val="none" w:sz="0" w:space="0" w:color="auto"/>
          </w:divBdr>
          <w:divsChild>
            <w:div w:id="216401167">
              <w:marLeft w:val="1155"/>
              <w:marRight w:val="0"/>
              <w:marTop w:val="0"/>
              <w:marBottom w:val="0"/>
              <w:divBdr>
                <w:top w:val="none" w:sz="0" w:space="0" w:color="auto"/>
                <w:left w:val="none" w:sz="0" w:space="0" w:color="auto"/>
                <w:bottom w:val="none" w:sz="0" w:space="0" w:color="auto"/>
                <w:right w:val="none" w:sz="0" w:space="0" w:color="auto"/>
              </w:divBdr>
            </w:div>
            <w:div w:id="466747628">
              <w:marLeft w:val="1155"/>
              <w:marRight w:val="0"/>
              <w:marTop w:val="0"/>
              <w:marBottom w:val="0"/>
              <w:divBdr>
                <w:top w:val="none" w:sz="0" w:space="0" w:color="auto"/>
                <w:left w:val="none" w:sz="0" w:space="0" w:color="auto"/>
                <w:bottom w:val="none" w:sz="0" w:space="0" w:color="auto"/>
                <w:right w:val="none" w:sz="0" w:space="0" w:color="auto"/>
              </w:divBdr>
            </w:div>
            <w:div w:id="1709254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7573">
      <w:bodyDiv w:val="1"/>
      <w:marLeft w:val="0"/>
      <w:marRight w:val="0"/>
      <w:marTop w:val="0"/>
      <w:marBottom w:val="0"/>
      <w:divBdr>
        <w:top w:val="none" w:sz="0" w:space="0" w:color="auto"/>
        <w:left w:val="none" w:sz="0" w:space="0" w:color="auto"/>
        <w:bottom w:val="none" w:sz="0" w:space="0" w:color="auto"/>
        <w:right w:val="none" w:sz="0" w:space="0" w:color="auto"/>
      </w:divBdr>
      <w:divsChild>
        <w:div w:id="1106001860">
          <w:marLeft w:val="0"/>
          <w:marRight w:val="0"/>
          <w:marTop w:val="0"/>
          <w:marBottom w:val="0"/>
          <w:divBdr>
            <w:top w:val="none" w:sz="0" w:space="0" w:color="auto"/>
            <w:left w:val="none" w:sz="0" w:space="0" w:color="auto"/>
            <w:bottom w:val="none" w:sz="0" w:space="0" w:color="auto"/>
            <w:right w:val="none" w:sz="0" w:space="0" w:color="auto"/>
          </w:divBdr>
        </w:div>
        <w:div w:id="1300377249">
          <w:marLeft w:val="0"/>
          <w:marRight w:val="0"/>
          <w:marTop w:val="150"/>
          <w:marBottom w:val="0"/>
          <w:divBdr>
            <w:top w:val="none" w:sz="0" w:space="0" w:color="auto"/>
            <w:left w:val="none" w:sz="0" w:space="0" w:color="auto"/>
            <w:bottom w:val="none" w:sz="0" w:space="0" w:color="auto"/>
            <w:right w:val="none" w:sz="0" w:space="0" w:color="auto"/>
          </w:divBdr>
          <w:divsChild>
            <w:div w:id="1470591530">
              <w:marLeft w:val="1155"/>
              <w:marRight w:val="0"/>
              <w:marTop w:val="0"/>
              <w:marBottom w:val="0"/>
              <w:divBdr>
                <w:top w:val="none" w:sz="0" w:space="0" w:color="auto"/>
                <w:left w:val="none" w:sz="0" w:space="0" w:color="auto"/>
                <w:bottom w:val="none" w:sz="0" w:space="0" w:color="auto"/>
                <w:right w:val="none" w:sz="0" w:space="0" w:color="auto"/>
              </w:divBdr>
            </w:div>
            <w:div w:id="1457990565">
              <w:marLeft w:val="1155"/>
              <w:marRight w:val="0"/>
              <w:marTop w:val="0"/>
              <w:marBottom w:val="0"/>
              <w:divBdr>
                <w:top w:val="none" w:sz="0" w:space="0" w:color="auto"/>
                <w:left w:val="none" w:sz="0" w:space="0" w:color="auto"/>
                <w:bottom w:val="none" w:sz="0" w:space="0" w:color="auto"/>
                <w:right w:val="none" w:sz="0" w:space="0" w:color="auto"/>
              </w:divBdr>
            </w:div>
            <w:div w:id="1954435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1971511">
      <w:bodyDiv w:val="1"/>
      <w:marLeft w:val="0"/>
      <w:marRight w:val="0"/>
      <w:marTop w:val="0"/>
      <w:marBottom w:val="0"/>
      <w:divBdr>
        <w:top w:val="none" w:sz="0" w:space="0" w:color="auto"/>
        <w:left w:val="none" w:sz="0" w:space="0" w:color="auto"/>
        <w:bottom w:val="none" w:sz="0" w:space="0" w:color="auto"/>
        <w:right w:val="none" w:sz="0" w:space="0" w:color="auto"/>
      </w:divBdr>
      <w:divsChild>
        <w:div w:id="1741519247">
          <w:marLeft w:val="0"/>
          <w:marRight w:val="0"/>
          <w:marTop w:val="0"/>
          <w:marBottom w:val="0"/>
          <w:divBdr>
            <w:top w:val="none" w:sz="0" w:space="0" w:color="auto"/>
            <w:left w:val="none" w:sz="0" w:space="0" w:color="auto"/>
            <w:bottom w:val="none" w:sz="0" w:space="0" w:color="auto"/>
            <w:right w:val="none" w:sz="0" w:space="0" w:color="auto"/>
          </w:divBdr>
        </w:div>
        <w:div w:id="1676766271">
          <w:marLeft w:val="0"/>
          <w:marRight w:val="0"/>
          <w:marTop w:val="150"/>
          <w:marBottom w:val="0"/>
          <w:divBdr>
            <w:top w:val="none" w:sz="0" w:space="0" w:color="auto"/>
            <w:left w:val="none" w:sz="0" w:space="0" w:color="auto"/>
            <w:bottom w:val="none" w:sz="0" w:space="0" w:color="auto"/>
            <w:right w:val="none" w:sz="0" w:space="0" w:color="auto"/>
          </w:divBdr>
          <w:divsChild>
            <w:div w:id="1267082021">
              <w:marLeft w:val="1155"/>
              <w:marRight w:val="0"/>
              <w:marTop w:val="0"/>
              <w:marBottom w:val="0"/>
              <w:divBdr>
                <w:top w:val="none" w:sz="0" w:space="0" w:color="auto"/>
                <w:left w:val="none" w:sz="0" w:space="0" w:color="auto"/>
                <w:bottom w:val="none" w:sz="0" w:space="0" w:color="auto"/>
                <w:right w:val="none" w:sz="0" w:space="0" w:color="auto"/>
              </w:divBdr>
            </w:div>
            <w:div w:id="1416510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7361">
      <w:bodyDiv w:val="1"/>
      <w:marLeft w:val="0"/>
      <w:marRight w:val="0"/>
      <w:marTop w:val="0"/>
      <w:marBottom w:val="0"/>
      <w:divBdr>
        <w:top w:val="none" w:sz="0" w:space="0" w:color="auto"/>
        <w:left w:val="none" w:sz="0" w:space="0" w:color="auto"/>
        <w:bottom w:val="none" w:sz="0" w:space="0" w:color="auto"/>
        <w:right w:val="none" w:sz="0" w:space="0" w:color="auto"/>
      </w:divBdr>
      <w:divsChild>
        <w:div w:id="898446139">
          <w:marLeft w:val="0"/>
          <w:marRight w:val="0"/>
          <w:marTop w:val="0"/>
          <w:marBottom w:val="0"/>
          <w:divBdr>
            <w:top w:val="none" w:sz="0" w:space="0" w:color="auto"/>
            <w:left w:val="none" w:sz="0" w:space="0" w:color="auto"/>
            <w:bottom w:val="none" w:sz="0" w:space="0" w:color="auto"/>
            <w:right w:val="none" w:sz="0" w:space="0" w:color="auto"/>
          </w:divBdr>
        </w:div>
        <w:div w:id="1866096339">
          <w:marLeft w:val="0"/>
          <w:marRight w:val="0"/>
          <w:marTop w:val="150"/>
          <w:marBottom w:val="0"/>
          <w:divBdr>
            <w:top w:val="none" w:sz="0" w:space="0" w:color="auto"/>
            <w:left w:val="none" w:sz="0" w:space="0" w:color="auto"/>
            <w:bottom w:val="none" w:sz="0" w:space="0" w:color="auto"/>
            <w:right w:val="none" w:sz="0" w:space="0" w:color="auto"/>
          </w:divBdr>
          <w:divsChild>
            <w:div w:id="1267469939">
              <w:marLeft w:val="1155"/>
              <w:marRight w:val="0"/>
              <w:marTop w:val="0"/>
              <w:marBottom w:val="0"/>
              <w:divBdr>
                <w:top w:val="none" w:sz="0" w:space="0" w:color="auto"/>
                <w:left w:val="none" w:sz="0" w:space="0" w:color="auto"/>
                <w:bottom w:val="none" w:sz="0" w:space="0" w:color="auto"/>
                <w:right w:val="none" w:sz="0" w:space="0" w:color="auto"/>
              </w:divBdr>
            </w:div>
            <w:div w:id="1869371926">
              <w:marLeft w:val="1155"/>
              <w:marRight w:val="0"/>
              <w:marTop w:val="0"/>
              <w:marBottom w:val="0"/>
              <w:divBdr>
                <w:top w:val="none" w:sz="0" w:space="0" w:color="auto"/>
                <w:left w:val="none" w:sz="0" w:space="0" w:color="auto"/>
                <w:bottom w:val="none" w:sz="0" w:space="0" w:color="auto"/>
                <w:right w:val="none" w:sz="0" w:space="0" w:color="auto"/>
              </w:divBdr>
            </w:div>
            <w:div w:id="704252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689011">
      <w:bodyDiv w:val="1"/>
      <w:marLeft w:val="0"/>
      <w:marRight w:val="0"/>
      <w:marTop w:val="0"/>
      <w:marBottom w:val="0"/>
      <w:divBdr>
        <w:top w:val="none" w:sz="0" w:space="0" w:color="auto"/>
        <w:left w:val="none" w:sz="0" w:space="0" w:color="auto"/>
        <w:bottom w:val="none" w:sz="0" w:space="0" w:color="auto"/>
        <w:right w:val="none" w:sz="0" w:space="0" w:color="auto"/>
      </w:divBdr>
      <w:divsChild>
        <w:div w:id="1514756374">
          <w:marLeft w:val="0"/>
          <w:marRight w:val="0"/>
          <w:marTop w:val="0"/>
          <w:marBottom w:val="0"/>
          <w:divBdr>
            <w:top w:val="none" w:sz="0" w:space="0" w:color="auto"/>
            <w:left w:val="none" w:sz="0" w:space="0" w:color="auto"/>
            <w:bottom w:val="none" w:sz="0" w:space="0" w:color="auto"/>
            <w:right w:val="none" w:sz="0" w:space="0" w:color="auto"/>
          </w:divBdr>
        </w:div>
        <w:div w:id="1162698174">
          <w:marLeft w:val="0"/>
          <w:marRight w:val="0"/>
          <w:marTop w:val="150"/>
          <w:marBottom w:val="0"/>
          <w:divBdr>
            <w:top w:val="none" w:sz="0" w:space="0" w:color="auto"/>
            <w:left w:val="none" w:sz="0" w:space="0" w:color="auto"/>
            <w:bottom w:val="none" w:sz="0" w:space="0" w:color="auto"/>
            <w:right w:val="none" w:sz="0" w:space="0" w:color="auto"/>
          </w:divBdr>
          <w:divsChild>
            <w:div w:id="764153333">
              <w:marLeft w:val="1155"/>
              <w:marRight w:val="0"/>
              <w:marTop w:val="0"/>
              <w:marBottom w:val="0"/>
              <w:divBdr>
                <w:top w:val="none" w:sz="0" w:space="0" w:color="auto"/>
                <w:left w:val="none" w:sz="0" w:space="0" w:color="auto"/>
                <w:bottom w:val="none" w:sz="0" w:space="0" w:color="auto"/>
                <w:right w:val="none" w:sz="0" w:space="0" w:color="auto"/>
              </w:divBdr>
            </w:div>
            <w:div w:id="164171952">
              <w:marLeft w:val="1155"/>
              <w:marRight w:val="0"/>
              <w:marTop w:val="0"/>
              <w:marBottom w:val="0"/>
              <w:divBdr>
                <w:top w:val="none" w:sz="0" w:space="0" w:color="auto"/>
                <w:left w:val="none" w:sz="0" w:space="0" w:color="auto"/>
                <w:bottom w:val="none" w:sz="0" w:space="0" w:color="auto"/>
                <w:right w:val="none" w:sz="0" w:space="0" w:color="auto"/>
              </w:divBdr>
            </w:div>
            <w:div w:id="867914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58305">
      <w:bodyDiv w:val="1"/>
      <w:marLeft w:val="0"/>
      <w:marRight w:val="0"/>
      <w:marTop w:val="0"/>
      <w:marBottom w:val="0"/>
      <w:divBdr>
        <w:top w:val="none" w:sz="0" w:space="0" w:color="auto"/>
        <w:left w:val="none" w:sz="0" w:space="0" w:color="auto"/>
        <w:bottom w:val="none" w:sz="0" w:space="0" w:color="auto"/>
        <w:right w:val="none" w:sz="0" w:space="0" w:color="auto"/>
      </w:divBdr>
      <w:divsChild>
        <w:div w:id="1821338049">
          <w:marLeft w:val="0"/>
          <w:marRight w:val="0"/>
          <w:marTop w:val="0"/>
          <w:marBottom w:val="0"/>
          <w:divBdr>
            <w:top w:val="none" w:sz="0" w:space="0" w:color="auto"/>
            <w:left w:val="none" w:sz="0" w:space="0" w:color="auto"/>
            <w:bottom w:val="none" w:sz="0" w:space="0" w:color="auto"/>
            <w:right w:val="none" w:sz="0" w:space="0" w:color="auto"/>
          </w:divBdr>
        </w:div>
        <w:div w:id="945232263">
          <w:marLeft w:val="0"/>
          <w:marRight w:val="0"/>
          <w:marTop w:val="150"/>
          <w:marBottom w:val="0"/>
          <w:divBdr>
            <w:top w:val="none" w:sz="0" w:space="0" w:color="auto"/>
            <w:left w:val="none" w:sz="0" w:space="0" w:color="auto"/>
            <w:bottom w:val="none" w:sz="0" w:space="0" w:color="auto"/>
            <w:right w:val="none" w:sz="0" w:space="0" w:color="auto"/>
          </w:divBdr>
          <w:divsChild>
            <w:div w:id="1699116404">
              <w:marLeft w:val="1155"/>
              <w:marRight w:val="0"/>
              <w:marTop w:val="0"/>
              <w:marBottom w:val="0"/>
              <w:divBdr>
                <w:top w:val="none" w:sz="0" w:space="0" w:color="auto"/>
                <w:left w:val="none" w:sz="0" w:space="0" w:color="auto"/>
                <w:bottom w:val="none" w:sz="0" w:space="0" w:color="auto"/>
                <w:right w:val="none" w:sz="0" w:space="0" w:color="auto"/>
              </w:divBdr>
            </w:div>
            <w:div w:id="392243338">
              <w:marLeft w:val="1155"/>
              <w:marRight w:val="0"/>
              <w:marTop w:val="0"/>
              <w:marBottom w:val="0"/>
              <w:divBdr>
                <w:top w:val="none" w:sz="0" w:space="0" w:color="auto"/>
                <w:left w:val="none" w:sz="0" w:space="0" w:color="auto"/>
                <w:bottom w:val="none" w:sz="0" w:space="0" w:color="auto"/>
                <w:right w:val="none" w:sz="0" w:space="0" w:color="auto"/>
              </w:divBdr>
            </w:div>
            <w:div w:id="1226529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305271">
      <w:bodyDiv w:val="1"/>
      <w:marLeft w:val="0"/>
      <w:marRight w:val="0"/>
      <w:marTop w:val="0"/>
      <w:marBottom w:val="0"/>
      <w:divBdr>
        <w:top w:val="none" w:sz="0" w:space="0" w:color="auto"/>
        <w:left w:val="none" w:sz="0" w:space="0" w:color="auto"/>
        <w:bottom w:val="none" w:sz="0" w:space="0" w:color="auto"/>
        <w:right w:val="none" w:sz="0" w:space="0" w:color="auto"/>
      </w:divBdr>
      <w:divsChild>
        <w:div w:id="432437202">
          <w:marLeft w:val="0"/>
          <w:marRight w:val="0"/>
          <w:marTop w:val="0"/>
          <w:marBottom w:val="0"/>
          <w:divBdr>
            <w:top w:val="none" w:sz="0" w:space="0" w:color="auto"/>
            <w:left w:val="none" w:sz="0" w:space="0" w:color="auto"/>
            <w:bottom w:val="none" w:sz="0" w:space="0" w:color="auto"/>
            <w:right w:val="none" w:sz="0" w:space="0" w:color="auto"/>
          </w:divBdr>
        </w:div>
        <w:div w:id="715087174">
          <w:marLeft w:val="0"/>
          <w:marRight w:val="0"/>
          <w:marTop w:val="150"/>
          <w:marBottom w:val="0"/>
          <w:divBdr>
            <w:top w:val="none" w:sz="0" w:space="0" w:color="auto"/>
            <w:left w:val="none" w:sz="0" w:space="0" w:color="auto"/>
            <w:bottom w:val="none" w:sz="0" w:space="0" w:color="auto"/>
            <w:right w:val="none" w:sz="0" w:space="0" w:color="auto"/>
          </w:divBdr>
          <w:divsChild>
            <w:div w:id="843469629">
              <w:marLeft w:val="1155"/>
              <w:marRight w:val="0"/>
              <w:marTop w:val="0"/>
              <w:marBottom w:val="0"/>
              <w:divBdr>
                <w:top w:val="none" w:sz="0" w:space="0" w:color="auto"/>
                <w:left w:val="none" w:sz="0" w:space="0" w:color="auto"/>
                <w:bottom w:val="none" w:sz="0" w:space="0" w:color="auto"/>
                <w:right w:val="none" w:sz="0" w:space="0" w:color="auto"/>
              </w:divBdr>
            </w:div>
            <w:div w:id="1920673089">
              <w:marLeft w:val="1155"/>
              <w:marRight w:val="0"/>
              <w:marTop w:val="0"/>
              <w:marBottom w:val="0"/>
              <w:divBdr>
                <w:top w:val="none" w:sz="0" w:space="0" w:color="auto"/>
                <w:left w:val="none" w:sz="0" w:space="0" w:color="auto"/>
                <w:bottom w:val="none" w:sz="0" w:space="0" w:color="auto"/>
                <w:right w:val="none" w:sz="0" w:space="0" w:color="auto"/>
              </w:divBdr>
            </w:div>
            <w:div w:id="855342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60613">
      <w:bodyDiv w:val="1"/>
      <w:marLeft w:val="0"/>
      <w:marRight w:val="0"/>
      <w:marTop w:val="0"/>
      <w:marBottom w:val="0"/>
      <w:divBdr>
        <w:top w:val="none" w:sz="0" w:space="0" w:color="auto"/>
        <w:left w:val="none" w:sz="0" w:space="0" w:color="auto"/>
        <w:bottom w:val="none" w:sz="0" w:space="0" w:color="auto"/>
        <w:right w:val="none" w:sz="0" w:space="0" w:color="auto"/>
      </w:divBdr>
      <w:divsChild>
        <w:div w:id="568155661">
          <w:marLeft w:val="0"/>
          <w:marRight w:val="0"/>
          <w:marTop w:val="0"/>
          <w:marBottom w:val="0"/>
          <w:divBdr>
            <w:top w:val="none" w:sz="0" w:space="0" w:color="auto"/>
            <w:left w:val="none" w:sz="0" w:space="0" w:color="auto"/>
            <w:bottom w:val="none" w:sz="0" w:space="0" w:color="auto"/>
            <w:right w:val="none" w:sz="0" w:space="0" w:color="auto"/>
          </w:divBdr>
        </w:div>
        <w:div w:id="433405228">
          <w:marLeft w:val="0"/>
          <w:marRight w:val="0"/>
          <w:marTop w:val="150"/>
          <w:marBottom w:val="0"/>
          <w:divBdr>
            <w:top w:val="none" w:sz="0" w:space="0" w:color="auto"/>
            <w:left w:val="none" w:sz="0" w:space="0" w:color="auto"/>
            <w:bottom w:val="none" w:sz="0" w:space="0" w:color="auto"/>
            <w:right w:val="none" w:sz="0" w:space="0" w:color="auto"/>
          </w:divBdr>
          <w:divsChild>
            <w:div w:id="1442454275">
              <w:marLeft w:val="1155"/>
              <w:marRight w:val="0"/>
              <w:marTop w:val="0"/>
              <w:marBottom w:val="0"/>
              <w:divBdr>
                <w:top w:val="none" w:sz="0" w:space="0" w:color="auto"/>
                <w:left w:val="none" w:sz="0" w:space="0" w:color="auto"/>
                <w:bottom w:val="none" w:sz="0" w:space="0" w:color="auto"/>
                <w:right w:val="none" w:sz="0" w:space="0" w:color="auto"/>
              </w:divBdr>
            </w:div>
            <w:div w:id="1326470590">
              <w:marLeft w:val="1155"/>
              <w:marRight w:val="0"/>
              <w:marTop w:val="0"/>
              <w:marBottom w:val="0"/>
              <w:divBdr>
                <w:top w:val="none" w:sz="0" w:space="0" w:color="auto"/>
                <w:left w:val="none" w:sz="0" w:space="0" w:color="auto"/>
                <w:bottom w:val="none" w:sz="0" w:space="0" w:color="auto"/>
                <w:right w:val="none" w:sz="0" w:space="0" w:color="auto"/>
              </w:divBdr>
            </w:div>
            <w:div w:id="2093311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1090">
      <w:bodyDiv w:val="1"/>
      <w:marLeft w:val="0"/>
      <w:marRight w:val="0"/>
      <w:marTop w:val="0"/>
      <w:marBottom w:val="0"/>
      <w:divBdr>
        <w:top w:val="none" w:sz="0" w:space="0" w:color="auto"/>
        <w:left w:val="none" w:sz="0" w:space="0" w:color="auto"/>
        <w:bottom w:val="none" w:sz="0" w:space="0" w:color="auto"/>
        <w:right w:val="none" w:sz="0" w:space="0" w:color="auto"/>
      </w:divBdr>
      <w:divsChild>
        <w:div w:id="896279784">
          <w:marLeft w:val="0"/>
          <w:marRight w:val="0"/>
          <w:marTop w:val="0"/>
          <w:marBottom w:val="0"/>
          <w:divBdr>
            <w:top w:val="none" w:sz="0" w:space="0" w:color="auto"/>
            <w:left w:val="none" w:sz="0" w:space="0" w:color="auto"/>
            <w:bottom w:val="none" w:sz="0" w:space="0" w:color="auto"/>
            <w:right w:val="none" w:sz="0" w:space="0" w:color="auto"/>
          </w:divBdr>
        </w:div>
        <w:div w:id="151024677">
          <w:marLeft w:val="0"/>
          <w:marRight w:val="0"/>
          <w:marTop w:val="150"/>
          <w:marBottom w:val="0"/>
          <w:divBdr>
            <w:top w:val="none" w:sz="0" w:space="0" w:color="auto"/>
            <w:left w:val="none" w:sz="0" w:space="0" w:color="auto"/>
            <w:bottom w:val="none" w:sz="0" w:space="0" w:color="auto"/>
            <w:right w:val="none" w:sz="0" w:space="0" w:color="auto"/>
          </w:divBdr>
          <w:divsChild>
            <w:div w:id="1069427336">
              <w:marLeft w:val="1155"/>
              <w:marRight w:val="0"/>
              <w:marTop w:val="0"/>
              <w:marBottom w:val="0"/>
              <w:divBdr>
                <w:top w:val="none" w:sz="0" w:space="0" w:color="auto"/>
                <w:left w:val="none" w:sz="0" w:space="0" w:color="auto"/>
                <w:bottom w:val="none" w:sz="0" w:space="0" w:color="auto"/>
                <w:right w:val="none" w:sz="0" w:space="0" w:color="auto"/>
              </w:divBdr>
            </w:div>
            <w:div w:id="639043685">
              <w:marLeft w:val="1155"/>
              <w:marRight w:val="0"/>
              <w:marTop w:val="0"/>
              <w:marBottom w:val="0"/>
              <w:divBdr>
                <w:top w:val="none" w:sz="0" w:space="0" w:color="auto"/>
                <w:left w:val="none" w:sz="0" w:space="0" w:color="auto"/>
                <w:bottom w:val="none" w:sz="0" w:space="0" w:color="auto"/>
                <w:right w:val="none" w:sz="0" w:space="0" w:color="auto"/>
              </w:divBdr>
            </w:div>
            <w:div w:id="61552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656253">
      <w:bodyDiv w:val="1"/>
      <w:marLeft w:val="0"/>
      <w:marRight w:val="0"/>
      <w:marTop w:val="0"/>
      <w:marBottom w:val="0"/>
      <w:divBdr>
        <w:top w:val="none" w:sz="0" w:space="0" w:color="auto"/>
        <w:left w:val="none" w:sz="0" w:space="0" w:color="auto"/>
        <w:bottom w:val="none" w:sz="0" w:space="0" w:color="auto"/>
        <w:right w:val="none" w:sz="0" w:space="0" w:color="auto"/>
      </w:divBdr>
      <w:divsChild>
        <w:div w:id="423117313">
          <w:marLeft w:val="0"/>
          <w:marRight w:val="0"/>
          <w:marTop w:val="0"/>
          <w:marBottom w:val="0"/>
          <w:divBdr>
            <w:top w:val="none" w:sz="0" w:space="0" w:color="auto"/>
            <w:left w:val="none" w:sz="0" w:space="0" w:color="auto"/>
            <w:bottom w:val="none" w:sz="0" w:space="0" w:color="auto"/>
            <w:right w:val="none" w:sz="0" w:space="0" w:color="auto"/>
          </w:divBdr>
        </w:div>
        <w:div w:id="81222285">
          <w:marLeft w:val="0"/>
          <w:marRight w:val="0"/>
          <w:marTop w:val="150"/>
          <w:marBottom w:val="0"/>
          <w:divBdr>
            <w:top w:val="none" w:sz="0" w:space="0" w:color="auto"/>
            <w:left w:val="none" w:sz="0" w:space="0" w:color="auto"/>
            <w:bottom w:val="none" w:sz="0" w:space="0" w:color="auto"/>
            <w:right w:val="none" w:sz="0" w:space="0" w:color="auto"/>
          </w:divBdr>
          <w:divsChild>
            <w:div w:id="187498761">
              <w:marLeft w:val="1155"/>
              <w:marRight w:val="0"/>
              <w:marTop w:val="0"/>
              <w:marBottom w:val="0"/>
              <w:divBdr>
                <w:top w:val="none" w:sz="0" w:space="0" w:color="auto"/>
                <w:left w:val="none" w:sz="0" w:space="0" w:color="auto"/>
                <w:bottom w:val="none" w:sz="0" w:space="0" w:color="auto"/>
                <w:right w:val="none" w:sz="0" w:space="0" w:color="auto"/>
              </w:divBdr>
            </w:div>
            <w:div w:id="1258060259">
              <w:marLeft w:val="1155"/>
              <w:marRight w:val="0"/>
              <w:marTop w:val="0"/>
              <w:marBottom w:val="0"/>
              <w:divBdr>
                <w:top w:val="none" w:sz="0" w:space="0" w:color="auto"/>
                <w:left w:val="none" w:sz="0" w:space="0" w:color="auto"/>
                <w:bottom w:val="none" w:sz="0" w:space="0" w:color="auto"/>
                <w:right w:val="none" w:sz="0" w:space="0" w:color="auto"/>
              </w:divBdr>
            </w:div>
            <w:div w:id="891037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238">
      <w:bodyDiv w:val="1"/>
      <w:marLeft w:val="0"/>
      <w:marRight w:val="0"/>
      <w:marTop w:val="0"/>
      <w:marBottom w:val="0"/>
      <w:divBdr>
        <w:top w:val="none" w:sz="0" w:space="0" w:color="auto"/>
        <w:left w:val="none" w:sz="0" w:space="0" w:color="auto"/>
        <w:bottom w:val="none" w:sz="0" w:space="0" w:color="auto"/>
        <w:right w:val="none" w:sz="0" w:space="0" w:color="auto"/>
      </w:divBdr>
      <w:divsChild>
        <w:div w:id="1110706163">
          <w:marLeft w:val="0"/>
          <w:marRight w:val="0"/>
          <w:marTop w:val="0"/>
          <w:marBottom w:val="0"/>
          <w:divBdr>
            <w:top w:val="none" w:sz="0" w:space="0" w:color="auto"/>
            <w:left w:val="none" w:sz="0" w:space="0" w:color="auto"/>
            <w:bottom w:val="none" w:sz="0" w:space="0" w:color="auto"/>
            <w:right w:val="none" w:sz="0" w:space="0" w:color="auto"/>
          </w:divBdr>
        </w:div>
        <w:div w:id="1299647702">
          <w:marLeft w:val="0"/>
          <w:marRight w:val="0"/>
          <w:marTop w:val="150"/>
          <w:marBottom w:val="0"/>
          <w:divBdr>
            <w:top w:val="none" w:sz="0" w:space="0" w:color="auto"/>
            <w:left w:val="none" w:sz="0" w:space="0" w:color="auto"/>
            <w:bottom w:val="none" w:sz="0" w:space="0" w:color="auto"/>
            <w:right w:val="none" w:sz="0" w:space="0" w:color="auto"/>
          </w:divBdr>
          <w:divsChild>
            <w:div w:id="1895189999">
              <w:marLeft w:val="1155"/>
              <w:marRight w:val="0"/>
              <w:marTop w:val="0"/>
              <w:marBottom w:val="0"/>
              <w:divBdr>
                <w:top w:val="none" w:sz="0" w:space="0" w:color="auto"/>
                <w:left w:val="none" w:sz="0" w:space="0" w:color="auto"/>
                <w:bottom w:val="none" w:sz="0" w:space="0" w:color="auto"/>
                <w:right w:val="none" w:sz="0" w:space="0" w:color="auto"/>
              </w:divBdr>
            </w:div>
            <w:div w:id="1520316117">
              <w:marLeft w:val="1155"/>
              <w:marRight w:val="0"/>
              <w:marTop w:val="0"/>
              <w:marBottom w:val="0"/>
              <w:divBdr>
                <w:top w:val="none" w:sz="0" w:space="0" w:color="auto"/>
                <w:left w:val="none" w:sz="0" w:space="0" w:color="auto"/>
                <w:bottom w:val="none" w:sz="0" w:space="0" w:color="auto"/>
                <w:right w:val="none" w:sz="0" w:space="0" w:color="auto"/>
              </w:divBdr>
            </w:div>
            <w:div w:id="994379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2988795">
      <w:bodyDiv w:val="1"/>
      <w:marLeft w:val="0"/>
      <w:marRight w:val="0"/>
      <w:marTop w:val="0"/>
      <w:marBottom w:val="0"/>
      <w:divBdr>
        <w:top w:val="none" w:sz="0" w:space="0" w:color="auto"/>
        <w:left w:val="none" w:sz="0" w:space="0" w:color="auto"/>
        <w:bottom w:val="none" w:sz="0" w:space="0" w:color="auto"/>
        <w:right w:val="none" w:sz="0" w:space="0" w:color="auto"/>
      </w:divBdr>
      <w:divsChild>
        <w:div w:id="1258638900">
          <w:marLeft w:val="0"/>
          <w:marRight w:val="0"/>
          <w:marTop w:val="0"/>
          <w:marBottom w:val="0"/>
          <w:divBdr>
            <w:top w:val="none" w:sz="0" w:space="0" w:color="auto"/>
            <w:left w:val="none" w:sz="0" w:space="0" w:color="auto"/>
            <w:bottom w:val="none" w:sz="0" w:space="0" w:color="auto"/>
            <w:right w:val="none" w:sz="0" w:space="0" w:color="auto"/>
          </w:divBdr>
        </w:div>
        <w:div w:id="1813786540">
          <w:marLeft w:val="0"/>
          <w:marRight w:val="0"/>
          <w:marTop w:val="150"/>
          <w:marBottom w:val="0"/>
          <w:divBdr>
            <w:top w:val="none" w:sz="0" w:space="0" w:color="auto"/>
            <w:left w:val="none" w:sz="0" w:space="0" w:color="auto"/>
            <w:bottom w:val="none" w:sz="0" w:space="0" w:color="auto"/>
            <w:right w:val="none" w:sz="0" w:space="0" w:color="auto"/>
          </w:divBdr>
          <w:divsChild>
            <w:div w:id="670644212">
              <w:marLeft w:val="1155"/>
              <w:marRight w:val="0"/>
              <w:marTop w:val="0"/>
              <w:marBottom w:val="0"/>
              <w:divBdr>
                <w:top w:val="none" w:sz="0" w:space="0" w:color="auto"/>
                <w:left w:val="none" w:sz="0" w:space="0" w:color="auto"/>
                <w:bottom w:val="none" w:sz="0" w:space="0" w:color="auto"/>
                <w:right w:val="none" w:sz="0" w:space="0" w:color="auto"/>
              </w:divBdr>
            </w:div>
            <w:div w:id="800075526">
              <w:marLeft w:val="1155"/>
              <w:marRight w:val="0"/>
              <w:marTop w:val="0"/>
              <w:marBottom w:val="0"/>
              <w:divBdr>
                <w:top w:val="none" w:sz="0" w:space="0" w:color="auto"/>
                <w:left w:val="none" w:sz="0" w:space="0" w:color="auto"/>
                <w:bottom w:val="none" w:sz="0" w:space="0" w:color="auto"/>
                <w:right w:val="none" w:sz="0" w:space="0" w:color="auto"/>
              </w:divBdr>
            </w:div>
            <w:div w:id="281110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3961450">
      <w:bodyDiv w:val="1"/>
      <w:marLeft w:val="0"/>
      <w:marRight w:val="0"/>
      <w:marTop w:val="0"/>
      <w:marBottom w:val="0"/>
      <w:divBdr>
        <w:top w:val="none" w:sz="0" w:space="0" w:color="auto"/>
        <w:left w:val="none" w:sz="0" w:space="0" w:color="auto"/>
        <w:bottom w:val="none" w:sz="0" w:space="0" w:color="auto"/>
        <w:right w:val="none" w:sz="0" w:space="0" w:color="auto"/>
      </w:divBdr>
      <w:divsChild>
        <w:div w:id="1993217578">
          <w:marLeft w:val="0"/>
          <w:marRight w:val="0"/>
          <w:marTop w:val="0"/>
          <w:marBottom w:val="0"/>
          <w:divBdr>
            <w:top w:val="none" w:sz="0" w:space="0" w:color="auto"/>
            <w:left w:val="none" w:sz="0" w:space="0" w:color="auto"/>
            <w:bottom w:val="none" w:sz="0" w:space="0" w:color="auto"/>
            <w:right w:val="none" w:sz="0" w:space="0" w:color="auto"/>
          </w:divBdr>
        </w:div>
        <w:div w:id="762381342">
          <w:marLeft w:val="0"/>
          <w:marRight w:val="0"/>
          <w:marTop w:val="150"/>
          <w:marBottom w:val="0"/>
          <w:divBdr>
            <w:top w:val="none" w:sz="0" w:space="0" w:color="auto"/>
            <w:left w:val="none" w:sz="0" w:space="0" w:color="auto"/>
            <w:bottom w:val="none" w:sz="0" w:space="0" w:color="auto"/>
            <w:right w:val="none" w:sz="0" w:space="0" w:color="auto"/>
          </w:divBdr>
          <w:divsChild>
            <w:div w:id="464785819">
              <w:marLeft w:val="1155"/>
              <w:marRight w:val="0"/>
              <w:marTop w:val="0"/>
              <w:marBottom w:val="0"/>
              <w:divBdr>
                <w:top w:val="none" w:sz="0" w:space="0" w:color="auto"/>
                <w:left w:val="none" w:sz="0" w:space="0" w:color="auto"/>
                <w:bottom w:val="none" w:sz="0" w:space="0" w:color="auto"/>
                <w:right w:val="none" w:sz="0" w:space="0" w:color="auto"/>
              </w:divBdr>
            </w:div>
            <w:div w:id="1825975458">
              <w:marLeft w:val="1155"/>
              <w:marRight w:val="0"/>
              <w:marTop w:val="0"/>
              <w:marBottom w:val="0"/>
              <w:divBdr>
                <w:top w:val="none" w:sz="0" w:space="0" w:color="auto"/>
                <w:left w:val="none" w:sz="0" w:space="0" w:color="auto"/>
                <w:bottom w:val="none" w:sz="0" w:space="0" w:color="auto"/>
                <w:right w:val="none" w:sz="0" w:space="0" w:color="auto"/>
              </w:divBdr>
            </w:div>
            <w:div w:id="1202089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89589">
      <w:bodyDiv w:val="1"/>
      <w:marLeft w:val="0"/>
      <w:marRight w:val="0"/>
      <w:marTop w:val="0"/>
      <w:marBottom w:val="0"/>
      <w:divBdr>
        <w:top w:val="none" w:sz="0" w:space="0" w:color="auto"/>
        <w:left w:val="none" w:sz="0" w:space="0" w:color="auto"/>
        <w:bottom w:val="none" w:sz="0" w:space="0" w:color="auto"/>
        <w:right w:val="none" w:sz="0" w:space="0" w:color="auto"/>
      </w:divBdr>
      <w:divsChild>
        <w:div w:id="876350746">
          <w:marLeft w:val="0"/>
          <w:marRight w:val="0"/>
          <w:marTop w:val="0"/>
          <w:marBottom w:val="0"/>
          <w:divBdr>
            <w:top w:val="none" w:sz="0" w:space="0" w:color="auto"/>
            <w:left w:val="none" w:sz="0" w:space="0" w:color="auto"/>
            <w:bottom w:val="none" w:sz="0" w:space="0" w:color="auto"/>
            <w:right w:val="none" w:sz="0" w:space="0" w:color="auto"/>
          </w:divBdr>
        </w:div>
        <w:div w:id="224335776">
          <w:marLeft w:val="0"/>
          <w:marRight w:val="0"/>
          <w:marTop w:val="150"/>
          <w:marBottom w:val="0"/>
          <w:divBdr>
            <w:top w:val="none" w:sz="0" w:space="0" w:color="auto"/>
            <w:left w:val="none" w:sz="0" w:space="0" w:color="auto"/>
            <w:bottom w:val="none" w:sz="0" w:space="0" w:color="auto"/>
            <w:right w:val="none" w:sz="0" w:space="0" w:color="auto"/>
          </w:divBdr>
          <w:divsChild>
            <w:div w:id="912398935">
              <w:marLeft w:val="1155"/>
              <w:marRight w:val="0"/>
              <w:marTop w:val="0"/>
              <w:marBottom w:val="0"/>
              <w:divBdr>
                <w:top w:val="none" w:sz="0" w:space="0" w:color="auto"/>
                <w:left w:val="none" w:sz="0" w:space="0" w:color="auto"/>
                <w:bottom w:val="none" w:sz="0" w:space="0" w:color="auto"/>
                <w:right w:val="none" w:sz="0" w:space="0" w:color="auto"/>
              </w:divBdr>
            </w:div>
            <w:div w:id="348680471">
              <w:marLeft w:val="1155"/>
              <w:marRight w:val="0"/>
              <w:marTop w:val="0"/>
              <w:marBottom w:val="0"/>
              <w:divBdr>
                <w:top w:val="none" w:sz="0" w:space="0" w:color="auto"/>
                <w:left w:val="none" w:sz="0" w:space="0" w:color="auto"/>
                <w:bottom w:val="none" w:sz="0" w:space="0" w:color="auto"/>
                <w:right w:val="none" w:sz="0" w:space="0" w:color="auto"/>
              </w:divBdr>
            </w:div>
            <w:div w:id="8925473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4623">
      <w:bodyDiv w:val="1"/>
      <w:marLeft w:val="0"/>
      <w:marRight w:val="0"/>
      <w:marTop w:val="0"/>
      <w:marBottom w:val="0"/>
      <w:divBdr>
        <w:top w:val="none" w:sz="0" w:space="0" w:color="auto"/>
        <w:left w:val="none" w:sz="0" w:space="0" w:color="auto"/>
        <w:bottom w:val="none" w:sz="0" w:space="0" w:color="auto"/>
        <w:right w:val="none" w:sz="0" w:space="0" w:color="auto"/>
      </w:divBdr>
      <w:divsChild>
        <w:div w:id="2100102998">
          <w:marLeft w:val="0"/>
          <w:marRight w:val="0"/>
          <w:marTop w:val="0"/>
          <w:marBottom w:val="0"/>
          <w:divBdr>
            <w:top w:val="none" w:sz="0" w:space="0" w:color="auto"/>
            <w:left w:val="none" w:sz="0" w:space="0" w:color="auto"/>
            <w:bottom w:val="none" w:sz="0" w:space="0" w:color="auto"/>
            <w:right w:val="none" w:sz="0" w:space="0" w:color="auto"/>
          </w:divBdr>
        </w:div>
        <w:div w:id="378936311">
          <w:marLeft w:val="0"/>
          <w:marRight w:val="0"/>
          <w:marTop w:val="150"/>
          <w:marBottom w:val="0"/>
          <w:divBdr>
            <w:top w:val="none" w:sz="0" w:space="0" w:color="auto"/>
            <w:left w:val="none" w:sz="0" w:space="0" w:color="auto"/>
            <w:bottom w:val="none" w:sz="0" w:space="0" w:color="auto"/>
            <w:right w:val="none" w:sz="0" w:space="0" w:color="auto"/>
          </w:divBdr>
          <w:divsChild>
            <w:div w:id="1426807073">
              <w:marLeft w:val="1155"/>
              <w:marRight w:val="0"/>
              <w:marTop w:val="0"/>
              <w:marBottom w:val="0"/>
              <w:divBdr>
                <w:top w:val="none" w:sz="0" w:space="0" w:color="auto"/>
                <w:left w:val="none" w:sz="0" w:space="0" w:color="auto"/>
                <w:bottom w:val="none" w:sz="0" w:space="0" w:color="auto"/>
                <w:right w:val="none" w:sz="0" w:space="0" w:color="auto"/>
              </w:divBdr>
            </w:div>
            <w:div w:id="1808473098">
              <w:marLeft w:val="1155"/>
              <w:marRight w:val="0"/>
              <w:marTop w:val="0"/>
              <w:marBottom w:val="0"/>
              <w:divBdr>
                <w:top w:val="none" w:sz="0" w:space="0" w:color="auto"/>
                <w:left w:val="none" w:sz="0" w:space="0" w:color="auto"/>
                <w:bottom w:val="none" w:sz="0" w:space="0" w:color="auto"/>
                <w:right w:val="none" w:sz="0" w:space="0" w:color="auto"/>
              </w:divBdr>
            </w:div>
            <w:div w:id="8558457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568437">
      <w:bodyDiv w:val="1"/>
      <w:marLeft w:val="0"/>
      <w:marRight w:val="0"/>
      <w:marTop w:val="0"/>
      <w:marBottom w:val="0"/>
      <w:divBdr>
        <w:top w:val="none" w:sz="0" w:space="0" w:color="auto"/>
        <w:left w:val="none" w:sz="0" w:space="0" w:color="auto"/>
        <w:bottom w:val="none" w:sz="0" w:space="0" w:color="auto"/>
        <w:right w:val="none" w:sz="0" w:space="0" w:color="auto"/>
      </w:divBdr>
      <w:divsChild>
        <w:div w:id="978464239">
          <w:marLeft w:val="0"/>
          <w:marRight w:val="0"/>
          <w:marTop w:val="0"/>
          <w:marBottom w:val="0"/>
          <w:divBdr>
            <w:top w:val="none" w:sz="0" w:space="0" w:color="auto"/>
            <w:left w:val="none" w:sz="0" w:space="0" w:color="auto"/>
            <w:bottom w:val="none" w:sz="0" w:space="0" w:color="auto"/>
            <w:right w:val="none" w:sz="0" w:space="0" w:color="auto"/>
          </w:divBdr>
        </w:div>
        <w:div w:id="1732851225">
          <w:marLeft w:val="0"/>
          <w:marRight w:val="0"/>
          <w:marTop w:val="150"/>
          <w:marBottom w:val="0"/>
          <w:divBdr>
            <w:top w:val="none" w:sz="0" w:space="0" w:color="auto"/>
            <w:left w:val="none" w:sz="0" w:space="0" w:color="auto"/>
            <w:bottom w:val="none" w:sz="0" w:space="0" w:color="auto"/>
            <w:right w:val="none" w:sz="0" w:space="0" w:color="auto"/>
          </w:divBdr>
          <w:divsChild>
            <w:div w:id="174660714">
              <w:marLeft w:val="1155"/>
              <w:marRight w:val="0"/>
              <w:marTop w:val="0"/>
              <w:marBottom w:val="0"/>
              <w:divBdr>
                <w:top w:val="none" w:sz="0" w:space="0" w:color="auto"/>
                <w:left w:val="none" w:sz="0" w:space="0" w:color="auto"/>
                <w:bottom w:val="none" w:sz="0" w:space="0" w:color="auto"/>
                <w:right w:val="none" w:sz="0" w:space="0" w:color="auto"/>
              </w:divBdr>
            </w:div>
            <w:div w:id="319886587">
              <w:marLeft w:val="1155"/>
              <w:marRight w:val="0"/>
              <w:marTop w:val="0"/>
              <w:marBottom w:val="0"/>
              <w:divBdr>
                <w:top w:val="none" w:sz="0" w:space="0" w:color="auto"/>
                <w:left w:val="none" w:sz="0" w:space="0" w:color="auto"/>
                <w:bottom w:val="none" w:sz="0" w:space="0" w:color="auto"/>
                <w:right w:val="none" w:sz="0" w:space="0" w:color="auto"/>
              </w:divBdr>
            </w:div>
            <w:div w:id="19813038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274349">
      <w:bodyDiv w:val="1"/>
      <w:marLeft w:val="0"/>
      <w:marRight w:val="0"/>
      <w:marTop w:val="0"/>
      <w:marBottom w:val="0"/>
      <w:divBdr>
        <w:top w:val="none" w:sz="0" w:space="0" w:color="auto"/>
        <w:left w:val="none" w:sz="0" w:space="0" w:color="auto"/>
        <w:bottom w:val="none" w:sz="0" w:space="0" w:color="auto"/>
        <w:right w:val="none" w:sz="0" w:space="0" w:color="auto"/>
      </w:divBdr>
      <w:divsChild>
        <w:div w:id="1147356144">
          <w:marLeft w:val="0"/>
          <w:marRight w:val="0"/>
          <w:marTop w:val="0"/>
          <w:marBottom w:val="0"/>
          <w:divBdr>
            <w:top w:val="none" w:sz="0" w:space="0" w:color="auto"/>
            <w:left w:val="none" w:sz="0" w:space="0" w:color="auto"/>
            <w:bottom w:val="none" w:sz="0" w:space="0" w:color="auto"/>
            <w:right w:val="none" w:sz="0" w:space="0" w:color="auto"/>
          </w:divBdr>
        </w:div>
        <w:div w:id="275332944">
          <w:marLeft w:val="0"/>
          <w:marRight w:val="0"/>
          <w:marTop w:val="150"/>
          <w:marBottom w:val="0"/>
          <w:divBdr>
            <w:top w:val="none" w:sz="0" w:space="0" w:color="auto"/>
            <w:left w:val="none" w:sz="0" w:space="0" w:color="auto"/>
            <w:bottom w:val="none" w:sz="0" w:space="0" w:color="auto"/>
            <w:right w:val="none" w:sz="0" w:space="0" w:color="auto"/>
          </w:divBdr>
          <w:divsChild>
            <w:div w:id="108279156">
              <w:marLeft w:val="1155"/>
              <w:marRight w:val="0"/>
              <w:marTop w:val="0"/>
              <w:marBottom w:val="0"/>
              <w:divBdr>
                <w:top w:val="none" w:sz="0" w:space="0" w:color="auto"/>
                <w:left w:val="none" w:sz="0" w:space="0" w:color="auto"/>
                <w:bottom w:val="none" w:sz="0" w:space="0" w:color="auto"/>
                <w:right w:val="none" w:sz="0" w:space="0" w:color="auto"/>
              </w:divBdr>
            </w:div>
            <w:div w:id="1121454620">
              <w:marLeft w:val="1155"/>
              <w:marRight w:val="0"/>
              <w:marTop w:val="0"/>
              <w:marBottom w:val="0"/>
              <w:divBdr>
                <w:top w:val="none" w:sz="0" w:space="0" w:color="auto"/>
                <w:left w:val="none" w:sz="0" w:space="0" w:color="auto"/>
                <w:bottom w:val="none" w:sz="0" w:space="0" w:color="auto"/>
                <w:right w:val="none" w:sz="0" w:space="0" w:color="auto"/>
              </w:divBdr>
            </w:div>
            <w:div w:id="1503085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4234">
      <w:bodyDiv w:val="1"/>
      <w:marLeft w:val="0"/>
      <w:marRight w:val="0"/>
      <w:marTop w:val="0"/>
      <w:marBottom w:val="0"/>
      <w:divBdr>
        <w:top w:val="none" w:sz="0" w:space="0" w:color="auto"/>
        <w:left w:val="none" w:sz="0" w:space="0" w:color="auto"/>
        <w:bottom w:val="none" w:sz="0" w:space="0" w:color="auto"/>
        <w:right w:val="none" w:sz="0" w:space="0" w:color="auto"/>
      </w:divBdr>
      <w:divsChild>
        <w:div w:id="472213032">
          <w:marLeft w:val="0"/>
          <w:marRight w:val="0"/>
          <w:marTop w:val="0"/>
          <w:marBottom w:val="0"/>
          <w:divBdr>
            <w:top w:val="none" w:sz="0" w:space="0" w:color="auto"/>
            <w:left w:val="none" w:sz="0" w:space="0" w:color="auto"/>
            <w:bottom w:val="none" w:sz="0" w:space="0" w:color="auto"/>
            <w:right w:val="none" w:sz="0" w:space="0" w:color="auto"/>
          </w:divBdr>
        </w:div>
        <w:div w:id="811410544">
          <w:marLeft w:val="0"/>
          <w:marRight w:val="0"/>
          <w:marTop w:val="150"/>
          <w:marBottom w:val="0"/>
          <w:divBdr>
            <w:top w:val="none" w:sz="0" w:space="0" w:color="auto"/>
            <w:left w:val="none" w:sz="0" w:space="0" w:color="auto"/>
            <w:bottom w:val="none" w:sz="0" w:space="0" w:color="auto"/>
            <w:right w:val="none" w:sz="0" w:space="0" w:color="auto"/>
          </w:divBdr>
          <w:divsChild>
            <w:div w:id="56167766">
              <w:marLeft w:val="1155"/>
              <w:marRight w:val="0"/>
              <w:marTop w:val="0"/>
              <w:marBottom w:val="0"/>
              <w:divBdr>
                <w:top w:val="none" w:sz="0" w:space="0" w:color="auto"/>
                <w:left w:val="none" w:sz="0" w:space="0" w:color="auto"/>
                <w:bottom w:val="none" w:sz="0" w:space="0" w:color="auto"/>
                <w:right w:val="none" w:sz="0" w:space="0" w:color="auto"/>
              </w:divBdr>
            </w:div>
            <w:div w:id="550575550">
              <w:marLeft w:val="1155"/>
              <w:marRight w:val="0"/>
              <w:marTop w:val="0"/>
              <w:marBottom w:val="0"/>
              <w:divBdr>
                <w:top w:val="none" w:sz="0" w:space="0" w:color="auto"/>
                <w:left w:val="none" w:sz="0" w:space="0" w:color="auto"/>
                <w:bottom w:val="none" w:sz="0" w:space="0" w:color="auto"/>
                <w:right w:val="none" w:sz="0" w:space="0" w:color="auto"/>
              </w:divBdr>
            </w:div>
            <w:div w:id="3176853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381175">
      <w:bodyDiv w:val="1"/>
      <w:marLeft w:val="0"/>
      <w:marRight w:val="0"/>
      <w:marTop w:val="0"/>
      <w:marBottom w:val="0"/>
      <w:divBdr>
        <w:top w:val="none" w:sz="0" w:space="0" w:color="auto"/>
        <w:left w:val="none" w:sz="0" w:space="0" w:color="auto"/>
        <w:bottom w:val="none" w:sz="0" w:space="0" w:color="auto"/>
        <w:right w:val="none" w:sz="0" w:space="0" w:color="auto"/>
      </w:divBdr>
      <w:divsChild>
        <w:div w:id="905838917">
          <w:marLeft w:val="0"/>
          <w:marRight w:val="0"/>
          <w:marTop w:val="0"/>
          <w:marBottom w:val="0"/>
          <w:divBdr>
            <w:top w:val="none" w:sz="0" w:space="0" w:color="auto"/>
            <w:left w:val="none" w:sz="0" w:space="0" w:color="auto"/>
            <w:bottom w:val="none" w:sz="0" w:space="0" w:color="auto"/>
            <w:right w:val="none" w:sz="0" w:space="0" w:color="auto"/>
          </w:divBdr>
        </w:div>
        <w:div w:id="1669870228">
          <w:marLeft w:val="0"/>
          <w:marRight w:val="0"/>
          <w:marTop w:val="150"/>
          <w:marBottom w:val="0"/>
          <w:divBdr>
            <w:top w:val="none" w:sz="0" w:space="0" w:color="auto"/>
            <w:left w:val="none" w:sz="0" w:space="0" w:color="auto"/>
            <w:bottom w:val="none" w:sz="0" w:space="0" w:color="auto"/>
            <w:right w:val="none" w:sz="0" w:space="0" w:color="auto"/>
          </w:divBdr>
          <w:divsChild>
            <w:div w:id="1392343716">
              <w:marLeft w:val="1155"/>
              <w:marRight w:val="0"/>
              <w:marTop w:val="0"/>
              <w:marBottom w:val="0"/>
              <w:divBdr>
                <w:top w:val="none" w:sz="0" w:space="0" w:color="auto"/>
                <w:left w:val="none" w:sz="0" w:space="0" w:color="auto"/>
                <w:bottom w:val="none" w:sz="0" w:space="0" w:color="auto"/>
                <w:right w:val="none" w:sz="0" w:space="0" w:color="auto"/>
              </w:divBdr>
            </w:div>
            <w:div w:id="182090097">
              <w:marLeft w:val="1155"/>
              <w:marRight w:val="0"/>
              <w:marTop w:val="0"/>
              <w:marBottom w:val="0"/>
              <w:divBdr>
                <w:top w:val="none" w:sz="0" w:space="0" w:color="auto"/>
                <w:left w:val="none" w:sz="0" w:space="0" w:color="auto"/>
                <w:bottom w:val="none" w:sz="0" w:space="0" w:color="auto"/>
                <w:right w:val="none" w:sz="0" w:space="0" w:color="auto"/>
              </w:divBdr>
            </w:div>
            <w:div w:id="248589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1980">
      <w:bodyDiv w:val="1"/>
      <w:marLeft w:val="0"/>
      <w:marRight w:val="0"/>
      <w:marTop w:val="0"/>
      <w:marBottom w:val="0"/>
      <w:divBdr>
        <w:top w:val="none" w:sz="0" w:space="0" w:color="auto"/>
        <w:left w:val="none" w:sz="0" w:space="0" w:color="auto"/>
        <w:bottom w:val="none" w:sz="0" w:space="0" w:color="auto"/>
        <w:right w:val="none" w:sz="0" w:space="0" w:color="auto"/>
      </w:divBdr>
      <w:divsChild>
        <w:div w:id="640111671">
          <w:marLeft w:val="0"/>
          <w:marRight w:val="0"/>
          <w:marTop w:val="0"/>
          <w:marBottom w:val="0"/>
          <w:divBdr>
            <w:top w:val="none" w:sz="0" w:space="0" w:color="auto"/>
            <w:left w:val="none" w:sz="0" w:space="0" w:color="auto"/>
            <w:bottom w:val="none" w:sz="0" w:space="0" w:color="auto"/>
            <w:right w:val="none" w:sz="0" w:space="0" w:color="auto"/>
          </w:divBdr>
        </w:div>
        <w:div w:id="1756509871">
          <w:marLeft w:val="0"/>
          <w:marRight w:val="0"/>
          <w:marTop w:val="150"/>
          <w:marBottom w:val="0"/>
          <w:divBdr>
            <w:top w:val="none" w:sz="0" w:space="0" w:color="auto"/>
            <w:left w:val="none" w:sz="0" w:space="0" w:color="auto"/>
            <w:bottom w:val="none" w:sz="0" w:space="0" w:color="auto"/>
            <w:right w:val="none" w:sz="0" w:space="0" w:color="auto"/>
          </w:divBdr>
          <w:divsChild>
            <w:div w:id="1129477414">
              <w:marLeft w:val="1155"/>
              <w:marRight w:val="0"/>
              <w:marTop w:val="0"/>
              <w:marBottom w:val="0"/>
              <w:divBdr>
                <w:top w:val="none" w:sz="0" w:space="0" w:color="auto"/>
                <w:left w:val="none" w:sz="0" w:space="0" w:color="auto"/>
                <w:bottom w:val="none" w:sz="0" w:space="0" w:color="auto"/>
                <w:right w:val="none" w:sz="0" w:space="0" w:color="auto"/>
              </w:divBdr>
            </w:div>
            <w:div w:id="1450081362">
              <w:marLeft w:val="1155"/>
              <w:marRight w:val="0"/>
              <w:marTop w:val="0"/>
              <w:marBottom w:val="0"/>
              <w:divBdr>
                <w:top w:val="none" w:sz="0" w:space="0" w:color="auto"/>
                <w:left w:val="none" w:sz="0" w:space="0" w:color="auto"/>
                <w:bottom w:val="none" w:sz="0" w:space="0" w:color="auto"/>
                <w:right w:val="none" w:sz="0" w:space="0" w:color="auto"/>
              </w:divBdr>
            </w:div>
            <w:div w:id="20763967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1966530">
      <w:bodyDiv w:val="1"/>
      <w:marLeft w:val="0"/>
      <w:marRight w:val="0"/>
      <w:marTop w:val="0"/>
      <w:marBottom w:val="0"/>
      <w:divBdr>
        <w:top w:val="none" w:sz="0" w:space="0" w:color="auto"/>
        <w:left w:val="none" w:sz="0" w:space="0" w:color="auto"/>
        <w:bottom w:val="none" w:sz="0" w:space="0" w:color="auto"/>
        <w:right w:val="none" w:sz="0" w:space="0" w:color="auto"/>
      </w:divBdr>
      <w:divsChild>
        <w:div w:id="639729401">
          <w:marLeft w:val="0"/>
          <w:marRight w:val="0"/>
          <w:marTop w:val="0"/>
          <w:marBottom w:val="0"/>
          <w:divBdr>
            <w:top w:val="none" w:sz="0" w:space="0" w:color="auto"/>
            <w:left w:val="none" w:sz="0" w:space="0" w:color="auto"/>
            <w:bottom w:val="none" w:sz="0" w:space="0" w:color="auto"/>
            <w:right w:val="none" w:sz="0" w:space="0" w:color="auto"/>
          </w:divBdr>
        </w:div>
        <w:div w:id="136845657">
          <w:marLeft w:val="0"/>
          <w:marRight w:val="0"/>
          <w:marTop w:val="150"/>
          <w:marBottom w:val="0"/>
          <w:divBdr>
            <w:top w:val="none" w:sz="0" w:space="0" w:color="auto"/>
            <w:left w:val="none" w:sz="0" w:space="0" w:color="auto"/>
            <w:bottom w:val="none" w:sz="0" w:space="0" w:color="auto"/>
            <w:right w:val="none" w:sz="0" w:space="0" w:color="auto"/>
          </w:divBdr>
          <w:divsChild>
            <w:div w:id="1600210834">
              <w:marLeft w:val="1155"/>
              <w:marRight w:val="0"/>
              <w:marTop w:val="0"/>
              <w:marBottom w:val="0"/>
              <w:divBdr>
                <w:top w:val="none" w:sz="0" w:space="0" w:color="auto"/>
                <w:left w:val="none" w:sz="0" w:space="0" w:color="auto"/>
                <w:bottom w:val="none" w:sz="0" w:space="0" w:color="auto"/>
                <w:right w:val="none" w:sz="0" w:space="0" w:color="auto"/>
              </w:divBdr>
            </w:div>
            <w:div w:id="1388066384">
              <w:marLeft w:val="1155"/>
              <w:marRight w:val="0"/>
              <w:marTop w:val="0"/>
              <w:marBottom w:val="0"/>
              <w:divBdr>
                <w:top w:val="none" w:sz="0" w:space="0" w:color="auto"/>
                <w:left w:val="none" w:sz="0" w:space="0" w:color="auto"/>
                <w:bottom w:val="none" w:sz="0" w:space="0" w:color="auto"/>
                <w:right w:val="none" w:sz="0" w:space="0" w:color="auto"/>
              </w:divBdr>
            </w:div>
            <w:div w:id="832377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1967433">
      <w:bodyDiv w:val="1"/>
      <w:marLeft w:val="0"/>
      <w:marRight w:val="0"/>
      <w:marTop w:val="0"/>
      <w:marBottom w:val="0"/>
      <w:divBdr>
        <w:top w:val="none" w:sz="0" w:space="0" w:color="auto"/>
        <w:left w:val="none" w:sz="0" w:space="0" w:color="auto"/>
        <w:bottom w:val="none" w:sz="0" w:space="0" w:color="auto"/>
        <w:right w:val="none" w:sz="0" w:space="0" w:color="auto"/>
      </w:divBdr>
      <w:divsChild>
        <w:div w:id="39330521">
          <w:marLeft w:val="0"/>
          <w:marRight w:val="0"/>
          <w:marTop w:val="0"/>
          <w:marBottom w:val="0"/>
          <w:divBdr>
            <w:top w:val="none" w:sz="0" w:space="0" w:color="auto"/>
            <w:left w:val="none" w:sz="0" w:space="0" w:color="auto"/>
            <w:bottom w:val="none" w:sz="0" w:space="0" w:color="auto"/>
            <w:right w:val="none" w:sz="0" w:space="0" w:color="auto"/>
          </w:divBdr>
        </w:div>
        <w:div w:id="1519156916">
          <w:marLeft w:val="0"/>
          <w:marRight w:val="0"/>
          <w:marTop w:val="150"/>
          <w:marBottom w:val="0"/>
          <w:divBdr>
            <w:top w:val="none" w:sz="0" w:space="0" w:color="auto"/>
            <w:left w:val="none" w:sz="0" w:space="0" w:color="auto"/>
            <w:bottom w:val="none" w:sz="0" w:space="0" w:color="auto"/>
            <w:right w:val="none" w:sz="0" w:space="0" w:color="auto"/>
          </w:divBdr>
          <w:divsChild>
            <w:div w:id="342901670">
              <w:marLeft w:val="1155"/>
              <w:marRight w:val="0"/>
              <w:marTop w:val="0"/>
              <w:marBottom w:val="0"/>
              <w:divBdr>
                <w:top w:val="none" w:sz="0" w:space="0" w:color="auto"/>
                <w:left w:val="none" w:sz="0" w:space="0" w:color="auto"/>
                <w:bottom w:val="none" w:sz="0" w:space="0" w:color="auto"/>
                <w:right w:val="none" w:sz="0" w:space="0" w:color="auto"/>
              </w:divBdr>
            </w:div>
            <w:div w:id="1110972951">
              <w:marLeft w:val="1155"/>
              <w:marRight w:val="0"/>
              <w:marTop w:val="0"/>
              <w:marBottom w:val="0"/>
              <w:divBdr>
                <w:top w:val="none" w:sz="0" w:space="0" w:color="auto"/>
                <w:left w:val="none" w:sz="0" w:space="0" w:color="auto"/>
                <w:bottom w:val="none" w:sz="0" w:space="0" w:color="auto"/>
                <w:right w:val="none" w:sz="0" w:space="0" w:color="auto"/>
              </w:divBdr>
            </w:div>
            <w:div w:id="18823556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314228">
      <w:bodyDiv w:val="1"/>
      <w:marLeft w:val="0"/>
      <w:marRight w:val="0"/>
      <w:marTop w:val="0"/>
      <w:marBottom w:val="0"/>
      <w:divBdr>
        <w:top w:val="none" w:sz="0" w:space="0" w:color="auto"/>
        <w:left w:val="none" w:sz="0" w:space="0" w:color="auto"/>
        <w:bottom w:val="none" w:sz="0" w:space="0" w:color="auto"/>
        <w:right w:val="none" w:sz="0" w:space="0" w:color="auto"/>
      </w:divBdr>
      <w:divsChild>
        <w:div w:id="1033263286">
          <w:marLeft w:val="0"/>
          <w:marRight w:val="0"/>
          <w:marTop w:val="0"/>
          <w:marBottom w:val="0"/>
          <w:divBdr>
            <w:top w:val="none" w:sz="0" w:space="0" w:color="auto"/>
            <w:left w:val="none" w:sz="0" w:space="0" w:color="auto"/>
            <w:bottom w:val="none" w:sz="0" w:space="0" w:color="auto"/>
            <w:right w:val="none" w:sz="0" w:space="0" w:color="auto"/>
          </w:divBdr>
        </w:div>
        <w:div w:id="885338692">
          <w:marLeft w:val="0"/>
          <w:marRight w:val="0"/>
          <w:marTop w:val="150"/>
          <w:marBottom w:val="0"/>
          <w:divBdr>
            <w:top w:val="none" w:sz="0" w:space="0" w:color="auto"/>
            <w:left w:val="none" w:sz="0" w:space="0" w:color="auto"/>
            <w:bottom w:val="none" w:sz="0" w:space="0" w:color="auto"/>
            <w:right w:val="none" w:sz="0" w:space="0" w:color="auto"/>
          </w:divBdr>
          <w:divsChild>
            <w:div w:id="959263779">
              <w:marLeft w:val="1155"/>
              <w:marRight w:val="0"/>
              <w:marTop w:val="0"/>
              <w:marBottom w:val="0"/>
              <w:divBdr>
                <w:top w:val="none" w:sz="0" w:space="0" w:color="auto"/>
                <w:left w:val="none" w:sz="0" w:space="0" w:color="auto"/>
                <w:bottom w:val="none" w:sz="0" w:space="0" w:color="auto"/>
                <w:right w:val="none" w:sz="0" w:space="0" w:color="auto"/>
              </w:divBdr>
            </w:div>
            <w:div w:id="720665555">
              <w:marLeft w:val="1155"/>
              <w:marRight w:val="0"/>
              <w:marTop w:val="0"/>
              <w:marBottom w:val="0"/>
              <w:divBdr>
                <w:top w:val="none" w:sz="0" w:space="0" w:color="auto"/>
                <w:left w:val="none" w:sz="0" w:space="0" w:color="auto"/>
                <w:bottom w:val="none" w:sz="0" w:space="0" w:color="auto"/>
                <w:right w:val="none" w:sz="0" w:space="0" w:color="auto"/>
              </w:divBdr>
            </w:div>
            <w:div w:id="888889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436543">
      <w:bodyDiv w:val="1"/>
      <w:marLeft w:val="0"/>
      <w:marRight w:val="0"/>
      <w:marTop w:val="0"/>
      <w:marBottom w:val="0"/>
      <w:divBdr>
        <w:top w:val="none" w:sz="0" w:space="0" w:color="auto"/>
        <w:left w:val="none" w:sz="0" w:space="0" w:color="auto"/>
        <w:bottom w:val="none" w:sz="0" w:space="0" w:color="auto"/>
        <w:right w:val="none" w:sz="0" w:space="0" w:color="auto"/>
      </w:divBdr>
      <w:divsChild>
        <w:div w:id="1995794550">
          <w:marLeft w:val="0"/>
          <w:marRight w:val="0"/>
          <w:marTop w:val="0"/>
          <w:marBottom w:val="0"/>
          <w:divBdr>
            <w:top w:val="none" w:sz="0" w:space="0" w:color="auto"/>
            <w:left w:val="none" w:sz="0" w:space="0" w:color="auto"/>
            <w:bottom w:val="none" w:sz="0" w:space="0" w:color="auto"/>
            <w:right w:val="none" w:sz="0" w:space="0" w:color="auto"/>
          </w:divBdr>
        </w:div>
        <w:div w:id="517425577">
          <w:marLeft w:val="0"/>
          <w:marRight w:val="0"/>
          <w:marTop w:val="150"/>
          <w:marBottom w:val="0"/>
          <w:divBdr>
            <w:top w:val="none" w:sz="0" w:space="0" w:color="auto"/>
            <w:left w:val="none" w:sz="0" w:space="0" w:color="auto"/>
            <w:bottom w:val="none" w:sz="0" w:space="0" w:color="auto"/>
            <w:right w:val="none" w:sz="0" w:space="0" w:color="auto"/>
          </w:divBdr>
          <w:divsChild>
            <w:div w:id="590699147">
              <w:marLeft w:val="1155"/>
              <w:marRight w:val="0"/>
              <w:marTop w:val="0"/>
              <w:marBottom w:val="0"/>
              <w:divBdr>
                <w:top w:val="none" w:sz="0" w:space="0" w:color="auto"/>
                <w:left w:val="none" w:sz="0" w:space="0" w:color="auto"/>
                <w:bottom w:val="none" w:sz="0" w:space="0" w:color="auto"/>
                <w:right w:val="none" w:sz="0" w:space="0" w:color="auto"/>
              </w:divBdr>
            </w:div>
            <w:div w:id="576718860">
              <w:marLeft w:val="1155"/>
              <w:marRight w:val="0"/>
              <w:marTop w:val="0"/>
              <w:marBottom w:val="0"/>
              <w:divBdr>
                <w:top w:val="none" w:sz="0" w:space="0" w:color="auto"/>
                <w:left w:val="none" w:sz="0" w:space="0" w:color="auto"/>
                <w:bottom w:val="none" w:sz="0" w:space="0" w:color="auto"/>
                <w:right w:val="none" w:sz="0" w:space="0" w:color="auto"/>
              </w:divBdr>
            </w:div>
            <w:div w:id="873345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19843">
      <w:bodyDiv w:val="1"/>
      <w:marLeft w:val="0"/>
      <w:marRight w:val="0"/>
      <w:marTop w:val="0"/>
      <w:marBottom w:val="0"/>
      <w:divBdr>
        <w:top w:val="none" w:sz="0" w:space="0" w:color="auto"/>
        <w:left w:val="none" w:sz="0" w:space="0" w:color="auto"/>
        <w:bottom w:val="none" w:sz="0" w:space="0" w:color="auto"/>
        <w:right w:val="none" w:sz="0" w:space="0" w:color="auto"/>
      </w:divBdr>
      <w:divsChild>
        <w:div w:id="267129048">
          <w:marLeft w:val="0"/>
          <w:marRight w:val="0"/>
          <w:marTop w:val="0"/>
          <w:marBottom w:val="0"/>
          <w:divBdr>
            <w:top w:val="none" w:sz="0" w:space="0" w:color="auto"/>
            <w:left w:val="none" w:sz="0" w:space="0" w:color="auto"/>
            <w:bottom w:val="none" w:sz="0" w:space="0" w:color="auto"/>
            <w:right w:val="none" w:sz="0" w:space="0" w:color="auto"/>
          </w:divBdr>
        </w:div>
        <w:div w:id="522129228">
          <w:marLeft w:val="0"/>
          <w:marRight w:val="0"/>
          <w:marTop w:val="150"/>
          <w:marBottom w:val="0"/>
          <w:divBdr>
            <w:top w:val="none" w:sz="0" w:space="0" w:color="auto"/>
            <w:left w:val="none" w:sz="0" w:space="0" w:color="auto"/>
            <w:bottom w:val="none" w:sz="0" w:space="0" w:color="auto"/>
            <w:right w:val="none" w:sz="0" w:space="0" w:color="auto"/>
          </w:divBdr>
          <w:divsChild>
            <w:div w:id="2008172140">
              <w:marLeft w:val="1155"/>
              <w:marRight w:val="0"/>
              <w:marTop w:val="0"/>
              <w:marBottom w:val="0"/>
              <w:divBdr>
                <w:top w:val="none" w:sz="0" w:space="0" w:color="auto"/>
                <w:left w:val="none" w:sz="0" w:space="0" w:color="auto"/>
                <w:bottom w:val="none" w:sz="0" w:space="0" w:color="auto"/>
                <w:right w:val="none" w:sz="0" w:space="0" w:color="auto"/>
              </w:divBdr>
            </w:div>
            <w:div w:id="854031614">
              <w:marLeft w:val="1155"/>
              <w:marRight w:val="0"/>
              <w:marTop w:val="0"/>
              <w:marBottom w:val="0"/>
              <w:divBdr>
                <w:top w:val="none" w:sz="0" w:space="0" w:color="auto"/>
                <w:left w:val="none" w:sz="0" w:space="0" w:color="auto"/>
                <w:bottom w:val="none" w:sz="0" w:space="0" w:color="auto"/>
                <w:right w:val="none" w:sz="0" w:space="0" w:color="auto"/>
              </w:divBdr>
            </w:div>
            <w:div w:id="14838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14098">
      <w:bodyDiv w:val="1"/>
      <w:marLeft w:val="0"/>
      <w:marRight w:val="0"/>
      <w:marTop w:val="0"/>
      <w:marBottom w:val="0"/>
      <w:divBdr>
        <w:top w:val="none" w:sz="0" w:space="0" w:color="auto"/>
        <w:left w:val="none" w:sz="0" w:space="0" w:color="auto"/>
        <w:bottom w:val="none" w:sz="0" w:space="0" w:color="auto"/>
        <w:right w:val="none" w:sz="0" w:space="0" w:color="auto"/>
      </w:divBdr>
      <w:divsChild>
        <w:div w:id="1524709446">
          <w:marLeft w:val="0"/>
          <w:marRight w:val="0"/>
          <w:marTop w:val="0"/>
          <w:marBottom w:val="0"/>
          <w:divBdr>
            <w:top w:val="none" w:sz="0" w:space="0" w:color="auto"/>
            <w:left w:val="none" w:sz="0" w:space="0" w:color="auto"/>
            <w:bottom w:val="none" w:sz="0" w:space="0" w:color="auto"/>
            <w:right w:val="none" w:sz="0" w:space="0" w:color="auto"/>
          </w:divBdr>
        </w:div>
        <w:div w:id="1368287883">
          <w:marLeft w:val="0"/>
          <w:marRight w:val="0"/>
          <w:marTop w:val="150"/>
          <w:marBottom w:val="0"/>
          <w:divBdr>
            <w:top w:val="none" w:sz="0" w:space="0" w:color="auto"/>
            <w:left w:val="none" w:sz="0" w:space="0" w:color="auto"/>
            <w:bottom w:val="none" w:sz="0" w:space="0" w:color="auto"/>
            <w:right w:val="none" w:sz="0" w:space="0" w:color="auto"/>
          </w:divBdr>
          <w:divsChild>
            <w:div w:id="779645092">
              <w:marLeft w:val="1155"/>
              <w:marRight w:val="0"/>
              <w:marTop w:val="0"/>
              <w:marBottom w:val="0"/>
              <w:divBdr>
                <w:top w:val="none" w:sz="0" w:space="0" w:color="auto"/>
                <w:left w:val="none" w:sz="0" w:space="0" w:color="auto"/>
                <w:bottom w:val="none" w:sz="0" w:space="0" w:color="auto"/>
                <w:right w:val="none" w:sz="0" w:space="0" w:color="auto"/>
              </w:divBdr>
            </w:div>
            <w:div w:id="1850951819">
              <w:marLeft w:val="1155"/>
              <w:marRight w:val="0"/>
              <w:marTop w:val="0"/>
              <w:marBottom w:val="0"/>
              <w:divBdr>
                <w:top w:val="none" w:sz="0" w:space="0" w:color="auto"/>
                <w:left w:val="none" w:sz="0" w:space="0" w:color="auto"/>
                <w:bottom w:val="none" w:sz="0" w:space="0" w:color="auto"/>
                <w:right w:val="none" w:sz="0" w:space="0" w:color="auto"/>
              </w:divBdr>
            </w:div>
            <w:div w:id="38194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199131">
      <w:bodyDiv w:val="1"/>
      <w:marLeft w:val="0"/>
      <w:marRight w:val="0"/>
      <w:marTop w:val="0"/>
      <w:marBottom w:val="0"/>
      <w:divBdr>
        <w:top w:val="none" w:sz="0" w:space="0" w:color="auto"/>
        <w:left w:val="none" w:sz="0" w:space="0" w:color="auto"/>
        <w:bottom w:val="none" w:sz="0" w:space="0" w:color="auto"/>
        <w:right w:val="none" w:sz="0" w:space="0" w:color="auto"/>
      </w:divBdr>
      <w:divsChild>
        <w:div w:id="107429173">
          <w:marLeft w:val="0"/>
          <w:marRight w:val="0"/>
          <w:marTop w:val="0"/>
          <w:marBottom w:val="0"/>
          <w:divBdr>
            <w:top w:val="none" w:sz="0" w:space="0" w:color="auto"/>
            <w:left w:val="none" w:sz="0" w:space="0" w:color="auto"/>
            <w:bottom w:val="none" w:sz="0" w:space="0" w:color="auto"/>
            <w:right w:val="none" w:sz="0" w:space="0" w:color="auto"/>
          </w:divBdr>
        </w:div>
        <w:div w:id="1849368494">
          <w:marLeft w:val="0"/>
          <w:marRight w:val="0"/>
          <w:marTop w:val="150"/>
          <w:marBottom w:val="0"/>
          <w:divBdr>
            <w:top w:val="none" w:sz="0" w:space="0" w:color="auto"/>
            <w:left w:val="none" w:sz="0" w:space="0" w:color="auto"/>
            <w:bottom w:val="none" w:sz="0" w:space="0" w:color="auto"/>
            <w:right w:val="none" w:sz="0" w:space="0" w:color="auto"/>
          </w:divBdr>
          <w:divsChild>
            <w:div w:id="278536349">
              <w:marLeft w:val="1155"/>
              <w:marRight w:val="0"/>
              <w:marTop w:val="0"/>
              <w:marBottom w:val="0"/>
              <w:divBdr>
                <w:top w:val="none" w:sz="0" w:space="0" w:color="auto"/>
                <w:left w:val="none" w:sz="0" w:space="0" w:color="auto"/>
                <w:bottom w:val="none" w:sz="0" w:space="0" w:color="auto"/>
                <w:right w:val="none" w:sz="0" w:space="0" w:color="auto"/>
              </w:divBdr>
            </w:div>
            <w:div w:id="1184052897">
              <w:marLeft w:val="1155"/>
              <w:marRight w:val="0"/>
              <w:marTop w:val="0"/>
              <w:marBottom w:val="0"/>
              <w:divBdr>
                <w:top w:val="none" w:sz="0" w:space="0" w:color="auto"/>
                <w:left w:val="none" w:sz="0" w:space="0" w:color="auto"/>
                <w:bottom w:val="none" w:sz="0" w:space="0" w:color="auto"/>
                <w:right w:val="none" w:sz="0" w:space="0" w:color="auto"/>
              </w:divBdr>
            </w:div>
            <w:div w:id="1406757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360355">
      <w:bodyDiv w:val="1"/>
      <w:marLeft w:val="0"/>
      <w:marRight w:val="0"/>
      <w:marTop w:val="0"/>
      <w:marBottom w:val="0"/>
      <w:divBdr>
        <w:top w:val="none" w:sz="0" w:space="0" w:color="auto"/>
        <w:left w:val="none" w:sz="0" w:space="0" w:color="auto"/>
        <w:bottom w:val="none" w:sz="0" w:space="0" w:color="auto"/>
        <w:right w:val="none" w:sz="0" w:space="0" w:color="auto"/>
      </w:divBdr>
      <w:divsChild>
        <w:div w:id="1964380981">
          <w:marLeft w:val="0"/>
          <w:marRight w:val="0"/>
          <w:marTop w:val="0"/>
          <w:marBottom w:val="0"/>
          <w:divBdr>
            <w:top w:val="none" w:sz="0" w:space="0" w:color="auto"/>
            <w:left w:val="none" w:sz="0" w:space="0" w:color="auto"/>
            <w:bottom w:val="none" w:sz="0" w:space="0" w:color="auto"/>
            <w:right w:val="none" w:sz="0" w:space="0" w:color="auto"/>
          </w:divBdr>
        </w:div>
        <w:div w:id="2045523878">
          <w:marLeft w:val="0"/>
          <w:marRight w:val="0"/>
          <w:marTop w:val="150"/>
          <w:marBottom w:val="0"/>
          <w:divBdr>
            <w:top w:val="none" w:sz="0" w:space="0" w:color="auto"/>
            <w:left w:val="none" w:sz="0" w:space="0" w:color="auto"/>
            <w:bottom w:val="none" w:sz="0" w:space="0" w:color="auto"/>
            <w:right w:val="none" w:sz="0" w:space="0" w:color="auto"/>
          </w:divBdr>
          <w:divsChild>
            <w:div w:id="710350628">
              <w:marLeft w:val="1155"/>
              <w:marRight w:val="0"/>
              <w:marTop w:val="0"/>
              <w:marBottom w:val="0"/>
              <w:divBdr>
                <w:top w:val="none" w:sz="0" w:space="0" w:color="auto"/>
                <w:left w:val="none" w:sz="0" w:space="0" w:color="auto"/>
                <w:bottom w:val="none" w:sz="0" w:space="0" w:color="auto"/>
                <w:right w:val="none" w:sz="0" w:space="0" w:color="auto"/>
              </w:divBdr>
            </w:div>
            <w:div w:id="1594046427">
              <w:marLeft w:val="1155"/>
              <w:marRight w:val="0"/>
              <w:marTop w:val="0"/>
              <w:marBottom w:val="0"/>
              <w:divBdr>
                <w:top w:val="none" w:sz="0" w:space="0" w:color="auto"/>
                <w:left w:val="none" w:sz="0" w:space="0" w:color="auto"/>
                <w:bottom w:val="none" w:sz="0" w:space="0" w:color="auto"/>
                <w:right w:val="none" w:sz="0" w:space="0" w:color="auto"/>
              </w:divBdr>
            </w:div>
            <w:div w:id="17264167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0879">
      <w:bodyDiv w:val="1"/>
      <w:marLeft w:val="0"/>
      <w:marRight w:val="0"/>
      <w:marTop w:val="0"/>
      <w:marBottom w:val="0"/>
      <w:divBdr>
        <w:top w:val="none" w:sz="0" w:space="0" w:color="auto"/>
        <w:left w:val="none" w:sz="0" w:space="0" w:color="auto"/>
        <w:bottom w:val="none" w:sz="0" w:space="0" w:color="auto"/>
        <w:right w:val="none" w:sz="0" w:space="0" w:color="auto"/>
      </w:divBdr>
      <w:divsChild>
        <w:div w:id="693768199">
          <w:marLeft w:val="0"/>
          <w:marRight w:val="0"/>
          <w:marTop w:val="0"/>
          <w:marBottom w:val="0"/>
          <w:divBdr>
            <w:top w:val="none" w:sz="0" w:space="0" w:color="auto"/>
            <w:left w:val="none" w:sz="0" w:space="0" w:color="auto"/>
            <w:bottom w:val="none" w:sz="0" w:space="0" w:color="auto"/>
            <w:right w:val="none" w:sz="0" w:space="0" w:color="auto"/>
          </w:divBdr>
        </w:div>
        <w:div w:id="372852597">
          <w:marLeft w:val="0"/>
          <w:marRight w:val="0"/>
          <w:marTop w:val="150"/>
          <w:marBottom w:val="0"/>
          <w:divBdr>
            <w:top w:val="none" w:sz="0" w:space="0" w:color="auto"/>
            <w:left w:val="none" w:sz="0" w:space="0" w:color="auto"/>
            <w:bottom w:val="none" w:sz="0" w:space="0" w:color="auto"/>
            <w:right w:val="none" w:sz="0" w:space="0" w:color="auto"/>
          </w:divBdr>
          <w:divsChild>
            <w:div w:id="1523130169">
              <w:marLeft w:val="1155"/>
              <w:marRight w:val="0"/>
              <w:marTop w:val="0"/>
              <w:marBottom w:val="0"/>
              <w:divBdr>
                <w:top w:val="none" w:sz="0" w:space="0" w:color="auto"/>
                <w:left w:val="none" w:sz="0" w:space="0" w:color="auto"/>
                <w:bottom w:val="none" w:sz="0" w:space="0" w:color="auto"/>
                <w:right w:val="none" w:sz="0" w:space="0" w:color="auto"/>
              </w:divBdr>
            </w:div>
            <w:div w:id="1759400168">
              <w:marLeft w:val="1155"/>
              <w:marRight w:val="0"/>
              <w:marTop w:val="0"/>
              <w:marBottom w:val="0"/>
              <w:divBdr>
                <w:top w:val="none" w:sz="0" w:space="0" w:color="auto"/>
                <w:left w:val="none" w:sz="0" w:space="0" w:color="auto"/>
                <w:bottom w:val="none" w:sz="0" w:space="0" w:color="auto"/>
                <w:right w:val="none" w:sz="0" w:space="0" w:color="auto"/>
              </w:divBdr>
            </w:div>
            <w:div w:id="1823425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060">
      <w:bodyDiv w:val="1"/>
      <w:marLeft w:val="0"/>
      <w:marRight w:val="0"/>
      <w:marTop w:val="0"/>
      <w:marBottom w:val="0"/>
      <w:divBdr>
        <w:top w:val="none" w:sz="0" w:space="0" w:color="auto"/>
        <w:left w:val="none" w:sz="0" w:space="0" w:color="auto"/>
        <w:bottom w:val="none" w:sz="0" w:space="0" w:color="auto"/>
        <w:right w:val="none" w:sz="0" w:space="0" w:color="auto"/>
      </w:divBdr>
      <w:divsChild>
        <w:div w:id="1918904175">
          <w:marLeft w:val="0"/>
          <w:marRight w:val="0"/>
          <w:marTop w:val="0"/>
          <w:marBottom w:val="0"/>
          <w:divBdr>
            <w:top w:val="none" w:sz="0" w:space="0" w:color="auto"/>
            <w:left w:val="none" w:sz="0" w:space="0" w:color="auto"/>
            <w:bottom w:val="none" w:sz="0" w:space="0" w:color="auto"/>
            <w:right w:val="none" w:sz="0" w:space="0" w:color="auto"/>
          </w:divBdr>
        </w:div>
        <w:div w:id="244075435">
          <w:marLeft w:val="0"/>
          <w:marRight w:val="0"/>
          <w:marTop w:val="150"/>
          <w:marBottom w:val="0"/>
          <w:divBdr>
            <w:top w:val="none" w:sz="0" w:space="0" w:color="auto"/>
            <w:left w:val="none" w:sz="0" w:space="0" w:color="auto"/>
            <w:bottom w:val="none" w:sz="0" w:space="0" w:color="auto"/>
            <w:right w:val="none" w:sz="0" w:space="0" w:color="auto"/>
          </w:divBdr>
          <w:divsChild>
            <w:div w:id="1160315217">
              <w:marLeft w:val="1155"/>
              <w:marRight w:val="0"/>
              <w:marTop w:val="0"/>
              <w:marBottom w:val="0"/>
              <w:divBdr>
                <w:top w:val="none" w:sz="0" w:space="0" w:color="auto"/>
                <w:left w:val="none" w:sz="0" w:space="0" w:color="auto"/>
                <w:bottom w:val="none" w:sz="0" w:space="0" w:color="auto"/>
                <w:right w:val="none" w:sz="0" w:space="0" w:color="auto"/>
              </w:divBdr>
            </w:div>
            <w:div w:id="66195386">
              <w:marLeft w:val="1155"/>
              <w:marRight w:val="0"/>
              <w:marTop w:val="0"/>
              <w:marBottom w:val="0"/>
              <w:divBdr>
                <w:top w:val="none" w:sz="0" w:space="0" w:color="auto"/>
                <w:left w:val="none" w:sz="0" w:space="0" w:color="auto"/>
                <w:bottom w:val="none" w:sz="0" w:space="0" w:color="auto"/>
                <w:right w:val="none" w:sz="0" w:space="0" w:color="auto"/>
              </w:divBdr>
            </w:div>
            <w:div w:id="15010022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732184">
      <w:bodyDiv w:val="1"/>
      <w:marLeft w:val="0"/>
      <w:marRight w:val="0"/>
      <w:marTop w:val="0"/>
      <w:marBottom w:val="0"/>
      <w:divBdr>
        <w:top w:val="none" w:sz="0" w:space="0" w:color="auto"/>
        <w:left w:val="none" w:sz="0" w:space="0" w:color="auto"/>
        <w:bottom w:val="none" w:sz="0" w:space="0" w:color="auto"/>
        <w:right w:val="none" w:sz="0" w:space="0" w:color="auto"/>
      </w:divBdr>
      <w:divsChild>
        <w:div w:id="740248064">
          <w:marLeft w:val="0"/>
          <w:marRight w:val="0"/>
          <w:marTop w:val="0"/>
          <w:marBottom w:val="0"/>
          <w:divBdr>
            <w:top w:val="none" w:sz="0" w:space="0" w:color="auto"/>
            <w:left w:val="none" w:sz="0" w:space="0" w:color="auto"/>
            <w:bottom w:val="none" w:sz="0" w:space="0" w:color="auto"/>
            <w:right w:val="none" w:sz="0" w:space="0" w:color="auto"/>
          </w:divBdr>
        </w:div>
        <w:div w:id="1913814655">
          <w:marLeft w:val="0"/>
          <w:marRight w:val="0"/>
          <w:marTop w:val="150"/>
          <w:marBottom w:val="0"/>
          <w:divBdr>
            <w:top w:val="none" w:sz="0" w:space="0" w:color="auto"/>
            <w:left w:val="none" w:sz="0" w:space="0" w:color="auto"/>
            <w:bottom w:val="none" w:sz="0" w:space="0" w:color="auto"/>
            <w:right w:val="none" w:sz="0" w:space="0" w:color="auto"/>
          </w:divBdr>
          <w:divsChild>
            <w:div w:id="1615556887">
              <w:marLeft w:val="1155"/>
              <w:marRight w:val="0"/>
              <w:marTop w:val="0"/>
              <w:marBottom w:val="0"/>
              <w:divBdr>
                <w:top w:val="none" w:sz="0" w:space="0" w:color="auto"/>
                <w:left w:val="none" w:sz="0" w:space="0" w:color="auto"/>
                <w:bottom w:val="none" w:sz="0" w:space="0" w:color="auto"/>
                <w:right w:val="none" w:sz="0" w:space="0" w:color="auto"/>
              </w:divBdr>
            </w:div>
            <w:div w:id="402337558">
              <w:marLeft w:val="1155"/>
              <w:marRight w:val="0"/>
              <w:marTop w:val="0"/>
              <w:marBottom w:val="0"/>
              <w:divBdr>
                <w:top w:val="none" w:sz="0" w:space="0" w:color="auto"/>
                <w:left w:val="none" w:sz="0" w:space="0" w:color="auto"/>
                <w:bottom w:val="none" w:sz="0" w:space="0" w:color="auto"/>
                <w:right w:val="none" w:sz="0" w:space="0" w:color="auto"/>
              </w:divBdr>
            </w:div>
            <w:div w:id="2097626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4867">
      <w:bodyDiv w:val="1"/>
      <w:marLeft w:val="0"/>
      <w:marRight w:val="0"/>
      <w:marTop w:val="0"/>
      <w:marBottom w:val="0"/>
      <w:divBdr>
        <w:top w:val="none" w:sz="0" w:space="0" w:color="auto"/>
        <w:left w:val="none" w:sz="0" w:space="0" w:color="auto"/>
        <w:bottom w:val="none" w:sz="0" w:space="0" w:color="auto"/>
        <w:right w:val="none" w:sz="0" w:space="0" w:color="auto"/>
      </w:divBdr>
      <w:divsChild>
        <w:div w:id="392431899">
          <w:marLeft w:val="0"/>
          <w:marRight w:val="0"/>
          <w:marTop w:val="0"/>
          <w:marBottom w:val="0"/>
          <w:divBdr>
            <w:top w:val="none" w:sz="0" w:space="0" w:color="auto"/>
            <w:left w:val="none" w:sz="0" w:space="0" w:color="auto"/>
            <w:bottom w:val="none" w:sz="0" w:space="0" w:color="auto"/>
            <w:right w:val="none" w:sz="0" w:space="0" w:color="auto"/>
          </w:divBdr>
        </w:div>
        <w:div w:id="97607666">
          <w:marLeft w:val="0"/>
          <w:marRight w:val="0"/>
          <w:marTop w:val="150"/>
          <w:marBottom w:val="0"/>
          <w:divBdr>
            <w:top w:val="none" w:sz="0" w:space="0" w:color="auto"/>
            <w:left w:val="none" w:sz="0" w:space="0" w:color="auto"/>
            <w:bottom w:val="none" w:sz="0" w:space="0" w:color="auto"/>
            <w:right w:val="none" w:sz="0" w:space="0" w:color="auto"/>
          </w:divBdr>
          <w:divsChild>
            <w:div w:id="1740251567">
              <w:marLeft w:val="1155"/>
              <w:marRight w:val="0"/>
              <w:marTop w:val="0"/>
              <w:marBottom w:val="0"/>
              <w:divBdr>
                <w:top w:val="none" w:sz="0" w:space="0" w:color="auto"/>
                <w:left w:val="none" w:sz="0" w:space="0" w:color="auto"/>
                <w:bottom w:val="none" w:sz="0" w:space="0" w:color="auto"/>
                <w:right w:val="none" w:sz="0" w:space="0" w:color="auto"/>
              </w:divBdr>
            </w:div>
            <w:div w:id="1231042034">
              <w:marLeft w:val="1155"/>
              <w:marRight w:val="0"/>
              <w:marTop w:val="0"/>
              <w:marBottom w:val="0"/>
              <w:divBdr>
                <w:top w:val="none" w:sz="0" w:space="0" w:color="auto"/>
                <w:left w:val="none" w:sz="0" w:space="0" w:color="auto"/>
                <w:bottom w:val="none" w:sz="0" w:space="0" w:color="auto"/>
                <w:right w:val="none" w:sz="0" w:space="0" w:color="auto"/>
              </w:divBdr>
            </w:div>
            <w:div w:id="211037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06098">
      <w:bodyDiv w:val="1"/>
      <w:marLeft w:val="0"/>
      <w:marRight w:val="0"/>
      <w:marTop w:val="0"/>
      <w:marBottom w:val="0"/>
      <w:divBdr>
        <w:top w:val="none" w:sz="0" w:space="0" w:color="auto"/>
        <w:left w:val="none" w:sz="0" w:space="0" w:color="auto"/>
        <w:bottom w:val="none" w:sz="0" w:space="0" w:color="auto"/>
        <w:right w:val="none" w:sz="0" w:space="0" w:color="auto"/>
      </w:divBdr>
      <w:divsChild>
        <w:div w:id="543180498">
          <w:marLeft w:val="0"/>
          <w:marRight w:val="0"/>
          <w:marTop w:val="0"/>
          <w:marBottom w:val="0"/>
          <w:divBdr>
            <w:top w:val="none" w:sz="0" w:space="0" w:color="auto"/>
            <w:left w:val="none" w:sz="0" w:space="0" w:color="auto"/>
            <w:bottom w:val="none" w:sz="0" w:space="0" w:color="auto"/>
            <w:right w:val="none" w:sz="0" w:space="0" w:color="auto"/>
          </w:divBdr>
        </w:div>
        <w:div w:id="228737465">
          <w:marLeft w:val="0"/>
          <w:marRight w:val="0"/>
          <w:marTop w:val="150"/>
          <w:marBottom w:val="0"/>
          <w:divBdr>
            <w:top w:val="none" w:sz="0" w:space="0" w:color="auto"/>
            <w:left w:val="none" w:sz="0" w:space="0" w:color="auto"/>
            <w:bottom w:val="none" w:sz="0" w:space="0" w:color="auto"/>
            <w:right w:val="none" w:sz="0" w:space="0" w:color="auto"/>
          </w:divBdr>
          <w:divsChild>
            <w:div w:id="677119725">
              <w:marLeft w:val="1155"/>
              <w:marRight w:val="0"/>
              <w:marTop w:val="0"/>
              <w:marBottom w:val="0"/>
              <w:divBdr>
                <w:top w:val="none" w:sz="0" w:space="0" w:color="auto"/>
                <w:left w:val="none" w:sz="0" w:space="0" w:color="auto"/>
                <w:bottom w:val="none" w:sz="0" w:space="0" w:color="auto"/>
                <w:right w:val="none" w:sz="0" w:space="0" w:color="auto"/>
              </w:divBdr>
            </w:div>
            <w:div w:id="731076316">
              <w:marLeft w:val="1155"/>
              <w:marRight w:val="0"/>
              <w:marTop w:val="0"/>
              <w:marBottom w:val="0"/>
              <w:divBdr>
                <w:top w:val="none" w:sz="0" w:space="0" w:color="auto"/>
                <w:left w:val="none" w:sz="0" w:space="0" w:color="auto"/>
                <w:bottom w:val="none" w:sz="0" w:space="0" w:color="auto"/>
                <w:right w:val="none" w:sz="0" w:space="0" w:color="auto"/>
              </w:divBdr>
            </w:div>
            <w:div w:id="173134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01163">
      <w:bodyDiv w:val="1"/>
      <w:marLeft w:val="0"/>
      <w:marRight w:val="0"/>
      <w:marTop w:val="0"/>
      <w:marBottom w:val="0"/>
      <w:divBdr>
        <w:top w:val="none" w:sz="0" w:space="0" w:color="auto"/>
        <w:left w:val="none" w:sz="0" w:space="0" w:color="auto"/>
        <w:bottom w:val="none" w:sz="0" w:space="0" w:color="auto"/>
        <w:right w:val="none" w:sz="0" w:space="0" w:color="auto"/>
      </w:divBdr>
      <w:divsChild>
        <w:div w:id="1567373080">
          <w:marLeft w:val="0"/>
          <w:marRight w:val="0"/>
          <w:marTop w:val="0"/>
          <w:marBottom w:val="0"/>
          <w:divBdr>
            <w:top w:val="none" w:sz="0" w:space="0" w:color="auto"/>
            <w:left w:val="none" w:sz="0" w:space="0" w:color="auto"/>
            <w:bottom w:val="none" w:sz="0" w:space="0" w:color="auto"/>
            <w:right w:val="none" w:sz="0" w:space="0" w:color="auto"/>
          </w:divBdr>
        </w:div>
        <w:div w:id="1530293856">
          <w:marLeft w:val="0"/>
          <w:marRight w:val="0"/>
          <w:marTop w:val="150"/>
          <w:marBottom w:val="0"/>
          <w:divBdr>
            <w:top w:val="none" w:sz="0" w:space="0" w:color="auto"/>
            <w:left w:val="none" w:sz="0" w:space="0" w:color="auto"/>
            <w:bottom w:val="none" w:sz="0" w:space="0" w:color="auto"/>
            <w:right w:val="none" w:sz="0" w:space="0" w:color="auto"/>
          </w:divBdr>
          <w:divsChild>
            <w:div w:id="456413962">
              <w:marLeft w:val="1155"/>
              <w:marRight w:val="0"/>
              <w:marTop w:val="0"/>
              <w:marBottom w:val="0"/>
              <w:divBdr>
                <w:top w:val="none" w:sz="0" w:space="0" w:color="auto"/>
                <w:left w:val="none" w:sz="0" w:space="0" w:color="auto"/>
                <w:bottom w:val="none" w:sz="0" w:space="0" w:color="auto"/>
                <w:right w:val="none" w:sz="0" w:space="0" w:color="auto"/>
              </w:divBdr>
            </w:div>
            <w:div w:id="1060130410">
              <w:marLeft w:val="1155"/>
              <w:marRight w:val="0"/>
              <w:marTop w:val="0"/>
              <w:marBottom w:val="0"/>
              <w:divBdr>
                <w:top w:val="none" w:sz="0" w:space="0" w:color="auto"/>
                <w:left w:val="none" w:sz="0" w:space="0" w:color="auto"/>
                <w:bottom w:val="none" w:sz="0" w:space="0" w:color="auto"/>
                <w:right w:val="none" w:sz="0" w:space="0" w:color="auto"/>
              </w:divBdr>
            </w:div>
            <w:div w:id="14870902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414373">
      <w:bodyDiv w:val="1"/>
      <w:marLeft w:val="0"/>
      <w:marRight w:val="0"/>
      <w:marTop w:val="0"/>
      <w:marBottom w:val="0"/>
      <w:divBdr>
        <w:top w:val="none" w:sz="0" w:space="0" w:color="auto"/>
        <w:left w:val="none" w:sz="0" w:space="0" w:color="auto"/>
        <w:bottom w:val="none" w:sz="0" w:space="0" w:color="auto"/>
        <w:right w:val="none" w:sz="0" w:space="0" w:color="auto"/>
      </w:divBdr>
      <w:divsChild>
        <w:div w:id="1515344043">
          <w:marLeft w:val="0"/>
          <w:marRight w:val="0"/>
          <w:marTop w:val="0"/>
          <w:marBottom w:val="0"/>
          <w:divBdr>
            <w:top w:val="none" w:sz="0" w:space="0" w:color="auto"/>
            <w:left w:val="none" w:sz="0" w:space="0" w:color="auto"/>
            <w:bottom w:val="none" w:sz="0" w:space="0" w:color="auto"/>
            <w:right w:val="none" w:sz="0" w:space="0" w:color="auto"/>
          </w:divBdr>
        </w:div>
        <w:div w:id="218564348">
          <w:marLeft w:val="0"/>
          <w:marRight w:val="0"/>
          <w:marTop w:val="150"/>
          <w:marBottom w:val="0"/>
          <w:divBdr>
            <w:top w:val="none" w:sz="0" w:space="0" w:color="auto"/>
            <w:left w:val="none" w:sz="0" w:space="0" w:color="auto"/>
            <w:bottom w:val="none" w:sz="0" w:space="0" w:color="auto"/>
            <w:right w:val="none" w:sz="0" w:space="0" w:color="auto"/>
          </w:divBdr>
          <w:divsChild>
            <w:div w:id="325789673">
              <w:marLeft w:val="1155"/>
              <w:marRight w:val="0"/>
              <w:marTop w:val="0"/>
              <w:marBottom w:val="0"/>
              <w:divBdr>
                <w:top w:val="none" w:sz="0" w:space="0" w:color="auto"/>
                <w:left w:val="none" w:sz="0" w:space="0" w:color="auto"/>
                <w:bottom w:val="none" w:sz="0" w:space="0" w:color="auto"/>
                <w:right w:val="none" w:sz="0" w:space="0" w:color="auto"/>
              </w:divBdr>
            </w:div>
            <w:div w:id="867908296">
              <w:marLeft w:val="1155"/>
              <w:marRight w:val="0"/>
              <w:marTop w:val="0"/>
              <w:marBottom w:val="0"/>
              <w:divBdr>
                <w:top w:val="none" w:sz="0" w:space="0" w:color="auto"/>
                <w:left w:val="none" w:sz="0" w:space="0" w:color="auto"/>
                <w:bottom w:val="none" w:sz="0" w:space="0" w:color="auto"/>
                <w:right w:val="none" w:sz="0" w:space="0" w:color="auto"/>
              </w:divBdr>
            </w:div>
            <w:div w:id="9021356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4997016">
      <w:bodyDiv w:val="1"/>
      <w:marLeft w:val="0"/>
      <w:marRight w:val="0"/>
      <w:marTop w:val="0"/>
      <w:marBottom w:val="0"/>
      <w:divBdr>
        <w:top w:val="none" w:sz="0" w:space="0" w:color="auto"/>
        <w:left w:val="none" w:sz="0" w:space="0" w:color="auto"/>
        <w:bottom w:val="none" w:sz="0" w:space="0" w:color="auto"/>
        <w:right w:val="none" w:sz="0" w:space="0" w:color="auto"/>
      </w:divBdr>
      <w:divsChild>
        <w:div w:id="1420518805">
          <w:marLeft w:val="0"/>
          <w:marRight w:val="0"/>
          <w:marTop w:val="0"/>
          <w:marBottom w:val="0"/>
          <w:divBdr>
            <w:top w:val="none" w:sz="0" w:space="0" w:color="auto"/>
            <w:left w:val="none" w:sz="0" w:space="0" w:color="auto"/>
            <w:bottom w:val="none" w:sz="0" w:space="0" w:color="auto"/>
            <w:right w:val="none" w:sz="0" w:space="0" w:color="auto"/>
          </w:divBdr>
        </w:div>
        <w:div w:id="1886135795">
          <w:marLeft w:val="0"/>
          <w:marRight w:val="0"/>
          <w:marTop w:val="150"/>
          <w:marBottom w:val="0"/>
          <w:divBdr>
            <w:top w:val="none" w:sz="0" w:space="0" w:color="auto"/>
            <w:left w:val="none" w:sz="0" w:space="0" w:color="auto"/>
            <w:bottom w:val="none" w:sz="0" w:space="0" w:color="auto"/>
            <w:right w:val="none" w:sz="0" w:space="0" w:color="auto"/>
          </w:divBdr>
          <w:divsChild>
            <w:div w:id="803472125">
              <w:marLeft w:val="1155"/>
              <w:marRight w:val="0"/>
              <w:marTop w:val="0"/>
              <w:marBottom w:val="0"/>
              <w:divBdr>
                <w:top w:val="none" w:sz="0" w:space="0" w:color="auto"/>
                <w:left w:val="none" w:sz="0" w:space="0" w:color="auto"/>
                <w:bottom w:val="none" w:sz="0" w:space="0" w:color="auto"/>
                <w:right w:val="none" w:sz="0" w:space="0" w:color="auto"/>
              </w:divBdr>
            </w:div>
            <w:div w:id="626357626">
              <w:marLeft w:val="1155"/>
              <w:marRight w:val="0"/>
              <w:marTop w:val="0"/>
              <w:marBottom w:val="0"/>
              <w:divBdr>
                <w:top w:val="none" w:sz="0" w:space="0" w:color="auto"/>
                <w:left w:val="none" w:sz="0" w:space="0" w:color="auto"/>
                <w:bottom w:val="none" w:sz="0" w:space="0" w:color="auto"/>
                <w:right w:val="none" w:sz="0" w:space="0" w:color="auto"/>
              </w:divBdr>
            </w:div>
            <w:div w:id="2078940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0827">
      <w:bodyDiv w:val="1"/>
      <w:marLeft w:val="0"/>
      <w:marRight w:val="0"/>
      <w:marTop w:val="0"/>
      <w:marBottom w:val="0"/>
      <w:divBdr>
        <w:top w:val="none" w:sz="0" w:space="0" w:color="auto"/>
        <w:left w:val="none" w:sz="0" w:space="0" w:color="auto"/>
        <w:bottom w:val="none" w:sz="0" w:space="0" w:color="auto"/>
        <w:right w:val="none" w:sz="0" w:space="0" w:color="auto"/>
      </w:divBdr>
      <w:divsChild>
        <w:div w:id="1434671967">
          <w:marLeft w:val="0"/>
          <w:marRight w:val="0"/>
          <w:marTop w:val="0"/>
          <w:marBottom w:val="0"/>
          <w:divBdr>
            <w:top w:val="none" w:sz="0" w:space="0" w:color="auto"/>
            <w:left w:val="none" w:sz="0" w:space="0" w:color="auto"/>
            <w:bottom w:val="none" w:sz="0" w:space="0" w:color="auto"/>
            <w:right w:val="none" w:sz="0" w:space="0" w:color="auto"/>
          </w:divBdr>
        </w:div>
        <w:div w:id="940987641">
          <w:marLeft w:val="0"/>
          <w:marRight w:val="0"/>
          <w:marTop w:val="150"/>
          <w:marBottom w:val="0"/>
          <w:divBdr>
            <w:top w:val="none" w:sz="0" w:space="0" w:color="auto"/>
            <w:left w:val="none" w:sz="0" w:space="0" w:color="auto"/>
            <w:bottom w:val="none" w:sz="0" w:space="0" w:color="auto"/>
            <w:right w:val="none" w:sz="0" w:space="0" w:color="auto"/>
          </w:divBdr>
          <w:divsChild>
            <w:div w:id="1849638679">
              <w:marLeft w:val="1155"/>
              <w:marRight w:val="0"/>
              <w:marTop w:val="0"/>
              <w:marBottom w:val="0"/>
              <w:divBdr>
                <w:top w:val="none" w:sz="0" w:space="0" w:color="auto"/>
                <w:left w:val="none" w:sz="0" w:space="0" w:color="auto"/>
                <w:bottom w:val="none" w:sz="0" w:space="0" w:color="auto"/>
                <w:right w:val="none" w:sz="0" w:space="0" w:color="auto"/>
              </w:divBdr>
            </w:div>
            <w:div w:id="1959871513">
              <w:marLeft w:val="1155"/>
              <w:marRight w:val="0"/>
              <w:marTop w:val="0"/>
              <w:marBottom w:val="0"/>
              <w:divBdr>
                <w:top w:val="none" w:sz="0" w:space="0" w:color="auto"/>
                <w:left w:val="none" w:sz="0" w:space="0" w:color="auto"/>
                <w:bottom w:val="none" w:sz="0" w:space="0" w:color="auto"/>
                <w:right w:val="none" w:sz="0" w:space="0" w:color="auto"/>
              </w:divBdr>
            </w:div>
            <w:div w:id="342780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4852">
      <w:bodyDiv w:val="1"/>
      <w:marLeft w:val="0"/>
      <w:marRight w:val="0"/>
      <w:marTop w:val="0"/>
      <w:marBottom w:val="0"/>
      <w:divBdr>
        <w:top w:val="none" w:sz="0" w:space="0" w:color="auto"/>
        <w:left w:val="none" w:sz="0" w:space="0" w:color="auto"/>
        <w:bottom w:val="none" w:sz="0" w:space="0" w:color="auto"/>
        <w:right w:val="none" w:sz="0" w:space="0" w:color="auto"/>
      </w:divBdr>
      <w:divsChild>
        <w:div w:id="1052776143">
          <w:marLeft w:val="0"/>
          <w:marRight w:val="0"/>
          <w:marTop w:val="0"/>
          <w:marBottom w:val="0"/>
          <w:divBdr>
            <w:top w:val="none" w:sz="0" w:space="0" w:color="auto"/>
            <w:left w:val="none" w:sz="0" w:space="0" w:color="auto"/>
            <w:bottom w:val="none" w:sz="0" w:space="0" w:color="auto"/>
            <w:right w:val="none" w:sz="0" w:space="0" w:color="auto"/>
          </w:divBdr>
        </w:div>
        <w:div w:id="875889010">
          <w:marLeft w:val="0"/>
          <w:marRight w:val="0"/>
          <w:marTop w:val="150"/>
          <w:marBottom w:val="0"/>
          <w:divBdr>
            <w:top w:val="none" w:sz="0" w:space="0" w:color="auto"/>
            <w:left w:val="none" w:sz="0" w:space="0" w:color="auto"/>
            <w:bottom w:val="none" w:sz="0" w:space="0" w:color="auto"/>
            <w:right w:val="none" w:sz="0" w:space="0" w:color="auto"/>
          </w:divBdr>
          <w:divsChild>
            <w:div w:id="900293799">
              <w:marLeft w:val="1155"/>
              <w:marRight w:val="0"/>
              <w:marTop w:val="0"/>
              <w:marBottom w:val="0"/>
              <w:divBdr>
                <w:top w:val="none" w:sz="0" w:space="0" w:color="auto"/>
                <w:left w:val="none" w:sz="0" w:space="0" w:color="auto"/>
                <w:bottom w:val="none" w:sz="0" w:space="0" w:color="auto"/>
                <w:right w:val="none" w:sz="0" w:space="0" w:color="auto"/>
              </w:divBdr>
            </w:div>
            <w:div w:id="315457520">
              <w:marLeft w:val="1155"/>
              <w:marRight w:val="0"/>
              <w:marTop w:val="0"/>
              <w:marBottom w:val="0"/>
              <w:divBdr>
                <w:top w:val="none" w:sz="0" w:space="0" w:color="auto"/>
                <w:left w:val="none" w:sz="0" w:space="0" w:color="auto"/>
                <w:bottom w:val="none" w:sz="0" w:space="0" w:color="auto"/>
                <w:right w:val="none" w:sz="0" w:space="0" w:color="auto"/>
              </w:divBdr>
            </w:div>
            <w:div w:id="1233851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286">
      <w:bodyDiv w:val="1"/>
      <w:marLeft w:val="0"/>
      <w:marRight w:val="0"/>
      <w:marTop w:val="0"/>
      <w:marBottom w:val="0"/>
      <w:divBdr>
        <w:top w:val="none" w:sz="0" w:space="0" w:color="auto"/>
        <w:left w:val="none" w:sz="0" w:space="0" w:color="auto"/>
        <w:bottom w:val="none" w:sz="0" w:space="0" w:color="auto"/>
        <w:right w:val="none" w:sz="0" w:space="0" w:color="auto"/>
      </w:divBdr>
      <w:divsChild>
        <w:div w:id="677201206">
          <w:marLeft w:val="0"/>
          <w:marRight w:val="0"/>
          <w:marTop w:val="0"/>
          <w:marBottom w:val="0"/>
          <w:divBdr>
            <w:top w:val="none" w:sz="0" w:space="0" w:color="auto"/>
            <w:left w:val="none" w:sz="0" w:space="0" w:color="auto"/>
            <w:bottom w:val="none" w:sz="0" w:space="0" w:color="auto"/>
            <w:right w:val="none" w:sz="0" w:space="0" w:color="auto"/>
          </w:divBdr>
        </w:div>
        <w:div w:id="1894585852">
          <w:marLeft w:val="0"/>
          <w:marRight w:val="0"/>
          <w:marTop w:val="150"/>
          <w:marBottom w:val="0"/>
          <w:divBdr>
            <w:top w:val="none" w:sz="0" w:space="0" w:color="auto"/>
            <w:left w:val="none" w:sz="0" w:space="0" w:color="auto"/>
            <w:bottom w:val="none" w:sz="0" w:space="0" w:color="auto"/>
            <w:right w:val="none" w:sz="0" w:space="0" w:color="auto"/>
          </w:divBdr>
          <w:divsChild>
            <w:div w:id="1917544573">
              <w:marLeft w:val="1155"/>
              <w:marRight w:val="0"/>
              <w:marTop w:val="0"/>
              <w:marBottom w:val="0"/>
              <w:divBdr>
                <w:top w:val="none" w:sz="0" w:space="0" w:color="auto"/>
                <w:left w:val="none" w:sz="0" w:space="0" w:color="auto"/>
                <w:bottom w:val="none" w:sz="0" w:space="0" w:color="auto"/>
                <w:right w:val="none" w:sz="0" w:space="0" w:color="auto"/>
              </w:divBdr>
            </w:div>
            <w:div w:id="658505796">
              <w:marLeft w:val="1155"/>
              <w:marRight w:val="0"/>
              <w:marTop w:val="0"/>
              <w:marBottom w:val="0"/>
              <w:divBdr>
                <w:top w:val="none" w:sz="0" w:space="0" w:color="auto"/>
                <w:left w:val="none" w:sz="0" w:space="0" w:color="auto"/>
                <w:bottom w:val="none" w:sz="0" w:space="0" w:color="auto"/>
                <w:right w:val="none" w:sz="0" w:space="0" w:color="auto"/>
              </w:divBdr>
            </w:div>
            <w:div w:id="1142388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4908">
      <w:bodyDiv w:val="1"/>
      <w:marLeft w:val="0"/>
      <w:marRight w:val="0"/>
      <w:marTop w:val="0"/>
      <w:marBottom w:val="0"/>
      <w:divBdr>
        <w:top w:val="none" w:sz="0" w:space="0" w:color="auto"/>
        <w:left w:val="none" w:sz="0" w:space="0" w:color="auto"/>
        <w:bottom w:val="none" w:sz="0" w:space="0" w:color="auto"/>
        <w:right w:val="none" w:sz="0" w:space="0" w:color="auto"/>
      </w:divBdr>
      <w:divsChild>
        <w:div w:id="2038119367">
          <w:marLeft w:val="0"/>
          <w:marRight w:val="0"/>
          <w:marTop w:val="0"/>
          <w:marBottom w:val="0"/>
          <w:divBdr>
            <w:top w:val="none" w:sz="0" w:space="0" w:color="auto"/>
            <w:left w:val="none" w:sz="0" w:space="0" w:color="auto"/>
            <w:bottom w:val="none" w:sz="0" w:space="0" w:color="auto"/>
            <w:right w:val="none" w:sz="0" w:space="0" w:color="auto"/>
          </w:divBdr>
        </w:div>
        <w:div w:id="804735715">
          <w:marLeft w:val="0"/>
          <w:marRight w:val="0"/>
          <w:marTop w:val="150"/>
          <w:marBottom w:val="0"/>
          <w:divBdr>
            <w:top w:val="none" w:sz="0" w:space="0" w:color="auto"/>
            <w:left w:val="none" w:sz="0" w:space="0" w:color="auto"/>
            <w:bottom w:val="none" w:sz="0" w:space="0" w:color="auto"/>
            <w:right w:val="none" w:sz="0" w:space="0" w:color="auto"/>
          </w:divBdr>
          <w:divsChild>
            <w:div w:id="1060135916">
              <w:marLeft w:val="1155"/>
              <w:marRight w:val="0"/>
              <w:marTop w:val="0"/>
              <w:marBottom w:val="0"/>
              <w:divBdr>
                <w:top w:val="none" w:sz="0" w:space="0" w:color="auto"/>
                <w:left w:val="none" w:sz="0" w:space="0" w:color="auto"/>
                <w:bottom w:val="none" w:sz="0" w:space="0" w:color="auto"/>
                <w:right w:val="none" w:sz="0" w:space="0" w:color="auto"/>
              </w:divBdr>
            </w:div>
            <w:div w:id="216823550">
              <w:marLeft w:val="1155"/>
              <w:marRight w:val="0"/>
              <w:marTop w:val="0"/>
              <w:marBottom w:val="0"/>
              <w:divBdr>
                <w:top w:val="none" w:sz="0" w:space="0" w:color="auto"/>
                <w:left w:val="none" w:sz="0" w:space="0" w:color="auto"/>
                <w:bottom w:val="none" w:sz="0" w:space="0" w:color="auto"/>
                <w:right w:val="none" w:sz="0" w:space="0" w:color="auto"/>
              </w:divBdr>
            </w:div>
            <w:div w:id="558513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400">
      <w:bodyDiv w:val="1"/>
      <w:marLeft w:val="0"/>
      <w:marRight w:val="0"/>
      <w:marTop w:val="0"/>
      <w:marBottom w:val="0"/>
      <w:divBdr>
        <w:top w:val="none" w:sz="0" w:space="0" w:color="auto"/>
        <w:left w:val="none" w:sz="0" w:space="0" w:color="auto"/>
        <w:bottom w:val="none" w:sz="0" w:space="0" w:color="auto"/>
        <w:right w:val="none" w:sz="0" w:space="0" w:color="auto"/>
      </w:divBdr>
      <w:divsChild>
        <w:div w:id="358748692">
          <w:marLeft w:val="0"/>
          <w:marRight w:val="0"/>
          <w:marTop w:val="0"/>
          <w:marBottom w:val="0"/>
          <w:divBdr>
            <w:top w:val="none" w:sz="0" w:space="0" w:color="auto"/>
            <w:left w:val="none" w:sz="0" w:space="0" w:color="auto"/>
            <w:bottom w:val="none" w:sz="0" w:space="0" w:color="auto"/>
            <w:right w:val="none" w:sz="0" w:space="0" w:color="auto"/>
          </w:divBdr>
        </w:div>
        <w:div w:id="264313741">
          <w:marLeft w:val="0"/>
          <w:marRight w:val="0"/>
          <w:marTop w:val="150"/>
          <w:marBottom w:val="0"/>
          <w:divBdr>
            <w:top w:val="none" w:sz="0" w:space="0" w:color="auto"/>
            <w:left w:val="none" w:sz="0" w:space="0" w:color="auto"/>
            <w:bottom w:val="none" w:sz="0" w:space="0" w:color="auto"/>
            <w:right w:val="none" w:sz="0" w:space="0" w:color="auto"/>
          </w:divBdr>
          <w:divsChild>
            <w:div w:id="1589118557">
              <w:marLeft w:val="1155"/>
              <w:marRight w:val="0"/>
              <w:marTop w:val="0"/>
              <w:marBottom w:val="0"/>
              <w:divBdr>
                <w:top w:val="none" w:sz="0" w:space="0" w:color="auto"/>
                <w:left w:val="none" w:sz="0" w:space="0" w:color="auto"/>
                <w:bottom w:val="none" w:sz="0" w:space="0" w:color="auto"/>
                <w:right w:val="none" w:sz="0" w:space="0" w:color="auto"/>
              </w:divBdr>
            </w:div>
            <w:div w:id="368069807">
              <w:marLeft w:val="1155"/>
              <w:marRight w:val="0"/>
              <w:marTop w:val="0"/>
              <w:marBottom w:val="0"/>
              <w:divBdr>
                <w:top w:val="none" w:sz="0" w:space="0" w:color="auto"/>
                <w:left w:val="none" w:sz="0" w:space="0" w:color="auto"/>
                <w:bottom w:val="none" w:sz="0" w:space="0" w:color="auto"/>
                <w:right w:val="none" w:sz="0" w:space="0" w:color="auto"/>
              </w:divBdr>
            </w:div>
            <w:div w:id="189604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449546">
      <w:bodyDiv w:val="1"/>
      <w:marLeft w:val="0"/>
      <w:marRight w:val="0"/>
      <w:marTop w:val="0"/>
      <w:marBottom w:val="0"/>
      <w:divBdr>
        <w:top w:val="none" w:sz="0" w:space="0" w:color="auto"/>
        <w:left w:val="none" w:sz="0" w:space="0" w:color="auto"/>
        <w:bottom w:val="none" w:sz="0" w:space="0" w:color="auto"/>
        <w:right w:val="none" w:sz="0" w:space="0" w:color="auto"/>
      </w:divBdr>
      <w:divsChild>
        <w:div w:id="1740981572">
          <w:marLeft w:val="0"/>
          <w:marRight w:val="0"/>
          <w:marTop w:val="0"/>
          <w:marBottom w:val="0"/>
          <w:divBdr>
            <w:top w:val="none" w:sz="0" w:space="0" w:color="auto"/>
            <w:left w:val="none" w:sz="0" w:space="0" w:color="auto"/>
            <w:bottom w:val="none" w:sz="0" w:space="0" w:color="auto"/>
            <w:right w:val="none" w:sz="0" w:space="0" w:color="auto"/>
          </w:divBdr>
        </w:div>
        <w:div w:id="1724017297">
          <w:marLeft w:val="0"/>
          <w:marRight w:val="0"/>
          <w:marTop w:val="150"/>
          <w:marBottom w:val="0"/>
          <w:divBdr>
            <w:top w:val="none" w:sz="0" w:space="0" w:color="auto"/>
            <w:left w:val="none" w:sz="0" w:space="0" w:color="auto"/>
            <w:bottom w:val="none" w:sz="0" w:space="0" w:color="auto"/>
            <w:right w:val="none" w:sz="0" w:space="0" w:color="auto"/>
          </w:divBdr>
          <w:divsChild>
            <w:div w:id="1523275270">
              <w:marLeft w:val="1155"/>
              <w:marRight w:val="0"/>
              <w:marTop w:val="0"/>
              <w:marBottom w:val="0"/>
              <w:divBdr>
                <w:top w:val="none" w:sz="0" w:space="0" w:color="auto"/>
                <w:left w:val="none" w:sz="0" w:space="0" w:color="auto"/>
                <w:bottom w:val="none" w:sz="0" w:space="0" w:color="auto"/>
                <w:right w:val="none" w:sz="0" w:space="0" w:color="auto"/>
              </w:divBdr>
            </w:div>
            <w:div w:id="1170757229">
              <w:marLeft w:val="1155"/>
              <w:marRight w:val="0"/>
              <w:marTop w:val="0"/>
              <w:marBottom w:val="0"/>
              <w:divBdr>
                <w:top w:val="none" w:sz="0" w:space="0" w:color="auto"/>
                <w:left w:val="none" w:sz="0" w:space="0" w:color="auto"/>
                <w:bottom w:val="none" w:sz="0" w:space="0" w:color="auto"/>
                <w:right w:val="none" w:sz="0" w:space="0" w:color="auto"/>
              </w:divBdr>
            </w:div>
            <w:div w:id="706566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8972465">
      <w:bodyDiv w:val="1"/>
      <w:marLeft w:val="0"/>
      <w:marRight w:val="0"/>
      <w:marTop w:val="0"/>
      <w:marBottom w:val="0"/>
      <w:divBdr>
        <w:top w:val="none" w:sz="0" w:space="0" w:color="auto"/>
        <w:left w:val="none" w:sz="0" w:space="0" w:color="auto"/>
        <w:bottom w:val="none" w:sz="0" w:space="0" w:color="auto"/>
        <w:right w:val="none" w:sz="0" w:space="0" w:color="auto"/>
      </w:divBdr>
      <w:divsChild>
        <w:div w:id="12463271">
          <w:marLeft w:val="0"/>
          <w:marRight w:val="0"/>
          <w:marTop w:val="0"/>
          <w:marBottom w:val="0"/>
          <w:divBdr>
            <w:top w:val="none" w:sz="0" w:space="0" w:color="auto"/>
            <w:left w:val="none" w:sz="0" w:space="0" w:color="auto"/>
            <w:bottom w:val="none" w:sz="0" w:space="0" w:color="auto"/>
            <w:right w:val="none" w:sz="0" w:space="0" w:color="auto"/>
          </w:divBdr>
        </w:div>
        <w:div w:id="645085147">
          <w:marLeft w:val="0"/>
          <w:marRight w:val="0"/>
          <w:marTop w:val="150"/>
          <w:marBottom w:val="0"/>
          <w:divBdr>
            <w:top w:val="none" w:sz="0" w:space="0" w:color="auto"/>
            <w:left w:val="none" w:sz="0" w:space="0" w:color="auto"/>
            <w:bottom w:val="none" w:sz="0" w:space="0" w:color="auto"/>
            <w:right w:val="none" w:sz="0" w:space="0" w:color="auto"/>
          </w:divBdr>
          <w:divsChild>
            <w:div w:id="1830514498">
              <w:marLeft w:val="1155"/>
              <w:marRight w:val="0"/>
              <w:marTop w:val="0"/>
              <w:marBottom w:val="0"/>
              <w:divBdr>
                <w:top w:val="none" w:sz="0" w:space="0" w:color="auto"/>
                <w:left w:val="none" w:sz="0" w:space="0" w:color="auto"/>
                <w:bottom w:val="none" w:sz="0" w:space="0" w:color="auto"/>
                <w:right w:val="none" w:sz="0" w:space="0" w:color="auto"/>
              </w:divBdr>
            </w:div>
            <w:div w:id="1868912218">
              <w:marLeft w:val="1155"/>
              <w:marRight w:val="0"/>
              <w:marTop w:val="0"/>
              <w:marBottom w:val="0"/>
              <w:divBdr>
                <w:top w:val="none" w:sz="0" w:space="0" w:color="auto"/>
                <w:left w:val="none" w:sz="0" w:space="0" w:color="auto"/>
                <w:bottom w:val="none" w:sz="0" w:space="0" w:color="auto"/>
                <w:right w:val="none" w:sz="0" w:space="0" w:color="auto"/>
              </w:divBdr>
            </w:div>
            <w:div w:id="1244602608">
              <w:marLeft w:val="1155"/>
              <w:marRight w:val="0"/>
              <w:marTop w:val="0"/>
              <w:marBottom w:val="0"/>
              <w:divBdr>
                <w:top w:val="none" w:sz="0" w:space="0" w:color="auto"/>
                <w:left w:val="none" w:sz="0" w:space="0" w:color="auto"/>
                <w:bottom w:val="none" w:sz="0" w:space="0" w:color="auto"/>
                <w:right w:val="none" w:sz="0" w:space="0" w:color="auto"/>
              </w:divBdr>
            </w:div>
          </w:divsChild>
        </w:div>
        <w:div w:id="1616403108">
          <w:marLeft w:val="0"/>
          <w:marRight w:val="0"/>
          <w:marTop w:val="0"/>
          <w:marBottom w:val="0"/>
          <w:divBdr>
            <w:top w:val="none" w:sz="0" w:space="0" w:color="auto"/>
            <w:left w:val="none" w:sz="0" w:space="0" w:color="auto"/>
            <w:bottom w:val="none" w:sz="0" w:space="0" w:color="auto"/>
            <w:right w:val="none" w:sz="0" w:space="0" w:color="auto"/>
          </w:divBdr>
        </w:div>
      </w:divsChild>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544558">
      <w:bodyDiv w:val="1"/>
      <w:marLeft w:val="0"/>
      <w:marRight w:val="0"/>
      <w:marTop w:val="0"/>
      <w:marBottom w:val="0"/>
      <w:divBdr>
        <w:top w:val="none" w:sz="0" w:space="0" w:color="auto"/>
        <w:left w:val="none" w:sz="0" w:space="0" w:color="auto"/>
        <w:bottom w:val="none" w:sz="0" w:space="0" w:color="auto"/>
        <w:right w:val="none" w:sz="0" w:space="0" w:color="auto"/>
      </w:divBdr>
      <w:divsChild>
        <w:div w:id="2020696768">
          <w:marLeft w:val="0"/>
          <w:marRight w:val="0"/>
          <w:marTop w:val="0"/>
          <w:marBottom w:val="0"/>
          <w:divBdr>
            <w:top w:val="none" w:sz="0" w:space="0" w:color="auto"/>
            <w:left w:val="none" w:sz="0" w:space="0" w:color="auto"/>
            <w:bottom w:val="none" w:sz="0" w:space="0" w:color="auto"/>
            <w:right w:val="none" w:sz="0" w:space="0" w:color="auto"/>
          </w:divBdr>
        </w:div>
        <w:div w:id="2087333811">
          <w:marLeft w:val="0"/>
          <w:marRight w:val="0"/>
          <w:marTop w:val="150"/>
          <w:marBottom w:val="0"/>
          <w:divBdr>
            <w:top w:val="none" w:sz="0" w:space="0" w:color="auto"/>
            <w:left w:val="none" w:sz="0" w:space="0" w:color="auto"/>
            <w:bottom w:val="none" w:sz="0" w:space="0" w:color="auto"/>
            <w:right w:val="none" w:sz="0" w:space="0" w:color="auto"/>
          </w:divBdr>
          <w:divsChild>
            <w:div w:id="2070612535">
              <w:marLeft w:val="1155"/>
              <w:marRight w:val="0"/>
              <w:marTop w:val="0"/>
              <w:marBottom w:val="0"/>
              <w:divBdr>
                <w:top w:val="none" w:sz="0" w:space="0" w:color="auto"/>
                <w:left w:val="none" w:sz="0" w:space="0" w:color="auto"/>
                <w:bottom w:val="none" w:sz="0" w:space="0" w:color="auto"/>
                <w:right w:val="none" w:sz="0" w:space="0" w:color="auto"/>
              </w:divBdr>
            </w:div>
            <w:div w:id="2053072170">
              <w:marLeft w:val="1155"/>
              <w:marRight w:val="0"/>
              <w:marTop w:val="0"/>
              <w:marBottom w:val="0"/>
              <w:divBdr>
                <w:top w:val="none" w:sz="0" w:space="0" w:color="auto"/>
                <w:left w:val="none" w:sz="0" w:space="0" w:color="auto"/>
                <w:bottom w:val="none" w:sz="0" w:space="0" w:color="auto"/>
                <w:right w:val="none" w:sz="0" w:space="0" w:color="auto"/>
              </w:divBdr>
            </w:div>
            <w:div w:id="471211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60446">
      <w:bodyDiv w:val="1"/>
      <w:marLeft w:val="0"/>
      <w:marRight w:val="0"/>
      <w:marTop w:val="0"/>
      <w:marBottom w:val="0"/>
      <w:divBdr>
        <w:top w:val="none" w:sz="0" w:space="0" w:color="auto"/>
        <w:left w:val="none" w:sz="0" w:space="0" w:color="auto"/>
        <w:bottom w:val="none" w:sz="0" w:space="0" w:color="auto"/>
        <w:right w:val="none" w:sz="0" w:space="0" w:color="auto"/>
      </w:divBdr>
      <w:divsChild>
        <w:div w:id="2140537341">
          <w:marLeft w:val="0"/>
          <w:marRight w:val="0"/>
          <w:marTop w:val="0"/>
          <w:marBottom w:val="0"/>
          <w:divBdr>
            <w:top w:val="none" w:sz="0" w:space="0" w:color="auto"/>
            <w:left w:val="none" w:sz="0" w:space="0" w:color="auto"/>
            <w:bottom w:val="none" w:sz="0" w:space="0" w:color="auto"/>
            <w:right w:val="none" w:sz="0" w:space="0" w:color="auto"/>
          </w:divBdr>
        </w:div>
        <w:div w:id="2078819196">
          <w:marLeft w:val="0"/>
          <w:marRight w:val="0"/>
          <w:marTop w:val="150"/>
          <w:marBottom w:val="0"/>
          <w:divBdr>
            <w:top w:val="none" w:sz="0" w:space="0" w:color="auto"/>
            <w:left w:val="none" w:sz="0" w:space="0" w:color="auto"/>
            <w:bottom w:val="none" w:sz="0" w:space="0" w:color="auto"/>
            <w:right w:val="none" w:sz="0" w:space="0" w:color="auto"/>
          </w:divBdr>
          <w:divsChild>
            <w:div w:id="1098867087">
              <w:marLeft w:val="1155"/>
              <w:marRight w:val="0"/>
              <w:marTop w:val="0"/>
              <w:marBottom w:val="0"/>
              <w:divBdr>
                <w:top w:val="none" w:sz="0" w:space="0" w:color="auto"/>
                <w:left w:val="none" w:sz="0" w:space="0" w:color="auto"/>
                <w:bottom w:val="none" w:sz="0" w:space="0" w:color="auto"/>
                <w:right w:val="none" w:sz="0" w:space="0" w:color="auto"/>
              </w:divBdr>
            </w:div>
            <w:div w:id="1410542050">
              <w:marLeft w:val="1155"/>
              <w:marRight w:val="0"/>
              <w:marTop w:val="0"/>
              <w:marBottom w:val="0"/>
              <w:divBdr>
                <w:top w:val="none" w:sz="0" w:space="0" w:color="auto"/>
                <w:left w:val="none" w:sz="0" w:space="0" w:color="auto"/>
                <w:bottom w:val="none" w:sz="0" w:space="0" w:color="auto"/>
                <w:right w:val="none" w:sz="0" w:space="0" w:color="auto"/>
              </w:divBdr>
            </w:div>
            <w:div w:id="1406099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05731">
      <w:bodyDiv w:val="1"/>
      <w:marLeft w:val="0"/>
      <w:marRight w:val="0"/>
      <w:marTop w:val="0"/>
      <w:marBottom w:val="0"/>
      <w:divBdr>
        <w:top w:val="none" w:sz="0" w:space="0" w:color="auto"/>
        <w:left w:val="none" w:sz="0" w:space="0" w:color="auto"/>
        <w:bottom w:val="none" w:sz="0" w:space="0" w:color="auto"/>
        <w:right w:val="none" w:sz="0" w:space="0" w:color="auto"/>
      </w:divBdr>
      <w:divsChild>
        <w:div w:id="253050454">
          <w:marLeft w:val="0"/>
          <w:marRight w:val="0"/>
          <w:marTop w:val="0"/>
          <w:marBottom w:val="0"/>
          <w:divBdr>
            <w:top w:val="none" w:sz="0" w:space="0" w:color="auto"/>
            <w:left w:val="none" w:sz="0" w:space="0" w:color="auto"/>
            <w:bottom w:val="none" w:sz="0" w:space="0" w:color="auto"/>
            <w:right w:val="none" w:sz="0" w:space="0" w:color="auto"/>
          </w:divBdr>
        </w:div>
        <w:div w:id="729429112">
          <w:marLeft w:val="0"/>
          <w:marRight w:val="0"/>
          <w:marTop w:val="150"/>
          <w:marBottom w:val="0"/>
          <w:divBdr>
            <w:top w:val="none" w:sz="0" w:space="0" w:color="auto"/>
            <w:left w:val="none" w:sz="0" w:space="0" w:color="auto"/>
            <w:bottom w:val="none" w:sz="0" w:space="0" w:color="auto"/>
            <w:right w:val="none" w:sz="0" w:space="0" w:color="auto"/>
          </w:divBdr>
          <w:divsChild>
            <w:div w:id="1141924402">
              <w:marLeft w:val="1155"/>
              <w:marRight w:val="0"/>
              <w:marTop w:val="0"/>
              <w:marBottom w:val="0"/>
              <w:divBdr>
                <w:top w:val="none" w:sz="0" w:space="0" w:color="auto"/>
                <w:left w:val="none" w:sz="0" w:space="0" w:color="auto"/>
                <w:bottom w:val="none" w:sz="0" w:space="0" w:color="auto"/>
                <w:right w:val="none" w:sz="0" w:space="0" w:color="auto"/>
              </w:divBdr>
            </w:div>
            <w:div w:id="1195928336">
              <w:marLeft w:val="1155"/>
              <w:marRight w:val="0"/>
              <w:marTop w:val="0"/>
              <w:marBottom w:val="0"/>
              <w:divBdr>
                <w:top w:val="none" w:sz="0" w:space="0" w:color="auto"/>
                <w:left w:val="none" w:sz="0" w:space="0" w:color="auto"/>
                <w:bottom w:val="none" w:sz="0" w:space="0" w:color="auto"/>
                <w:right w:val="none" w:sz="0" w:space="0" w:color="auto"/>
              </w:divBdr>
            </w:div>
            <w:div w:id="1706059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062614">
      <w:bodyDiv w:val="1"/>
      <w:marLeft w:val="0"/>
      <w:marRight w:val="0"/>
      <w:marTop w:val="0"/>
      <w:marBottom w:val="0"/>
      <w:divBdr>
        <w:top w:val="none" w:sz="0" w:space="0" w:color="auto"/>
        <w:left w:val="none" w:sz="0" w:space="0" w:color="auto"/>
        <w:bottom w:val="none" w:sz="0" w:space="0" w:color="auto"/>
        <w:right w:val="none" w:sz="0" w:space="0" w:color="auto"/>
      </w:divBdr>
      <w:divsChild>
        <w:div w:id="1572694092">
          <w:marLeft w:val="0"/>
          <w:marRight w:val="0"/>
          <w:marTop w:val="0"/>
          <w:marBottom w:val="0"/>
          <w:divBdr>
            <w:top w:val="none" w:sz="0" w:space="0" w:color="auto"/>
            <w:left w:val="none" w:sz="0" w:space="0" w:color="auto"/>
            <w:bottom w:val="none" w:sz="0" w:space="0" w:color="auto"/>
            <w:right w:val="none" w:sz="0" w:space="0" w:color="auto"/>
          </w:divBdr>
        </w:div>
        <w:div w:id="297147951">
          <w:marLeft w:val="0"/>
          <w:marRight w:val="0"/>
          <w:marTop w:val="150"/>
          <w:marBottom w:val="0"/>
          <w:divBdr>
            <w:top w:val="none" w:sz="0" w:space="0" w:color="auto"/>
            <w:left w:val="none" w:sz="0" w:space="0" w:color="auto"/>
            <w:bottom w:val="none" w:sz="0" w:space="0" w:color="auto"/>
            <w:right w:val="none" w:sz="0" w:space="0" w:color="auto"/>
          </w:divBdr>
          <w:divsChild>
            <w:div w:id="1950813106">
              <w:marLeft w:val="1155"/>
              <w:marRight w:val="0"/>
              <w:marTop w:val="0"/>
              <w:marBottom w:val="0"/>
              <w:divBdr>
                <w:top w:val="none" w:sz="0" w:space="0" w:color="auto"/>
                <w:left w:val="none" w:sz="0" w:space="0" w:color="auto"/>
                <w:bottom w:val="none" w:sz="0" w:space="0" w:color="auto"/>
                <w:right w:val="none" w:sz="0" w:space="0" w:color="auto"/>
              </w:divBdr>
            </w:div>
            <w:div w:id="965428735">
              <w:marLeft w:val="1155"/>
              <w:marRight w:val="0"/>
              <w:marTop w:val="0"/>
              <w:marBottom w:val="0"/>
              <w:divBdr>
                <w:top w:val="none" w:sz="0" w:space="0" w:color="auto"/>
                <w:left w:val="none" w:sz="0" w:space="0" w:color="auto"/>
                <w:bottom w:val="none" w:sz="0" w:space="0" w:color="auto"/>
                <w:right w:val="none" w:sz="0" w:space="0" w:color="auto"/>
              </w:divBdr>
            </w:div>
            <w:div w:id="1761292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2778">
      <w:bodyDiv w:val="1"/>
      <w:marLeft w:val="0"/>
      <w:marRight w:val="0"/>
      <w:marTop w:val="0"/>
      <w:marBottom w:val="0"/>
      <w:divBdr>
        <w:top w:val="none" w:sz="0" w:space="0" w:color="auto"/>
        <w:left w:val="none" w:sz="0" w:space="0" w:color="auto"/>
        <w:bottom w:val="none" w:sz="0" w:space="0" w:color="auto"/>
        <w:right w:val="none" w:sz="0" w:space="0" w:color="auto"/>
      </w:divBdr>
      <w:divsChild>
        <w:div w:id="528685131">
          <w:marLeft w:val="0"/>
          <w:marRight w:val="0"/>
          <w:marTop w:val="0"/>
          <w:marBottom w:val="0"/>
          <w:divBdr>
            <w:top w:val="none" w:sz="0" w:space="0" w:color="auto"/>
            <w:left w:val="none" w:sz="0" w:space="0" w:color="auto"/>
            <w:bottom w:val="none" w:sz="0" w:space="0" w:color="auto"/>
            <w:right w:val="none" w:sz="0" w:space="0" w:color="auto"/>
          </w:divBdr>
        </w:div>
        <w:div w:id="2046446477">
          <w:marLeft w:val="0"/>
          <w:marRight w:val="0"/>
          <w:marTop w:val="150"/>
          <w:marBottom w:val="0"/>
          <w:divBdr>
            <w:top w:val="none" w:sz="0" w:space="0" w:color="auto"/>
            <w:left w:val="none" w:sz="0" w:space="0" w:color="auto"/>
            <w:bottom w:val="none" w:sz="0" w:space="0" w:color="auto"/>
            <w:right w:val="none" w:sz="0" w:space="0" w:color="auto"/>
          </w:divBdr>
          <w:divsChild>
            <w:div w:id="1980181989">
              <w:marLeft w:val="1155"/>
              <w:marRight w:val="0"/>
              <w:marTop w:val="0"/>
              <w:marBottom w:val="0"/>
              <w:divBdr>
                <w:top w:val="none" w:sz="0" w:space="0" w:color="auto"/>
                <w:left w:val="none" w:sz="0" w:space="0" w:color="auto"/>
                <w:bottom w:val="none" w:sz="0" w:space="0" w:color="auto"/>
                <w:right w:val="none" w:sz="0" w:space="0" w:color="auto"/>
              </w:divBdr>
            </w:div>
            <w:div w:id="1083258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061695">
      <w:bodyDiv w:val="1"/>
      <w:marLeft w:val="0"/>
      <w:marRight w:val="0"/>
      <w:marTop w:val="0"/>
      <w:marBottom w:val="0"/>
      <w:divBdr>
        <w:top w:val="none" w:sz="0" w:space="0" w:color="auto"/>
        <w:left w:val="none" w:sz="0" w:space="0" w:color="auto"/>
        <w:bottom w:val="none" w:sz="0" w:space="0" w:color="auto"/>
        <w:right w:val="none" w:sz="0" w:space="0" w:color="auto"/>
      </w:divBdr>
      <w:divsChild>
        <w:div w:id="158229267">
          <w:marLeft w:val="0"/>
          <w:marRight w:val="0"/>
          <w:marTop w:val="0"/>
          <w:marBottom w:val="0"/>
          <w:divBdr>
            <w:top w:val="none" w:sz="0" w:space="0" w:color="auto"/>
            <w:left w:val="none" w:sz="0" w:space="0" w:color="auto"/>
            <w:bottom w:val="none" w:sz="0" w:space="0" w:color="auto"/>
            <w:right w:val="none" w:sz="0" w:space="0" w:color="auto"/>
          </w:divBdr>
        </w:div>
        <w:div w:id="1697270208">
          <w:marLeft w:val="0"/>
          <w:marRight w:val="0"/>
          <w:marTop w:val="150"/>
          <w:marBottom w:val="0"/>
          <w:divBdr>
            <w:top w:val="none" w:sz="0" w:space="0" w:color="auto"/>
            <w:left w:val="none" w:sz="0" w:space="0" w:color="auto"/>
            <w:bottom w:val="none" w:sz="0" w:space="0" w:color="auto"/>
            <w:right w:val="none" w:sz="0" w:space="0" w:color="auto"/>
          </w:divBdr>
          <w:divsChild>
            <w:div w:id="1642734247">
              <w:marLeft w:val="1155"/>
              <w:marRight w:val="0"/>
              <w:marTop w:val="0"/>
              <w:marBottom w:val="0"/>
              <w:divBdr>
                <w:top w:val="none" w:sz="0" w:space="0" w:color="auto"/>
                <w:left w:val="none" w:sz="0" w:space="0" w:color="auto"/>
                <w:bottom w:val="none" w:sz="0" w:space="0" w:color="auto"/>
                <w:right w:val="none" w:sz="0" w:space="0" w:color="auto"/>
              </w:divBdr>
            </w:div>
            <w:div w:id="63260658">
              <w:marLeft w:val="1155"/>
              <w:marRight w:val="0"/>
              <w:marTop w:val="0"/>
              <w:marBottom w:val="0"/>
              <w:divBdr>
                <w:top w:val="none" w:sz="0" w:space="0" w:color="auto"/>
                <w:left w:val="none" w:sz="0" w:space="0" w:color="auto"/>
                <w:bottom w:val="none" w:sz="0" w:space="0" w:color="auto"/>
                <w:right w:val="none" w:sz="0" w:space="0" w:color="auto"/>
              </w:divBdr>
            </w:div>
            <w:div w:id="1010913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5134">
      <w:bodyDiv w:val="1"/>
      <w:marLeft w:val="0"/>
      <w:marRight w:val="0"/>
      <w:marTop w:val="0"/>
      <w:marBottom w:val="0"/>
      <w:divBdr>
        <w:top w:val="none" w:sz="0" w:space="0" w:color="auto"/>
        <w:left w:val="none" w:sz="0" w:space="0" w:color="auto"/>
        <w:bottom w:val="none" w:sz="0" w:space="0" w:color="auto"/>
        <w:right w:val="none" w:sz="0" w:space="0" w:color="auto"/>
      </w:divBdr>
      <w:divsChild>
        <w:div w:id="888960086">
          <w:marLeft w:val="0"/>
          <w:marRight w:val="0"/>
          <w:marTop w:val="0"/>
          <w:marBottom w:val="0"/>
          <w:divBdr>
            <w:top w:val="none" w:sz="0" w:space="0" w:color="auto"/>
            <w:left w:val="none" w:sz="0" w:space="0" w:color="auto"/>
            <w:bottom w:val="none" w:sz="0" w:space="0" w:color="auto"/>
            <w:right w:val="none" w:sz="0" w:space="0" w:color="auto"/>
          </w:divBdr>
        </w:div>
        <w:div w:id="1548451595">
          <w:marLeft w:val="0"/>
          <w:marRight w:val="0"/>
          <w:marTop w:val="150"/>
          <w:marBottom w:val="0"/>
          <w:divBdr>
            <w:top w:val="none" w:sz="0" w:space="0" w:color="auto"/>
            <w:left w:val="none" w:sz="0" w:space="0" w:color="auto"/>
            <w:bottom w:val="none" w:sz="0" w:space="0" w:color="auto"/>
            <w:right w:val="none" w:sz="0" w:space="0" w:color="auto"/>
          </w:divBdr>
          <w:divsChild>
            <w:div w:id="1166555394">
              <w:marLeft w:val="1155"/>
              <w:marRight w:val="0"/>
              <w:marTop w:val="0"/>
              <w:marBottom w:val="0"/>
              <w:divBdr>
                <w:top w:val="none" w:sz="0" w:space="0" w:color="auto"/>
                <w:left w:val="none" w:sz="0" w:space="0" w:color="auto"/>
                <w:bottom w:val="none" w:sz="0" w:space="0" w:color="auto"/>
                <w:right w:val="none" w:sz="0" w:space="0" w:color="auto"/>
              </w:divBdr>
            </w:div>
            <w:div w:id="708338532">
              <w:marLeft w:val="1155"/>
              <w:marRight w:val="0"/>
              <w:marTop w:val="0"/>
              <w:marBottom w:val="0"/>
              <w:divBdr>
                <w:top w:val="none" w:sz="0" w:space="0" w:color="auto"/>
                <w:left w:val="none" w:sz="0" w:space="0" w:color="auto"/>
                <w:bottom w:val="none" w:sz="0" w:space="0" w:color="auto"/>
                <w:right w:val="none" w:sz="0" w:space="0" w:color="auto"/>
              </w:divBdr>
            </w:div>
            <w:div w:id="60057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38997">
      <w:bodyDiv w:val="1"/>
      <w:marLeft w:val="0"/>
      <w:marRight w:val="0"/>
      <w:marTop w:val="0"/>
      <w:marBottom w:val="0"/>
      <w:divBdr>
        <w:top w:val="none" w:sz="0" w:space="0" w:color="auto"/>
        <w:left w:val="none" w:sz="0" w:space="0" w:color="auto"/>
        <w:bottom w:val="none" w:sz="0" w:space="0" w:color="auto"/>
        <w:right w:val="none" w:sz="0" w:space="0" w:color="auto"/>
      </w:divBdr>
      <w:divsChild>
        <w:div w:id="1872764294">
          <w:marLeft w:val="0"/>
          <w:marRight w:val="0"/>
          <w:marTop w:val="0"/>
          <w:marBottom w:val="0"/>
          <w:divBdr>
            <w:top w:val="none" w:sz="0" w:space="0" w:color="auto"/>
            <w:left w:val="none" w:sz="0" w:space="0" w:color="auto"/>
            <w:bottom w:val="none" w:sz="0" w:space="0" w:color="auto"/>
            <w:right w:val="none" w:sz="0" w:space="0" w:color="auto"/>
          </w:divBdr>
        </w:div>
        <w:div w:id="1033071690">
          <w:marLeft w:val="0"/>
          <w:marRight w:val="0"/>
          <w:marTop w:val="150"/>
          <w:marBottom w:val="0"/>
          <w:divBdr>
            <w:top w:val="none" w:sz="0" w:space="0" w:color="auto"/>
            <w:left w:val="none" w:sz="0" w:space="0" w:color="auto"/>
            <w:bottom w:val="none" w:sz="0" w:space="0" w:color="auto"/>
            <w:right w:val="none" w:sz="0" w:space="0" w:color="auto"/>
          </w:divBdr>
          <w:divsChild>
            <w:div w:id="528490387">
              <w:marLeft w:val="1155"/>
              <w:marRight w:val="0"/>
              <w:marTop w:val="0"/>
              <w:marBottom w:val="0"/>
              <w:divBdr>
                <w:top w:val="none" w:sz="0" w:space="0" w:color="auto"/>
                <w:left w:val="none" w:sz="0" w:space="0" w:color="auto"/>
                <w:bottom w:val="none" w:sz="0" w:space="0" w:color="auto"/>
                <w:right w:val="none" w:sz="0" w:space="0" w:color="auto"/>
              </w:divBdr>
            </w:div>
            <w:div w:id="1702589651">
              <w:marLeft w:val="1155"/>
              <w:marRight w:val="0"/>
              <w:marTop w:val="0"/>
              <w:marBottom w:val="0"/>
              <w:divBdr>
                <w:top w:val="none" w:sz="0" w:space="0" w:color="auto"/>
                <w:left w:val="none" w:sz="0" w:space="0" w:color="auto"/>
                <w:bottom w:val="none" w:sz="0" w:space="0" w:color="auto"/>
                <w:right w:val="none" w:sz="0" w:space="0" w:color="auto"/>
              </w:divBdr>
            </w:div>
            <w:div w:id="1599293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759641">
      <w:bodyDiv w:val="1"/>
      <w:marLeft w:val="0"/>
      <w:marRight w:val="0"/>
      <w:marTop w:val="0"/>
      <w:marBottom w:val="0"/>
      <w:divBdr>
        <w:top w:val="none" w:sz="0" w:space="0" w:color="auto"/>
        <w:left w:val="none" w:sz="0" w:space="0" w:color="auto"/>
        <w:bottom w:val="none" w:sz="0" w:space="0" w:color="auto"/>
        <w:right w:val="none" w:sz="0" w:space="0" w:color="auto"/>
      </w:divBdr>
      <w:divsChild>
        <w:div w:id="1958952431">
          <w:marLeft w:val="0"/>
          <w:marRight w:val="0"/>
          <w:marTop w:val="0"/>
          <w:marBottom w:val="0"/>
          <w:divBdr>
            <w:top w:val="none" w:sz="0" w:space="0" w:color="auto"/>
            <w:left w:val="none" w:sz="0" w:space="0" w:color="auto"/>
            <w:bottom w:val="none" w:sz="0" w:space="0" w:color="auto"/>
            <w:right w:val="none" w:sz="0" w:space="0" w:color="auto"/>
          </w:divBdr>
        </w:div>
        <w:div w:id="1089810852">
          <w:marLeft w:val="0"/>
          <w:marRight w:val="0"/>
          <w:marTop w:val="150"/>
          <w:marBottom w:val="0"/>
          <w:divBdr>
            <w:top w:val="none" w:sz="0" w:space="0" w:color="auto"/>
            <w:left w:val="none" w:sz="0" w:space="0" w:color="auto"/>
            <w:bottom w:val="none" w:sz="0" w:space="0" w:color="auto"/>
            <w:right w:val="none" w:sz="0" w:space="0" w:color="auto"/>
          </w:divBdr>
          <w:divsChild>
            <w:div w:id="1515262256">
              <w:marLeft w:val="1155"/>
              <w:marRight w:val="0"/>
              <w:marTop w:val="0"/>
              <w:marBottom w:val="0"/>
              <w:divBdr>
                <w:top w:val="none" w:sz="0" w:space="0" w:color="auto"/>
                <w:left w:val="none" w:sz="0" w:space="0" w:color="auto"/>
                <w:bottom w:val="none" w:sz="0" w:space="0" w:color="auto"/>
                <w:right w:val="none" w:sz="0" w:space="0" w:color="auto"/>
              </w:divBdr>
            </w:div>
            <w:div w:id="1755279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10992">
      <w:bodyDiv w:val="1"/>
      <w:marLeft w:val="0"/>
      <w:marRight w:val="0"/>
      <w:marTop w:val="0"/>
      <w:marBottom w:val="0"/>
      <w:divBdr>
        <w:top w:val="none" w:sz="0" w:space="0" w:color="auto"/>
        <w:left w:val="none" w:sz="0" w:space="0" w:color="auto"/>
        <w:bottom w:val="none" w:sz="0" w:space="0" w:color="auto"/>
        <w:right w:val="none" w:sz="0" w:space="0" w:color="auto"/>
      </w:divBdr>
      <w:divsChild>
        <w:div w:id="86195546">
          <w:marLeft w:val="0"/>
          <w:marRight w:val="0"/>
          <w:marTop w:val="0"/>
          <w:marBottom w:val="0"/>
          <w:divBdr>
            <w:top w:val="none" w:sz="0" w:space="0" w:color="auto"/>
            <w:left w:val="none" w:sz="0" w:space="0" w:color="auto"/>
            <w:bottom w:val="none" w:sz="0" w:space="0" w:color="auto"/>
            <w:right w:val="none" w:sz="0" w:space="0" w:color="auto"/>
          </w:divBdr>
        </w:div>
        <w:div w:id="898319501">
          <w:marLeft w:val="0"/>
          <w:marRight w:val="0"/>
          <w:marTop w:val="150"/>
          <w:marBottom w:val="0"/>
          <w:divBdr>
            <w:top w:val="none" w:sz="0" w:space="0" w:color="auto"/>
            <w:left w:val="none" w:sz="0" w:space="0" w:color="auto"/>
            <w:bottom w:val="none" w:sz="0" w:space="0" w:color="auto"/>
            <w:right w:val="none" w:sz="0" w:space="0" w:color="auto"/>
          </w:divBdr>
          <w:divsChild>
            <w:div w:id="742793705">
              <w:marLeft w:val="1155"/>
              <w:marRight w:val="0"/>
              <w:marTop w:val="0"/>
              <w:marBottom w:val="0"/>
              <w:divBdr>
                <w:top w:val="none" w:sz="0" w:space="0" w:color="auto"/>
                <w:left w:val="none" w:sz="0" w:space="0" w:color="auto"/>
                <w:bottom w:val="none" w:sz="0" w:space="0" w:color="auto"/>
                <w:right w:val="none" w:sz="0" w:space="0" w:color="auto"/>
              </w:divBdr>
            </w:div>
            <w:div w:id="160656020">
              <w:marLeft w:val="1155"/>
              <w:marRight w:val="0"/>
              <w:marTop w:val="0"/>
              <w:marBottom w:val="0"/>
              <w:divBdr>
                <w:top w:val="none" w:sz="0" w:space="0" w:color="auto"/>
                <w:left w:val="none" w:sz="0" w:space="0" w:color="auto"/>
                <w:bottom w:val="none" w:sz="0" w:space="0" w:color="auto"/>
                <w:right w:val="none" w:sz="0" w:space="0" w:color="auto"/>
              </w:divBdr>
            </w:div>
            <w:div w:id="14929159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073542">
      <w:bodyDiv w:val="1"/>
      <w:marLeft w:val="0"/>
      <w:marRight w:val="0"/>
      <w:marTop w:val="0"/>
      <w:marBottom w:val="0"/>
      <w:divBdr>
        <w:top w:val="none" w:sz="0" w:space="0" w:color="auto"/>
        <w:left w:val="none" w:sz="0" w:space="0" w:color="auto"/>
        <w:bottom w:val="none" w:sz="0" w:space="0" w:color="auto"/>
        <w:right w:val="none" w:sz="0" w:space="0" w:color="auto"/>
      </w:divBdr>
      <w:divsChild>
        <w:div w:id="1097871730">
          <w:marLeft w:val="0"/>
          <w:marRight w:val="0"/>
          <w:marTop w:val="0"/>
          <w:marBottom w:val="0"/>
          <w:divBdr>
            <w:top w:val="none" w:sz="0" w:space="0" w:color="auto"/>
            <w:left w:val="none" w:sz="0" w:space="0" w:color="auto"/>
            <w:bottom w:val="none" w:sz="0" w:space="0" w:color="auto"/>
            <w:right w:val="none" w:sz="0" w:space="0" w:color="auto"/>
          </w:divBdr>
        </w:div>
        <w:div w:id="1385250897">
          <w:marLeft w:val="0"/>
          <w:marRight w:val="0"/>
          <w:marTop w:val="150"/>
          <w:marBottom w:val="0"/>
          <w:divBdr>
            <w:top w:val="none" w:sz="0" w:space="0" w:color="auto"/>
            <w:left w:val="none" w:sz="0" w:space="0" w:color="auto"/>
            <w:bottom w:val="none" w:sz="0" w:space="0" w:color="auto"/>
            <w:right w:val="none" w:sz="0" w:space="0" w:color="auto"/>
          </w:divBdr>
          <w:divsChild>
            <w:div w:id="1583368337">
              <w:marLeft w:val="1155"/>
              <w:marRight w:val="0"/>
              <w:marTop w:val="0"/>
              <w:marBottom w:val="0"/>
              <w:divBdr>
                <w:top w:val="none" w:sz="0" w:space="0" w:color="auto"/>
                <w:left w:val="none" w:sz="0" w:space="0" w:color="auto"/>
                <w:bottom w:val="none" w:sz="0" w:space="0" w:color="auto"/>
                <w:right w:val="none" w:sz="0" w:space="0" w:color="auto"/>
              </w:divBdr>
            </w:div>
            <w:div w:id="1888564592">
              <w:marLeft w:val="1155"/>
              <w:marRight w:val="0"/>
              <w:marTop w:val="0"/>
              <w:marBottom w:val="0"/>
              <w:divBdr>
                <w:top w:val="none" w:sz="0" w:space="0" w:color="auto"/>
                <w:left w:val="none" w:sz="0" w:space="0" w:color="auto"/>
                <w:bottom w:val="none" w:sz="0" w:space="0" w:color="auto"/>
                <w:right w:val="none" w:sz="0" w:space="0" w:color="auto"/>
              </w:divBdr>
            </w:div>
            <w:div w:id="838010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286330">
      <w:bodyDiv w:val="1"/>
      <w:marLeft w:val="0"/>
      <w:marRight w:val="0"/>
      <w:marTop w:val="0"/>
      <w:marBottom w:val="0"/>
      <w:divBdr>
        <w:top w:val="none" w:sz="0" w:space="0" w:color="auto"/>
        <w:left w:val="none" w:sz="0" w:space="0" w:color="auto"/>
        <w:bottom w:val="none" w:sz="0" w:space="0" w:color="auto"/>
        <w:right w:val="none" w:sz="0" w:space="0" w:color="auto"/>
      </w:divBdr>
      <w:divsChild>
        <w:div w:id="1322999671">
          <w:marLeft w:val="0"/>
          <w:marRight w:val="0"/>
          <w:marTop w:val="0"/>
          <w:marBottom w:val="0"/>
          <w:divBdr>
            <w:top w:val="none" w:sz="0" w:space="0" w:color="auto"/>
            <w:left w:val="none" w:sz="0" w:space="0" w:color="auto"/>
            <w:bottom w:val="none" w:sz="0" w:space="0" w:color="auto"/>
            <w:right w:val="none" w:sz="0" w:space="0" w:color="auto"/>
          </w:divBdr>
        </w:div>
        <w:div w:id="1350335033">
          <w:marLeft w:val="0"/>
          <w:marRight w:val="0"/>
          <w:marTop w:val="150"/>
          <w:marBottom w:val="0"/>
          <w:divBdr>
            <w:top w:val="none" w:sz="0" w:space="0" w:color="auto"/>
            <w:left w:val="none" w:sz="0" w:space="0" w:color="auto"/>
            <w:bottom w:val="none" w:sz="0" w:space="0" w:color="auto"/>
            <w:right w:val="none" w:sz="0" w:space="0" w:color="auto"/>
          </w:divBdr>
          <w:divsChild>
            <w:div w:id="836309395">
              <w:marLeft w:val="1155"/>
              <w:marRight w:val="0"/>
              <w:marTop w:val="0"/>
              <w:marBottom w:val="0"/>
              <w:divBdr>
                <w:top w:val="none" w:sz="0" w:space="0" w:color="auto"/>
                <w:left w:val="none" w:sz="0" w:space="0" w:color="auto"/>
                <w:bottom w:val="none" w:sz="0" w:space="0" w:color="auto"/>
                <w:right w:val="none" w:sz="0" w:space="0" w:color="auto"/>
              </w:divBdr>
            </w:div>
            <w:div w:id="1352486979">
              <w:marLeft w:val="1155"/>
              <w:marRight w:val="0"/>
              <w:marTop w:val="0"/>
              <w:marBottom w:val="0"/>
              <w:divBdr>
                <w:top w:val="none" w:sz="0" w:space="0" w:color="auto"/>
                <w:left w:val="none" w:sz="0" w:space="0" w:color="auto"/>
                <w:bottom w:val="none" w:sz="0" w:space="0" w:color="auto"/>
                <w:right w:val="none" w:sz="0" w:space="0" w:color="auto"/>
              </w:divBdr>
            </w:div>
            <w:div w:id="741027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302">
      <w:bodyDiv w:val="1"/>
      <w:marLeft w:val="0"/>
      <w:marRight w:val="0"/>
      <w:marTop w:val="0"/>
      <w:marBottom w:val="0"/>
      <w:divBdr>
        <w:top w:val="none" w:sz="0" w:space="0" w:color="auto"/>
        <w:left w:val="none" w:sz="0" w:space="0" w:color="auto"/>
        <w:bottom w:val="none" w:sz="0" w:space="0" w:color="auto"/>
        <w:right w:val="none" w:sz="0" w:space="0" w:color="auto"/>
      </w:divBdr>
      <w:divsChild>
        <w:div w:id="33971980">
          <w:marLeft w:val="0"/>
          <w:marRight w:val="0"/>
          <w:marTop w:val="0"/>
          <w:marBottom w:val="0"/>
          <w:divBdr>
            <w:top w:val="none" w:sz="0" w:space="0" w:color="auto"/>
            <w:left w:val="none" w:sz="0" w:space="0" w:color="auto"/>
            <w:bottom w:val="none" w:sz="0" w:space="0" w:color="auto"/>
            <w:right w:val="none" w:sz="0" w:space="0" w:color="auto"/>
          </w:divBdr>
        </w:div>
        <w:div w:id="1475178013">
          <w:marLeft w:val="0"/>
          <w:marRight w:val="0"/>
          <w:marTop w:val="150"/>
          <w:marBottom w:val="0"/>
          <w:divBdr>
            <w:top w:val="none" w:sz="0" w:space="0" w:color="auto"/>
            <w:left w:val="none" w:sz="0" w:space="0" w:color="auto"/>
            <w:bottom w:val="none" w:sz="0" w:space="0" w:color="auto"/>
            <w:right w:val="none" w:sz="0" w:space="0" w:color="auto"/>
          </w:divBdr>
          <w:divsChild>
            <w:div w:id="1543320878">
              <w:marLeft w:val="1155"/>
              <w:marRight w:val="0"/>
              <w:marTop w:val="0"/>
              <w:marBottom w:val="0"/>
              <w:divBdr>
                <w:top w:val="none" w:sz="0" w:space="0" w:color="auto"/>
                <w:left w:val="none" w:sz="0" w:space="0" w:color="auto"/>
                <w:bottom w:val="none" w:sz="0" w:space="0" w:color="auto"/>
                <w:right w:val="none" w:sz="0" w:space="0" w:color="auto"/>
              </w:divBdr>
            </w:div>
            <w:div w:id="926772264">
              <w:marLeft w:val="1155"/>
              <w:marRight w:val="0"/>
              <w:marTop w:val="0"/>
              <w:marBottom w:val="0"/>
              <w:divBdr>
                <w:top w:val="none" w:sz="0" w:space="0" w:color="auto"/>
                <w:left w:val="none" w:sz="0" w:space="0" w:color="auto"/>
                <w:bottom w:val="none" w:sz="0" w:space="0" w:color="auto"/>
                <w:right w:val="none" w:sz="0" w:space="0" w:color="auto"/>
              </w:divBdr>
            </w:div>
            <w:div w:id="1816986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032564">
      <w:bodyDiv w:val="1"/>
      <w:marLeft w:val="0"/>
      <w:marRight w:val="0"/>
      <w:marTop w:val="0"/>
      <w:marBottom w:val="0"/>
      <w:divBdr>
        <w:top w:val="none" w:sz="0" w:space="0" w:color="auto"/>
        <w:left w:val="none" w:sz="0" w:space="0" w:color="auto"/>
        <w:bottom w:val="none" w:sz="0" w:space="0" w:color="auto"/>
        <w:right w:val="none" w:sz="0" w:space="0" w:color="auto"/>
      </w:divBdr>
      <w:divsChild>
        <w:div w:id="355884628">
          <w:marLeft w:val="0"/>
          <w:marRight w:val="0"/>
          <w:marTop w:val="0"/>
          <w:marBottom w:val="0"/>
          <w:divBdr>
            <w:top w:val="none" w:sz="0" w:space="0" w:color="auto"/>
            <w:left w:val="none" w:sz="0" w:space="0" w:color="auto"/>
            <w:bottom w:val="none" w:sz="0" w:space="0" w:color="auto"/>
            <w:right w:val="none" w:sz="0" w:space="0" w:color="auto"/>
          </w:divBdr>
        </w:div>
        <w:div w:id="2016568370">
          <w:marLeft w:val="0"/>
          <w:marRight w:val="0"/>
          <w:marTop w:val="150"/>
          <w:marBottom w:val="0"/>
          <w:divBdr>
            <w:top w:val="none" w:sz="0" w:space="0" w:color="auto"/>
            <w:left w:val="none" w:sz="0" w:space="0" w:color="auto"/>
            <w:bottom w:val="none" w:sz="0" w:space="0" w:color="auto"/>
            <w:right w:val="none" w:sz="0" w:space="0" w:color="auto"/>
          </w:divBdr>
          <w:divsChild>
            <w:div w:id="1150904394">
              <w:marLeft w:val="1155"/>
              <w:marRight w:val="0"/>
              <w:marTop w:val="0"/>
              <w:marBottom w:val="0"/>
              <w:divBdr>
                <w:top w:val="none" w:sz="0" w:space="0" w:color="auto"/>
                <w:left w:val="none" w:sz="0" w:space="0" w:color="auto"/>
                <w:bottom w:val="none" w:sz="0" w:space="0" w:color="auto"/>
                <w:right w:val="none" w:sz="0" w:space="0" w:color="auto"/>
              </w:divBdr>
            </w:div>
            <w:div w:id="2091810300">
              <w:marLeft w:val="1155"/>
              <w:marRight w:val="0"/>
              <w:marTop w:val="0"/>
              <w:marBottom w:val="0"/>
              <w:divBdr>
                <w:top w:val="none" w:sz="0" w:space="0" w:color="auto"/>
                <w:left w:val="none" w:sz="0" w:space="0" w:color="auto"/>
                <w:bottom w:val="none" w:sz="0" w:space="0" w:color="auto"/>
                <w:right w:val="none" w:sz="0" w:space="0" w:color="auto"/>
              </w:divBdr>
            </w:div>
            <w:div w:id="1726446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732487">
      <w:bodyDiv w:val="1"/>
      <w:marLeft w:val="0"/>
      <w:marRight w:val="0"/>
      <w:marTop w:val="0"/>
      <w:marBottom w:val="0"/>
      <w:divBdr>
        <w:top w:val="none" w:sz="0" w:space="0" w:color="auto"/>
        <w:left w:val="none" w:sz="0" w:space="0" w:color="auto"/>
        <w:bottom w:val="none" w:sz="0" w:space="0" w:color="auto"/>
        <w:right w:val="none" w:sz="0" w:space="0" w:color="auto"/>
      </w:divBdr>
      <w:divsChild>
        <w:div w:id="857230986">
          <w:marLeft w:val="0"/>
          <w:marRight w:val="0"/>
          <w:marTop w:val="0"/>
          <w:marBottom w:val="0"/>
          <w:divBdr>
            <w:top w:val="none" w:sz="0" w:space="0" w:color="auto"/>
            <w:left w:val="none" w:sz="0" w:space="0" w:color="auto"/>
            <w:bottom w:val="none" w:sz="0" w:space="0" w:color="auto"/>
            <w:right w:val="none" w:sz="0" w:space="0" w:color="auto"/>
          </w:divBdr>
        </w:div>
        <w:div w:id="314527756">
          <w:marLeft w:val="0"/>
          <w:marRight w:val="0"/>
          <w:marTop w:val="150"/>
          <w:marBottom w:val="0"/>
          <w:divBdr>
            <w:top w:val="none" w:sz="0" w:space="0" w:color="auto"/>
            <w:left w:val="none" w:sz="0" w:space="0" w:color="auto"/>
            <w:bottom w:val="none" w:sz="0" w:space="0" w:color="auto"/>
            <w:right w:val="none" w:sz="0" w:space="0" w:color="auto"/>
          </w:divBdr>
          <w:divsChild>
            <w:div w:id="333649573">
              <w:marLeft w:val="1155"/>
              <w:marRight w:val="0"/>
              <w:marTop w:val="0"/>
              <w:marBottom w:val="0"/>
              <w:divBdr>
                <w:top w:val="none" w:sz="0" w:space="0" w:color="auto"/>
                <w:left w:val="none" w:sz="0" w:space="0" w:color="auto"/>
                <w:bottom w:val="none" w:sz="0" w:space="0" w:color="auto"/>
                <w:right w:val="none" w:sz="0" w:space="0" w:color="auto"/>
              </w:divBdr>
            </w:div>
            <w:div w:id="1406414833">
              <w:marLeft w:val="1155"/>
              <w:marRight w:val="0"/>
              <w:marTop w:val="0"/>
              <w:marBottom w:val="0"/>
              <w:divBdr>
                <w:top w:val="none" w:sz="0" w:space="0" w:color="auto"/>
                <w:left w:val="none" w:sz="0" w:space="0" w:color="auto"/>
                <w:bottom w:val="none" w:sz="0" w:space="0" w:color="auto"/>
                <w:right w:val="none" w:sz="0" w:space="0" w:color="auto"/>
              </w:divBdr>
            </w:div>
            <w:div w:id="105011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13065">
      <w:bodyDiv w:val="1"/>
      <w:marLeft w:val="0"/>
      <w:marRight w:val="0"/>
      <w:marTop w:val="0"/>
      <w:marBottom w:val="0"/>
      <w:divBdr>
        <w:top w:val="none" w:sz="0" w:space="0" w:color="auto"/>
        <w:left w:val="none" w:sz="0" w:space="0" w:color="auto"/>
        <w:bottom w:val="none" w:sz="0" w:space="0" w:color="auto"/>
        <w:right w:val="none" w:sz="0" w:space="0" w:color="auto"/>
      </w:divBdr>
      <w:divsChild>
        <w:div w:id="1783185345">
          <w:marLeft w:val="0"/>
          <w:marRight w:val="0"/>
          <w:marTop w:val="0"/>
          <w:marBottom w:val="0"/>
          <w:divBdr>
            <w:top w:val="none" w:sz="0" w:space="0" w:color="auto"/>
            <w:left w:val="none" w:sz="0" w:space="0" w:color="auto"/>
            <w:bottom w:val="none" w:sz="0" w:space="0" w:color="auto"/>
            <w:right w:val="none" w:sz="0" w:space="0" w:color="auto"/>
          </w:divBdr>
        </w:div>
        <w:div w:id="1338146398">
          <w:marLeft w:val="0"/>
          <w:marRight w:val="0"/>
          <w:marTop w:val="150"/>
          <w:marBottom w:val="0"/>
          <w:divBdr>
            <w:top w:val="none" w:sz="0" w:space="0" w:color="auto"/>
            <w:left w:val="none" w:sz="0" w:space="0" w:color="auto"/>
            <w:bottom w:val="none" w:sz="0" w:space="0" w:color="auto"/>
            <w:right w:val="none" w:sz="0" w:space="0" w:color="auto"/>
          </w:divBdr>
          <w:divsChild>
            <w:div w:id="1153063326">
              <w:marLeft w:val="1155"/>
              <w:marRight w:val="0"/>
              <w:marTop w:val="0"/>
              <w:marBottom w:val="0"/>
              <w:divBdr>
                <w:top w:val="none" w:sz="0" w:space="0" w:color="auto"/>
                <w:left w:val="none" w:sz="0" w:space="0" w:color="auto"/>
                <w:bottom w:val="none" w:sz="0" w:space="0" w:color="auto"/>
                <w:right w:val="none" w:sz="0" w:space="0" w:color="auto"/>
              </w:divBdr>
            </w:div>
            <w:div w:id="572353091">
              <w:marLeft w:val="1155"/>
              <w:marRight w:val="0"/>
              <w:marTop w:val="0"/>
              <w:marBottom w:val="0"/>
              <w:divBdr>
                <w:top w:val="none" w:sz="0" w:space="0" w:color="auto"/>
                <w:left w:val="none" w:sz="0" w:space="0" w:color="auto"/>
                <w:bottom w:val="none" w:sz="0" w:space="0" w:color="auto"/>
                <w:right w:val="none" w:sz="0" w:space="0" w:color="auto"/>
              </w:divBdr>
            </w:div>
            <w:div w:id="650721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8760">
      <w:bodyDiv w:val="1"/>
      <w:marLeft w:val="0"/>
      <w:marRight w:val="0"/>
      <w:marTop w:val="0"/>
      <w:marBottom w:val="0"/>
      <w:divBdr>
        <w:top w:val="none" w:sz="0" w:space="0" w:color="auto"/>
        <w:left w:val="none" w:sz="0" w:space="0" w:color="auto"/>
        <w:bottom w:val="none" w:sz="0" w:space="0" w:color="auto"/>
        <w:right w:val="none" w:sz="0" w:space="0" w:color="auto"/>
      </w:divBdr>
      <w:divsChild>
        <w:div w:id="1812819928">
          <w:marLeft w:val="0"/>
          <w:marRight w:val="0"/>
          <w:marTop w:val="0"/>
          <w:marBottom w:val="0"/>
          <w:divBdr>
            <w:top w:val="none" w:sz="0" w:space="0" w:color="auto"/>
            <w:left w:val="none" w:sz="0" w:space="0" w:color="auto"/>
            <w:bottom w:val="none" w:sz="0" w:space="0" w:color="auto"/>
            <w:right w:val="none" w:sz="0" w:space="0" w:color="auto"/>
          </w:divBdr>
        </w:div>
        <w:div w:id="404767795">
          <w:marLeft w:val="0"/>
          <w:marRight w:val="0"/>
          <w:marTop w:val="150"/>
          <w:marBottom w:val="0"/>
          <w:divBdr>
            <w:top w:val="none" w:sz="0" w:space="0" w:color="auto"/>
            <w:left w:val="none" w:sz="0" w:space="0" w:color="auto"/>
            <w:bottom w:val="none" w:sz="0" w:space="0" w:color="auto"/>
            <w:right w:val="none" w:sz="0" w:space="0" w:color="auto"/>
          </w:divBdr>
          <w:divsChild>
            <w:div w:id="1122378700">
              <w:marLeft w:val="1155"/>
              <w:marRight w:val="0"/>
              <w:marTop w:val="0"/>
              <w:marBottom w:val="0"/>
              <w:divBdr>
                <w:top w:val="none" w:sz="0" w:space="0" w:color="auto"/>
                <w:left w:val="none" w:sz="0" w:space="0" w:color="auto"/>
                <w:bottom w:val="none" w:sz="0" w:space="0" w:color="auto"/>
                <w:right w:val="none" w:sz="0" w:space="0" w:color="auto"/>
              </w:divBdr>
            </w:div>
            <w:div w:id="1703047230">
              <w:marLeft w:val="1155"/>
              <w:marRight w:val="0"/>
              <w:marTop w:val="0"/>
              <w:marBottom w:val="0"/>
              <w:divBdr>
                <w:top w:val="none" w:sz="0" w:space="0" w:color="auto"/>
                <w:left w:val="none" w:sz="0" w:space="0" w:color="auto"/>
                <w:bottom w:val="none" w:sz="0" w:space="0" w:color="auto"/>
                <w:right w:val="none" w:sz="0" w:space="0" w:color="auto"/>
              </w:divBdr>
            </w:div>
            <w:div w:id="797256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0407">
      <w:bodyDiv w:val="1"/>
      <w:marLeft w:val="0"/>
      <w:marRight w:val="0"/>
      <w:marTop w:val="0"/>
      <w:marBottom w:val="0"/>
      <w:divBdr>
        <w:top w:val="none" w:sz="0" w:space="0" w:color="auto"/>
        <w:left w:val="none" w:sz="0" w:space="0" w:color="auto"/>
        <w:bottom w:val="none" w:sz="0" w:space="0" w:color="auto"/>
        <w:right w:val="none" w:sz="0" w:space="0" w:color="auto"/>
      </w:divBdr>
      <w:divsChild>
        <w:div w:id="940378953">
          <w:marLeft w:val="0"/>
          <w:marRight w:val="0"/>
          <w:marTop w:val="0"/>
          <w:marBottom w:val="0"/>
          <w:divBdr>
            <w:top w:val="none" w:sz="0" w:space="0" w:color="auto"/>
            <w:left w:val="none" w:sz="0" w:space="0" w:color="auto"/>
            <w:bottom w:val="none" w:sz="0" w:space="0" w:color="auto"/>
            <w:right w:val="none" w:sz="0" w:space="0" w:color="auto"/>
          </w:divBdr>
        </w:div>
        <w:div w:id="1884437194">
          <w:marLeft w:val="0"/>
          <w:marRight w:val="0"/>
          <w:marTop w:val="150"/>
          <w:marBottom w:val="0"/>
          <w:divBdr>
            <w:top w:val="none" w:sz="0" w:space="0" w:color="auto"/>
            <w:left w:val="none" w:sz="0" w:space="0" w:color="auto"/>
            <w:bottom w:val="none" w:sz="0" w:space="0" w:color="auto"/>
            <w:right w:val="none" w:sz="0" w:space="0" w:color="auto"/>
          </w:divBdr>
          <w:divsChild>
            <w:div w:id="926495981">
              <w:marLeft w:val="1155"/>
              <w:marRight w:val="0"/>
              <w:marTop w:val="0"/>
              <w:marBottom w:val="0"/>
              <w:divBdr>
                <w:top w:val="none" w:sz="0" w:space="0" w:color="auto"/>
                <w:left w:val="none" w:sz="0" w:space="0" w:color="auto"/>
                <w:bottom w:val="none" w:sz="0" w:space="0" w:color="auto"/>
                <w:right w:val="none" w:sz="0" w:space="0" w:color="auto"/>
              </w:divBdr>
            </w:div>
            <w:div w:id="1932929596">
              <w:marLeft w:val="1155"/>
              <w:marRight w:val="0"/>
              <w:marTop w:val="0"/>
              <w:marBottom w:val="0"/>
              <w:divBdr>
                <w:top w:val="none" w:sz="0" w:space="0" w:color="auto"/>
                <w:left w:val="none" w:sz="0" w:space="0" w:color="auto"/>
                <w:bottom w:val="none" w:sz="0" w:space="0" w:color="auto"/>
                <w:right w:val="none" w:sz="0" w:space="0" w:color="auto"/>
              </w:divBdr>
            </w:div>
            <w:div w:id="1114641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2265">
      <w:bodyDiv w:val="1"/>
      <w:marLeft w:val="0"/>
      <w:marRight w:val="0"/>
      <w:marTop w:val="0"/>
      <w:marBottom w:val="0"/>
      <w:divBdr>
        <w:top w:val="none" w:sz="0" w:space="0" w:color="auto"/>
        <w:left w:val="none" w:sz="0" w:space="0" w:color="auto"/>
        <w:bottom w:val="none" w:sz="0" w:space="0" w:color="auto"/>
        <w:right w:val="none" w:sz="0" w:space="0" w:color="auto"/>
      </w:divBdr>
      <w:divsChild>
        <w:div w:id="150105638">
          <w:marLeft w:val="0"/>
          <w:marRight w:val="0"/>
          <w:marTop w:val="0"/>
          <w:marBottom w:val="0"/>
          <w:divBdr>
            <w:top w:val="none" w:sz="0" w:space="0" w:color="auto"/>
            <w:left w:val="none" w:sz="0" w:space="0" w:color="auto"/>
            <w:bottom w:val="none" w:sz="0" w:space="0" w:color="auto"/>
            <w:right w:val="none" w:sz="0" w:space="0" w:color="auto"/>
          </w:divBdr>
        </w:div>
        <w:div w:id="1194268844">
          <w:marLeft w:val="0"/>
          <w:marRight w:val="0"/>
          <w:marTop w:val="150"/>
          <w:marBottom w:val="0"/>
          <w:divBdr>
            <w:top w:val="none" w:sz="0" w:space="0" w:color="auto"/>
            <w:left w:val="none" w:sz="0" w:space="0" w:color="auto"/>
            <w:bottom w:val="none" w:sz="0" w:space="0" w:color="auto"/>
            <w:right w:val="none" w:sz="0" w:space="0" w:color="auto"/>
          </w:divBdr>
          <w:divsChild>
            <w:div w:id="293145067">
              <w:marLeft w:val="1155"/>
              <w:marRight w:val="0"/>
              <w:marTop w:val="0"/>
              <w:marBottom w:val="0"/>
              <w:divBdr>
                <w:top w:val="none" w:sz="0" w:space="0" w:color="auto"/>
                <w:left w:val="none" w:sz="0" w:space="0" w:color="auto"/>
                <w:bottom w:val="none" w:sz="0" w:space="0" w:color="auto"/>
                <w:right w:val="none" w:sz="0" w:space="0" w:color="auto"/>
              </w:divBdr>
            </w:div>
            <w:div w:id="276058823">
              <w:marLeft w:val="1155"/>
              <w:marRight w:val="0"/>
              <w:marTop w:val="0"/>
              <w:marBottom w:val="0"/>
              <w:divBdr>
                <w:top w:val="none" w:sz="0" w:space="0" w:color="auto"/>
                <w:left w:val="none" w:sz="0" w:space="0" w:color="auto"/>
                <w:bottom w:val="none" w:sz="0" w:space="0" w:color="auto"/>
                <w:right w:val="none" w:sz="0" w:space="0" w:color="auto"/>
              </w:divBdr>
            </w:div>
            <w:div w:id="1274169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2967419">
      <w:bodyDiv w:val="1"/>
      <w:marLeft w:val="0"/>
      <w:marRight w:val="0"/>
      <w:marTop w:val="0"/>
      <w:marBottom w:val="0"/>
      <w:divBdr>
        <w:top w:val="none" w:sz="0" w:space="0" w:color="auto"/>
        <w:left w:val="none" w:sz="0" w:space="0" w:color="auto"/>
        <w:bottom w:val="none" w:sz="0" w:space="0" w:color="auto"/>
        <w:right w:val="none" w:sz="0" w:space="0" w:color="auto"/>
      </w:divBdr>
      <w:divsChild>
        <w:div w:id="190187682">
          <w:marLeft w:val="0"/>
          <w:marRight w:val="0"/>
          <w:marTop w:val="0"/>
          <w:marBottom w:val="0"/>
          <w:divBdr>
            <w:top w:val="none" w:sz="0" w:space="0" w:color="auto"/>
            <w:left w:val="none" w:sz="0" w:space="0" w:color="auto"/>
            <w:bottom w:val="none" w:sz="0" w:space="0" w:color="auto"/>
            <w:right w:val="none" w:sz="0" w:space="0" w:color="auto"/>
          </w:divBdr>
        </w:div>
        <w:div w:id="128910486">
          <w:marLeft w:val="0"/>
          <w:marRight w:val="0"/>
          <w:marTop w:val="150"/>
          <w:marBottom w:val="0"/>
          <w:divBdr>
            <w:top w:val="none" w:sz="0" w:space="0" w:color="auto"/>
            <w:left w:val="none" w:sz="0" w:space="0" w:color="auto"/>
            <w:bottom w:val="none" w:sz="0" w:space="0" w:color="auto"/>
            <w:right w:val="none" w:sz="0" w:space="0" w:color="auto"/>
          </w:divBdr>
          <w:divsChild>
            <w:div w:id="1695694188">
              <w:marLeft w:val="1155"/>
              <w:marRight w:val="0"/>
              <w:marTop w:val="0"/>
              <w:marBottom w:val="0"/>
              <w:divBdr>
                <w:top w:val="none" w:sz="0" w:space="0" w:color="auto"/>
                <w:left w:val="none" w:sz="0" w:space="0" w:color="auto"/>
                <w:bottom w:val="none" w:sz="0" w:space="0" w:color="auto"/>
                <w:right w:val="none" w:sz="0" w:space="0" w:color="auto"/>
              </w:divBdr>
            </w:div>
            <w:div w:id="18670554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783077">
      <w:bodyDiv w:val="1"/>
      <w:marLeft w:val="0"/>
      <w:marRight w:val="0"/>
      <w:marTop w:val="0"/>
      <w:marBottom w:val="0"/>
      <w:divBdr>
        <w:top w:val="none" w:sz="0" w:space="0" w:color="auto"/>
        <w:left w:val="none" w:sz="0" w:space="0" w:color="auto"/>
        <w:bottom w:val="none" w:sz="0" w:space="0" w:color="auto"/>
        <w:right w:val="none" w:sz="0" w:space="0" w:color="auto"/>
      </w:divBdr>
      <w:divsChild>
        <w:div w:id="1319574406">
          <w:marLeft w:val="0"/>
          <w:marRight w:val="0"/>
          <w:marTop w:val="0"/>
          <w:marBottom w:val="0"/>
          <w:divBdr>
            <w:top w:val="none" w:sz="0" w:space="0" w:color="auto"/>
            <w:left w:val="none" w:sz="0" w:space="0" w:color="auto"/>
            <w:bottom w:val="none" w:sz="0" w:space="0" w:color="auto"/>
            <w:right w:val="none" w:sz="0" w:space="0" w:color="auto"/>
          </w:divBdr>
        </w:div>
        <w:div w:id="1644232977">
          <w:marLeft w:val="0"/>
          <w:marRight w:val="0"/>
          <w:marTop w:val="150"/>
          <w:marBottom w:val="0"/>
          <w:divBdr>
            <w:top w:val="none" w:sz="0" w:space="0" w:color="auto"/>
            <w:left w:val="none" w:sz="0" w:space="0" w:color="auto"/>
            <w:bottom w:val="none" w:sz="0" w:space="0" w:color="auto"/>
            <w:right w:val="none" w:sz="0" w:space="0" w:color="auto"/>
          </w:divBdr>
          <w:divsChild>
            <w:div w:id="483787627">
              <w:marLeft w:val="1155"/>
              <w:marRight w:val="0"/>
              <w:marTop w:val="0"/>
              <w:marBottom w:val="0"/>
              <w:divBdr>
                <w:top w:val="none" w:sz="0" w:space="0" w:color="auto"/>
                <w:left w:val="none" w:sz="0" w:space="0" w:color="auto"/>
                <w:bottom w:val="none" w:sz="0" w:space="0" w:color="auto"/>
                <w:right w:val="none" w:sz="0" w:space="0" w:color="auto"/>
              </w:divBdr>
            </w:div>
            <w:div w:id="605816267">
              <w:marLeft w:val="1155"/>
              <w:marRight w:val="0"/>
              <w:marTop w:val="0"/>
              <w:marBottom w:val="0"/>
              <w:divBdr>
                <w:top w:val="none" w:sz="0" w:space="0" w:color="auto"/>
                <w:left w:val="none" w:sz="0" w:space="0" w:color="auto"/>
                <w:bottom w:val="none" w:sz="0" w:space="0" w:color="auto"/>
                <w:right w:val="none" w:sz="0" w:space="0" w:color="auto"/>
              </w:divBdr>
            </w:div>
            <w:div w:id="1009721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358848">
      <w:bodyDiv w:val="1"/>
      <w:marLeft w:val="0"/>
      <w:marRight w:val="0"/>
      <w:marTop w:val="0"/>
      <w:marBottom w:val="0"/>
      <w:divBdr>
        <w:top w:val="none" w:sz="0" w:space="0" w:color="auto"/>
        <w:left w:val="none" w:sz="0" w:space="0" w:color="auto"/>
        <w:bottom w:val="none" w:sz="0" w:space="0" w:color="auto"/>
        <w:right w:val="none" w:sz="0" w:space="0" w:color="auto"/>
      </w:divBdr>
      <w:divsChild>
        <w:div w:id="1464076542">
          <w:marLeft w:val="0"/>
          <w:marRight w:val="0"/>
          <w:marTop w:val="0"/>
          <w:marBottom w:val="0"/>
          <w:divBdr>
            <w:top w:val="none" w:sz="0" w:space="0" w:color="auto"/>
            <w:left w:val="none" w:sz="0" w:space="0" w:color="auto"/>
            <w:bottom w:val="none" w:sz="0" w:space="0" w:color="auto"/>
            <w:right w:val="none" w:sz="0" w:space="0" w:color="auto"/>
          </w:divBdr>
        </w:div>
        <w:div w:id="611402626">
          <w:marLeft w:val="0"/>
          <w:marRight w:val="0"/>
          <w:marTop w:val="150"/>
          <w:marBottom w:val="0"/>
          <w:divBdr>
            <w:top w:val="none" w:sz="0" w:space="0" w:color="auto"/>
            <w:left w:val="none" w:sz="0" w:space="0" w:color="auto"/>
            <w:bottom w:val="none" w:sz="0" w:space="0" w:color="auto"/>
            <w:right w:val="none" w:sz="0" w:space="0" w:color="auto"/>
          </w:divBdr>
          <w:divsChild>
            <w:div w:id="1680698518">
              <w:marLeft w:val="1155"/>
              <w:marRight w:val="0"/>
              <w:marTop w:val="0"/>
              <w:marBottom w:val="0"/>
              <w:divBdr>
                <w:top w:val="none" w:sz="0" w:space="0" w:color="auto"/>
                <w:left w:val="none" w:sz="0" w:space="0" w:color="auto"/>
                <w:bottom w:val="none" w:sz="0" w:space="0" w:color="auto"/>
                <w:right w:val="none" w:sz="0" w:space="0" w:color="auto"/>
              </w:divBdr>
            </w:div>
            <w:div w:id="1782528782">
              <w:marLeft w:val="1155"/>
              <w:marRight w:val="0"/>
              <w:marTop w:val="0"/>
              <w:marBottom w:val="0"/>
              <w:divBdr>
                <w:top w:val="none" w:sz="0" w:space="0" w:color="auto"/>
                <w:left w:val="none" w:sz="0" w:space="0" w:color="auto"/>
                <w:bottom w:val="none" w:sz="0" w:space="0" w:color="auto"/>
                <w:right w:val="none" w:sz="0" w:space="0" w:color="auto"/>
              </w:divBdr>
            </w:div>
            <w:div w:id="518006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863890">
      <w:bodyDiv w:val="1"/>
      <w:marLeft w:val="0"/>
      <w:marRight w:val="0"/>
      <w:marTop w:val="0"/>
      <w:marBottom w:val="0"/>
      <w:divBdr>
        <w:top w:val="none" w:sz="0" w:space="0" w:color="auto"/>
        <w:left w:val="none" w:sz="0" w:space="0" w:color="auto"/>
        <w:bottom w:val="none" w:sz="0" w:space="0" w:color="auto"/>
        <w:right w:val="none" w:sz="0" w:space="0" w:color="auto"/>
      </w:divBdr>
      <w:divsChild>
        <w:div w:id="497766987">
          <w:marLeft w:val="0"/>
          <w:marRight w:val="0"/>
          <w:marTop w:val="0"/>
          <w:marBottom w:val="0"/>
          <w:divBdr>
            <w:top w:val="none" w:sz="0" w:space="0" w:color="auto"/>
            <w:left w:val="none" w:sz="0" w:space="0" w:color="auto"/>
            <w:bottom w:val="none" w:sz="0" w:space="0" w:color="auto"/>
            <w:right w:val="none" w:sz="0" w:space="0" w:color="auto"/>
          </w:divBdr>
        </w:div>
        <w:div w:id="463735008">
          <w:marLeft w:val="0"/>
          <w:marRight w:val="0"/>
          <w:marTop w:val="150"/>
          <w:marBottom w:val="0"/>
          <w:divBdr>
            <w:top w:val="none" w:sz="0" w:space="0" w:color="auto"/>
            <w:left w:val="none" w:sz="0" w:space="0" w:color="auto"/>
            <w:bottom w:val="none" w:sz="0" w:space="0" w:color="auto"/>
            <w:right w:val="none" w:sz="0" w:space="0" w:color="auto"/>
          </w:divBdr>
          <w:divsChild>
            <w:div w:id="219437533">
              <w:marLeft w:val="1155"/>
              <w:marRight w:val="0"/>
              <w:marTop w:val="0"/>
              <w:marBottom w:val="0"/>
              <w:divBdr>
                <w:top w:val="none" w:sz="0" w:space="0" w:color="auto"/>
                <w:left w:val="none" w:sz="0" w:space="0" w:color="auto"/>
                <w:bottom w:val="none" w:sz="0" w:space="0" w:color="auto"/>
                <w:right w:val="none" w:sz="0" w:space="0" w:color="auto"/>
              </w:divBdr>
            </w:div>
            <w:div w:id="220794110">
              <w:marLeft w:val="1155"/>
              <w:marRight w:val="0"/>
              <w:marTop w:val="0"/>
              <w:marBottom w:val="0"/>
              <w:divBdr>
                <w:top w:val="none" w:sz="0" w:space="0" w:color="auto"/>
                <w:left w:val="none" w:sz="0" w:space="0" w:color="auto"/>
                <w:bottom w:val="none" w:sz="0" w:space="0" w:color="auto"/>
                <w:right w:val="none" w:sz="0" w:space="0" w:color="auto"/>
              </w:divBdr>
            </w:div>
            <w:div w:id="113596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680404">
      <w:bodyDiv w:val="1"/>
      <w:marLeft w:val="0"/>
      <w:marRight w:val="0"/>
      <w:marTop w:val="0"/>
      <w:marBottom w:val="0"/>
      <w:divBdr>
        <w:top w:val="none" w:sz="0" w:space="0" w:color="auto"/>
        <w:left w:val="none" w:sz="0" w:space="0" w:color="auto"/>
        <w:bottom w:val="none" w:sz="0" w:space="0" w:color="auto"/>
        <w:right w:val="none" w:sz="0" w:space="0" w:color="auto"/>
      </w:divBdr>
      <w:divsChild>
        <w:div w:id="555357020">
          <w:marLeft w:val="0"/>
          <w:marRight w:val="0"/>
          <w:marTop w:val="0"/>
          <w:marBottom w:val="0"/>
          <w:divBdr>
            <w:top w:val="none" w:sz="0" w:space="0" w:color="auto"/>
            <w:left w:val="none" w:sz="0" w:space="0" w:color="auto"/>
            <w:bottom w:val="none" w:sz="0" w:space="0" w:color="auto"/>
            <w:right w:val="none" w:sz="0" w:space="0" w:color="auto"/>
          </w:divBdr>
        </w:div>
        <w:div w:id="1904102172">
          <w:marLeft w:val="0"/>
          <w:marRight w:val="0"/>
          <w:marTop w:val="150"/>
          <w:marBottom w:val="0"/>
          <w:divBdr>
            <w:top w:val="none" w:sz="0" w:space="0" w:color="auto"/>
            <w:left w:val="none" w:sz="0" w:space="0" w:color="auto"/>
            <w:bottom w:val="none" w:sz="0" w:space="0" w:color="auto"/>
            <w:right w:val="none" w:sz="0" w:space="0" w:color="auto"/>
          </w:divBdr>
          <w:divsChild>
            <w:div w:id="1978144962">
              <w:marLeft w:val="1155"/>
              <w:marRight w:val="0"/>
              <w:marTop w:val="0"/>
              <w:marBottom w:val="0"/>
              <w:divBdr>
                <w:top w:val="none" w:sz="0" w:space="0" w:color="auto"/>
                <w:left w:val="none" w:sz="0" w:space="0" w:color="auto"/>
                <w:bottom w:val="none" w:sz="0" w:space="0" w:color="auto"/>
                <w:right w:val="none" w:sz="0" w:space="0" w:color="auto"/>
              </w:divBdr>
            </w:div>
            <w:div w:id="1345093457">
              <w:marLeft w:val="1155"/>
              <w:marRight w:val="0"/>
              <w:marTop w:val="0"/>
              <w:marBottom w:val="0"/>
              <w:divBdr>
                <w:top w:val="none" w:sz="0" w:space="0" w:color="auto"/>
                <w:left w:val="none" w:sz="0" w:space="0" w:color="auto"/>
                <w:bottom w:val="none" w:sz="0" w:space="0" w:color="auto"/>
                <w:right w:val="none" w:sz="0" w:space="0" w:color="auto"/>
              </w:divBdr>
            </w:div>
            <w:div w:id="1903755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78198">
      <w:bodyDiv w:val="1"/>
      <w:marLeft w:val="0"/>
      <w:marRight w:val="0"/>
      <w:marTop w:val="0"/>
      <w:marBottom w:val="0"/>
      <w:divBdr>
        <w:top w:val="none" w:sz="0" w:space="0" w:color="auto"/>
        <w:left w:val="none" w:sz="0" w:space="0" w:color="auto"/>
        <w:bottom w:val="none" w:sz="0" w:space="0" w:color="auto"/>
        <w:right w:val="none" w:sz="0" w:space="0" w:color="auto"/>
      </w:divBdr>
      <w:divsChild>
        <w:div w:id="594181">
          <w:marLeft w:val="0"/>
          <w:marRight w:val="0"/>
          <w:marTop w:val="0"/>
          <w:marBottom w:val="0"/>
          <w:divBdr>
            <w:top w:val="none" w:sz="0" w:space="0" w:color="auto"/>
            <w:left w:val="none" w:sz="0" w:space="0" w:color="auto"/>
            <w:bottom w:val="none" w:sz="0" w:space="0" w:color="auto"/>
            <w:right w:val="none" w:sz="0" w:space="0" w:color="auto"/>
          </w:divBdr>
        </w:div>
        <w:div w:id="1340087501">
          <w:marLeft w:val="0"/>
          <w:marRight w:val="0"/>
          <w:marTop w:val="150"/>
          <w:marBottom w:val="0"/>
          <w:divBdr>
            <w:top w:val="none" w:sz="0" w:space="0" w:color="auto"/>
            <w:left w:val="none" w:sz="0" w:space="0" w:color="auto"/>
            <w:bottom w:val="none" w:sz="0" w:space="0" w:color="auto"/>
            <w:right w:val="none" w:sz="0" w:space="0" w:color="auto"/>
          </w:divBdr>
          <w:divsChild>
            <w:div w:id="897519934">
              <w:marLeft w:val="1155"/>
              <w:marRight w:val="0"/>
              <w:marTop w:val="0"/>
              <w:marBottom w:val="0"/>
              <w:divBdr>
                <w:top w:val="none" w:sz="0" w:space="0" w:color="auto"/>
                <w:left w:val="none" w:sz="0" w:space="0" w:color="auto"/>
                <w:bottom w:val="none" w:sz="0" w:space="0" w:color="auto"/>
                <w:right w:val="none" w:sz="0" w:space="0" w:color="auto"/>
              </w:divBdr>
            </w:div>
            <w:div w:id="2066903015">
              <w:marLeft w:val="1155"/>
              <w:marRight w:val="0"/>
              <w:marTop w:val="0"/>
              <w:marBottom w:val="0"/>
              <w:divBdr>
                <w:top w:val="none" w:sz="0" w:space="0" w:color="auto"/>
                <w:left w:val="none" w:sz="0" w:space="0" w:color="auto"/>
                <w:bottom w:val="none" w:sz="0" w:space="0" w:color="auto"/>
                <w:right w:val="none" w:sz="0" w:space="0" w:color="auto"/>
              </w:divBdr>
            </w:div>
            <w:div w:id="544634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4628">
      <w:bodyDiv w:val="1"/>
      <w:marLeft w:val="0"/>
      <w:marRight w:val="0"/>
      <w:marTop w:val="0"/>
      <w:marBottom w:val="0"/>
      <w:divBdr>
        <w:top w:val="none" w:sz="0" w:space="0" w:color="auto"/>
        <w:left w:val="none" w:sz="0" w:space="0" w:color="auto"/>
        <w:bottom w:val="none" w:sz="0" w:space="0" w:color="auto"/>
        <w:right w:val="none" w:sz="0" w:space="0" w:color="auto"/>
      </w:divBdr>
      <w:divsChild>
        <w:div w:id="837161008">
          <w:marLeft w:val="0"/>
          <w:marRight w:val="0"/>
          <w:marTop w:val="0"/>
          <w:marBottom w:val="0"/>
          <w:divBdr>
            <w:top w:val="none" w:sz="0" w:space="0" w:color="auto"/>
            <w:left w:val="none" w:sz="0" w:space="0" w:color="auto"/>
            <w:bottom w:val="none" w:sz="0" w:space="0" w:color="auto"/>
            <w:right w:val="none" w:sz="0" w:space="0" w:color="auto"/>
          </w:divBdr>
        </w:div>
        <w:div w:id="1962607186">
          <w:marLeft w:val="0"/>
          <w:marRight w:val="0"/>
          <w:marTop w:val="150"/>
          <w:marBottom w:val="0"/>
          <w:divBdr>
            <w:top w:val="none" w:sz="0" w:space="0" w:color="auto"/>
            <w:left w:val="none" w:sz="0" w:space="0" w:color="auto"/>
            <w:bottom w:val="none" w:sz="0" w:space="0" w:color="auto"/>
            <w:right w:val="none" w:sz="0" w:space="0" w:color="auto"/>
          </w:divBdr>
          <w:divsChild>
            <w:div w:id="522400559">
              <w:marLeft w:val="1155"/>
              <w:marRight w:val="0"/>
              <w:marTop w:val="0"/>
              <w:marBottom w:val="0"/>
              <w:divBdr>
                <w:top w:val="none" w:sz="0" w:space="0" w:color="auto"/>
                <w:left w:val="none" w:sz="0" w:space="0" w:color="auto"/>
                <w:bottom w:val="none" w:sz="0" w:space="0" w:color="auto"/>
                <w:right w:val="none" w:sz="0" w:space="0" w:color="auto"/>
              </w:divBdr>
            </w:div>
            <w:div w:id="590774169">
              <w:marLeft w:val="1155"/>
              <w:marRight w:val="0"/>
              <w:marTop w:val="0"/>
              <w:marBottom w:val="0"/>
              <w:divBdr>
                <w:top w:val="none" w:sz="0" w:space="0" w:color="auto"/>
                <w:left w:val="none" w:sz="0" w:space="0" w:color="auto"/>
                <w:bottom w:val="none" w:sz="0" w:space="0" w:color="auto"/>
                <w:right w:val="none" w:sz="0" w:space="0" w:color="auto"/>
              </w:divBdr>
            </w:div>
            <w:div w:id="1264416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2972092">
      <w:bodyDiv w:val="1"/>
      <w:marLeft w:val="0"/>
      <w:marRight w:val="0"/>
      <w:marTop w:val="0"/>
      <w:marBottom w:val="0"/>
      <w:divBdr>
        <w:top w:val="none" w:sz="0" w:space="0" w:color="auto"/>
        <w:left w:val="none" w:sz="0" w:space="0" w:color="auto"/>
        <w:bottom w:val="none" w:sz="0" w:space="0" w:color="auto"/>
        <w:right w:val="none" w:sz="0" w:space="0" w:color="auto"/>
      </w:divBdr>
      <w:divsChild>
        <w:div w:id="1170171694">
          <w:marLeft w:val="0"/>
          <w:marRight w:val="0"/>
          <w:marTop w:val="0"/>
          <w:marBottom w:val="0"/>
          <w:divBdr>
            <w:top w:val="none" w:sz="0" w:space="0" w:color="auto"/>
            <w:left w:val="none" w:sz="0" w:space="0" w:color="auto"/>
            <w:bottom w:val="none" w:sz="0" w:space="0" w:color="auto"/>
            <w:right w:val="none" w:sz="0" w:space="0" w:color="auto"/>
          </w:divBdr>
        </w:div>
        <w:div w:id="1207449517">
          <w:marLeft w:val="0"/>
          <w:marRight w:val="0"/>
          <w:marTop w:val="150"/>
          <w:marBottom w:val="0"/>
          <w:divBdr>
            <w:top w:val="none" w:sz="0" w:space="0" w:color="auto"/>
            <w:left w:val="none" w:sz="0" w:space="0" w:color="auto"/>
            <w:bottom w:val="none" w:sz="0" w:space="0" w:color="auto"/>
            <w:right w:val="none" w:sz="0" w:space="0" w:color="auto"/>
          </w:divBdr>
          <w:divsChild>
            <w:div w:id="1099134009">
              <w:marLeft w:val="1155"/>
              <w:marRight w:val="0"/>
              <w:marTop w:val="0"/>
              <w:marBottom w:val="0"/>
              <w:divBdr>
                <w:top w:val="none" w:sz="0" w:space="0" w:color="auto"/>
                <w:left w:val="none" w:sz="0" w:space="0" w:color="auto"/>
                <w:bottom w:val="none" w:sz="0" w:space="0" w:color="auto"/>
                <w:right w:val="none" w:sz="0" w:space="0" w:color="auto"/>
              </w:divBdr>
            </w:div>
            <w:div w:id="1755123350">
              <w:marLeft w:val="1155"/>
              <w:marRight w:val="0"/>
              <w:marTop w:val="0"/>
              <w:marBottom w:val="0"/>
              <w:divBdr>
                <w:top w:val="none" w:sz="0" w:space="0" w:color="auto"/>
                <w:left w:val="none" w:sz="0" w:space="0" w:color="auto"/>
                <w:bottom w:val="none" w:sz="0" w:space="0" w:color="auto"/>
                <w:right w:val="none" w:sz="0" w:space="0" w:color="auto"/>
              </w:divBdr>
            </w:div>
            <w:div w:id="462844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37197">
      <w:bodyDiv w:val="1"/>
      <w:marLeft w:val="0"/>
      <w:marRight w:val="0"/>
      <w:marTop w:val="0"/>
      <w:marBottom w:val="0"/>
      <w:divBdr>
        <w:top w:val="none" w:sz="0" w:space="0" w:color="auto"/>
        <w:left w:val="none" w:sz="0" w:space="0" w:color="auto"/>
        <w:bottom w:val="none" w:sz="0" w:space="0" w:color="auto"/>
        <w:right w:val="none" w:sz="0" w:space="0" w:color="auto"/>
      </w:divBdr>
      <w:divsChild>
        <w:div w:id="1086656902">
          <w:marLeft w:val="0"/>
          <w:marRight w:val="0"/>
          <w:marTop w:val="0"/>
          <w:marBottom w:val="0"/>
          <w:divBdr>
            <w:top w:val="none" w:sz="0" w:space="0" w:color="auto"/>
            <w:left w:val="none" w:sz="0" w:space="0" w:color="auto"/>
            <w:bottom w:val="none" w:sz="0" w:space="0" w:color="auto"/>
            <w:right w:val="none" w:sz="0" w:space="0" w:color="auto"/>
          </w:divBdr>
        </w:div>
        <w:div w:id="351492305">
          <w:marLeft w:val="0"/>
          <w:marRight w:val="0"/>
          <w:marTop w:val="150"/>
          <w:marBottom w:val="0"/>
          <w:divBdr>
            <w:top w:val="none" w:sz="0" w:space="0" w:color="auto"/>
            <w:left w:val="none" w:sz="0" w:space="0" w:color="auto"/>
            <w:bottom w:val="none" w:sz="0" w:space="0" w:color="auto"/>
            <w:right w:val="none" w:sz="0" w:space="0" w:color="auto"/>
          </w:divBdr>
          <w:divsChild>
            <w:div w:id="163327780">
              <w:marLeft w:val="1155"/>
              <w:marRight w:val="0"/>
              <w:marTop w:val="0"/>
              <w:marBottom w:val="0"/>
              <w:divBdr>
                <w:top w:val="none" w:sz="0" w:space="0" w:color="auto"/>
                <w:left w:val="none" w:sz="0" w:space="0" w:color="auto"/>
                <w:bottom w:val="none" w:sz="0" w:space="0" w:color="auto"/>
                <w:right w:val="none" w:sz="0" w:space="0" w:color="auto"/>
              </w:divBdr>
            </w:div>
            <w:div w:id="136186509">
              <w:marLeft w:val="1155"/>
              <w:marRight w:val="0"/>
              <w:marTop w:val="0"/>
              <w:marBottom w:val="0"/>
              <w:divBdr>
                <w:top w:val="none" w:sz="0" w:space="0" w:color="auto"/>
                <w:left w:val="none" w:sz="0" w:space="0" w:color="auto"/>
                <w:bottom w:val="none" w:sz="0" w:space="0" w:color="auto"/>
                <w:right w:val="none" w:sz="0" w:space="0" w:color="auto"/>
              </w:divBdr>
            </w:div>
            <w:div w:id="13064261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4178">
      <w:bodyDiv w:val="1"/>
      <w:marLeft w:val="0"/>
      <w:marRight w:val="0"/>
      <w:marTop w:val="0"/>
      <w:marBottom w:val="0"/>
      <w:divBdr>
        <w:top w:val="none" w:sz="0" w:space="0" w:color="auto"/>
        <w:left w:val="none" w:sz="0" w:space="0" w:color="auto"/>
        <w:bottom w:val="none" w:sz="0" w:space="0" w:color="auto"/>
        <w:right w:val="none" w:sz="0" w:space="0" w:color="auto"/>
      </w:divBdr>
      <w:divsChild>
        <w:div w:id="457646184">
          <w:marLeft w:val="0"/>
          <w:marRight w:val="0"/>
          <w:marTop w:val="0"/>
          <w:marBottom w:val="0"/>
          <w:divBdr>
            <w:top w:val="none" w:sz="0" w:space="0" w:color="auto"/>
            <w:left w:val="none" w:sz="0" w:space="0" w:color="auto"/>
            <w:bottom w:val="none" w:sz="0" w:space="0" w:color="auto"/>
            <w:right w:val="none" w:sz="0" w:space="0" w:color="auto"/>
          </w:divBdr>
        </w:div>
        <w:div w:id="1721972046">
          <w:marLeft w:val="0"/>
          <w:marRight w:val="0"/>
          <w:marTop w:val="150"/>
          <w:marBottom w:val="0"/>
          <w:divBdr>
            <w:top w:val="none" w:sz="0" w:space="0" w:color="auto"/>
            <w:left w:val="none" w:sz="0" w:space="0" w:color="auto"/>
            <w:bottom w:val="none" w:sz="0" w:space="0" w:color="auto"/>
            <w:right w:val="none" w:sz="0" w:space="0" w:color="auto"/>
          </w:divBdr>
          <w:divsChild>
            <w:div w:id="1464927345">
              <w:marLeft w:val="1155"/>
              <w:marRight w:val="0"/>
              <w:marTop w:val="0"/>
              <w:marBottom w:val="0"/>
              <w:divBdr>
                <w:top w:val="none" w:sz="0" w:space="0" w:color="auto"/>
                <w:left w:val="none" w:sz="0" w:space="0" w:color="auto"/>
                <w:bottom w:val="none" w:sz="0" w:space="0" w:color="auto"/>
                <w:right w:val="none" w:sz="0" w:space="0" w:color="auto"/>
              </w:divBdr>
            </w:div>
            <w:div w:id="1596091503">
              <w:marLeft w:val="1155"/>
              <w:marRight w:val="0"/>
              <w:marTop w:val="0"/>
              <w:marBottom w:val="0"/>
              <w:divBdr>
                <w:top w:val="none" w:sz="0" w:space="0" w:color="auto"/>
                <w:left w:val="none" w:sz="0" w:space="0" w:color="auto"/>
                <w:bottom w:val="none" w:sz="0" w:space="0" w:color="auto"/>
                <w:right w:val="none" w:sz="0" w:space="0" w:color="auto"/>
              </w:divBdr>
            </w:div>
            <w:div w:id="289633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13335">
      <w:bodyDiv w:val="1"/>
      <w:marLeft w:val="0"/>
      <w:marRight w:val="0"/>
      <w:marTop w:val="0"/>
      <w:marBottom w:val="0"/>
      <w:divBdr>
        <w:top w:val="none" w:sz="0" w:space="0" w:color="auto"/>
        <w:left w:val="none" w:sz="0" w:space="0" w:color="auto"/>
        <w:bottom w:val="none" w:sz="0" w:space="0" w:color="auto"/>
        <w:right w:val="none" w:sz="0" w:space="0" w:color="auto"/>
      </w:divBdr>
      <w:divsChild>
        <w:div w:id="1955936928">
          <w:marLeft w:val="0"/>
          <w:marRight w:val="0"/>
          <w:marTop w:val="0"/>
          <w:marBottom w:val="0"/>
          <w:divBdr>
            <w:top w:val="none" w:sz="0" w:space="0" w:color="auto"/>
            <w:left w:val="none" w:sz="0" w:space="0" w:color="auto"/>
            <w:bottom w:val="none" w:sz="0" w:space="0" w:color="auto"/>
            <w:right w:val="none" w:sz="0" w:space="0" w:color="auto"/>
          </w:divBdr>
        </w:div>
        <w:div w:id="232664748">
          <w:marLeft w:val="0"/>
          <w:marRight w:val="0"/>
          <w:marTop w:val="150"/>
          <w:marBottom w:val="0"/>
          <w:divBdr>
            <w:top w:val="none" w:sz="0" w:space="0" w:color="auto"/>
            <w:left w:val="none" w:sz="0" w:space="0" w:color="auto"/>
            <w:bottom w:val="none" w:sz="0" w:space="0" w:color="auto"/>
            <w:right w:val="none" w:sz="0" w:space="0" w:color="auto"/>
          </w:divBdr>
          <w:divsChild>
            <w:div w:id="343552945">
              <w:marLeft w:val="1155"/>
              <w:marRight w:val="0"/>
              <w:marTop w:val="0"/>
              <w:marBottom w:val="0"/>
              <w:divBdr>
                <w:top w:val="none" w:sz="0" w:space="0" w:color="auto"/>
                <w:left w:val="none" w:sz="0" w:space="0" w:color="auto"/>
                <w:bottom w:val="none" w:sz="0" w:space="0" w:color="auto"/>
                <w:right w:val="none" w:sz="0" w:space="0" w:color="auto"/>
              </w:divBdr>
            </w:div>
            <w:div w:id="884565008">
              <w:marLeft w:val="1155"/>
              <w:marRight w:val="0"/>
              <w:marTop w:val="0"/>
              <w:marBottom w:val="0"/>
              <w:divBdr>
                <w:top w:val="none" w:sz="0" w:space="0" w:color="auto"/>
                <w:left w:val="none" w:sz="0" w:space="0" w:color="auto"/>
                <w:bottom w:val="none" w:sz="0" w:space="0" w:color="auto"/>
                <w:right w:val="none" w:sz="0" w:space="0" w:color="auto"/>
              </w:divBdr>
            </w:div>
            <w:div w:id="1690716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022">
      <w:bodyDiv w:val="1"/>
      <w:marLeft w:val="0"/>
      <w:marRight w:val="0"/>
      <w:marTop w:val="0"/>
      <w:marBottom w:val="0"/>
      <w:divBdr>
        <w:top w:val="none" w:sz="0" w:space="0" w:color="auto"/>
        <w:left w:val="none" w:sz="0" w:space="0" w:color="auto"/>
        <w:bottom w:val="none" w:sz="0" w:space="0" w:color="auto"/>
        <w:right w:val="none" w:sz="0" w:space="0" w:color="auto"/>
      </w:divBdr>
      <w:divsChild>
        <w:div w:id="459421592">
          <w:marLeft w:val="0"/>
          <w:marRight w:val="0"/>
          <w:marTop w:val="0"/>
          <w:marBottom w:val="0"/>
          <w:divBdr>
            <w:top w:val="none" w:sz="0" w:space="0" w:color="auto"/>
            <w:left w:val="none" w:sz="0" w:space="0" w:color="auto"/>
            <w:bottom w:val="none" w:sz="0" w:space="0" w:color="auto"/>
            <w:right w:val="none" w:sz="0" w:space="0" w:color="auto"/>
          </w:divBdr>
        </w:div>
        <w:div w:id="228346355">
          <w:marLeft w:val="0"/>
          <w:marRight w:val="0"/>
          <w:marTop w:val="150"/>
          <w:marBottom w:val="0"/>
          <w:divBdr>
            <w:top w:val="none" w:sz="0" w:space="0" w:color="auto"/>
            <w:left w:val="none" w:sz="0" w:space="0" w:color="auto"/>
            <w:bottom w:val="none" w:sz="0" w:space="0" w:color="auto"/>
            <w:right w:val="none" w:sz="0" w:space="0" w:color="auto"/>
          </w:divBdr>
          <w:divsChild>
            <w:div w:id="1969360231">
              <w:marLeft w:val="1155"/>
              <w:marRight w:val="0"/>
              <w:marTop w:val="0"/>
              <w:marBottom w:val="0"/>
              <w:divBdr>
                <w:top w:val="none" w:sz="0" w:space="0" w:color="auto"/>
                <w:left w:val="none" w:sz="0" w:space="0" w:color="auto"/>
                <w:bottom w:val="none" w:sz="0" w:space="0" w:color="auto"/>
                <w:right w:val="none" w:sz="0" w:space="0" w:color="auto"/>
              </w:divBdr>
            </w:div>
            <w:div w:id="879364932">
              <w:marLeft w:val="1155"/>
              <w:marRight w:val="0"/>
              <w:marTop w:val="0"/>
              <w:marBottom w:val="0"/>
              <w:divBdr>
                <w:top w:val="none" w:sz="0" w:space="0" w:color="auto"/>
                <w:left w:val="none" w:sz="0" w:space="0" w:color="auto"/>
                <w:bottom w:val="none" w:sz="0" w:space="0" w:color="auto"/>
                <w:right w:val="none" w:sz="0" w:space="0" w:color="auto"/>
              </w:divBdr>
            </w:div>
            <w:div w:id="1236357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188664</TotalTime>
  <Pages>3</Pages>
  <Words>373</Words>
  <Characters>2130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606</cp:revision>
  <cp:lastPrinted>2009-02-06T05:36:00Z</cp:lastPrinted>
  <dcterms:created xsi:type="dcterms:W3CDTF">2024-01-07T13:43:00Z</dcterms:created>
  <dcterms:modified xsi:type="dcterms:W3CDTF">2025-10-19T06:36:00Z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