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3BAA0" w14:textId="77777777" w:rsidR="00011029" w:rsidRDefault="00011029" w:rsidP="0001102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Елева</w:t>
      </w:r>
      <w:proofErr w:type="spellEnd"/>
      <w:r>
        <w:rPr>
          <w:rFonts w:ascii="Helvetica" w:hAnsi="Helvetica" w:cs="Helvetica"/>
          <w:b/>
          <w:bCs w:val="0"/>
          <w:color w:val="222222"/>
          <w:sz w:val="21"/>
          <w:szCs w:val="21"/>
        </w:rPr>
        <w:t>, Валерий Иванович.</w:t>
      </w:r>
    </w:p>
    <w:p w14:paraId="4FAB771F" w14:textId="77777777" w:rsidR="00011029" w:rsidRDefault="00011029" w:rsidP="0001102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Манипулирование массовым политическим </w:t>
      </w:r>
      <w:proofErr w:type="gramStart"/>
      <w:r>
        <w:rPr>
          <w:rFonts w:ascii="Helvetica" w:hAnsi="Helvetica" w:cs="Helvetica"/>
          <w:caps/>
          <w:color w:val="222222"/>
          <w:sz w:val="21"/>
          <w:szCs w:val="21"/>
        </w:rPr>
        <w:t>сознанием :</w:t>
      </w:r>
      <w:proofErr w:type="gramEnd"/>
      <w:r>
        <w:rPr>
          <w:rFonts w:ascii="Helvetica" w:hAnsi="Helvetica" w:cs="Helvetica"/>
          <w:caps/>
          <w:color w:val="222222"/>
          <w:sz w:val="21"/>
          <w:szCs w:val="21"/>
        </w:rPr>
        <w:t xml:space="preserve"> Анализ репрезентации проявлений, разновидностей и технологий : диссертация ... кандидата политических наук : 23.00.02. - Ростов-на-Дону, 2003. - 176 с.</w:t>
      </w:r>
    </w:p>
    <w:p w14:paraId="0005C8CA" w14:textId="77777777" w:rsidR="00011029" w:rsidRDefault="00011029" w:rsidP="0001102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Елева</w:t>
      </w:r>
      <w:proofErr w:type="spellEnd"/>
      <w:r>
        <w:rPr>
          <w:rFonts w:ascii="Arial" w:hAnsi="Arial" w:cs="Arial"/>
          <w:color w:val="646B71"/>
          <w:sz w:val="18"/>
          <w:szCs w:val="18"/>
        </w:rPr>
        <w:t>, Валерий Иванович</w:t>
      </w:r>
    </w:p>
    <w:p w14:paraId="78F4AFC4" w14:textId="77777777" w:rsidR="00011029" w:rsidRDefault="00011029" w:rsidP="000110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07EFDC" w14:textId="77777777" w:rsidR="00011029" w:rsidRDefault="00011029" w:rsidP="000110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МАССОВОЕ ПОЛИТИЧЕСКОЕ СОЗНАНИЕ. Феноменальная репрезентация манипуляции)</w:t>
      </w:r>
    </w:p>
    <w:p w14:paraId="7189A3B6" w14:textId="77777777" w:rsidR="00011029" w:rsidRDefault="00011029" w:rsidP="000110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Феномен «массы» и массового сознания</w:t>
      </w:r>
    </w:p>
    <w:p w14:paraId="485A6052" w14:textId="77777777" w:rsidR="00011029" w:rsidRDefault="00011029" w:rsidP="000110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Массовое политическое сознание и поведение.</w:t>
      </w:r>
    </w:p>
    <w:p w14:paraId="4E2E1682" w14:textId="77777777" w:rsidR="00011029" w:rsidRDefault="00011029" w:rsidP="000110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Манипуляция: концептуализация различных подходов.</w:t>
      </w:r>
    </w:p>
    <w:p w14:paraId="59226892" w14:textId="77777777" w:rsidR="00011029" w:rsidRDefault="00011029" w:rsidP="000110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ИНФОРМАЦИОННЫЕ РЕСУРСЫ РАЗНОВИДНОСТЕЙ</w:t>
      </w:r>
    </w:p>
    <w:p w14:paraId="18127FBC" w14:textId="77777777" w:rsidR="00011029" w:rsidRDefault="00011029" w:rsidP="000110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ТЕХНОЛОГИЙ МАНИПУЛЯЦИИ.</w:t>
      </w:r>
    </w:p>
    <w:p w14:paraId="18BB08D8" w14:textId="77777777" w:rsidR="00011029" w:rsidRDefault="00011029" w:rsidP="000110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Разновидности манипулирования массовым политическим сознанием</w:t>
      </w:r>
    </w:p>
    <w:p w14:paraId="5A4F0D20" w14:textId="77777777" w:rsidR="00011029" w:rsidRDefault="00011029" w:rsidP="000110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Методы, средства и способы манипулирования.</w:t>
      </w:r>
    </w:p>
    <w:p w14:paraId="25B7697B" w14:textId="77777777" w:rsidR="00011029" w:rsidRDefault="00011029" w:rsidP="0001102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Информационная война на Северном Кавказе: проявления и характерологические особенности.</w:t>
      </w:r>
    </w:p>
    <w:p w14:paraId="7823CDB0" w14:textId="0B55C83F" w:rsidR="00F37380" w:rsidRPr="00011029" w:rsidRDefault="00F37380" w:rsidP="00011029"/>
    <w:sectPr w:rsidR="00F37380" w:rsidRPr="0001102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8C2C5" w14:textId="77777777" w:rsidR="000A6725" w:rsidRDefault="000A6725">
      <w:pPr>
        <w:spacing w:after="0" w:line="240" w:lineRule="auto"/>
      </w:pPr>
      <w:r>
        <w:separator/>
      </w:r>
    </w:p>
  </w:endnote>
  <w:endnote w:type="continuationSeparator" w:id="0">
    <w:p w14:paraId="4E536C0B" w14:textId="77777777" w:rsidR="000A6725" w:rsidRDefault="000A6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65D0C" w14:textId="77777777" w:rsidR="000A6725" w:rsidRDefault="000A6725"/>
    <w:p w14:paraId="1CCC6024" w14:textId="77777777" w:rsidR="000A6725" w:rsidRDefault="000A6725"/>
    <w:p w14:paraId="67910331" w14:textId="77777777" w:rsidR="000A6725" w:rsidRDefault="000A6725"/>
    <w:p w14:paraId="41345EE5" w14:textId="77777777" w:rsidR="000A6725" w:rsidRDefault="000A6725"/>
    <w:p w14:paraId="112946D8" w14:textId="77777777" w:rsidR="000A6725" w:rsidRDefault="000A6725"/>
    <w:p w14:paraId="778F832A" w14:textId="77777777" w:rsidR="000A6725" w:rsidRDefault="000A6725"/>
    <w:p w14:paraId="57A7D306" w14:textId="77777777" w:rsidR="000A6725" w:rsidRDefault="000A67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088334" wp14:editId="409E542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B8A5D" w14:textId="77777777" w:rsidR="000A6725" w:rsidRDefault="000A67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0883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1B8A5D" w14:textId="77777777" w:rsidR="000A6725" w:rsidRDefault="000A67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577541" w14:textId="77777777" w:rsidR="000A6725" w:rsidRDefault="000A6725"/>
    <w:p w14:paraId="223A23EB" w14:textId="77777777" w:rsidR="000A6725" w:rsidRDefault="000A6725"/>
    <w:p w14:paraId="2B80B807" w14:textId="77777777" w:rsidR="000A6725" w:rsidRDefault="000A67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0F5C86" wp14:editId="095D39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564CB" w14:textId="77777777" w:rsidR="000A6725" w:rsidRDefault="000A6725"/>
                          <w:p w14:paraId="3D28898D" w14:textId="77777777" w:rsidR="000A6725" w:rsidRDefault="000A67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0F5C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F564CB" w14:textId="77777777" w:rsidR="000A6725" w:rsidRDefault="000A6725"/>
                    <w:p w14:paraId="3D28898D" w14:textId="77777777" w:rsidR="000A6725" w:rsidRDefault="000A67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20AD3A" w14:textId="77777777" w:rsidR="000A6725" w:rsidRDefault="000A6725"/>
    <w:p w14:paraId="74A244E3" w14:textId="77777777" w:rsidR="000A6725" w:rsidRDefault="000A6725">
      <w:pPr>
        <w:rPr>
          <w:sz w:val="2"/>
          <w:szCs w:val="2"/>
        </w:rPr>
      </w:pPr>
    </w:p>
    <w:p w14:paraId="1039A8DC" w14:textId="77777777" w:rsidR="000A6725" w:rsidRDefault="000A6725"/>
    <w:p w14:paraId="0F0FC516" w14:textId="77777777" w:rsidR="000A6725" w:rsidRDefault="000A6725">
      <w:pPr>
        <w:spacing w:after="0" w:line="240" w:lineRule="auto"/>
      </w:pPr>
    </w:p>
  </w:footnote>
  <w:footnote w:type="continuationSeparator" w:id="0">
    <w:p w14:paraId="5C89E1DC" w14:textId="77777777" w:rsidR="000A6725" w:rsidRDefault="000A6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25"/>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73872</TotalTime>
  <Pages>1</Pages>
  <Words>122</Words>
  <Characters>699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1785</cp:revision>
  <cp:lastPrinted>2009-02-06T05:36:00Z</cp:lastPrinted>
  <dcterms:created xsi:type="dcterms:W3CDTF">2024-01-07T13:43:00Z</dcterms:created>
  <dcterms:modified xsi:type="dcterms:W3CDTF">2025-04-16T19:32:00Z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