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16B2D" w14:textId="77777777" w:rsidR="00666252" w:rsidRPr="00666252" w:rsidRDefault="00666252" w:rsidP="00666252">
      <w:pPr>
        <w:rPr>
          <w:rFonts w:ascii="Helvetica" w:hAnsi="Helvetica" w:cs="Helvetica"/>
          <w:b/>
          <w:bCs/>
          <w:color w:val="222222"/>
          <w:sz w:val="21"/>
          <w:szCs w:val="21"/>
        </w:rPr>
      </w:pPr>
      <w:r w:rsidRPr="00666252">
        <w:rPr>
          <w:rFonts w:ascii="Helvetica" w:hAnsi="Helvetica" w:cs="Helvetica" w:hint="eastAsia"/>
          <w:b/>
          <w:bCs/>
          <w:color w:val="222222"/>
          <w:sz w:val="21"/>
          <w:szCs w:val="21"/>
        </w:rPr>
        <w:t>Квасюк</w:t>
      </w:r>
      <w:r w:rsidRPr="00666252">
        <w:rPr>
          <w:rFonts w:ascii="Helvetica" w:hAnsi="Helvetica" w:cs="Helvetica"/>
          <w:b/>
          <w:bCs/>
          <w:color w:val="222222"/>
          <w:sz w:val="21"/>
          <w:szCs w:val="21"/>
        </w:rPr>
        <w:t xml:space="preserve"> </w:t>
      </w:r>
      <w:r w:rsidRPr="00666252">
        <w:rPr>
          <w:rFonts w:ascii="Helvetica" w:hAnsi="Helvetica" w:cs="Helvetica" w:hint="eastAsia"/>
          <w:b/>
          <w:bCs/>
          <w:color w:val="222222"/>
          <w:sz w:val="21"/>
          <w:szCs w:val="21"/>
        </w:rPr>
        <w:t>Сергій</w:t>
      </w:r>
      <w:r w:rsidRPr="00666252">
        <w:rPr>
          <w:rFonts w:ascii="Helvetica" w:hAnsi="Helvetica" w:cs="Helvetica"/>
          <w:b/>
          <w:bCs/>
          <w:color w:val="222222"/>
          <w:sz w:val="21"/>
          <w:szCs w:val="21"/>
        </w:rPr>
        <w:t xml:space="preserve"> </w:t>
      </w:r>
      <w:r w:rsidRPr="00666252">
        <w:rPr>
          <w:rFonts w:ascii="Helvetica" w:hAnsi="Helvetica" w:cs="Helvetica" w:hint="eastAsia"/>
          <w:b/>
          <w:bCs/>
          <w:color w:val="222222"/>
          <w:sz w:val="21"/>
          <w:szCs w:val="21"/>
        </w:rPr>
        <w:t>Володимирович</w:t>
      </w:r>
      <w:r w:rsidRPr="00666252">
        <w:rPr>
          <w:rFonts w:ascii="Helvetica" w:hAnsi="Helvetica" w:cs="Helvetica"/>
          <w:b/>
          <w:bCs/>
          <w:color w:val="222222"/>
          <w:sz w:val="21"/>
          <w:szCs w:val="21"/>
        </w:rPr>
        <w:t xml:space="preserve">, </w:t>
      </w:r>
      <w:r w:rsidRPr="00666252">
        <w:rPr>
          <w:rFonts w:ascii="Helvetica" w:hAnsi="Helvetica" w:cs="Helvetica" w:hint="eastAsia"/>
          <w:b/>
          <w:bCs/>
          <w:color w:val="222222"/>
          <w:sz w:val="21"/>
          <w:szCs w:val="21"/>
        </w:rPr>
        <w:t>директор</w:t>
      </w:r>
      <w:r w:rsidRPr="00666252">
        <w:rPr>
          <w:rFonts w:ascii="Helvetica" w:hAnsi="Helvetica" w:cs="Helvetica"/>
          <w:b/>
          <w:bCs/>
          <w:color w:val="222222"/>
          <w:sz w:val="21"/>
          <w:szCs w:val="21"/>
        </w:rPr>
        <w:t xml:space="preserve"> </w:t>
      </w:r>
      <w:r w:rsidRPr="00666252">
        <w:rPr>
          <w:rFonts w:ascii="Helvetica" w:hAnsi="Helvetica" w:cs="Helvetica" w:hint="eastAsia"/>
          <w:b/>
          <w:bCs/>
          <w:color w:val="222222"/>
          <w:sz w:val="21"/>
          <w:szCs w:val="21"/>
        </w:rPr>
        <w:t>Приватного</w:t>
      </w:r>
      <w:r w:rsidRPr="00666252">
        <w:rPr>
          <w:rFonts w:ascii="Helvetica" w:hAnsi="Helvetica" w:cs="Helvetica"/>
          <w:b/>
          <w:bCs/>
          <w:color w:val="222222"/>
          <w:sz w:val="21"/>
          <w:szCs w:val="21"/>
        </w:rPr>
        <w:t xml:space="preserve"> </w:t>
      </w:r>
      <w:r w:rsidRPr="00666252">
        <w:rPr>
          <w:rFonts w:ascii="Helvetica" w:hAnsi="Helvetica" w:cs="Helvetica" w:hint="eastAsia"/>
          <w:b/>
          <w:bCs/>
          <w:color w:val="222222"/>
          <w:sz w:val="21"/>
          <w:szCs w:val="21"/>
        </w:rPr>
        <w:t>підприємства</w:t>
      </w:r>
      <w:r w:rsidRPr="00666252">
        <w:rPr>
          <w:rFonts w:ascii="Helvetica" w:hAnsi="Helvetica" w:cs="Helvetica"/>
          <w:b/>
          <w:bCs/>
          <w:color w:val="222222"/>
          <w:sz w:val="21"/>
          <w:szCs w:val="21"/>
        </w:rPr>
        <w:t xml:space="preserve"> </w:t>
      </w:r>
      <w:r w:rsidRPr="00666252">
        <w:rPr>
          <w:rFonts w:ascii="Helvetica" w:hAnsi="Helvetica" w:cs="Helvetica" w:hint="eastAsia"/>
          <w:b/>
          <w:bCs/>
          <w:color w:val="222222"/>
          <w:sz w:val="21"/>
          <w:szCs w:val="21"/>
        </w:rPr>
        <w:t>«</w:t>
      </w:r>
      <w:r w:rsidRPr="00666252">
        <w:rPr>
          <w:rFonts w:ascii="Helvetica" w:hAnsi="Helvetica" w:cs="Helvetica" w:hint="eastAsia"/>
          <w:b/>
          <w:bCs/>
          <w:color w:val="222222"/>
          <w:sz w:val="21"/>
          <w:szCs w:val="21"/>
        </w:rPr>
        <w:t>ГраціяВ</w:t>
      </w:r>
      <w:r w:rsidRPr="00666252">
        <w:rPr>
          <w:rFonts w:ascii="Helvetica" w:hAnsi="Helvetica" w:cs="Helvetica" w:hint="eastAsia"/>
          <w:b/>
          <w:bCs/>
          <w:color w:val="222222"/>
          <w:sz w:val="21"/>
          <w:szCs w:val="21"/>
        </w:rPr>
        <w:t>»</w:t>
      </w:r>
      <w:r w:rsidRPr="00666252">
        <w:rPr>
          <w:rFonts w:ascii="Helvetica" w:hAnsi="Helvetica" w:cs="Helvetica"/>
          <w:b/>
          <w:bCs/>
          <w:color w:val="222222"/>
          <w:sz w:val="21"/>
          <w:szCs w:val="21"/>
        </w:rPr>
        <w:t xml:space="preserve">. </w:t>
      </w:r>
      <w:r w:rsidRPr="00666252">
        <w:rPr>
          <w:rFonts w:ascii="Helvetica" w:hAnsi="Helvetica" w:cs="Helvetica" w:hint="eastAsia"/>
          <w:b/>
          <w:bCs/>
          <w:color w:val="222222"/>
          <w:sz w:val="21"/>
          <w:szCs w:val="21"/>
        </w:rPr>
        <w:t>Назва</w:t>
      </w:r>
      <w:r w:rsidRPr="00666252">
        <w:rPr>
          <w:rFonts w:ascii="Helvetica" w:hAnsi="Helvetica" w:cs="Helvetica"/>
          <w:b/>
          <w:bCs/>
          <w:color w:val="222222"/>
          <w:sz w:val="21"/>
          <w:szCs w:val="21"/>
        </w:rPr>
        <w:t xml:space="preserve"> </w:t>
      </w:r>
      <w:r w:rsidRPr="00666252">
        <w:rPr>
          <w:rFonts w:ascii="Helvetica" w:hAnsi="Helvetica" w:cs="Helvetica" w:hint="eastAsia"/>
          <w:b/>
          <w:bCs/>
          <w:color w:val="222222"/>
          <w:sz w:val="21"/>
          <w:szCs w:val="21"/>
        </w:rPr>
        <w:t>дисертації</w:t>
      </w:r>
      <w:r w:rsidRPr="00666252">
        <w:rPr>
          <w:rFonts w:ascii="Helvetica" w:hAnsi="Helvetica" w:cs="Helvetica"/>
          <w:b/>
          <w:bCs/>
          <w:color w:val="222222"/>
          <w:sz w:val="21"/>
          <w:szCs w:val="21"/>
        </w:rPr>
        <w:t xml:space="preserve">: </w:t>
      </w:r>
      <w:r w:rsidRPr="00666252">
        <w:rPr>
          <w:rFonts w:ascii="Helvetica" w:hAnsi="Helvetica" w:cs="Helvetica" w:hint="eastAsia"/>
          <w:b/>
          <w:bCs/>
          <w:color w:val="222222"/>
          <w:sz w:val="21"/>
          <w:szCs w:val="21"/>
        </w:rPr>
        <w:t>«</w:t>
      </w:r>
      <w:r w:rsidRPr="00666252">
        <w:rPr>
          <w:rFonts w:ascii="Helvetica" w:hAnsi="Helvetica" w:cs="Helvetica" w:hint="eastAsia"/>
          <w:b/>
          <w:bCs/>
          <w:color w:val="222222"/>
          <w:sz w:val="21"/>
          <w:szCs w:val="21"/>
        </w:rPr>
        <w:t>Адміністративно</w:t>
      </w:r>
      <w:r w:rsidRPr="00666252">
        <w:rPr>
          <w:rFonts w:ascii="Helvetica" w:hAnsi="Helvetica" w:cs="Helvetica"/>
          <w:b/>
          <w:bCs/>
          <w:color w:val="222222"/>
          <w:sz w:val="21"/>
          <w:szCs w:val="21"/>
        </w:rPr>
        <w:t>-</w:t>
      </w:r>
      <w:r w:rsidRPr="00666252">
        <w:rPr>
          <w:rFonts w:ascii="Helvetica" w:hAnsi="Helvetica" w:cs="Helvetica" w:hint="eastAsia"/>
          <w:b/>
          <w:bCs/>
          <w:color w:val="222222"/>
          <w:sz w:val="21"/>
          <w:szCs w:val="21"/>
        </w:rPr>
        <w:t>правові</w:t>
      </w:r>
      <w:r w:rsidRPr="00666252">
        <w:rPr>
          <w:rFonts w:ascii="Helvetica" w:hAnsi="Helvetica" w:cs="Helvetica"/>
          <w:b/>
          <w:bCs/>
          <w:color w:val="222222"/>
          <w:sz w:val="21"/>
          <w:szCs w:val="21"/>
        </w:rPr>
        <w:t xml:space="preserve"> </w:t>
      </w:r>
      <w:r w:rsidRPr="00666252">
        <w:rPr>
          <w:rFonts w:ascii="Helvetica" w:hAnsi="Helvetica" w:cs="Helvetica" w:hint="eastAsia"/>
          <w:b/>
          <w:bCs/>
          <w:color w:val="222222"/>
          <w:sz w:val="21"/>
          <w:szCs w:val="21"/>
        </w:rPr>
        <w:t>процедури</w:t>
      </w:r>
      <w:r w:rsidRPr="00666252">
        <w:rPr>
          <w:rFonts w:ascii="Helvetica" w:hAnsi="Helvetica" w:cs="Helvetica"/>
          <w:b/>
          <w:bCs/>
          <w:color w:val="222222"/>
          <w:sz w:val="21"/>
          <w:szCs w:val="21"/>
        </w:rPr>
        <w:t xml:space="preserve"> </w:t>
      </w:r>
      <w:r w:rsidRPr="00666252">
        <w:rPr>
          <w:rFonts w:ascii="Helvetica" w:hAnsi="Helvetica" w:cs="Helvetica" w:hint="eastAsia"/>
          <w:b/>
          <w:bCs/>
          <w:color w:val="222222"/>
          <w:sz w:val="21"/>
          <w:szCs w:val="21"/>
        </w:rPr>
        <w:t>державної</w:t>
      </w:r>
      <w:r w:rsidRPr="00666252">
        <w:rPr>
          <w:rFonts w:ascii="Helvetica" w:hAnsi="Helvetica" w:cs="Helvetica"/>
          <w:b/>
          <w:bCs/>
          <w:color w:val="222222"/>
          <w:sz w:val="21"/>
          <w:szCs w:val="21"/>
        </w:rPr>
        <w:t xml:space="preserve"> </w:t>
      </w:r>
      <w:r w:rsidRPr="00666252">
        <w:rPr>
          <w:rFonts w:ascii="Helvetica" w:hAnsi="Helvetica" w:cs="Helvetica" w:hint="eastAsia"/>
          <w:b/>
          <w:bCs/>
          <w:color w:val="222222"/>
          <w:sz w:val="21"/>
          <w:szCs w:val="21"/>
        </w:rPr>
        <w:t>підтримки</w:t>
      </w:r>
    </w:p>
    <w:p w14:paraId="0B2969F7" w14:textId="77777777" w:rsidR="00666252" w:rsidRPr="00666252" w:rsidRDefault="00666252" w:rsidP="00666252">
      <w:pPr>
        <w:rPr>
          <w:rFonts w:ascii="Helvetica" w:hAnsi="Helvetica" w:cs="Helvetica"/>
          <w:b/>
          <w:bCs/>
          <w:color w:val="222222"/>
          <w:sz w:val="21"/>
          <w:szCs w:val="21"/>
        </w:rPr>
      </w:pPr>
      <w:r w:rsidRPr="00666252">
        <w:rPr>
          <w:rFonts w:ascii="Helvetica" w:hAnsi="Helvetica" w:cs="Helvetica" w:hint="eastAsia"/>
          <w:b/>
          <w:bCs/>
          <w:color w:val="222222"/>
          <w:sz w:val="21"/>
          <w:szCs w:val="21"/>
        </w:rPr>
        <w:t>сільського</w:t>
      </w:r>
      <w:r w:rsidRPr="00666252">
        <w:rPr>
          <w:rFonts w:ascii="Helvetica" w:hAnsi="Helvetica" w:cs="Helvetica"/>
          <w:b/>
          <w:bCs/>
          <w:color w:val="222222"/>
          <w:sz w:val="21"/>
          <w:szCs w:val="21"/>
        </w:rPr>
        <w:t xml:space="preserve"> </w:t>
      </w:r>
      <w:r w:rsidRPr="00666252">
        <w:rPr>
          <w:rFonts w:ascii="Helvetica" w:hAnsi="Helvetica" w:cs="Helvetica" w:hint="eastAsia"/>
          <w:b/>
          <w:bCs/>
          <w:color w:val="222222"/>
          <w:sz w:val="21"/>
          <w:szCs w:val="21"/>
        </w:rPr>
        <w:t>господарства</w:t>
      </w:r>
      <w:r w:rsidRPr="00666252">
        <w:rPr>
          <w:rFonts w:ascii="Helvetica" w:hAnsi="Helvetica" w:cs="Helvetica"/>
          <w:b/>
          <w:bCs/>
          <w:color w:val="222222"/>
          <w:sz w:val="21"/>
          <w:szCs w:val="21"/>
        </w:rPr>
        <w:t xml:space="preserve"> </w:t>
      </w:r>
      <w:r w:rsidRPr="00666252">
        <w:rPr>
          <w:rFonts w:ascii="Helvetica" w:hAnsi="Helvetica" w:cs="Helvetica" w:hint="eastAsia"/>
          <w:b/>
          <w:bCs/>
          <w:color w:val="222222"/>
          <w:sz w:val="21"/>
          <w:szCs w:val="21"/>
        </w:rPr>
        <w:t>в</w:t>
      </w:r>
      <w:r w:rsidRPr="00666252">
        <w:rPr>
          <w:rFonts w:ascii="Helvetica" w:hAnsi="Helvetica" w:cs="Helvetica"/>
          <w:b/>
          <w:bCs/>
          <w:color w:val="222222"/>
          <w:sz w:val="21"/>
          <w:szCs w:val="21"/>
        </w:rPr>
        <w:t xml:space="preserve"> </w:t>
      </w:r>
      <w:r w:rsidRPr="00666252">
        <w:rPr>
          <w:rFonts w:ascii="Helvetica" w:hAnsi="Helvetica" w:cs="Helvetica" w:hint="eastAsia"/>
          <w:b/>
          <w:bCs/>
          <w:color w:val="222222"/>
          <w:sz w:val="21"/>
          <w:szCs w:val="21"/>
        </w:rPr>
        <w:t>Україні</w:t>
      </w:r>
      <w:r w:rsidRPr="00666252">
        <w:rPr>
          <w:rFonts w:ascii="Helvetica" w:hAnsi="Helvetica" w:cs="Helvetica" w:hint="eastAsia"/>
          <w:b/>
          <w:bCs/>
          <w:color w:val="222222"/>
          <w:sz w:val="21"/>
          <w:szCs w:val="21"/>
        </w:rPr>
        <w:t>»</w:t>
      </w:r>
      <w:r w:rsidRPr="00666252">
        <w:rPr>
          <w:rFonts w:ascii="Helvetica" w:hAnsi="Helvetica" w:cs="Helvetica"/>
          <w:b/>
          <w:bCs/>
          <w:color w:val="222222"/>
          <w:sz w:val="21"/>
          <w:szCs w:val="21"/>
        </w:rPr>
        <w:t xml:space="preserve">. </w:t>
      </w:r>
      <w:r w:rsidRPr="00666252">
        <w:rPr>
          <w:rFonts w:ascii="Helvetica" w:hAnsi="Helvetica" w:cs="Helvetica" w:hint="eastAsia"/>
          <w:b/>
          <w:bCs/>
          <w:color w:val="222222"/>
          <w:sz w:val="21"/>
          <w:szCs w:val="21"/>
        </w:rPr>
        <w:t>Шифр</w:t>
      </w:r>
      <w:r w:rsidRPr="00666252">
        <w:rPr>
          <w:rFonts w:ascii="Helvetica" w:hAnsi="Helvetica" w:cs="Helvetica"/>
          <w:b/>
          <w:bCs/>
          <w:color w:val="222222"/>
          <w:sz w:val="21"/>
          <w:szCs w:val="21"/>
        </w:rPr>
        <w:t xml:space="preserve"> </w:t>
      </w:r>
      <w:r w:rsidRPr="00666252">
        <w:rPr>
          <w:rFonts w:ascii="Helvetica" w:hAnsi="Helvetica" w:cs="Helvetica" w:hint="eastAsia"/>
          <w:b/>
          <w:bCs/>
          <w:color w:val="222222"/>
          <w:sz w:val="21"/>
          <w:szCs w:val="21"/>
        </w:rPr>
        <w:t>та</w:t>
      </w:r>
      <w:r w:rsidRPr="00666252">
        <w:rPr>
          <w:rFonts w:ascii="Helvetica" w:hAnsi="Helvetica" w:cs="Helvetica"/>
          <w:b/>
          <w:bCs/>
          <w:color w:val="222222"/>
          <w:sz w:val="21"/>
          <w:szCs w:val="21"/>
        </w:rPr>
        <w:t xml:space="preserve"> </w:t>
      </w:r>
      <w:r w:rsidRPr="00666252">
        <w:rPr>
          <w:rFonts w:ascii="Helvetica" w:hAnsi="Helvetica" w:cs="Helvetica" w:hint="eastAsia"/>
          <w:b/>
          <w:bCs/>
          <w:color w:val="222222"/>
          <w:sz w:val="21"/>
          <w:szCs w:val="21"/>
        </w:rPr>
        <w:t>назва</w:t>
      </w:r>
      <w:r w:rsidRPr="00666252">
        <w:rPr>
          <w:rFonts w:ascii="Helvetica" w:hAnsi="Helvetica" w:cs="Helvetica"/>
          <w:b/>
          <w:bCs/>
          <w:color w:val="222222"/>
          <w:sz w:val="21"/>
          <w:szCs w:val="21"/>
        </w:rPr>
        <w:t xml:space="preserve"> </w:t>
      </w:r>
      <w:r w:rsidRPr="00666252">
        <w:rPr>
          <w:rFonts w:ascii="Helvetica" w:hAnsi="Helvetica" w:cs="Helvetica" w:hint="eastAsia"/>
          <w:b/>
          <w:bCs/>
          <w:color w:val="222222"/>
          <w:sz w:val="21"/>
          <w:szCs w:val="21"/>
        </w:rPr>
        <w:t>спеціальності</w:t>
      </w:r>
      <w:r w:rsidRPr="00666252">
        <w:rPr>
          <w:rFonts w:ascii="Helvetica" w:hAnsi="Helvetica" w:cs="Helvetica"/>
          <w:b/>
          <w:bCs/>
          <w:color w:val="222222"/>
          <w:sz w:val="21"/>
          <w:szCs w:val="21"/>
        </w:rPr>
        <w:t xml:space="preserve"> </w:t>
      </w:r>
      <w:r w:rsidRPr="00666252">
        <w:rPr>
          <w:rFonts w:ascii="Helvetica" w:hAnsi="Helvetica" w:cs="Helvetica" w:hint="eastAsia"/>
          <w:b/>
          <w:bCs/>
          <w:color w:val="222222"/>
          <w:sz w:val="21"/>
          <w:szCs w:val="21"/>
        </w:rPr>
        <w:t>–</w:t>
      </w:r>
      <w:r w:rsidRPr="00666252">
        <w:rPr>
          <w:rFonts w:ascii="Helvetica" w:hAnsi="Helvetica" w:cs="Helvetica"/>
          <w:b/>
          <w:bCs/>
          <w:color w:val="222222"/>
          <w:sz w:val="21"/>
          <w:szCs w:val="21"/>
        </w:rPr>
        <w:t xml:space="preserve"> 12.00.07</w:t>
      </w:r>
    </w:p>
    <w:p w14:paraId="4ED2E4EF" w14:textId="77777777" w:rsidR="00666252" w:rsidRPr="00666252" w:rsidRDefault="00666252" w:rsidP="00666252">
      <w:pPr>
        <w:rPr>
          <w:rFonts w:ascii="Helvetica" w:hAnsi="Helvetica" w:cs="Helvetica"/>
          <w:b/>
          <w:bCs/>
          <w:color w:val="222222"/>
          <w:sz w:val="21"/>
          <w:szCs w:val="21"/>
        </w:rPr>
      </w:pPr>
      <w:r w:rsidRPr="00666252">
        <w:rPr>
          <w:rFonts w:ascii="Helvetica" w:hAnsi="Helvetica" w:cs="Helvetica" w:hint="eastAsia"/>
          <w:b/>
          <w:bCs/>
          <w:color w:val="222222"/>
          <w:sz w:val="21"/>
          <w:szCs w:val="21"/>
        </w:rPr>
        <w:t>«</w:t>
      </w:r>
      <w:r w:rsidRPr="00666252">
        <w:rPr>
          <w:rFonts w:ascii="Helvetica" w:hAnsi="Helvetica" w:cs="Helvetica" w:hint="eastAsia"/>
          <w:b/>
          <w:bCs/>
          <w:color w:val="222222"/>
          <w:sz w:val="21"/>
          <w:szCs w:val="21"/>
        </w:rPr>
        <w:t>Адміністративне</w:t>
      </w:r>
      <w:r w:rsidRPr="00666252">
        <w:rPr>
          <w:rFonts w:ascii="Helvetica" w:hAnsi="Helvetica" w:cs="Helvetica"/>
          <w:b/>
          <w:bCs/>
          <w:color w:val="222222"/>
          <w:sz w:val="21"/>
          <w:szCs w:val="21"/>
        </w:rPr>
        <w:t xml:space="preserve"> </w:t>
      </w:r>
      <w:r w:rsidRPr="00666252">
        <w:rPr>
          <w:rFonts w:ascii="Helvetica" w:hAnsi="Helvetica" w:cs="Helvetica" w:hint="eastAsia"/>
          <w:b/>
          <w:bCs/>
          <w:color w:val="222222"/>
          <w:sz w:val="21"/>
          <w:szCs w:val="21"/>
        </w:rPr>
        <w:t>право</w:t>
      </w:r>
      <w:r w:rsidRPr="00666252">
        <w:rPr>
          <w:rFonts w:ascii="Helvetica" w:hAnsi="Helvetica" w:cs="Helvetica"/>
          <w:b/>
          <w:bCs/>
          <w:color w:val="222222"/>
          <w:sz w:val="21"/>
          <w:szCs w:val="21"/>
        </w:rPr>
        <w:t xml:space="preserve"> </w:t>
      </w:r>
      <w:r w:rsidRPr="00666252">
        <w:rPr>
          <w:rFonts w:ascii="Helvetica" w:hAnsi="Helvetica" w:cs="Helvetica" w:hint="eastAsia"/>
          <w:b/>
          <w:bCs/>
          <w:color w:val="222222"/>
          <w:sz w:val="21"/>
          <w:szCs w:val="21"/>
        </w:rPr>
        <w:t>і</w:t>
      </w:r>
      <w:r w:rsidRPr="00666252">
        <w:rPr>
          <w:rFonts w:ascii="Helvetica" w:hAnsi="Helvetica" w:cs="Helvetica"/>
          <w:b/>
          <w:bCs/>
          <w:color w:val="222222"/>
          <w:sz w:val="21"/>
          <w:szCs w:val="21"/>
        </w:rPr>
        <w:t xml:space="preserve"> </w:t>
      </w:r>
      <w:r w:rsidRPr="00666252">
        <w:rPr>
          <w:rFonts w:ascii="Helvetica" w:hAnsi="Helvetica" w:cs="Helvetica" w:hint="eastAsia"/>
          <w:b/>
          <w:bCs/>
          <w:color w:val="222222"/>
          <w:sz w:val="21"/>
          <w:szCs w:val="21"/>
        </w:rPr>
        <w:t>процес</w:t>
      </w:r>
      <w:r w:rsidRPr="00666252">
        <w:rPr>
          <w:rFonts w:ascii="Helvetica" w:hAnsi="Helvetica" w:cs="Helvetica"/>
          <w:b/>
          <w:bCs/>
          <w:color w:val="222222"/>
          <w:sz w:val="21"/>
          <w:szCs w:val="21"/>
        </w:rPr>
        <w:t xml:space="preserve">; </w:t>
      </w:r>
      <w:r w:rsidRPr="00666252">
        <w:rPr>
          <w:rFonts w:ascii="Helvetica" w:hAnsi="Helvetica" w:cs="Helvetica" w:hint="eastAsia"/>
          <w:b/>
          <w:bCs/>
          <w:color w:val="222222"/>
          <w:sz w:val="21"/>
          <w:szCs w:val="21"/>
        </w:rPr>
        <w:t>фінансове</w:t>
      </w:r>
      <w:r w:rsidRPr="00666252">
        <w:rPr>
          <w:rFonts w:ascii="Helvetica" w:hAnsi="Helvetica" w:cs="Helvetica"/>
          <w:b/>
          <w:bCs/>
          <w:color w:val="222222"/>
          <w:sz w:val="21"/>
          <w:szCs w:val="21"/>
        </w:rPr>
        <w:t xml:space="preserve"> </w:t>
      </w:r>
      <w:r w:rsidRPr="00666252">
        <w:rPr>
          <w:rFonts w:ascii="Helvetica" w:hAnsi="Helvetica" w:cs="Helvetica" w:hint="eastAsia"/>
          <w:b/>
          <w:bCs/>
          <w:color w:val="222222"/>
          <w:sz w:val="21"/>
          <w:szCs w:val="21"/>
        </w:rPr>
        <w:t>право</w:t>
      </w:r>
      <w:r w:rsidRPr="00666252">
        <w:rPr>
          <w:rFonts w:ascii="Helvetica" w:hAnsi="Helvetica" w:cs="Helvetica"/>
          <w:b/>
          <w:bCs/>
          <w:color w:val="222222"/>
          <w:sz w:val="21"/>
          <w:szCs w:val="21"/>
        </w:rPr>
        <w:t xml:space="preserve">; </w:t>
      </w:r>
      <w:r w:rsidRPr="00666252">
        <w:rPr>
          <w:rFonts w:ascii="Helvetica" w:hAnsi="Helvetica" w:cs="Helvetica" w:hint="eastAsia"/>
          <w:b/>
          <w:bCs/>
          <w:color w:val="222222"/>
          <w:sz w:val="21"/>
          <w:szCs w:val="21"/>
        </w:rPr>
        <w:t>інформаційне</w:t>
      </w:r>
      <w:r w:rsidRPr="00666252">
        <w:rPr>
          <w:rFonts w:ascii="Helvetica" w:hAnsi="Helvetica" w:cs="Helvetica"/>
          <w:b/>
          <w:bCs/>
          <w:color w:val="222222"/>
          <w:sz w:val="21"/>
          <w:szCs w:val="21"/>
        </w:rPr>
        <w:t xml:space="preserve"> </w:t>
      </w:r>
      <w:r w:rsidRPr="00666252">
        <w:rPr>
          <w:rFonts w:ascii="Helvetica" w:hAnsi="Helvetica" w:cs="Helvetica" w:hint="eastAsia"/>
          <w:b/>
          <w:bCs/>
          <w:color w:val="222222"/>
          <w:sz w:val="21"/>
          <w:szCs w:val="21"/>
        </w:rPr>
        <w:t>право</w:t>
      </w:r>
      <w:r w:rsidRPr="00666252">
        <w:rPr>
          <w:rFonts w:ascii="Helvetica" w:hAnsi="Helvetica" w:cs="Helvetica" w:hint="eastAsia"/>
          <w:b/>
          <w:bCs/>
          <w:color w:val="222222"/>
          <w:sz w:val="21"/>
          <w:szCs w:val="21"/>
        </w:rPr>
        <w:t>»</w:t>
      </w:r>
      <w:r w:rsidRPr="00666252">
        <w:rPr>
          <w:rFonts w:ascii="Helvetica" w:hAnsi="Helvetica" w:cs="Helvetica"/>
          <w:b/>
          <w:bCs/>
          <w:color w:val="222222"/>
          <w:sz w:val="21"/>
          <w:szCs w:val="21"/>
        </w:rPr>
        <w:t xml:space="preserve">. </w:t>
      </w:r>
      <w:r w:rsidRPr="00666252">
        <w:rPr>
          <w:rFonts w:ascii="Helvetica" w:hAnsi="Helvetica" w:cs="Helvetica" w:hint="eastAsia"/>
          <w:b/>
          <w:bCs/>
          <w:color w:val="222222"/>
          <w:sz w:val="21"/>
          <w:szCs w:val="21"/>
        </w:rPr>
        <w:t>Спецрада</w:t>
      </w:r>
    </w:p>
    <w:p w14:paraId="0BA58FDD" w14:textId="77777777" w:rsidR="00666252" w:rsidRPr="00666252" w:rsidRDefault="00666252" w:rsidP="00666252">
      <w:pPr>
        <w:rPr>
          <w:rFonts w:ascii="Helvetica" w:hAnsi="Helvetica" w:cs="Helvetica"/>
          <w:b/>
          <w:bCs/>
          <w:color w:val="222222"/>
          <w:sz w:val="21"/>
          <w:szCs w:val="21"/>
        </w:rPr>
      </w:pPr>
      <w:r w:rsidRPr="00666252">
        <w:rPr>
          <w:rFonts w:ascii="Helvetica" w:hAnsi="Helvetica" w:cs="Helvetica" w:hint="eastAsia"/>
          <w:b/>
          <w:bCs/>
          <w:color w:val="222222"/>
          <w:sz w:val="21"/>
          <w:szCs w:val="21"/>
        </w:rPr>
        <w:t>Д</w:t>
      </w:r>
      <w:r w:rsidRPr="00666252">
        <w:rPr>
          <w:rFonts w:ascii="Helvetica" w:hAnsi="Helvetica" w:cs="Helvetica"/>
          <w:b/>
          <w:bCs/>
          <w:color w:val="222222"/>
          <w:sz w:val="21"/>
          <w:szCs w:val="21"/>
        </w:rPr>
        <w:t xml:space="preserve"> 26.503.01 </w:t>
      </w:r>
      <w:r w:rsidRPr="00666252">
        <w:rPr>
          <w:rFonts w:ascii="Helvetica" w:hAnsi="Helvetica" w:cs="Helvetica" w:hint="eastAsia"/>
          <w:b/>
          <w:bCs/>
          <w:color w:val="222222"/>
          <w:sz w:val="21"/>
          <w:szCs w:val="21"/>
        </w:rPr>
        <w:t>Науково</w:t>
      </w:r>
      <w:r w:rsidRPr="00666252">
        <w:rPr>
          <w:rFonts w:ascii="Helvetica" w:hAnsi="Helvetica" w:cs="Helvetica"/>
          <w:b/>
          <w:bCs/>
          <w:color w:val="222222"/>
          <w:sz w:val="21"/>
          <w:szCs w:val="21"/>
        </w:rPr>
        <w:t>-</w:t>
      </w:r>
      <w:r w:rsidRPr="00666252">
        <w:rPr>
          <w:rFonts w:ascii="Helvetica" w:hAnsi="Helvetica" w:cs="Helvetica" w:hint="eastAsia"/>
          <w:b/>
          <w:bCs/>
          <w:color w:val="222222"/>
          <w:sz w:val="21"/>
          <w:szCs w:val="21"/>
        </w:rPr>
        <w:t>дослідного</w:t>
      </w:r>
      <w:r w:rsidRPr="00666252">
        <w:rPr>
          <w:rFonts w:ascii="Helvetica" w:hAnsi="Helvetica" w:cs="Helvetica"/>
          <w:b/>
          <w:bCs/>
          <w:color w:val="222222"/>
          <w:sz w:val="21"/>
          <w:szCs w:val="21"/>
        </w:rPr>
        <w:t xml:space="preserve"> </w:t>
      </w:r>
      <w:r w:rsidRPr="00666252">
        <w:rPr>
          <w:rFonts w:ascii="Helvetica" w:hAnsi="Helvetica" w:cs="Helvetica" w:hint="eastAsia"/>
          <w:b/>
          <w:bCs/>
          <w:color w:val="222222"/>
          <w:sz w:val="21"/>
          <w:szCs w:val="21"/>
        </w:rPr>
        <w:t>інституту</w:t>
      </w:r>
      <w:r w:rsidRPr="00666252">
        <w:rPr>
          <w:rFonts w:ascii="Helvetica" w:hAnsi="Helvetica" w:cs="Helvetica"/>
          <w:b/>
          <w:bCs/>
          <w:color w:val="222222"/>
          <w:sz w:val="21"/>
          <w:szCs w:val="21"/>
        </w:rPr>
        <w:t xml:space="preserve"> </w:t>
      </w:r>
      <w:r w:rsidRPr="00666252">
        <w:rPr>
          <w:rFonts w:ascii="Helvetica" w:hAnsi="Helvetica" w:cs="Helvetica" w:hint="eastAsia"/>
          <w:b/>
          <w:bCs/>
          <w:color w:val="222222"/>
          <w:sz w:val="21"/>
          <w:szCs w:val="21"/>
        </w:rPr>
        <w:t>публічного</w:t>
      </w:r>
      <w:r w:rsidRPr="00666252">
        <w:rPr>
          <w:rFonts w:ascii="Helvetica" w:hAnsi="Helvetica" w:cs="Helvetica"/>
          <w:b/>
          <w:bCs/>
          <w:color w:val="222222"/>
          <w:sz w:val="21"/>
          <w:szCs w:val="21"/>
        </w:rPr>
        <w:t xml:space="preserve"> </w:t>
      </w:r>
      <w:r w:rsidRPr="00666252">
        <w:rPr>
          <w:rFonts w:ascii="Helvetica" w:hAnsi="Helvetica" w:cs="Helvetica" w:hint="eastAsia"/>
          <w:b/>
          <w:bCs/>
          <w:color w:val="222222"/>
          <w:sz w:val="21"/>
          <w:szCs w:val="21"/>
        </w:rPr>
        <w:t>права</w:t>
      </w:r>
      <w:r w:rsidRPr="00666252">
        <w:rPr>
          <w:rFonts w:ascii="Helvetica" w:hAnsi="Helvetica" w:cs="Helvetica"/>
          <w:b/>
          <w:bCs/>
          <w:color w:val="222222"/>
          <w:sz w:val="21"/>
          <w:szCs w:val="21"/>
        </w:rPr>
        <w:t xml:space="preserve"> (03035, </w:t>
      </w:r>
      <w:r w:rsidRPr="00666252">
        <w:rPr>
          <w:rFonts w:ascii="Helvetica" w:hAnsi="Helvetica" w:cs="Helvetica" w:hint="eastAsia"/>
          <w:b/>
          <w:bCs/>
          <w:color w:val="222222"/>
          <w:sz w:val="21"/>
          <w:szCs w:val="21"/>
        </w:rPr>
        <w:t>м</w:t>
      </w:r>
      <w:r w:rsidRPr="00666252">
        <w:rPr>
          <w:rFonts w:ascii="Helvetica" w:hAnsi="Helvetica" w:cs="Helvetica"/>
          <w:b/>
          <w:bCs/>
          <w:color w:val="222222"/>
          <w:sz w:val="21"/>
          <w:szCs w:val="21"/>
        </w:rPr>
        <w:t xml:space="preserve">. </w:t>
      </w:r>
      <w:r w:rsidRPr="00666252">
        <w:rPr>
          <w:rFonts w:ascii="Helvetica" w:hAnsi="Helvetica" w:cs="Helvetica" w:hint="eastAsia"/>
          <w:b/>
          <w:bCs/>
          <w:color w:val="222222"/>
          <w:sz w:val="21"/>
          <w:szCs w:val="21"/>
        </w:rPr>
        <w:t>Київ</w:t>
      </w:r>
      <w:r w:rsidRPr="00666252">
        <w:rPr>
          <w:rFonts w:ascii="Helvetica" w:hAnsi="Helvetica" w:cs="Helvetica"/>
          <w:b/>
          <w:bCs/>
          <w:color w:val="222222"/>
          <w:sz w:val="21"/>
          <w:szCs w:val="21"/>
        </w:rPr>
        <w:t xml:space="preserve">, </w:t>
      </w:r>
      <w:r w:rsidRPr="00666252">
        <w:rPr>
          <w:rFonts w:ascii="Helvetica" w:hAnsi="Helvetica" w:cs="Helvetica" w:hint="eastAsia"/>
          <w:b/>
          <w:bCs/>
          <w:color w:val="222222"/>
          <w:sz w:val="21"/>
          <w:szCs w:val="21"/>
        </w:rPr>
        <w:t>вул</w:t>
      </w:r>
      <w:r w:rsidRPr="00666252">
        <w:rPr>
          <w:rFonts w:ascii="Helvetica" w:hAnsi="Helvetica" w:cs="Helvetica"/>
          <w:b/>
          <w:bCs/>
          <w:color w:val="222222"/>
          <w:sz w:val="21"/>
          <w:szCs w:val="21"/>
        </w:rPr>
        <w:t>.</w:t>
      </w:r>
    </w:p>
    <w:p w14:paraId="698CC3C9" w14:textId="77777777" w:rsidR="00666252" w:rsidRPr="00666252" w:rsidRDefault="00666252" w:rsidP="00666252">
      <w:pPr>
        <w:rPr>
          <w:rFonts w:ascii="Helvetica" w:hAnsi="Helvetica" w:cs="Helvetica"/>
          <w:b/>
          <w:bCs/>
          <w:color w:val="222222"/>
          <w:sz w:val="21"/>
          <w:szCs w:val="21"/>
        </w:rPr>
      </w:pPr>
      <w:r w:rsidRPr="00666252">
        <w:rPr>
          <w:rFonts w:ascii="Helvetica" w:hAnsi="Helvetica" w:cs="Helvetica" w:hint="eastAsia"/>
          <w:b/>
          <w:bCs/>
          <w:color w:val="222222"/>
          <w:sz w:val="21"/>
          <w:szCs w:val="21"/>
        </w:rPr>
        <w:t>Г</w:t>
      </w:r>
      <w:r w:rsidRPr="00666252">
        <w:rPr>
          <w:rFonts w:ascii="Helvetica" w:hAnsi="Helvetica" w:cs="Helvetica"/>
          <w:b/>
          <w:bCs/>
          <w:color w:val="222222"/>
          <w:sz w:val="21"/>
          <w:szCs w:val="21"/>
        </w:rPr>
        <w:t xml:space="preserve">. </w:t>
      </w:r>
      <w:r w:rsidRPr="00666252">
        <w:rPr>
          <w:rFonts w:ascii="Helvetica" w:hAnsi="Helvetica" w:cs="Helvetica" w:hint="eastAsia"/>
          <w:b/>
          <w:bCs/>
          <w:color w:val="222222"/>
          <w:sz w:val="21"/>
          <w:szCs w:val="21"/>
        </w:rPr>
        <w:t>Кірпи</w:t>
      </w:r>
      <w:r w:rsidRPr="00666252">
        <w:rPr>
          <w:rFonts w:ascii="Helvetica" w:hAnsi="Helvetica" w:cs="Helvetica"/>
          <w:b/>
          <w:bCs/>
          <w:color w:val="222222"/>
          <w:sz w:val="21"/>
          <w:szCs w:val="21"/>
        </w:rPr>
        <w:t>, 2-</w:t>
      </w:r>
      <w:r w:rsidRPr="00666252">
        <w:rPr>
          <w:rFonts w:ascii="Helvetica" w:hAnsi="Helvetica" w:cs="Helvetica" w:hint="eastAsia"/>
          <w:b/>
          <w:bCs/>
          <w:color w:val="222222"/>
          <w:sz w:val="21"/>
          <w:szCs w:val="21"/>
        </w:rPr>
        <w:t>а</w:t>
      </w:r>
      <w:r w:rsidRPr="00666252">
        <w:rPr>
          <w:rFonts w:ascii="Helvetica" w:hAnsi="Helvetica" w:cs="Helvetica"/>
          <w:b/>
          <w:bCs/>
          <w:color w:val="222222"/>
          <w:sz w:val="21"/>
          <w:szCs w:val="21"/>
        </w:rPr>
        <w:t xml:space="preserve">; </w:t>
      </w:r>
      <w:r w:rsidRPr="00666252">
        <w:rPr>
          <w:rFonts w:ascii="Helvetica" w:hAnsi="Helvetica" w:cs="Helvetica" w:hint="eastAsia"/>
          <w:b/>
          <w:bCs/>
          <w:color w:val="222222"/>
          <w:sz w:val="21"/>
          <w:szCs w:val="21"/>
        </w:rPr>
        <w:t>тел</w:t>
      </w:r>
      <w:r w:rsidRPr="00666252">
        <w:rPr>
          <w:rFonts w:ascii="Helvetica" w:hAnsi="Helvetica" w:cs="Helvetica"/>
          <w:b/>
          <w:bCs/>
          <w:color w:val="222222"/>
          <w:sz w:val="21"/>
          <w:szCs w:val="21"/>
        </w:rPr>
        <w:t xml:space="preserve">. 228-10-31). </w:t>
      </w:r>
      <w:r w:rsidRPr="00666252">
        <w:rPr>
          <w:rFonts w:ascii="Helvetica" w:hAnsi="Helvetica" w:cs="Helvetica" w:hint="eastAsia"/>
          <w:b/>
          <w:bCs/>
          <w:color w:val="222222"/>
          <w:sz w:val="21"/>
          <w:szCs w:val="21"/>
        </w:rPr>
        <w:t>Науковий</w:t>
      </w:r>
      <w:r w:rsidRPr="00666252">
        <w:rPr>
          <w:rFonts w:ascii="Helvetica" w:hAnsi="Helvetica" w:cs="Helvetica"/>
          <w:b/>
          <w:bCs/>
          <w:color w:val="222222"/>
          <w:sz w:val="21"/>
          <w:szCs w:val="21"/>
        </w:rPr>
        <w:t xml:space="preserve"> </w:t>
      </w:r>
      <w:r w:rsidRPr="00666252">
        <w:rPr>
          <w:rFonts w:ascii="Helvetica" w:hAnsi="Helvetica" w:cs="Helvetica" w:hint="eastAsia"/>
          <w:b/>
          <w:bCs/>
          <w:color w:val="222222"/>
          <w:sz w:val="21"/>
          <w:szCs w:val="21"/>
        </w:rPr>
        <w:t>керівник</w:t>
      </w:r>
      <w:r w:rsidRPr="00666252">
        <w:rPr>
          <w:rFonts w:ascii="Helvetica" w:hAnsi="Helvetica" w:cs="Helvetica"/>
          <w:b/>
          <w:bCs/>
          <w:color w:val="222222"/>
          <w:sz w:val="21"/>
          <w:szCs w:val="21"/>
        </w:rPr>
        <w:t xml:space="preserve">: </w:t>
      </w:r>
      <w:r w:rsidRPr="00666252">
        <w:rPr>
          <w:rFonts w:ascii="Helvetica" w:hAnsi="Helvetica" w:cs="Helvetica" w:hint="eastAsia"/>
          <w:b/>
          <w:bCs/>
          <w:color w:val="222222"/>
          <w:sz w:val="21"/>
          <w:szCs w:val="21"/>
        </w:rPr>
        <w:t>Боровик</w:t>
      </w:r>
      <w:r w:rsidRPr="00666252">
        <w:rPr>
          <w:rFonts w:ascii="Helvetica" w:hAnsi="Helvetica" w:cs="Helvetica"/>
          <w:b/>
          <w:bCs/>
          <w:color w:val="222222"/>
          <w:sz w:val="21"/>
          <w:szCs w:val="21"/>
        </w:rPr>
        <w:t xml:space="preserve"> </w:t>
      </w:r>
      <w:r w:rsidRPr="00666252">
        <w:rPr>
          <w:rFonts w:ascii="Helvetica" w:hAnsi="Helvetica" w:cs="Helvetica" w:hint="eastAsia"/>
          <w:b/>
          <w:bCs/>
          <w:color w:val="222222"/>
          <w:sz w:val="21"/>
          <w:szCs w:val="21"/>
        </w:rPr>
        <w:t>Андрій</w:t>
      </w:r>
      <w:r w:rsidRPr="00666252">
        <w:rPr>
          <w:rFonts w:ascii="Helvetica" w:hAnsi="Helvetica" w:cs="Helvetica"/>
          <w:b/>
          <w:bCs/>
          <w:color w:val="222222"/>
          <w:sz w:val="21"/>
          <w:szCs w:val="21"/>
        </w:rPr>
        <w:t xml:space="preserve"> </w:t>
      </w:r>
      <w:r w:rsidRPr="00666252">
        <w:rPr>
          <w:rFonts w:ascii="Helvetica" w:hAnsi="Helvetica" w:cs="Helvetica" w:hint="eastAsia"/>
          <w:b/>
          <w:bCs/>
          <w:color w:val="222222"/>
          <w:sz w:val="21"/>
          <w:szCs w:val="21"/>
        </w:rPr>
        <w:t>Володимирович</w:t>
      </w:r>
      <w:r w:rsidRPr="00666252">
        <w:rPr>
          <w:rFonts w:ascii="Helvetica" w:hAnsi="Helvetica" w:cs="Helvetica"/>
          <w:b/>
          <w:bCs/>
          <w:color w:val="222222"/>
          <w:sz w:val="21"/>
          <w:szCs w:val="21"/>
        </w:rPr>
        <w:t>,</w:t>
      </w:r>
    </w:p>
    <w:p w14:paraId="583FE031" w14:textId="77777777" w:rsidR="00666252" w:rsidRPr="00666252" w:rsidRDefault="00666252" w:rsidP="00666252">
      <w:pPr>
        <w:rPr>
          <w:rFonts w:ascii="Helvetica" w:hAnsi="Helvetica" w:cs="Helvetica"/>
          <w:b/>
          <w:bCs/>
          <w:color w:val="222222"/>
          <w:sz w:val="21"/>
          <w:szCs w:val="21"/>
        </w:rPr>
      </w:pPr>
      <w:r w:rsidRPr="00666252">
        <w:rPr>
          <w:rFonts w:ascii="Helvetica" w:hAnsi="Helvetica" w:cs="Helvetica" w:hint="eastAsia"/>
          <w:b/>
          <w:bCs/>
          <w:color w:val="222222"/>
          <w:sz w:val="21"/>
          <w:szCs w:val="21"/>
        </w:rPr>
        <w:t>доктор</w:t>
      </w:r>
      <w:r w:rsidRPr="00666252">
        <w:rPr>
          <w:rFonts w:ascii="Helvetica" w:hAnsi="Helvetica" w:cs="Helvetica"/>
          <w:b/>
          <w:bCs/>
          <w:color w:val="222222"/>
          <w:sz w:val="21"/>
          <w:szCs w:val="21"/>
        </w:rPr>
        <w:t xml:space="preserve"> </w:t>
      </w:r>
      <w:r w:rsidRPr="00666252">
        <w:rPr>
          <w:rFonts w:ascii="Helvetica" w:hAnsi="Helvetica" w:cs="Helvetica" w:hint="eastAsia"/>
          <w:b/>
          <w:bCs/>
          <w:color w:val="222222"/>
          <w:sz w:val="21"/>
          <w:szCs w:val="21"/>
        </w:rPr>
        <w:t>юридичних</w:t>
      </w:r>
      <w:r w:rsidRPr="00666252">
        <w:rPr>
          <w:rFonts w:ascii="Helvetica" w:hAnsi="Helvetica" w:cs="Helvetica"/>
          <w:b/>
          <w:bCs/>
          <w:color w:val="222222"/>
          <w:sz w:val="21"/>
          <w:szCs w:val="21"/>
        </w:rPr>
        <w:t xml:space="preserve"> </w:t>
      </w:r>
      <w:r w:rsidRPr="00666252">
        <w:rPr>
          <w:rFonts w:ascii="Helvetica" w:hAnsi="Helvetica" w:cs="Helvetica" w:hint="eastAsia"/>
          <w:b/>
          <w:bCs/>
          <w:color w:val="222222"/>
          <w:sz w:val="21"/>
          <w:szCs w:val="21"/>
        </w:rPr>
        <w:t>наук</w:t>
      </w:r>
      <w:r w:rsidRPr="00666252">
        <w:rPr>
          <w:rFonts w:ascii="Helvetica" w:hAnsi="Helvetica" w:cs="Helvetica"/>
          <w:b/>
          <w:bCs/>
          <w:color w:val="222222"/>
          <w:sz w:val="21"/>
          <w:szCs w:val="21"/>
        </w:rPr>
        <w:t xml:space="preserve">, </w:t>
      </w:r>
      <w:r w:rsidRPr="00666252">
        <w:rPr>
          <w:rFonts w:ascii="Helvetica" w:hAnsi="Helvetica" w:cs="Helvetica" w:hint="eastAsia"/>
          <w:b/>
          <w:bCs/>
          <w:color w:val="222222"/>
          <w:sz w:val="21"/>
          <w:szCs w:val="21"/>
        </w:rPr>
        <w:t>доцент</w:t>
      </w:r>
      <w:r w:rsidRPr="00666252">
        <w:rPr>
          <w:rFonts w:ascii="Helvetica" w:hAnsi="Helvetica" w:cs="Helvetica"/>
          <w:b/>
          <w:bCs/>
          <w:color w:val="222222"/>
          <w:sz w:val="21"/>
          <w:szCs w:val="21"/>
        </w:rPr>
        <w:t xml:space="preserve">, </w:t>
      </w:r>
      <w:r w:rsidRPr="00666252">
        <w:rPr>
          <w:rFonts w:ascii="Helvetica" w:hAnsi="Helvetica" w:cs="Helvetica" w:hint="eastAsia"/>
          <w:b/>
          <w:bCs/>
          <w:color w:val="222222"/>
          <w:sz w:val="21"/>
          <w:szCs w:val="21"/>
        </w:rPr>
        <w:t>віце</w:t>
      </w:r>
      <w:r w:rsidRPr="00666252">
        <w:rPr>
          <w:rFonts w:ascii="Helvetica" w:hAnsi="Helvetica" w:cs="Helvetica"/>
          <w:b/>
          <w:bCs/>
          <w:color w:val="222222"/>
          <w:sz w:val="21"/>
          <w:szCs w:val="21"/>
        </w:rPr>
        <w:t>-</w:t>
      </w:r>
      <w:r w:rsidRPr="00666252">
        <w:rPr>
          <w:rFonts w:ascii="Helvetica" w:hAnsi="Helvetica" w:cs="Helvetica" w:hint="eastAsia"/>
          <w:b/>
          <w:bCs/>
          <w:color w:val="222222"/>
          <w:sz w:val="21"/>
          <w:szCs w:val="21"/>
        </w:rPr>
        <w:t>президент</w:t>
      </w:r>
      <w:r w:rsidRPr="00666252">
        <w:rPr>
          <w:rFonts w:ascii="Helvetica" w:hAnsi="Helvetica" w:cs="Helvetica"/>
          <w:b/>
          <w:bCs/>
          <w:color w:val="222222"/>
          <w:sz w:val="21"/>
          <w:szCs w:val="21"/>
        </w:rPr>
        <w:t xml:space="preserve"> </w:t>
      </w:r>
      <w:r w:rsidRPr="00666252">
        <w:rPr>
          <w:rFonts w:ascii="Helvetica" w:hAnsi="Helvetica" w:cs="Helvetica" w:hint="eastAsia"/>
          <w:b/>
          <w:bCs/>
          <w:color w:val="222222"/>
          <w:sz w:val="21"/>
          <w:szCs w:val="21"/>
        </w:rPr>
        <w:t>з</w:t>
      </w:r>
      <w:r w:rsidRPr="00666252">
        <w:rPr>
          <w:rFonts w:ascii="Helvetica" w:hAnsi="Helvetica" w:cs="Helvetica"/>
          <w:b/>
          <w:bCs/>
          <w:color w:val="222222"/>
          <w:sz w:val="21"/>
          <w:szCs w:val="21"/>
        </w:rPr>
        <w:t xml:space="preserve"> </w:t>
      </w:r>
      <w:r w:rsidRPr="00666252">
        <w:rPr>
          <w:rFonts w:ascii="Helvetica" w:hAnsi="Helvetica" w:cs="Helvetica" w:hint="eastAsia"/>
          <w:b/>
          <w:bCs/>
          <w:color w:val="222222"/>
          <w:sz w:val="21"/>
          <w:szCs w:val="21"/>
        </w:rPr>
        <w:t>наукової</w:t>
      </w:r>
      <w:r w:rsidRPr="00666252">
        <w:rPr>
          <w:rFonts w:ascii="Helvetica" w:hAnsi="Helvetica" w:cs="Helvetica"/>
          <w:b/>
          <w:bCs/>
          <w:color w:val="222222"/>
          <w:sz w:val="21"/>
          <w:szCs w:val="21"/>
        </w:rPr>
        <w:t xml:space="preserve"> </w:t>
      </w:r>
      <w:r w:rsidRPr="00666252">
        <w:rPr>
          <w:rFonts w:ascii="Helvetica" w:hAnsi="Helvetica" w:cs="Helvetica" w:hint="eastAsia"/>
          <w:b/>
          <w:bCs/>
          <w:color w:val="222222"/>
          <w:sz w:val="21"/>
          <w:szCs w:val="21"/>
        </w:rPr>
        <w:t>роботи</w:t>
      </w:r>
      <w:r w:rsidRPr="00666252">
        <w:rPr>
          <w:rFonts w:ascii="Helvetica" w:hAnsi="Helvetica" w:cs="Helvetica"/>
          <w:b/>
          <w:bCs/>
          <w:color w:val="222222"/>
          <w:sz w:val="21"/>
          <w:szCs w:val="21"/>
        </w:rPr>
        <w:t xml:space="preserve"> </w:t>
      </w:r>
      <w:r w:rsidRPr="00666252">
        <w:rPr>
          <w:rFonts w:ascii="Helvetica" w:hAnsi="Helvetica" w:cs="Helvetica" w:hint="eastAsia"/>
          <w:b/>
          <w:bCs/>
          <w:color w:val="222222"/>
          <w:sz w:val="21"/>
          <w:szCs w:val="21"/>
        </w:rPr>
        <w:t>Науково</w:t>
      </w:r>
      <w:r w:rsidRPr="00666252">
        <w:rPr>
          <w:rFonts w:ascii="Helvetica" w:hAnsi="Helvetica" w:cs="Helvetica"/>
          <w:b/>
          <w:bCs/>
          <w:color w:val="222222"/>
          <w:sz w:val="21"/>
          <w:szCs w:val="21"/>
        </w:rPr>
        <w:t>-</w:t>
      </w:r>
      <w:r w:rsidRPr="00666252">
        <w:rPr>
          <w:rFonts w:ascii="Helvetica" w:hAnsi="Helvetica" w:cs="Helvetica" w:hint="eastAsia"/>
          <w:b/>
          <w:bCs/>
          <w:color w:val="222222"/>
          <w:sz w:val="21"/>
          <w:szCs w:val="21"/>
        </w:rPr>
        <w:t>дослідного</w:t>
      </w:r>
    </w:p>
    <w:p w14:paraId="2588A067" w14:textId="77777777" w:rsidR="00666252" w:rsidRPr="00666252" w:rsidRDefault="00666252" w:rsidP="00666252">
      <w:pPr>
        <w:rPr>
          <w:rFonts w:ascii="Helvetica" w:hAnsi="Helvetica" w:cs="Helvetica"/>
          <w:b/>
          <w:bCs/>
          <w:color w:val="222222"/>
          <w:sz w:val="21"/>
          <w:szCs w:val="21"/>
        </w:rPr>
      </w:pPr>
      <w:r w:rsidRPr="00666252">
        <w:rPr>
          <w:rFonts w:ascii="Helvetica" w:hAnsi="Helvetica" w:cs="Helvetica" w:hint="eastAsia"/>
          <w:b/>
          <w:bCs/>
          <w:color w:val="222222"/>
          <w:sz w:val="21"/>
          <w:szCs w:val="21"/>
        </w:rPr>
        <w:t>інституту</w:t>
      </w:r>
      <w:r w:rsidRPr="00666252">
        <w:rPr>
          <w:rFonts w:ascii="Helvetica" w:hAnsi="Helvetica" w:cs="Helvetica"/>
          <w:b/>
          <w:bCs/>
          <w:color w:val="222222"/>
          <w:sz w:val="21"/>
          <w:szCs w:val="21"/>
        </w:rPr>
        <w:t xml:space="preserve"> </w:t>
      </w:r>
      <w:r w:rsidRPr="00666252">
        <w:rPr>
          <w:rFonts w:ascii="Helvetica" w:hAnsi="Helvetica" w:cs="Helvetica" w:hint="eastAsia"/>
          <w:b/>
          <w:bCs/>
          <w:color w:val="222222"/>
          <w:sz w:val="21"/>
          <w:szCs w:val="21"/>
        </w:rPr>
        <w:t>публічного</w:t>
      </w:r>
      <w:r w:rsidRPr="00666252">
        <w:rPr>
          <w:rFonts w:ascii="Helvetica" w:hAnsi="Helvetica" w:cs="Helvetica"/>
          <w:b/>
          <w:bCs/>
          <w:color w:val="222222"/>
          <w:sz w:val="21"/>
          <w:szCs w:val="21"/>
        </w:rPr>
        <w:t xml:space="preserve"> </w:t>
      </w:r>
      <w:r w:rsidRPr="00666252">
        <w:rPr>
          <w:rFonts w:ascii="Helvetica" w:hAnsi="Helvetica" w:cs="Helvetica" w:hint="eastAsia"/>
          <w:b/>
          <w:bCs/>
          <w:color w:val="222222"/>
          <w:sz w:val="21"/>
          <w:szCs w:val="21"/>
        </w:rPr>
        <w:t>права</w:t>
      </w:r>
      <w:r w:rsidRPr="00666252">
        <w:rPr>
          <w:rFonts w:ascii="Helvetica" w:hAnsi="Helvetica" w:cs="Helvetica"/>
          <w:b/>
          <w:bCs/>
          <w:color w:val="222222"/>
          <w:sz w:val="21"/>
          <w:szCs w:val="21"/>
        </w:rPr>
        <w:t xml:space="preserve">. </w:t>
      </w:r>
      <w:r w:rsidRPr="00666252">
        <w:rPr>
          <w:rFonts w:ascii="Helvetica" w:hAnsi="Helvetica" w:cs="Helvetica" w:hint="eastAsia"/>
          <w:b/>
          <w:bCs/>
          <w:color w:val="222222"/>
          <w:sz w:val="21"/>
          <w:szCs w:val="21"/>
        </w:rPr>
        <w:t>Офіційні</w:t>
      </w:r>
      <w:r w:rsidRPr="00666252">
        <w:rPr>
          <w:rFonts w:ascii="Helvetica" w:hAnsi="Helvetica" w:cs="Helvetica"/>
          <w:b/>
          <w:bCs/>
          <w:color w:val="222222"/>
          <w:sz w:val="21"/>
          <w:szCs w:val="21"/>
        </w:rPr>
        <w:t xml:space="preserve"> </w:t>
      </w:r>
      <w:r w:rsidRPr="00666252">
        <w:rPr>
          <w:rFonts w:ascii="Helvetica" w:hAnsi="Helvetica" w:cs="Helvetica" w:hint="eastAsia"/>
          <w:b/>
          <w:bCs/>
          <w:color w:val="222222"/>
          <w:sz w:val="21"/>
          <w:szCs w:val="21"/>
        </w:rPr>
        <w:t>опоненти</w:t>
      </w:r>
      <w:r w:rsidRPr="00666252">
        <w:rPr>
          <w:rFonts w:ascii="Helvetica" w:hAnsi="Helvetica" w:cs="Helvetica"/>
          <w:b/>
          <w:bCs/>
          <w:color w:val="222222"/>
          <w:sz w:val="21"/>
          <w:szCs w:val="21"/>
        </w:rPr>
        <w:t xml:space="preserve">: </w:t>
      </w:r>
      <w:r w:rsidRPr="00666252">
        <w:rPr>
          <w:rFonts w:ascii="Helvetica" w:hAnsi="Helvetica" w:cs="Helvetica" w:hint="eastAsia"/>
          <w:b/>
          <w:bCs/>
          <w:color w:val="222222"/>
          <w:sz w:val="21"/>
          <w:szCs w:val="21"/>
        </w:rPr>
        <w:t>Джафарова</w:t>
      </w:r>
      <w:r w:rsidRPr="00666252">
        <w:rPr>
          <w:rFonts w:ascii="Helvetica" w:hAnsi="Helvetica" w:cs="Helvetica"/>
          <w:b/>
          <w:bCs/>
          <w:color w:val="222222"/>
          <w:sz w:val="21"/>
          <w:szCs w:val="21"/>
        </w:rPr>
        <w:t xml:space="preserve"> </w:t>
      </w:r>
      <w:r w:rsidRPr="00666252">
        <w:rPr>
          <w:rFonts w:ascii="Helvetica" w:hAnsi="Helvetica" w:cs="Helvetica" w:hint="eastAsia"/>
          <w:b/>
          <w:bCs/>
          <w:color w:val="222222"/>
          <w:sz w:val="21"/>
          <w:szCs w:val="21"/>
        </w:rPr>
        <w:t>Олена</w:t>
      </w:r>
      <w:r w:rsidRPr="00666252">
        <w:rPr>
          <w:rFonts w:ascii="Helvetica" w:hAnsi="Helvetica" w:cs="Helvetica"/>
          <w:b/>
          <w:bCs/>
          <w:color w:val="222222"/>
          <w:sz w:val="21"/>
          <w:szCs w:val="21"/>
        </w:rPr>
        <w:t xml:space="preserve"> </w:t>
      </w:r>
      <w:r w:rsidRPr="00666252">
        <w:rPr>
          <w:rFonts w:ascii="Helvetica" w:hAnsi="Helvetica" w:cs="Helvetica" w:hint="eastAsia"/>
          <w:b/>
          <w:bCs/>
          <w:color w:val="222222"/>
          <w:sz w:val="21"/>
          <w:szCs w:val="21"/>
        </w:rPr>
        <w:t>В’ячеславівна</w:t>
      </w:r>
      <w:r w:rsidRPr="00666252">
        <w:rPr>
          <w:rFonts w:ascii="Helvetica" w:hAnsi="Helvetica" w:cs="Helvetica"/>
          <w:b/>
          <w:bCs/>
          <w:color w:val="222222"/>
          <w:sz w:val="21"/>
          <w:szCs w:val="21"/>
        </w:rPr>
        <w:t>,</w:t>
      </w:r>
    </w:p>
    <w:p w14:paraId="057E58C7" w14:textId="77777777" w:rsidR="00666252" w:rsidRPr="00666252" w:rsidRDefault="00666252" w:rsidP="00666252">
      <w:pPr>
        <w:rPr>
          <w:rFonts w:ascii="Helvetica" w:hAnsi="Helvetica" w:cs="Helvetica"/>
          <w:b/>
          <w:bCs/>
          <w:color w:val="222222"/>
          <w:sz w:val="21"/>
          <w:szCs w:val="21"/>
        </w:rPr>
      </w:pPr>
      <w:r w:rsidRPr="00666252">
        <w:rPr>
          <w:rFonts w:ascii="Helvetica" w:hAnsi="Helvetica" w:cs="Helvetica" w:hint="eastAsia"/>
          <w:b/>
          <w:bCs/>
          <w:color w:val="222222"/>
          <w:sz w:val="21"/>
          <w:szCs w:val="21"/>
        </w:rPr>
        <w:t>доктор</w:t>
      </w:r>
      <w:r w:rsidRPr="00666252">
        <w:rPr>
          <w:rFonts w:ascii="Helvetica" w:hAnsi="Helvetica" w:cs="Helvetica"/>
          <w:b/>
          <w:bCs/>
          <w:color w:val="222222"/>
          <w:sz w:val="21"/>
          <w:szCs w:val="21"/>
        </w:rPr>
        <w:t xml:space="preserve"> </w:t>
      </w:r>
      <w:r w:rsidRPr="00666252">
        <w:rPr>
          <w:rFonts w:ascii="Helvetica" w:hAnsi="Helvetica" w:cs="Helvetica" w:hint="eastAsia"/>
          <w:b/>
          <w:bCs/>
          <w:color w:val="222222"/>
          <w:sz w:val="21"/>
          <w:szCs w:val="21"/>
        </w:rPr>
        <w:t>юридичних</w:t>
      </w:r>
      <w:r w:rsidRPr="00666252">
        <w:rPr>
          <w:rFonts w:ascii="Helvetica" w:hAnsi="Helvetica" w:cs="Helvetica"/>
          <w:b/>
          <w:bCs/>
          <w:color w:val="222222"/>
          <w:sz w:val="21"/>
          <w:szCs w:val="21"/>
        </w:rPr>
        <w:t xml:space="preserve"> </w:t>
      </w:r>
      <w:r w:rsidRPr="00666252">
        <w:rPr>
          <w:rFonts w:ascii="Helvetica" w:hAnsi="Helvetica" w:cs="Helvetica" w:hint="eastAsia"/>
          <w:b/>
          <w:bCs/>
          <w:color w:val="222222"/>
          <w:sz w:val="21"/>
          <w:szCs w:val="21"/>
        </w:rPr>
        <w:t>наук</w:t>
      </w:r>
      <w:r w:rsidRPr="00666252">
        <w:rPr>
          <w:rFonts w:ascii="Helvetica" w:hAnsi="Helvetica" w:cs="Helvetica"/>
          <w:b/>
          <w:bCs/>
          <w:color w:val="222222"/>
          <w:sz w:val="21"/>
          <w:szCs w:val="21"/>
        </w:rPr>
        <w:t xml:space="preserve">, </w:t>
      </w:r>
      <w:r w:rsidRPr="00666252">
        <w:rPr>
          <w:rFonts w:ascii="Helvetica" w:hAnsi="Helvetica" w:cs="Helvetica" w:hint="eastAsia"/>
          <w:b/>
          <w:bCs/>
          <w:color w:val="222222"/>
          <w:sz w:val="21"/>
          <w:szCs w:val="21"/>
        </w:rPr>
        <w:t>професор</w:t>
      </w:r>
      <w:r w:rsidRPr="00666252">
        <w:rPr>
          <w:rFonts w:ascii="Helvetica" w:hAnsi="Helvetica" w:cs="Helvetica"/>
          <w:b/>
          <w:bCs/>
          <w:color w:val="222222"/>
          <w:sz w:val="21"/>
          <w:szCs w:val="21"/>
        </w:rPr>
        <w:t xml:space="preserve">, </w:t>
      </w:r>
      <w:r w:rsidRPr="00666252">
        <w:rPr>
          <w:rFonts w:ascii="Helvetica" w:hAnsi="Helvetica" w:cs="Helvetica" w:hint="eastAsia"/>
          <w:b/>
          <w:bCs/>
          <w:color w:val="222222"/>
          <w:sz w:val="21"/>
          <w:szCs w:val="21"/>
        </w:rPr>
        <w:t>завідувач</w:t>
      </w:r>
      <w:r w:rsidRPr="00666252">
        <w:rPr>
          <w:rFonts w:ascii="Helvetica" w:hAnsi="Helvetica" w:cs="Helvetica"/>
          <w:b/>
          <w:bCs/>
          <w:color w:val="222222"/>
          <w:sz w:val="21"/>
          <w:szCs w:val="21"/>
        </w:rPr>
        <w:t xml:space="preserve"> </w:t>
      </w:r>
      <w:r w:rsidRPr="00666252">
        <w:rPr>
          <w:rFonts w:ascii="Helvetica" w:hAnsi="Helvetica" w:cs="Helvetica" w:hint="eastAsia"/>
          <w:b/>
          <w:bCs/>
          <w:color w:val="222222"/>
          <w:sz w:val="21"/>
          <w:szCs w:val="21"/>
        </w:rPr>
        <w:t>кафедри</w:t>
      </w:r>
      <w:r w:rsidRPr="00666252">
        <w:rPr>
          <w:rFonts w:ascii="Helvetica" w:hAnsi="Helvetica" w:cs="Helvetica"/>
          <w:b/>
          <w:bCs/>
          <w:color w:val="222222"/>
          <w:sz w:val="21"/>
          <w:szCs w:val="21"/>
        </w:rPr>
        <w:t xml:space="preserve"> </w:t>
      </w:r>
      <w:r w:rsidRPr="00666252">
        <w:rPr>
          <w:rFonts w:ascii="Helvetica" w:hAnsi="Helvetica" w:cs="Helvetica" w:hint="eastAsia"/>
          <w:b/>
          <w:bCs/>
          <w:color w:val="222222"/>
          <w:sz w:val="21"/>
          <w:szCs w:val="21"/>
        </w:rPr>
        <w:t>поліцейської</w:t>
      </w:r>
      <w:r w:rsidRPr="00666252">
        <w:rPr>
          <w:rFonts w:ascii="Helvetica" w:hAnsi="Helvetica" w:cs="Helvetica"/>
          <w:b/>
          <w:bCs/>
          <w:color w:val="222222"/>
          <w:sz w:val="21"/>
          <w:szCs w:val="21"/>
        </w:rPr>
        <w:t xml:space="preserve"> </w:t>
      </w:r>
      <w:r w:rsidRPr="00666252">
        <w:rPr>
          <w:rFonts w:ascii="Helvetica" w:hAnsi="Helvetica" w:cs="Helvetica" w:hint="eastAsia"/>
          <w:b/>
          <w:bCs/>
          <w:color w:val="222222"/>
          <w:sz w:val="21"/>
          <w:szCs w:val="21"/>
        </w:rPr>
        <w:t>діяльності</w:t>
      </w:r>
      <w:r w:rsidRPr="00666252">
        <w:rPr>
          <w:rFonts w:ascii="Helvetica" w:hAnsi="Helvetica" w:cs="Helvetica"/>
          <w:b/>
          <w:bCs/>
          <w:color w:val="222222"/>
          <w:sz w:val="21"/>
          <w:szCs w:val="21"/>
        </w:rPr>
        <w:t xml:space="preserve"> </w:t>
      </w:r>
      <w:r w:rsidRPr="00666252">
        <w:rPr>
          <w:rFonts w:ascii="Helvetica" w:hAnsi="Helvetica" w:cs="Helvetica" w:hint="eastAsia"/>
          <w:b/>
          <w:bCs/>
          <w:color w:val="222222"/>
          <w:sz w:val="21"/>
          <w:szCs w:val="21"/>
        </w:rPr>
        <w:t>та</w:t>
      </w:r>
    </w:p>
    <w:p w14:paraId="5B207719" w14:textId="77777777" w:rsidR="00666252" w:rsidRPr="00666252" w:rsidRDefault="00666252" w:rsidP="00666252">
      <w:pPr>
        <w:rPr>
          <w:rFonts w:ascii="Helvetica" w:hAnsi="Helvetica" w:cs="Helvetica"/>
          <w:b/>
          <w:bCs/>
          <w:color w:val="222222"/>
          <w:sz w:val="21"/>
          <w:szCs w:val="21"/>
        </w:rPr>
      </w:pPr>
      <w:r w:rsidRPr="00666252">
        <w:rPr>
          <w:rFonts w:ascii="Helvetica" w:hAnsi="Helvetica" w:cs="Helvetica" w:hint="eastAsia"/>
          <w:b/>
          <w:bCs/>
          <w:color w:val="222222"/>
          <w:sz w:val="21"/>
          <w:szCs w:val="21"/>
        </w:rPr>
        <w:t>публічного</w:t>
      </w:r>
      <w:r w:rsidRPr="00666252">
        <w:rPr>
          <w:rFonts w:ascii="Helvetica" w:hAnsi="Helvetica" w:cs="Helvetica"/>
          <w:b/>
          <w:bCs/>
          <w:color w:val="222222"/>
          <w:sz w:val="21"/>
          <w:szCs w:val="21"/>
        </w:rPr>
        <w:t xml:space="preserve"> </w:t>
      </w:r>
      <w:r w:rsidRPr="00666252">
        <w:rPr>
          <w:rFonts w:ascii="Helvetica" w:hAnsi="Helvetica" w:cs="Helvetica" w:hint="eastAsia"/>
          <w:b/>
          <w:bCs/>
          <w:color w:val="222222"/>
          <w:sz w:val="21"/>
          <w:szCs w:val="21"/>
        </w:rPr>
        <w:t>адміністрування</w:t>
      </w:r>
      <w:r w:rsidRPr="00666252">
        <w:rPr>
          <w:rFonts w:ascii="Helvetica" w:hAnsi="Helvetica" w:cs="Helvetica"/>
          <w:b/>
          <w:bCs/>
          <w:color w:val="222222"/>
          <w:sz w:val="21"/>
          <w:szCs w:val="21"/>
        </w:rPr>
        <w:t xml:space="preserve"> </w:t>
      </w:r>
      <w:r w:rsidRPr="00666252">
        <w:rPr>
          <w:rFonts w:ascii="Helvetica" w:hAnsi="Helvetica" w:cs="Helvetica" w:hint="eastAsia"/>
          <w:b/>
          <w:bCs/>
          <w:color w:val="222222"/>
          <w:sz w:val="21"/>
          <w:szCs w:val="21"/>
        </w:rPr>
        <w:t>Харківського</w:t>
      </w:r>
      <w:r w:rsidRPr="00666252">
        <w:rPr>
          <w:rFonts w:ascii="Helvetica" w:hAnsi="Helvetica" w:cs="Helvetica"/>
          <w:b/>
          <w:bCs/>
          <w:color w:val="222222"/>
          <w:sz w:val="21"/>
          <w:szCs w:val="21"/>
        </w:rPr>
        <w:t xml:space="preserve"> </w:t>
      </w:r>
      <w:r w:rsidRPr="00666252">
        <w:rPr>
          <w:rFonts w:ascii="Helvetica" w:hAnsi="Helvetica" w:cs="Helvetica" w:hint="eastAsia"/>
          <w:b/>
          <w:bCs/>
          <w:color w:val="222222"/>
          <w:sz w:val="21"/>
          <w:szCs w:val="21"/>
        </w:rPr>
        <w:t>національного</w:t>
      </w:r>
      <w:r w:rsidRPr="00666252">
        <w:rPr>
          <w:rFonts w:ascii="Helvetica" w:hAnsi="Helvetica" w:cs="Helvetica"/>
          <w:b/>
          <w:bCs/>
          <w:color w:val="222222"/>
          <w:sz w:val="21"/>
          <w:szCs w:val="21"/>
        </w:rPr>
        <w:t xml:space="preserve"> </w:t>
      </w:r>
      <w:r w:rsidRPr="00666252">
        <w:rPr>
          <w:rFonts w:ascii="Helvetica" w:hAnsi="Helvetica" w:cs="Helvetica" w:hint="eastAsia"/>
          <w:b/>
          <w:bCs/>
          <w:color w:val="222222"/>
          <w:sz w:val="21"/>
          <w:szCs w:val="21"/>
        </w:rPr>
        <w:t>університету</w:t>
      </w:r>
      <w:r w:rsidRPr="00666252">
        <w:rPr>
          <w:rFonts w:ascii="Helvetica" w:hAnsi="Helvetica" w:cs="Helvetica"/>
          <w:b/>
          <w:bCs/>
          <w:color w:val="222222"/>
          <w:sz w:val="21"/>
          <w:szCs w:val="21"/>
        </w:rPr>
        <w:t xml:space="preserve"> </w:t>
      </w:r>
      <w:r w:rsidRPr="00666252">
        <w:rPr>
          <w:rFonts w:ascii="Helvetica" w:hAnsi="Helvetica" w:cs="Helvetica" w:hint="eastAsia"/>
          <w:b/>
          <w:bCs/>
          <w:color w:val="222222"/>
          <w:sz w:val="21"/>
          <w:szCs w:val="21"/>
        </w:rPr>
        <w:t>внутрішніх</w:t>
      </w:r>
      <w:r w:rsidRPr="00666252">
        <w:rPr>
          <w:rFonts w:ascii="Helvetica" w:hAnsi="Helvetica" w:cs="Helvetica"/>
          <w:b/>
          <w:bCs/>
          <w:color w:val="222222"/>
          <w:sz w:val="21"/>
          <w:szCs w:val="21"/>
        </w:rPr>
        <w:t xml:space="preserve"> </w:t>
      </w:r>
      <w:r w:rsidRPr="00666252">
        <w:rPr>
          <w:rFonts w:ascii="Helvetica" w:hAnsi="Helvetica" w:cs="Helvetica" w:hint="eastAsia"/>
          <w:b/>
          <w:bCs/>
          <w:color w:val="222222"/>
          <w:sz w:val="21"/>
          <w:szCs w:val="21"/>
        </w:rPr>
        <w:t>справ</w:t>
      </w:r>
      <w:r w:rsidRPr="00666252">
        <w:rPr>
          <w:rFonts w:ascii="Helvetica" w:hAnsi="Helvetica" w:cs="Helvetica"/>
          <w:b/>
          <w:bCs/>
          <w:color w:val="222222"/>
          <w:sz w:val="21"/>
          <w:szCs w:val="21"/>
        </w:rPr>
        <w:t>;</w:t>
      </w:r>
    </w:p>
    <w:p w14:paraId="0785EBC1" w14:textId="77777777" w:rsidR="00666252" w:rsidRPr="00666252" w:rsidRDefault="00666252" w:rsidP="00666252">
      <w:pPr>
        <w:rPr>
          <w:rFonts w:ascii="Helvetica" w:hAnsi="Helvetica" w:cs="Helvetica"/>
          <w:b/>
          <w:bCs/>
          <w:color w:val="222222"/>
          <w:sz w:val="21"/>
          <w:szCs w:val="21"/>
        </w:rPr>
      </w:pPr>
      <w:r w:rsidRPr="00666252">
        <w:rPr>
          <w:rFonts w:ascii="Helvetica" w:hAnsi="Helvetica" w:cs="Helvetica" w:hint="eastAsia"/>
          <w:b/>
          <w:bCs/>
          <w:color w:val="222222"/>
          <w:sz w:val="21"/>
          <w:szCs w:val="21"/>
        </w:rPr>
        <w:t>Переверзєв</w:t>
      </w:r>
      <w:r w:rsidRPr="00666252">
        <w:rPr>
          <w:rFonts w:ascii="Helvetica" w:hAnsi="Helvetica" w:cs="Helvetica"/>
          <w:b/>
          <w:bCs/>
          <w:color w:val="222222"/>
          <w:sz w:val="21"/>
          <w:szCs w:val="21"/>
        </w:rPr>
        <w:t xml:space="preserve"> </w:t>
      </w:r>
      <w:r w:rsidRPr="00666252">
        <w:rPr>
          <w:rFonts w:ascii="Helvetica" w:hAnsi="Helvetica" w:cs="Helvetica" w:hint="eastAsia"/>
          <w:b/>
          <w:bCs/>
          <w:color w:val="222222"/>
          <w:sz w:val="21"/>
          <w:szCs w:val="21"/>
        </w:rPr>
        <w:t>Дмитро</w:t>
      </w:r>
      <w:r w:rsidRPr="00666252">
        <w:rPr>
          <w:rFonts w:ascii="Helvetica" w:hAnsi="Helvetica" w:cs="Helvetica"/>
          <w:b/>
          <w:bCs/>
          <w:color w:val="222222"/>
          <w:sz w:val="21"/>
          <w:szCs w:val="21"/>
        </w:rPr>
        <w:t xml:space="preserve"> </w:t>
      </w:r>
      <w:r w:rsidRPr="00666252">
        <w:rPr>
          <w:rFonts w:ascii="Helvetica" w:hAnsi="Helvetica" w:cs="Helvetica" w:hint="eastAsia"/>
          <w:b/>
          <w:bCs/>
          <w:color w:val="222222"/>
          <w:sz w:val="21"/>
          <w:szCs w:val="21"/>
        </w:rPr>
        <w:t>Миколайович</w:t>
      </w:r>
      <w:r w:rsidRPr="00666252">
        <w:rPr>
          <w:rFonts w:ascii="Helvetica" w:hAnsi="Helvetica" w:cs="Helvetica"/>
          <w:b/>
          <w:bCs/>
          <w:color w:val="222222"/>
          <w:sz w:val="21"/>
          <w:szCs w:val="21"/>
        </w:rPr>
        <w:t xml:space="preserve">, </w:t>
      </w:r>
      <w:r w:rsidRPr="00666252">
        <w:rPr>
          <w:rFonts w:ascii="Helvetica" w:hAnsi="Helvetica" w:cs="Helvetica" w:hint="eastAsia"/>
          <w:b/>
          <w:bCs/>
          <w:color w:val="222222"/>
          <w:sz w:val="21"/>
          <w:szCs w:val="21"/>
        </w:rPr>
        <w:t>кандидат</w:t>
      </w:r>
      <w:r w:rsidRPr="00666252">
        <w:rPr>
          <w:rFonts w:ascii="Helvetica" w:hAnsi="Helvetica" w:cs="Helvetica"/>
          <w:b/>
          <w:bCs/>
          <w:color w:val="222222"/>
          <w:sz w:val="21"/>
          <w:szCs w:val="21"/>
        </w:rPr>
        <w:t xml:space="preserve"> </w:t>
      </w:r>
      <w:r w:rsidRPr="00666252">
        <w:rPr>
          <w:rFonts w:ascii="Helvetica" w:hAnsi="Helvetica" w:cs="Helvetica" w:hint="eastAsia"/>
          <w:b/>
          <w:bCs/>
          <w:color w:val="222222"/>
          <w:sz w:val="21"/>
          <w:szCs w:val="21"/>
        </w:rPr>
        <w:t>юридичних</w:t>
      </w:r>
      <w:r w:rsidRPr="00666252">
        <w:rPr>
          <w:rFonts w:ascii="Helvetica" w:hAnsi="Helvetica" w:cs="Helvetica"/>
          <w:b/>
          <w:bCs/>
          <w:color w:val="222222"/>
          <w:sz w:val="21"/>
          <w:szCs w:val="21"/>
        </w:rPr>
        <w:t xml:space="preserve"> </w:t>
      </w:r>
      <w:r w:rsidRPr="00666252">
        <w:rPr>
          <w:rFonts w:ascii="Helvetica" w:hAnsi="Helvetica" w:cs="Helvetica" w:hint="eastAsia"/>
          <w:b/>
          <w:bCs/>
          <w:color w:val="222222"/>
          <w:sz w:val="21"/>
          <w:szCs w:val="21"/>
        </w:rPr>
        <w:t>наук</w:t>
      </w:r>
      <w:r w:rsidRPr="00666252">
        <w:rPr>
          <w:rFonts w:ascii="Helvetica" w:hAnsi="Helvetica" w:cs="Helvetica"/>
          <w:b/>
          <w:bCs/>
          <w:color w:val="222222"/>
          <w:sz w:val="21"/>
          <w:szCs w:val="21"/>
        </w:rPr>
        <w:t xml:space="preserve">, </w:t>
      </w:r>
      <w:r w:rsidRPr="00666252">
        <w:rPr>
          <w:rFonts w:ascii="Helvetica" w:hAnsi="Helvetica" w:cs="Helvetica" w:hint="eastAsia"/>
          <w:b/>
          <w:bCs/>
          <w:color w:val="222222"/>
          <w:sz w:val="21"/>
          <w:szCs w:val="21"/>
        </w:rPr>
        <w:t>старший</w:t>
      </w:r>
      <w:r w:rsidRPr="00666252">
        <w:rPr>
          <w:rFonts w:ascii="Helvetica" w:hAnsi="Helvetica" w:cs="Helvetica"/>
          <w:b/>
          <w:bCs/>
          <w:color w:val="222222"/>
          <w:sz w:val="21"/>
          <w:szCs w:val="21"/>
        </w:rPr>
        <w:t xml:space="preserve"> </w:t>
      </w:r>
      <w:r w:rsidRPr="00666252">
        <w:rPr>
          <w:rFonts w:ascii="Helvetica" w:hAnsi="Helvetica" w:cs="Helvetica" w:hint="eastAsia"/>
          <w:b/>
          <w:bCs/>
          <w:color w:val="222222"/>
          <w:sz w:val="21"/>
          <w:szCs w:val="21"/>
        </w:rPr>
        <w:t>викладач</w:t>
      </w:r>
    </w:p>
    <w:p w14:paraId="37B1ED48" w14:textId="77777777" w:rsidR="00666252" w:rsidRPr="00666252" w:rsidRDefault="00666252" w:rsidP="00666252">
      <w:pPr>
        <w:rPr>
          <w:rFonts w:ascii="Helvetica" w:hAnsi="Helvetica" w:cs="Helvetica"/>
          <w:b/>
          <w:bCs/>
          <w:color w:val="222222"/>
          <w:sz w:val="21"/>
          <w:szCs w:val="21"/>
        </w:rPr>
      </w:pPr>
      <w:r w:rsidRPr="00666252">
        <w:rPr>
          <w:rFonts w:ascii="Helvetica" w:hAnsi="Helvetica" w:cs="Helvetica" w:hint="eastAsia"/>
          <w:b/>
          <w:bCs/>
          <w:color w:val="222222"/>
          <w:sz w:val="21"/>
          <w:szCs w:val="21"/>
        </w:rPr>
        <w:t>кафедри</w:t>
      </w:r>
      <w:r w:rsidRPr="00666252">
        <w:rPr>
          <w:rFonts w:ascii="Helvetica" w:hAnsi="Helvetica" w:cs="Helvetica"/>
          <w:b/>
          <w:bCs/>
          <w:color w:val="222222"/>
          <w:sz w:val="21"/>
          <w:szCs w:val="21"/>
        </w:rPr>
        <w:t xml:space="preserve"> </w:t>
      </w:r>
      <w:r w:rsidRPr="00666252">
        <w:rPr>
          <w:rFonts w:ascii="Helvetica" w:hAnsi="Helvetica" w:cs="Helvetica" w:hint="eastAsia"/>
          <w:b/>
          <w:bCs/>
          <w:color w:val="222222"/>
          <w:sz w:val="21"/>
          <w:szCs w:val="21"/>
        </w:rPr>
        <w:t>права</w:t>
      </w:r>
      <w:r w:rsidRPr="00666252">
        <w:rPr>
          <w:rFonts w:ascii="Helvetica" w:hAnsi="Helvetica" w:cs="Helvetica"/>
          <w:b/>
          <w:bCs/>
          <w:color w:val="222222"/>
          <w:sz w:val="21"/>
          <w:szCs w:val="21"/>
        </w:rPr>
        <w:t xml:space="preserve"> </w:t>
      </w:r>
      <w:r w:rsidRPr="00666252">
        <w:rPr>
          <w:rFonts w:ascii="Helvetica" w:hAnsi="Helvetica" w:cs="Helvetica" w:hint="eastAsia"/>
          <w:b/>
          <w:bCs/>
          <w:color w:val="222222"/>
          <w:sz w:val="21"/>
          <w:szCs w:val="21"/>
        </w:rPr>
        <w:t>та</w:t>
      </w:r>
      <w:r w:rsidRPr="00666252">
        <w:rPr>
          <w:rFonts w:ascii="Helvetica" w:hAnsi="Helvetica" w:cs="Helvetica"/>
          <w:b/>
          <w:bCs/>
          <w:color w:val="222222"/>
          <w:sz w:val="21"/>
          <w:szCs w:val="21"/>
        </w:rPr>
        <w:t xml:space="preserve"> </w:t>
      </w:r>
      <w:r w:rsidRPr="00666252">
        <w:rPr>
          <w:rFonts w:ascii="Helvetica" w:hAnsi="Helvetica" w:cs="Helvetica" w:hint="eastAsia"/>
          <w:b/>
          <w:bCs/>
          <w:color w:val="222222"/>
          <w:sz w:val="21"/>
          <w:szCs w:val="21"/>
        </w:rPr>
        <w:t>правоохоронної</w:t>
      </w:r>
      <w:r w:rsidRPr="00666252">
        <w:rPr>
          <w:rFonts w:ascii="Helvetica" w:hAnsi="Helvetica" w:cs="Helvetica"/>
          <w:b/>
          <w:bCs/>
          <w:color w:val="222222"/>
          <w:sz w:val="21"/>
          <w:szCs w:val="21"/>
        </w:rPr>
        <w:t xml:space="preserve"> </w:t>
      </w:r>
      <w:r w:rsidRPr="00666252">
        <w:rPr>
          <w:rFonts w:ascii="Helvetica" w:hAnsi="Helvetica" w:cs="Helvetica" w:hint="eastAsia"/>
          <w:b/>
          <w:bCs/>
          <w:color w:val="222222"/>
          <w:sz w:val="21"/>
          <w:szCs w:val="21"/>
        </w:rPr>
        <w:t>діяльності</w:t>
      </w:r>
      <w:r w:rsidRPr="00666252">
        <w:rPr>
          <w:rFonts w:ascii="Helvetica" w:hAnsi="Helvetica" w:cs="Helvetica"/>
          <w:b/>
          <w:bCs/>
          <w:color w:val="222222"/>
          <w:sz w:val="21"/>
          <w:szCs w:val="21"/>
        </w:rPr>
        <w:t xml:space="preserve"> </w:t>
      </w:r>
      <w:r w:rsidRPr="00666252">
        <w:rPr>
          <w:rFonts w:ascii="Helvetica" w:hAnsi="Helvetica" w:cs="Helvetica" w:hint="eastAsia"/>
          <w:b/>
          <w:bCs/>
          <w:color w:val="222222"/>
          <w:sz w:val="21"/>
          <w:szCs w:val="21"/>
        </w:rPr>
        <w:t>Центральноукраїнського</w:t>
      </w:r>
      <w:r w:rsidRPr="00666252">
        <w:rPr>
          <w:rFonts w:ascii="Helvetica" w:hAnsi="Helvetica" w:cs="Helvetica"/>
          <w:b/>
          <w:bCs/>
          <w:color w:val="222222"/>
          <w:sz w:val="21"/>
          <w:szCs w:val="21"/>
        </w:rPr>
        <w:t xml:space="preserve"> </w:t>
      </w:r>
      <w:r w:rsidRPr="00666252">
        <w:rPr>
          <w:rFonts w:ascii="Helvetica" w:hAnsi="Helvetica" w:cs="Helvetica" w:hint="eastAsia"/>
          <w:b/>
          <w:bCs/>
          <w:color w:val="222222"/>
          <w:sz w:val="21"/>
          <w:szCs w:val="21"/>
        </w:rPr>
        <w:t>державного</w:t>
      </w:r>
    </w:p>
    <w:p w14:paraId="109CC004" w14:textId="3FE8B667" w:rsidR="00484EB4" w:rsidRPr="00666252" w:rsidRDefault="00666252" w:rsidP="00666252">
      <w:r w:rsidRPr="00666252">
        <w:rPr>
          <w:rFonts w:ascii="Helvetica" w:hAnsi="Helvetica" w:cs="Helvetica" w:hint="eastAsia"/>
          <w:b/>
          <w:bCs/>
          <w:color w:val="222222"/>
          <w:sz w:val="21"/>
          <w:szCs w:val="21"/>
        </w:rPr>
        <w:t>університету</w:t>
      </w:r>
      <w:r w:rsidRPr="00666252">
        <w:rPr>
          <w:rFonts w:ascii="Helvetica" w:hAnsi="Helvetica" w:cs="Helvetica"/>
          <w:b/>
          <w:bCs/>
          <w:color w:val="222222"/>
          <w:sz w:val="21"/>
          <w:szCs w:val="21"/>
        </w:rPr>
        <w:t xml:space="preserve"> </w:t>
      </w:r>
      <w:r w:rsidRPr="00666252">
        <w:rPr>
          <w:rFonts w:ascii="Helvetica" w:hAnsi="Helvetica" w:cs="Helvetica" w:hint="eastAsia"/>
          <w:b/>
          <w:bCs/>
          <w:color w:val="222222"/>
          <w:sz w:val="21"/>
          <w:szCs w:val="21"/>
        </w:rPr>
        <w:t>імені</w:t>
      </w:r>
      <w:r w:rsidRPr="00666252">
        <w:rPr>
          <w:rFonts w:ascii="Helvetica" w:hAnsi="Helvetica" w:cs="Helvetica"/>
          <w:b/>
          <w:bCs/>
          <w:color w:val="222222"/>
          <w:sz w:val="21"/>
          <w:szCs w:val="21"/>
        </w:rPr>
        <w:t xml:space="preserve"> </w:t>
      </w:r>
      <w:r w:rsidRPr="00666252">
        <w:rPr>
          <w:rFonts w:ascii="Helvetica" w:hAnsi="Helvetica" w:cs="Helvetica" w:hint="eastAsia"/>
          <w:b/>
          <w:bCs/>
          <w:color w:val="222222"/>
          <w:sz w:val="21"/>
          <w:szCs w:val="21"/>
        </w:rPr>
        <w:t>Володимира</w:t>
      </w:r>
      <w:r w:rsidRPr="00666252">
        <w:rPr>
          <w:rFonts w:ascii="Helvetica" w:hAnsi="Helvetica" w:cs="Helvetica"/>
          <w:b/>
          <w:bCs/>
          <w:color w:val="222222"/>
          <w:sz w:val="21"/>
          <w:szCs w:val="21"/>
        </w:rPr>
        <w:t xml:space="preserve"> </w:t>
      </w:r>
      <w:r w:rsidRPr="00666252">
        <w:rPr>
          <w:rFonts w:ascii="Helvetica" w:hAnsi="Helvetica" w:cs="Helvetica" w:hint="eastAsia"/>
          <w:b/>
          <w:bCs/>
          <w:color w:val="222222"/>
          <w:sz w:val="21"/>
          <w:szCs w:val="21"/>
        </w:rPr>
        <w:t>Винниченка</w:t>
      </w:r>
      <w:r w:rsidRPr="00666252">
        <w:rPr>
          <w:rFonts w:ascii="Helvetica" w:hAnsi="Helvetica" w:cs="Helvetica"/>
          <w:b/>
          <w:bCs/>
          <w:color w:val="222222"/>
          <w:sz w:val="21"/>
          <w:szCs w:val="21"/>
        </w:rPr>
        <w:t>.</w:t>
      </w:r>
    </w:p>
    <w:sectPr w:rsidR="00484EB4" w:rsidRPr="0066625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7E553" w14:textId="77777777" w:rsidR="0075752F" w:rsidRDefault="0075752F">
      <w:pPr>
        <w:spacing w:after="0" w:line="240" w:lineRule="auto"/>
      </w:pPr>
      <w:r>
        <w:separator/>
      </w:r>
    </w:p>
  </w:endnote>
  <w:endnote w:type="continuationSeparator" w:id="0">
    <w:p w14:paraId="1AB618EF" w14:textId="77777777" w:rsidR="0075752F" w:rsidRDefault="00757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F21F6" w14:textId="77777777" w:rsidR="0075752F" w:rsidRDefault="0075752F"/>
    <w:p w14:paraId="4B3693D6" w14:textId="77777777" w:rsidR="0075752F" w:rsidRDefault="0075752F"/>
    <w:p w14:paraId="07D25ECC" w14:textId="77777777" w:rsidR="0075752F" w:rsidRDefault="0075752F"/>
    <w:p w14:paraId="2C8B7AB9" w14:textId="77777777" w:rsidR="0075752F" w:rsidRDefault="0075752F"/>
    <w:p w14:paraId="7DEFD109" w14:textId="77777777" w:rsidR="0075752F" w:rsidRDefault="0075752F"/>
    <w:p w14:paraId="7433518F" w14:textId="77777777" w:rsidR="0075752F" w:rsidRDefault="0075752F"/>
    <w:p w14:paraId="6FCCCE90" w14:textId="77777777" w:rsidR="0075752F" w:rsidRDefault="0075752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9861EFF" wp14:editId="395FED1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2B8BD" w14:textId="77777777" w:rsidR="0075752F" w:rsidRDefault="0075752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861EF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3D2B8BD" w14:textId="77777777" w:rsidR="0075752F" w:rsidRDefault="0075752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F1D4EA5" w14:textId="77777777" w:rsidR="0075752F" w:rsidRDefault="0075752F"/>
    <w:p w14:paraId="425ECBCF" w14:textId="77777777" w:rsidR="0075752F" w:rsidRDefault="0075752F"/>
    <w:p w14:paraId="49BDA30F" w14:textId="77777777" w:rsidR="0075752F" w:rsidRDefault="0075752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016B830" wp14:editId="72A4CB7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A6F00" w14:textId="77777777" w:rsidR="0075752F" w:rsidRDefault="0075752F"/>
                          <w:p w14:paraId="68612100" w14:textId="77777777" w:rsidR="0075752F" w:rsidRDefault="0075752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16B83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05A6F00" w14:textId="77777777" w:rsidR="0075752F" w:rsidRDefault="0075752F"/>
                    <w:p w14:paraId="68612100" w14:textId="77777777" w:rsidR="0075752F" w:rsidRDefault="0075752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B254EA5" w14:textId="77777777" w:rsidR="0075752F" w:rsidRDefault="0075752F"/>
    <w:p w14:paraId="3146BB67" w14:textId="77777777" w:rsidR="0075752F" w:rsidRDefault="0075752F">
      <w:pPr>
        <w:rPr>
          <w:sz w:val="2"/>
          <w:szCs w:val="2"/>
        </w:rPr>
      </w:pPr>
    </w:p>
    <w:p w14:paraId="01901F63" w14:textId="77777777" w:rsidR="0075752F" w:rsidRDefault="0075752F"/>
    <w:p w14:paraId="1110B896" w14:textId="77777777" w:rsidR="0075752F" w:rsidRDefault="0075752F">
      <w:pPr>
        <w:spacing w:after="0" w:line="240" w:lineRule="auto"/>
      </w:pPr>
    </w:p>
  </w:footnote>
  <w:footnote w:type="continuationSeparator" w:id="0">
    <w:p w14:paraId="0E97E164" w14:textId="77777777" w:rsidR="0075752F" w:rsidRDefault="007575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2F"/>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202387</TotalTime>
  <Pages>1</Pages>
  <Words>145</Words>
  <Characters>833</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1333</cp:revision>
  <cp:lastPrinted>2009-02-06T05:36:00Z</cp:lastPrinted>
  <dcterms:created xsi:type="dcterms:W3CDTF">2024-01-07T13:43:00Z</dcterms:created>
  <dcterms:modified xsi:type="dcterms:W3CDTF">2025-11-08T20:54:00Z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