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ЩЕРБИНА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МАРІЯ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СЕРГІЇВНА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Назва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дисертаційної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роботи</w:t>
      </w:r>
      <w:r w:rsidRPr="00554330">
        <w:rPr>
          <w:rFonts w:ascii="Verdana" w:hAnsi="Verdana"/>
          <w:color w:val="000000"/>
          <w:shd w:val="clear" w:color="auto" w:fill="FFFFFF"/>
        </w:rPr>
        <w:t>: "</w:t>
      </w:r>
      <w:r w:rsidRPr="00554330">
        <w:rPr>
          <w:rFonts w:ascii="Verdana" w:hAnsi="Verdana" w:hint="eastAsia"/>
          <w:color w:val="000000"/>
          <w:shd w:val="clear" w:color="auto" w:fill="FFFFFF"/>
        </w:rPr>
        <w:t>ПРИНЦИП</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p>
    <w:p w:rsidR="00554330" w:rsidRPr="00554330" w:rsidRDefault="00554330" w:rsidP="00554330">
      <w:pPr>
        <w:rPr>
          <w:rFonts w:ascii="Verdana" w:hAnsi="Verdana"/>
          <w:color w:val="000000"/>
          <w:shd w:val="clear" w:color="auto" w:fill="FFFFFF"/>
        </w:rPr>
      </w:pPr>
    </w:p>
    <w:p w:rsidR="00554330" w:rsidRPr="00554330" w:rsidRDefault="00554330" w:rsidP="00554330">
      <w:pPr>
        <w:rPr>
          <w:rFonts w:ascii="Verdana" w:hAnsi="Verdana"/>
          <w:color w:val="000000"/>
          <w:shd w:val="clear" w:color="auto" w:fill="FFFFFF"/>
        </w:rPr>
      </w:pP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КИЇВСЬКИЙ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НАЦІОНАЛЬНИЙ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УНІВЕРСИТЕТ</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імені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ТАРАСА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ШЕВЧЕНКА</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рукопису</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ЩЕРБИНА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Марія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Сергіївна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УДК</w:t>
      </w:r>
      <w:r w:rsidRPr="00554330">
        <w:rPr>
          <w:rFonts w:ascii="Verdana" w:hAnsi="Verdana"/>
          <w:color w:val="000000"/>
          <w:shd w:val="clear" w:color="auto" w:fill="FFFFFF"/>
        </w:rPr>
        <w:t xml:space="preserve"> 349.41</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ПРИНЦИП</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Спеціальність</w:t>
      </w:r>
      <w:r w:rsidRPr="00554330">
        <w:rPr>
          <w:rFonts w:ascii="Verdana" w:hAnsi="Verdana"/>
          <w:color w:val="000000"/>
          <w:shd w:val="clear" w:color="auto" w:fill="FFFFFF"/>
        </w:rPr>
        <w:t xml:space="preserve">: 12.00.06 </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аграрне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екологічне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природоресурсне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Дисертація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здобуття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ступеня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кандидата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Науковий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керівник</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Мірошниченко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Анатолій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Миколайович</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доктор</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професор</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член</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Вищої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ради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юстиції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Київ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2016</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2</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ПЛАН</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ВСТУП</w:t>
      </w:r>
      <w:r w:rsidRPr="00554330">
        <w:rPr>
          <w:rFonts w:ascii="Verdana" w:hAnsi="Verdana"/>
          <w:color w:val="000000"/>
          <w:shd w:val="clear" w:color="auto" w:fill="FFFFFF"/>
        </w:rPr>
        <w:t xml:space="preserve"> ................................................................................................................4</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РОЗДІЛ</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СУТНІСТЬ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ЮРИДИЧНИЇ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...............................................................................................15</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1.1. </w:t>
      </w:r>
      <w:r w:rsidRPr="00554330">
        <w:rPr>
          <w:rFonts w:ascii="Verdana" w:hAnsi="Verdana" w:hint="eastAsia"/>
          <w:color w:val="000000"/>
          <w:shd w:val="clear" w:color="auto" w:fill="FFFFFF"/>
        </w:rPr>
        <w:t>ПРИНЦИП</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СУЧАСНІЙ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ДОКТРИНІ</w:t>
      </w:r>
      <w:r w:rsidRPr="00554330">
        <w:rPr>
          <w:rFonts w:ascii="Verdana" w:hAnsi="Verdana"/>
          <w:color w:val="000000"/>
          <w:shd w:val="clear" w:color="auto" w:fill="FFFFFF"/>
        </w:rPr>
        <w:t>...............................................................................15</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1.2. </w:t>
      </w:r>
      <w:r w:rsidRPr="00554330">
        <w:rPr>
          <w:rFonts w:ascii="Verdana" w:hAnsi="Verdana" w:hint="eastAsia"/>
          <w:color w:val="000000"/>
          <w:shd w:val="clear" w:color="auto" w:fill="FFFFFF"/>
        </w:rPr>
        <w:t>ЕВОЛЮЦІЯ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ЗАКОНОДАВСТВІ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ДОКТРИНІ</w:t>
      </w:r>
      <w:r w:rsidRPr="00554330">
        <w:rPr>
          <w:rFonts w:ascii="Verdana" w:hAnsi="Verdana"/>
          <w:color w:val="000000"/>
          <w:shd w:val="clear" w:color="auto" w:fill="FFFFFF"/>
        </w:rPr>
        <w:t>...32</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1.3. </w:t>
      </w:r>
      <w:r w:rsidRPr="00554330">
        <w:rPr>
          <w:rFonts w:ascii="Verdana" w:hAnsi="Verdana" w:hint="eastAsia"/>
          <w:color w:val="000000"/>
          <w:shd w:val="clear" w:color="auto" w:fill="FFFFFF"/>
        </w:rPr>
        <w:t>ПРАВОВІ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ФОРМИ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ВИКОРИСТАННЯ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ДІЛЯНОК</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ДЛЯ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ЗАБУДОВИ</w:t>
      </w:r>
      <w:r w:rsidRPr="00554330">
        <w:rPr>
          <w:rFonts w:ascii="Verdana" w:hAnsi="Verdana"/>
          <w:color w:val="000000"/>
          <w:shd w:val="clear" w:color="auto" w:fill="FFFFFF"/>
        </w:rPr>
        <w:t xml:space="preserve"> ..........................................................................................64</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ВИСНОВКИ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РОЗДІЛУ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:.......................................................................87</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РОЗДІЛ</w:t>
      </w:r>
      <w:r w:rsidRPr="00554330">
        <w:rPr>
          <w:rFonts w:ascii="Verdana" w:hAnsi="Verdana"/>
          <w:color w:val="000000"/>
          <w:shd w:val="clear" w:color="auto" w:fill="FFFFFF"/>
        </w:rPr>
        <w:t xml:space="preserve"> 2. </w:t>
      </w:r>
      <w:r w:rsidRPr="00554330">
        <w:rPr>
          <w:rFonts w:ascii="Verdana" w:hAnsi="Verdana" w:hint="eastAsia"/>
          <w:color w:val="000000"/>
          <w:shd w:val="clear" w:color="auto" w:fill="FFFFFF"/>
        </w:rPr>
        <w:t>МЕХАНІЗМ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ЗАКОНОДАВСТВОМ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..................................................................94</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2.1. </w:t>
      </w:r>
      <w:r w:rsidRPr="00554330">
        <w:rPr>
          <w:rFonts w:ascii="Verdana" w:hAnsi="Verdana" w:hint="eastAsia"/>
          <w:color w:val="000000"/>
          <w:shd w:val="clear" w:color="auto" w:fill="FFFFFF"/>
        </w:rPr>
        <w:t>ПЕРЕХІД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ПЕРЕХОДІ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СПОРУДУ</w:t>
      </w:r>
      <w:r w:rsidRPr="00554330">
        <w:rPr>
          <w:rFonts w:ascii="Verdana" w:hAnsi="Verdana"/>
          <w:color w:val="000000"/>
          <w:shd w:val="clear" w:color="auto" w:fill="FFFFFF"/>
        </w:rPr>
        <w:t>.........94</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2.2. </w:t>
      </w:r>
      <w:r w:rsidRPr="00554330">
        <w:rPr>
          <w:rFonts w:ascii="Verdana" w:hAnsi="Verdana" w:hint="eastAsia"/>
          <w:color w:val="000000"/>
          <w:shd w:val="clear" w:color="auto" w:fill="FFFFFF"/>
        </w:rPr>
        <w:t>ПЕРЕХІД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ДІЛЯНКОЮ</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ПЕРЕХОДІ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СПОРУДУ</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.......................................................................................................................113</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2.3. </w:t>
      </w:r>
      <w:r w:rsidRPr="00554330">
        <w:rPr>
          <w:rFonts w:ascii="Verdana" w:hAnsi="Verdana" w:hint="eastAsia"/>
          <w:color w:val="000000"/>
          <w:shd w:val="clear" w:color="auto" w:fill="FFFFFF"/>
        </w:rPr>
        <w:t>ПЕРЕХІД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ПРИБУДИНКОВІ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БАГАТОКВАРТИРНИХ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БУДИНКІВ</w:t>
      </w:r>
      <w:r w:rsidRPr="00554330">
        <w:rPr>
          <w:rFonts w:ascii="Verdana" w:hAnsi="Verdana"/>
          <w:color w:val="000000"/>
          <w:shd w:val="clear" w:color="auto" w:fill="FFFFFF"/>
        </w:rPr>
        <w:t>....................................143</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ВИСНОВКИ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РОЗДІЛУ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ІІ</w:t>
      </w:r>
      <w:r w:rsidRPr="00554330">
        <w:rPr>
          <w:rFonts w:ascii="Verdana" w:hAnsi="Verdana"/>
          <w:color w:val="000000"/>
          <w:shd w:val="clear" w:color="auto" w:fill="FFFFFF"/>
        </w:rPr>
        <w:t>: ...................................................................160</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ВИСНОВКИ</w:t>
      </w:r>
      <w:r w:rsidRPr="00554330">
        <w:rPr>
          <w:rFonts w:ascii="Verdana" w:hAnsi="Verdana"/>
          <w:color w:val="000000"/>
          <w:shd w:val="clear" w:color="auto" w:fill="FFFFFF"/>
        </w:rPr>
        <w:t>....................................................................................................163</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СПИСОК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ВИКОРИСТАНИХ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ДЖЕРЕЛ</w:t>
      </w:r>
      <w:r w:rsidRPr="00554330">
        <w:rPr>
          <w:rFonts w:ascii="Verdana" w:hAnsi="Verdana"/>
          <w:color w:val="000000"/>
          <w:shd w:val="clear" w:color="auto" w:fill="FFFFFF"/>
        </w:rPr>
        <w:t>......................................................171</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3</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ПЕРЕЛІК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СКОРОЧЕНЬ</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ГК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Господарський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Закон</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ОСГ</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особисте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селянське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господарство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Податковий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Сімейний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ЦК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Цивільний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4</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ВСТУП</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Актуальність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нерозривно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пов’язані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одне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одним</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Роз’єднаність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нерухомого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майна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неодмінно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тягне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собою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колізію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між</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правами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власника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практиці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виливається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значу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кількість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Адже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фактичним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принаймні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тієї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її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частини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знаходиться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під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будівлею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Законний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може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повному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обсязі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реалізувати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своє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земельну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оскільки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розміщена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займає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певну</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частину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також</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потребує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проходу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користування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комунікаціями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тощо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свою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чергу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може</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страждати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від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певних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утисків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боку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Проблема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співвідношення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обов’язків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земельній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ділянці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однією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найбільш</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складних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сучасному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Незважаючи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норми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чинного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законодавства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120 </w:t>
      </w:r>
      <w:r w:rsidRPr="00554330">
        <w:rPr>
          <w:rFonts w:ascii="Verdana" w:hAnsi="Verdana" w:hint="eastAsia"/>
          <w:color w:val="000000"/>
          <w:shd w:val="clear" w:color="auto" w:fill="FFFFFF"/>
        </w:rPr>
        <w:t>Земельного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377 </w:t>
      </w:r>
      <w:r w:rsidRPr="00554330">
        <w:rPr>
          <w:rFonts w:ascii="Verdana" w:hAnsi="Verdana" w:hint="eastAsia"/>
          <w:color w:val="000000"/>
          <w:shd w:val="clear" w:color="auto" w:fill="FFFFFF"/>
        </w:rPr>
        <w:t>Цивільного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6 </w:t>
      </w:r>
      <w:r w:rsidRPr="00554330">
        <w:rPr>
          <w:rFonts w:ascii="Verdana" w:hAnsi="Verdana" w:hint="eastAsia"/>
          <w:color w:val="000000"/>
          <w:shd w:val="clear" w:color="auto" w:fill="FFFFFF"/>
        </w:rPr>
        <w:t>Закону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іпотеку”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7 </w:t>
      </w:r>
      <w:r w:rsidRPr="00554330">
        <w:rPr>
          <w:rFonts w:ascii="Verdana" w:hAnsi="Verdana" w:hint="eastAsia"/>
          <w:color w:val="000000"/>
          <w:shd w:val="clear" w:color="auto" w:fill="FFFFFF"/>
        </w:rPr>
        <w:t>Закону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оренду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землі”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тощо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запроваджують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даний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реалізований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повною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мірою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ситуація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обумовлена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цілою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низкою</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причин</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Зокрема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існує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можливість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набуття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будівель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чужій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землі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недоліки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механізмі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переході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ділянкою</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відчуженні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випадку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із</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5</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багатоквартирними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будинками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взагалі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впроваджено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тощо</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умов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надзвичайно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актуальним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здійснення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аналізу</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також</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механізму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його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Актуальність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цього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полягає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також</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відсутності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комплексних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проблем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регулювання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Зв’язок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роботи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науковими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програмами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планами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темами</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Дисертаційне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виконане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відповідно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державної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бюджетної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науково</w:t>
      </w:r>
      <w:r w:rsidRPr="00554330">
        <w:rPr>
          <w:rFonts w:ascii="Verdana" w:hAnsi="Verdana"/>
          <w:color w:val="000000"/>
          <w:shd w:val="clear" w:color="auto" w:fill="FFFFFF"/>
        </w:rPr>
        <w:t>-</w:t>
      </w:r>
      <w:r w:rsidRPr="00554330">
        <w:rPr>
          <w:rFonts w:ascii="Verdana" w:hAnsi="Verdana" w:hint="eastAsia"/>
          <w:color w:val="000000"/>
          <w:shd w:val="clear" w:color="auto" w:fill="FFFFFF"/>
        </w:rPr>
        <w:t>дослідної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роботи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темою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hint="eastAsia"/>
          <w:color w:val="000000"/>
          <w:shd w:val="clear" w:color="auto" w:fill="FFFFFF"/>
        </w:rPr>
        <w:t>Доктрина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системі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теоретичний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практичний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аспекти</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проводиться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юридичному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факультеті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Київського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національного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університету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імені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Тараса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Шевченка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номер</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теми</w:t>
      </w:r>
      <w:r w:rsidRPr="00554330">
        <w:rPr>
          <w:rFonts w:ascii="Verdana" w:hAnsi="Verdana"/>
          <w:color w:val="000000"/>
          <w:shd w:val="clear" w:color="auto" w:fill="FFFFFF"/>
        </w:rPr>
        <w:t xml:space="preserve"> 11 </w:t>
      </w:r>
      <w:r w:rsidRPr="00554330">
        <w:rPr>
          <w:rFonts w:ascii="Verdana" w:hAnsi="Verdana" w:hint="eastAsia"/>
          <w:color w:val="000000"/>
          <w:shd w:val="clear" w:color="auto" w:fill="FFFFFF"/>
        </w:rPr>
        <w:t>БФ</w:t>
      </w:r>
      <w:r w:rsidRPr="00554330">
        <w:rPr>
          <w:rFonts w:ascii="Verdana" w:hAnsi="Verdana"/>
          <w:color w:val="000000"/>
          <w:shd w:val="clear" w:color="auto" w:fill="FFFFFF"/>
        </w:rPr>
        <w:t xml:space="preserve">042-01, </w:t>
      </w:r>
      <w:r w:rsidRPr="00554330">
        <w:rPr>
          <w:rFonts w:ascii="Verdana" w:hAnsi="Verdana" w:hint="eastAsia"/>
          <w:color w:val="000000"/>
          <w:shd w:val="clear" w:color="auto" w:fill="FFFFFF"/>
        </w:rPr>
        <w:t>номер</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державної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реєстрації</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01016U006631).</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Мета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завдання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наукове</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обґрунтування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механізму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впровадження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законодавство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практику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його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застосування</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Досягнення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поставленої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дисертаційного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зумовило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постановку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завдань</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з’ясувати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сутність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його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призначення</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виявити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ґенезу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починаючи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6</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формування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перших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концепцій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сьогодення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проаналізувати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закономірності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переходу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від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одного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етапу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іншого</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з’ясувати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закономірності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сучасного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стану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регулювання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суспільних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відносин</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сфері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запропонувати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механізм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автоматичного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переходу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земельну</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переході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дослідити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форми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використання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ділянок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для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забудови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проаналізувати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їх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вплив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дослідити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випадку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із</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багатоквартирним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будинком</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запропонувати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шляхи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вдосконалення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національного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законодавства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досліджуваній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сфері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Об’єктом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правовідносини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виникають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Предметом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національні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міжнародні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європейські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нормативно</w:t>
      </w:r>
      <w:r w:rsidRPr="00554330">
        <w:rPr>
          <w:rFonts w:ascii="Verdana" w:hAnsi="Verdana"/>
          <w:color w:val="000000"/>
          <w:shd w:val="clear" w:color="auto" w:fill="FFFFFF"/>
        </w:rPr>
        <w:t>-</w:t>
      </w:r>
      <w:r w:rsidRPr="00554330">
        <w:rPr>
          <w:rFonts w:ascii="Verdana" w:hAnsi="Verdana" w:hint="eastAsia"/>
          <w:color w:val="000000"/>
          <w:shd w:val="clear" w:color="auto" w:fill="FFFFFF"/>
        </w:rPr>
        <w:t>правові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акти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інші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нормативні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документи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містять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положення</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регулюють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положення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доктрини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інших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галузей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пов’язані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визначенням</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сутності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механізмом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також</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правозастосовча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практика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відповідній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сфері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7</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Методи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Для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досягнення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поставленої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використано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дві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групи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методів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пізнання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загальнонаукові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спеціальні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методи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Діалектичний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метод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дозволив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проаналізувати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природу</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механізму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його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Формально</w:t>
      </w:r>
      <w:r w:rsidRPr="00554330">
        <w:rPr>
          <w:rFonts w:ascii="Verdana" w:hAnsi="Verdana"/>
          <w:color w:val="000000"/>
          <w:shd w:val="clear" w:color="auto" w:fill="FFFFFF"/>
        </w:rPr>
        <w:t>-</w:t>
      </w:r>
      <w:r w:rsidRPr="00554330">
        <w:rPr>
          <w:rFonts w:ascii="Verdana" w:hAnsi="Verdana" w:hint="eastAsia"/>
          <w:color w:val="000000"/>
          <w:shd w:val="clear" w:color="auto" w:fill="FFFFFF"/>
        </w:rPr>
        <w:t>логічний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логіко</w:t>
      </w:r>
      <w:r w:rsidRPr="00554330">
        <w:rPr>
          <w:rFonts w:ascii="Verdana" w:hAnsi="Verdana"/>
          <w:color w:val="000000"/>
          <w:shd w:val="clear" w:color="auto" w:fill="FFFFFF"/>
        </w:rPr>
        <w:t>-</w:t>
      </w:r>
      <w:r w:rsidRPr="00554330">
        <w:rPr>
          <w:rFonts w:ascii="Verdana" w:hAnsi="Verdana" w:hint="eastAsia"/>
          <w:color w:val="000000"/>
          <w:shd w:val="clear" w:color="auto" w:fill="FFFFFF"/>
        </w:rPr>
        <w:t>семантичний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методи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використано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для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проведення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аналізу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поняття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ознак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також</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відокремлення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згаданого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від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інших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суміжних</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принципів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регулювання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переходу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переході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Застосування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структурно</w:t>
      </w:r>
      <w:r w:rsidRPr="00554330">
        <w:rPr>
          <w:rFonts w:ascii="Verdana" w:hAnsi="Verdana"/>
          <w:color w:val="000000"/>
          <w:shd w:val="clear" w:color="auto" w:fill="FFFFFF"/>
        </w:rPr>
        <w:t>-</w:t>
      </w:r>
      <w:r w:rsidRPr="00554330">
        <w:rPr>
          <w:rFonts w:ascii="Verdana" w:hAnsi="Verdana" w:hint="eastAsia"/>
          <w:color w:val="000000"/>
          <w:shd w:val="clear" w:color="auto" w:fill="FFFFFF"/>
        </w:rPr>
        <w:t>функціонального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методу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дало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змогу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виокремити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особливості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складу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правовідносин</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Історичний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метод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пізнання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явищ</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використовувався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процесі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становлення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розвитку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світі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Порівняльно</w:t>
      </w:r>
      <w:r w:rsidRPr="00554330">
        <w:rPr>
          <w:rFonts w:ascii="Verdana" w:hAnsi="Verdana"/>
          <w:color w:val="000000"/>
          <w:shd w:val="clear" w:color="auto" w:fill="FFFFFF"/>
        </w:rPr>
        <w:t>-</w:t>
      </w:r>
      <w:r w:rsidRPr="00554330">
        <w:rPr>
          <w:rFonts w:ascii="Verdana" w:hAnsi="Verdana" w:hint="eastAsia"/>
          <w:color w:val="000000"/>
          <w:shd w:val="clear" w:color="auto" w:fill="FFFFFF"/>
        </w:rPr>
        <w:t>правовий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метод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покладено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основу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аналізу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національного</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міжнародного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європейського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законодавства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містить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засади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допомогою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методу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комплексного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аналізу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методу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системного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аналізу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сформовано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пропозиції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щодо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вдосконалення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чинного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законодавства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сформульовано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визначення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положення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дисертаційного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виносяться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захист</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Науково</w:t>
      </w:r>
      <w:r w:rsidRPr="00554330">
        <w:rPr>
          <w:rFonts w:ascii="Verdana" w:hAnsi="Verdana"/>
          <w:color w:val="000000"/>
          <w:shd w:val="clear" w:color="auto" w:fill="FFFFFF"/>
        </w:rPr>
        <w:t>-</w:t>
      </w:r>
      <w:r w:rsidRPr="00554330">
        <w:rPr>
          <w:rFonts w:ascii="Verdana" w:hAnsi="Verdana" w:hint="eastAsia"/>
          <w:color w:val="000000"/>
          <w:shd w:val="clear" w:color="auto" w:fill="FFFFFF"/>
        </w:rPr>
        <w:t>теоретичну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базу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склали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праці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українських</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вчених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галузі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саме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Андрейцева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Г</w:t>
      </w:r>
      <w:r w:rsidRPr="00554330">
        <w:rPr>
          <w:rFonts w:ascii="Verdana" w:hAnsi="Verdana"/>
          <w:color w:val="000000"/>
          <w:shd w:val="clear" w:color="auto" w:fill="FFFFFF"/>
        </w:rPr>
        <w:t>.</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Балюк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r w:rsidRPr="00554330">
        <w:rPr>
          <w:rFonts w:ascii="Verdana" w:hAnsi="Verdana"/>
          <w:color w:val="000000"/>
          <w:shd w:val="clear" w:color="auto" w:fill="FFFFFF"/>
        </w:rPr>
        <w:t>.</w:t>
      </w:r>
      <w:r w:rsidRPr="00554330">
        <w:rPr>
          <w:rFonts w:ascii="Verdana" w:hAnsi="Verdana" w:hint="eastAsia"/>
          <w:color w:val="000000"/>
          <w:shd w:val="clear" w:color="auto" w:fill="FFFFFF"/>
        </w:rPr>
        <w:t>Г</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Бобкової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w:t>
      </w:r>
      <w:r w:rsidRPr="00554330">
        <w:rPr>
          <w:rFonts w:ascii="Verdana" w:hAnsi="Verdana"/>
          <w:color w:val="000000"/>
          <w:shd w:val="clear" w:color="auto" w:fill="FFFFFF"/>
        </w:rPr>
        <w:t>.</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Бусуйок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w:t>
      </w:r>
      <w:r w:rsidRPr="00554330">
        <w:rPr>
          <w:rFonts w:ascii="Verdana" w:hAnsi="Verdana"/>
          <w:color w:val="000000"/>
          <w:shd w:val="clear" w:color="auto" w:fill="FFFFFF"/>
        </w:rPr>
        <w:t>.</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Гафурової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r w:rsidRPr="00554330">
        <w:rPr>
          <w:rFonts w:ascii="Verdana" w:hAnsi="Verdana"/>
          <w:color w:val="000000"/>
          <w:shd w:val="clear" w:color="auto" w:fill="FFFFFF"/>
        </w:rPr>
        <w:t>.</w:t>
      </w:r>
      <w:r w:rsidRPr="00554330">
        <w:rPr>
          <w:rFonts w:ascii="Verdana" w:hAnsi="Verdana" w:hint="eastAsia"/>
          <w:color w:val="000000"/>
          <w:shd w:val="clear" w:color="auto" w:fill="FFFFFF"/>
        </w:rPr>
        <w:t>П</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Гетьмана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Єрмоленка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w:t>
      </w:r>
      <w:r w:rsidRPr="00554330">
        <w:rPr>
          <w:rFonts w:ascii="Verdana" w:hAnsi="Verdana"/>
          <w:color w:val="000000"/>
          <w:shd w:val="clear" w:color="auto" w:fill="FFFFFF"/>
        </w:rPr>
        <w:t>.</w:t>
      </w:r>
      <w:r w:rsidRPr="00554330">
        <w:rPr>
          <w:rFonts w:ascii="Verdana" w:hAnsi="Verdana" w:hint="eastAsia"/>
          <w:color w:val="000000"/>
          <w:shd w:val="clear" w:color="auto" w:fill="FFFFFF"/>
        </w:rPr>
        <w:t>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8</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Заєць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Каракаша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w:t>
      </w:r>
      <w:r w:rsidRPr="00554330">
        <w:rPr>
          <w:rFonts w:ascii="Verdana" w:hAnsi="Verdana"/>
          <w:color w:val="000000"/>
          <w:shd w:val="clear" w:color="auto" w:fill="FFFFFF"/>
        </w:rPr>
        <w:t>.</w:t>
      </w:r>
      <w:r w:rsidRPr="00554330">
        <w:rPr>
          <w:rFonts w:ascii="Verdana" w:hAnsi="Verdana" w:hint="eastAsia"/>
          <w:color w:val="000000"/>
          <w:shd w:val="clear" w:color="auto" w:fill="FFFFFF"/>
        </w:rPr>
        <w:t>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Коваленко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w:t>
      </w:r>
      <w:r w:rsidRPr="00554330">
        <w:rPr>
          <w:rFonts w:ascii="Verdana" w:hAnsi="Verdana"/>
          <w:color w:val="000000"/>
          <w:shd w:val="clear" w:color="auto" w:fill="FFFFFF"/>
        </w:rPr>
        <w:t>.</w:t>
      </w:r>
      <w:r w:rsidRPr="00554330">
        <w:rPr>
          <w:rFonts w:ascii="Verdana" w:hAnsi="Verdana" w:hint="eastAsia"/>
          <w:color w:val="000000"/>
          <w:shd w:val="clear" w:color="auto" w:fill="FFFFFF"/>
        </w:rPr>
        <w:t>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Коломійцевої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Кононова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w:t>
      </w:r>
      <w:r w:rsidRPr="00554330">
        <w:rPr>
          <w:rFonts w:ascii="Verdana" w:hAnsi="Verdana" w:hint="eastAsia"/>
          <w:color w:val="000000"/>
          <w:shd w:val="clear" w:color="auto" w:fill="FFFFFF"/>
        </w:rPr>
        <w:t>О</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Костяшкіна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w:t>
      </w:r>
      <w:r w:rsidRPr="00554330">
        <w:rPr>
          <w:rFonts w:ascii="Verdana" w:hAnsi="Verdana"/>
          <w:color w:val="000000"/>
          <w:shd w:val="clear" w:color="auto" w:fill="FFFFFF"/>
        </w:rPr>
        <w:t>.</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Краснової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w:t>
      </w:r>
      <w:r w:rsidRPr="00554330">
        <w:rPr>
          <w:rFonts w:ascii="Verdana" w:hAnsi="Verdana"/>
          <w:color w:val="000000"/>
          <w:shd w:val="clear" w:color="auto" w:fill="FFFFFF"/>
        </w:rPr>
        <w:t>.</w:t>
      </w:r>
      <w:r w:rsidRPr="00554330">
        <w:rPr>
          <w:rFonts w:ascii="Verdana" w:hAnsi="Verdana" w:hint="eastAsia"/>
          <w:color w:val="000000"/>
          <w:shd w:val="clear" w:color="auto" w:fill="FFFFFF"/>
        </w:rPr>
        <w:t>Ф</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Кулинича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Лебедя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w:t>
      </w:r>
      <w:r w:rsidRPr="00554330">
        <w:rPr>
          <w:rFonts w:ascii="Verdana" w:hAnsi="Verdana"/>
          <w:color w:val="000000"/>
          <w:shd w:val="clear" w:color="auto" w:fill="FFFFFF"/>
        </w:rPr>
        <w:t>.</w:t>
      </w:r>
      <w:r w:rsidRPr="00554330">
        <w:rPr>
          <w:rFonts w:ascii="Verdana" w:hAnsi="Verdana" w:hint="eastAsia"/>
          <w:color w:val="000000"/>
          <w:shd w:val="clear" w:color="auto" w:fill="FFFFFF"/>
        </w:rPr>
        <w:t>Р</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Малишевої</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w:t>
      </w:r>
      <w:r w:rsidRPr="00554330">
        <w:rPr>
          <w:rFonts w:ascii="Verdana" w:hAnsi="Verdana"/>
          <w:color w:val="000000"/>
          <w:shd w:val="clear" w:color="auto" w:fill="FFFFFF"/>
        </w:rPr>
        <w:t>.</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Марусенка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r w:rsidRPr="00554330">
        <w:rPr>
          <w:rFonts w:ascii="Verdana" w:hAnsi="Verdana"/>
          <w:color w:val="000000"/>
          <w:shd w:val="clear" w:color="auto" w:fill="FFFFFF"/>
        </w:rPr>
        <w:t>.</w:t>
      </w:r>
      <w:r w:rsidRPr="00554330">
        <w:rPr>
          <w:rFonts w:ascii="Verdana" w:hAnsi="Verdana" w:hint="eastAsia"/>
          <w:color w:val="000000"/>
          <w:shd w:val="clear" w:color="auto" w:fill="FFFFFF"/>
        </w:rPr>
        <w:t>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Мірошниченка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w:t>
      </w:r>
      <w:r w:rsidRPr="00554330">
        <w:rPr>
          <w:rFonts w:ascii="Verdana" w:hAnsi="Verdana"/>
          <w:color w:val="000000"/>
          <w:shd w:val="clear" w:color="auto" w:fill="FFFFFF"/>
        </w:rPr>
        <w:t>.</w:t>
      </w:r>
      <w:r w:rsidRPr="00554330">
        <w:rPr>
          <w:rFonts w:ascii="Verdana" w:hAnsi="Verdana" w:hint="eastAsia"/>
          <w:color w:val="000000"/>
          <w:shd w:val="clear" w:color="auto" w:fill="FFFFFF"/>
        </w:rPr>
        <w:t>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Максименка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Л</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Мунтяна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Носіка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w:t>
      </w:r>
      <w:r w:rsidRPr="00554330">
        <w:rPr>
          <w:rFonts w:ascii="Verdana" w:hAnsi="Verdana"/>
          <w:color w:val="000000"/>
          <w:shd w:val="clear" w:color="auto" w:fill="FFFFFF"/>
        </w:rPr>
        <w:t>.</w:t>
      </w:r>
      <w:r w:rsidRPr="00554330">
        <w:rPr>
          <w:rFonts w:ascii="Verdana" w:hAnsi="Verdana" w:hint="eastAsia"/>
          <w:color w:val="000000"/>
          <w:shd w:val="clear" w:color="auto" w:fill="FFFFFF"/>
        </w:rPr>
        <w:t>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Ониськів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w:t>
      </w:r>
      <w:r w:rsidRPr="00554330">
        <w:rPr>
          <w:rFonts w:ascii="Verdana" w:hAnsi="Verdana"/>
          <w:color w:val="000000"/>
          <w:shd w:val="clear" w:color="auto" w:fill="FFFFFF"/>
        </w:rPr>
        <w:t>.</w:t>
      </w:r>
      <w:r w:rsidRPr="00554330">
        <w:rPr>
          <w:rFonts w:ascii="Verdana" w:hAnsi="Verdana" w:hint="eastAsia"/>
          <w:color w:val="000000"/>
          <w:shd w:val="clear" w:color="auto" w:fill="FFFFFF"/>
        </w:rPr>
        <w:t>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Погрібного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w:t>
      </w:r>
      <w:r w:rsidRPr="00554330">
        <w:rPr>
          <w:rFonts w:ascii="Verdana" w:hAnsi="Verdana"/>
          <w:color w:val="000000"/>
          <w:shd w:val="clear" w:color="auto" w:fill="FFFFFF"/>
        </w:rPr>
        <w:t>.</w:t>
      </w:r>
      <w:r w:rsidRPr="00554330">
        <w:rPr>
          <w:rFonts w:ascii="Verdana" w:hAnsi="Verdana" w:hint="eastAsia"/>
          <w:color w:val="000000"/>
          <w:shd w:val="clear" w:color="auto" w:fill="FFFFFF"/>
        </w:rPr>
        <w:t>Г</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Поліщука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w:t>
      </w:r>
      <w:r w:rsidRPr="00554330">
        <w:rPr>
          <w:rFonts w:ascii="Verdana" w:hAnsi="Verdana"/>
          <w:color w:val="000000"/>
          <w:shd w:val="clear" w:color="auto" w:fill="FFFFFF"/>
        </w:rPr>
        <w:t>.</w:t>
      </w:r>
      <w:r w:rsidRPr="00554330">
        <w:rPr>
          <w:rFonts w:ascii="Verdana" w:hAnsi="Verdana" w:hint="eastAsia"/>
          <w:color w:val="000000"/>
          <w:shd w:val="clear" w:color="auto" w:fill="FFFFFF"/>
        </w:rPr>
        <w:t>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Попова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М</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Правдюка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Л</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Рабчинської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Резніченко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r w:rsidRPr="00554330">
        <w:rPr>
          <w:rFonts w:ascii="Verdana" w:hAnsi="Verdana"/>
          <w:color w:val="000000"/>
          <w:shd w:val="clear" w:color="auto" w:fill="FFFFFF"/>
        </w:rPr>
        <w:t>.</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Ріпенка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w:t>
      </w:r>
      <w:r w:rsidRPr="00554330">
        <w:rPr>
          <w:rFonts w:ascii="Verdana" w:hAnsi="Verdana"/>
          <w:color w:val="000000"/>
          <w:shd w:val="clear" w:color="auto" w:fill="FFFFFF"/>
        </w:rPr>
        <w:t>.</w:t>
      </w:r>
      <w:r w:rsidRPr="00554330">
        <w:rPr>
          <w:rFonts w:ascii="Verdana" w:hAnsi="Verdana" w:hint="eastAsia"/>
          <w:color w:val="000000"/>
          <w:shd w:val="clear" w:color="auto" w:fill="FFFFFF"/>
        </w:rPr>
        <w:t>Б</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Саркісової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Семчика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Сидор</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r w:rsidRPr="00554330">
        <w:rPr>
          <w:rFonts w:ascii="Verdana" w:hAnsi="Verdana"/>
          <w:color w:val="000000"/>
          <w:shd w:val="clear" w:color="auto" w:fill="FFFFFF"/>
        </w:rPr>
        <w:t>.</w:t>
      </w:r>
      <w:r w:rsidRPr="00554330">
        <w:rPr>
          <w:rFonts w:ascii="Verdana" w:hAnsi="Verdana" w:hint="eastAsia"/>
          <w:color w:val="000000"/>
          <w:shd w:val="clear" w:color="auto" w:fill="FFFFFF"/>
        </w:rPr>
        <w:t>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Статівки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w:t>
      </w:r>
      <w:r w:rsidRPr="00554330">
        <w:rPr>
          <w:rFonts w:ascii="Verdana" w:hAnsi="Verdana"/>
          <w:color w:val="000000"/>
          <w:shd w:val="clear" w:color="auto" w:fill="FFFFFF"/>
        </w:rPr>
        <w:t>.</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Титової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w:t>
      </w:r>
      <w:r w:rsidRPr="00554330">
        <w:rPr>
          <w:rFonts w:ascii="Verdana" w:hAnsi="Verdana"/>
          <w:color w:val="000000"/>
          <w:shd w:val="clear" w:color="auto" w:fill="FFFFFF"/>
        </w:rPr>
        <w:t>.</w:t>
      </w:r>
      <w:r w:rsidRPr="00554330">
        <w:rPr>
          <w:rFonts w:ascii="Verdana" w:hAnsi="Verdana" w:hint="eastAsia"/>
          <w:color w:val="000000"/>
          <w:shd w:val="clear" w:color="auto" w:fill="FFFFFF"/>
        </w:rPr>
        <w:t>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Третяка</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Уркевича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Федоровича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w:t>
      </w:r>
      <w:r w:rsidRPr="00554330">
        <w:rPr>
          <w:rFonts w:ascii="Verdana" w:hAnsi="Verdana"/>
          <w:color w:val="000000"/>
          <w:shd w:val="clear" w:color="auto" w:fill="FFFFFF"/>
        </w:rPr>
        <w:t>.</w:t>
      </w:r>
      <w:r w:rsidRPr="00554330">
        <w:rPr>
          <w:rFonts w:ascii="Verdana" w:hAnsi="Verdana" w:hint="eastAsia"/>
          <w:color w:val="000000"/>
          <w:shd w:val="clear" w:color="auto" w:fill="FFFFFF"/>
        </w:rPr>
        <w:t>С</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Шемшученка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w:t>
      </w:r>
      <w:r w:rsidRPr="00554330">
        <w:rPr>
          <w:rFonts w:ascii="Verdana" w:hAnsi="Verdana"/>
          <w:color w:val="000000"/>
          <w:shd w:val="clear" w:color="auto" w:fill="FFFFFF"/>
        </w:rPr>
        <w:t>.</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Шульги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З</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Янчука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інших</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роботі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також</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використані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праці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українських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вчених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інших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галузей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w:t>
      </w:r>
      <w:r w:rsidRPr="00554330">
        <w:rPr>
          <w:rFonts w:ascii="Verdana" w:hAnsi="Verdana"/>
          <w:color w:val="000000"/>
          <w:shd w:val="clear" w:color="auto" w:fill="FFFFFF"/>
        </w:rPr>
        <w:t>.</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Боднар</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w:t>
      </w:r>
      <w:r w:rsidRPr="00554330">
        <w:rPr>
          <w:rFonts w:ascii="Verdana" w:hAnsi="Verdana"/>
          <w:color w:val="000000"/>
          <w:shd w:val="clear" w:color="auto" w:fill="FFFFFF"/>
        </w:rPr>
        <w:t>.</w:t>
      </w:r>
      <w:r w:rsidRPr="00554330">
        <w:rPr>
          <w:rFonts w:ascii="Verdana" w:hAnsi="Verdana" w:hint="eastAsia"/>
          <w:color w:val="000000"/>
          <w:shd w:val="clear" w:color="auto" w:fill="FFFFFF"/>
        </w:rPr>
        <w:t>С</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Бачура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w:t>
      </w:r>
      <w:r w:rsidRPr="00554330">
        <w:rPr>
          <w:rFonts w:ascii="Verdana" w:hAnsi="Verdana" w:hint="eastAsia"/>
          <w:color w:val="000000"/>
          <w:shd w:val="clear" w:color="auto" w:fill="FFFFFF"/>
        </w:rPr>
        <w:t>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Бойка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Галюка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w:t>
      </w:r>
      <w:r w:rsidRPr="00554330">
        <w:rPr>
          <w:rFonts w:ascii="Verdana" w:hAnsi="Verdana"/>
          <w:color w:val="000000"/>
          <w:shd w:val="clear" w:color="auto" w:fill="FFFFFF"/>
        </w:rPr>
        <w:t>.</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Дзери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r w:rsidRPr="00554330">
        <w:rPr>
          <w:rFonts w:ascii="Verdana" w:hAnsi="Verdana"/>
          <w:color w:val="000000"/>
          <w:shd w:val="clear" w:color="auto" w:fill="FFFFFF"/>
        </w:rPr>
        <w:t>.</w:t>
      </w:r>
      <w:r w:rsidRPr="00554330">
        <w:rPr>
          <w:rFonts w:ascii="Verdana" w:hAnsi="Verdana" w:hint="eastAsia"/>
          <w:color w:val="000000"/>
          <w:shd w:val="clear" w:color="auto" w:fill="FFFFFF"/>
        </w:rPr>
        <w:t>М</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Колодія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Котюка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w:t>
      </w:r>
      <w:r w:rsidRPr="00554330">
        <w:rPr>
          <w:rFonts w:ascii="Verdana" w:hAnsi="Verdana"/>
          <w:color w:val="000000"/>
          <w:shd w:val="clear" w:color="auto" w:fill="FFFFFF"/>
        </w:rPr>
        <w:t>.</w:t>
      </w:r>
      <w:r w:rsidRPr="00554330">
        <w:rPr>
          <w:rFonts w:ascii="Verdana" w:hAnsi="Verdana" w:hint="eastAsia"/>
          <w:color w:val="000000"/>
          <w:shd w:val="clear" w:color="auto" w:fill="FFFFFF"/>
        </w:rPr>
        <w:t>С</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Кузнєцової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w:t>
      </w:r>
      <w:r w:rsidRPr="00554330">
        <w:rPr>
          <w:rFonts w:ascii="Verdana" w:hAnsi="Verdana"/>
          <w:color w:val="000000"/>
          <w:shd w:val="clear" w:color="auto" w:fill="FFFFFF"/>
        </w:rPr>
        <w:t>.</w:t>
      </w:r>
      <w:r w:rsidRPr="00554330">
        <w:rPr>
          <w:rFonts w:ascii="Verdana" w:hAnsi="Verdana" w:hint="eastAsia"/>
          <w:color w:val="000000"/>
          <w:shd w:val="clear" w:color="auto" w:fill="FFFFFF"/>
        </w:rPr>
        <w:t>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Майданика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Першикова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w:t>
      </w:r>
      <w:r w:rsidRPr="00554330">
        <w:rPr>
          <w:rFonts w:ascii="Verdana" w:hAnsi="Verdana"/>
          <w:color w:val="000000"/>
          <w:shd w:val="clear" w:color="auto" w:fill="FFFFFF"/>
        </w:rPr>
        <w:t>.</w:t>
      </w:r>
      <w:r w:rsidRPr="00554330">
        <w:rPr>
          <w:rFonts w:ascii="Verdana" w:hAnsi="Verdana" w:hint="eastAsia"/>
          <w:color w:val="000000"/>
          <w:shd w:val="clear" w:color="auto" w:fill="FFFFFF"/>
        </w:rPr>
        <w:t>Р</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Петрука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w:t>
      </w:r>
      <w:r w:rsidRPr="00554330">
        <w:rPr>
          <w:rFonts w:ascii="Verdana" w:hAnsi="Verdana"/>
          <w:color w:val="000000"/>
          <w:shd w:val="clear" w:color="auto" w:fill="FFFFFF"/>
        </w:rPr>
        <w:t>.</w:t>
      </w:r>
      <w:r w:rsidRPr="00554330">
        <w:rPr>
          <w:rFonts w:ascii="Verdana" w:hAnsi="Verdana" w:hint="eastAsia"/>
          <w:color w:val="000000"/>
          <w:shd w:val="clear" w:color="auto" w:fill="FFFFFF"/>
        </w:rPr>
        <w:t>Ф</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Скакун</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w:t>
      </w:r>
      <w:r w:rsidRPr="00554330">
        <w:rPr>
          <w:rFonts w:ascii="Verdana" w:hAnsi="Verdana"/>
          <w:color w:val="000000"/>
          <w:shd w:val="clear" w:color="auto" w:fill="FFFFFF"/>
        </w:rPr>
        <w:t>.</w:t>
      </w:r>
      <w:r w:rsidRPr="00554330">
        <w:rPr>
          <w:rFonts w:ascii="Verdana" w:hAnsi="Verdana" w:hint="eastAsia"/>
          <w:color w:val="000000"/>
          <w:shd w:val="clear" w:color="auto" w:fill="FFFFFF"/>
        </w:rPr>
        <w:t>С</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Снідевича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Л</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Спіциної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w:t>
      </w:r>
      <w:r w:rsidRPr="00554330">
        <w:rPr>
          <w:rFonts w:ascii="Verdana" w:hAnsi="Verdana"/>
          <w:color w:val="000000"/>
          <w:shd w:val="clear" w:color="auto" w:fill="FFFFFF"/>
        </w:rPr>
        <w:t>.</w:t>
      </w:r>
      <w:r w:rsidRPr="00554330">
        <w:rPr>
          <w:rFonts w:ascii="Verdana" w:hAnsi="Verdana" w:hint="eastAsia"/>
          <w:color w:val="000000"/>
          <w:shd w:val="clear" w:color="auto" w:fill="FFFFFF"/>
        </w:rPr>
        <w:t>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Тимочко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w:t>
      </w:r>
      <w:r w:rsidRPr="00554330">
        <w:rPr>
          <w:rFonts w:ascii="Verdana" w:hAnsi="Verdana"/>
          <w:color w:val="000000"/>
          <w:shd w:val="clear" w:color="auto" w:fill="FFFFFF"/>
        </w:rPr>
        <w:t>.</w:t>
      </w:r>
      <w:r w:rsidRPr="00554330">
        <w:rPr>
          <w:rFonts w:ascii="Verdana" w:hAnsi="Verdana" w:hint="eastAsia"/>
          <w:color w:val="000000"/>
          <w:shd w:val="clear" w:color="auto" w:fill="FFFFFF"/>
        </w:rPr>
        <w:t>Є</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Толкачової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w:t>
      </w:r>
      <w:r w:rsidRPr="00554330">
        <w:rPr>
          <w:rFonts w:ascii="Verdana" w:hAnsi="Verdana"/>
          <w:color w:val="000000"/>
          <w:shd w:val="clear" w:color="auto" w:fill="FFFFFF"/>
        </w:rPr>
        <w:t>.</w:t>
      </w:r>
      <w:r w:rsidRPr="00554330">
        <w:rPr>
          <w:rFonts w:ascii="Verdana" w:hAnsi="Verdana" w:hint="eastAsia"/>
          <w:color w:val="000000"/>
          <w:shd w:val="clear" w:color="auto" w:fill="FFFFFF"/>
        </w:rPr>
        <w:t>Т</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Філюка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w:t>
      </w:r>
      <w:r w:rsidRPr="00554330">
        <w:rPr>
          <w:rFonts w:ascii="Verdana" w:hAnsi="Verdana"/>
          <w:color w:val="000000"/>
          <w:shd w:val="clear" w:color="auto" w:fill="FFFFFF"/>
        </w:rPr>
        <w:t>.</w:t>
      </w:r>
      <w:r w:rsidRPr="00554330">
        <w:rPr>
          <w:rFonts w:ascii="Verdana" w:hAnsi="Verdana" w:hint="eastAsia"/>
          <w:color w:val="000000"/>
          <w:shd w:val="clear" w:color="auto" w:fill="FFFFFF"/>
        </w:rPr>
        <w:t>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Фурси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Цюри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w:t>
      </w:r>
      <w:r w:rsidRPr="00554330">
        <w:rPr>
          <w:rFonts w:ascii="Verdana" w:hAnsi="Verdana"/>
          <w:color w:val="000000"/>
          <w:shd w:val="clear" w:color="auto" w:fill="FFFFFF"/>
        </w:rPr>
        <w:t>.</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Чонгової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С</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Щербини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Яремової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інших</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процесі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були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використані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праці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зарубіжних</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вчених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w:t>
      </w:r>
      <w:r w:rsidRPr="00554330">
        <w:rPr>
          <w:rFonts w:ascii="Verdana" w:hAnsi="Verdana" w:hint="eastAsia"/>
          <w:color w:val="000000"/>
          <w:shd w:val="clear" w:color="auto" w:fill="FFFFFF"/>
        </w:rPr>
        <w:t>П</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Балезіна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Г</w:t>
      </w:r>
      <w:r w:rsidRPr="00554330">
        <w:rPr>
          <w:rFonts w:ascii="Verdana" w:hAnsi="Verdana"/>
          <w:color w:val="000000"/>
          <w:shd w:val="clear" w:color="auto" w:fill="FFFFFF"/>
        </w:rPr>
        <w:t>.</w:t>
      </w:r>
      <w:r w:rsidRPr="00554330">
        <w:rPr>
          <w:rFonts w:ascii="Verdana" w:hAnsi="Verdana" w:hint="eastAsia"/>
          <w:color w:val="000000"/>
          <w:shd w:val="clear" w:color="auto" w:fill="FFFFFF"/>
        </w:rPr>
        <w:t>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Волкова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w:t>
      </w:r>
      <w:r w:rsidRPr="00554330">
        <w:rPr>
          <w:rFonts w:ascii="Verdana" w:hAnsi="Verdana"/>
          <w:color w:val="000000"/>
          <w:shd w:val="clear" w:color="auto" w:fill="FFFFFF"/>
        </w:rPr>
        <w:t>.</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Герасинова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w:t>
      </w:r>
      <w:r w:rsidRPr="00554330">
        <w:rPr>
          <w:rFonts w:ascii="Verdana" w:hAnsi="Verdana" w:hint="eastAsia"/>
          <w:color w:val="000000"/>
          <w:shd w:val="clear" w:color="auto" w:fill="FFFFFF"/>
        </w:rPr>
        <w:t>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Іконицької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w:t>
      </w:r>
      <w:r w:rsidRPr="00554330">
        <w:rPr>
          <w:rFonts w:ascii="Verdana" w:hAnsi="Verdana"/>
          <w:color w:val="000000"/>
          <w:shd w:val="clear" w:color="auto" w:fill="FFFFFF"/>
        </w:rPr>
        <w:t>.</w:t>
      </w:r>
      <w:r w:rsidRPr="00554330">
        <w:rPr>
          <w:rFonts w:ascii="Verdana" w:hAnsi="Verdana" w:hint="eastAsia"/>
          <w:color w:val="000000"/>
          <w:shd w:val="clear" w:color="auto" w:fill="FFFFFF"/>
        </w:rPr>
        <w:t>Д</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Казанцева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Л</w:t>
      </w:r>
      <w:r w:rsidRPr="00554330">
        <w:rPr>
          <w:rFonts w:ascii="Verdana" w:hAnsi="Verdana"/>
          <w:color w:val="000000"/>
          <w:shd w:val="clear" w:color="auto" w:fill="FFFFFF"/>
        </w:rPr>
        <w:t>.</w:t>
      </w:r>
      <w:r w:rsidRPr="00554330">
        <w:rPr>
          <w:rFonts w:ascii="Verdana" w:hAnsi="Verdana" w:hint="eastAsia"/>
          <w:color w:val="000000"/>
          <w:shd w:val="clear" w:color="auto" w:fill="FFFFFF"/>
        </w:rPr>
        <w:t>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Кассо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w:t>
      </w:r>
      <w:r w:rsidRPr="00554330">
        <w:rPr>
          <w:rFonts w:ascii="Verdana" w:hAnsi="Verdana"/>
          <w:color w:val="000000"/>
          <w:shd w:val="clear" w:color="auto" w:fill="FFFFFF"/>
        </w:rPr>
        <w:t>.</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Копилова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w:t>
      </w:r>
      <w:r w:rsidRPr="00554330">
        <w:rPr>
          <w:rFonts w:ascii="Verdana" w:hAnsi="Verdana"/>
          <w:color w:val="000000"/>
          <w:shd w:val="clear" w:color="auto" w:fill="FFFFFF"/>
        </w:rPr>
        <w:t>.</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Крассова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Е</w:t>
      </w:r>
      <w:r w:rsidRPr="00554330">
        <w:rPr>
          <w:rFonts w:ascii="Verdana" w:hAnsi="Verdana"/>
          <w:color w:val="000000"/>
          <w:shd w:val="clear" w:color="auto" w:fill="FFFFFF"/>
        </w:rPr>
        <w:t>.</w:t>
      </w:r>
      <w:r w:rsidRPr="00554330">
        <w:rPr>
          <w:rFonts w:ascii="Verdana" w:hAnsi="Verdana" w:hint="eastAsia"/>
          <w:color w:val="000000"/>
          <w:shd w:val="clear" w:color="auto" w:fill="FFFFFF"/>
        </w:rPr>
        <w:t>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Суханова</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Г</w:t>
      </w:r>
      <w:r w:rsidRPr="00554330">
        <w:rPr>
          <w:rFonts w:ascii="Verdana" w:hAnsi="Verdana"/>
          <w:color w:val="000000"/>
          <w:shd w:val="clear" w:color="auto" w:fill="FFFFFF"/>
        </w:rPr>
        <w:t>.</w:t>
      </w:r>
      <w:r w:rsidRPr="00554330">
        <w:rPr>
          <w:rFonts w:ascii="Verdana" w:hAnsi="Verdana" w:hint="eastAsia"/>
          <w:color w:val="000000"/>
          <w:shd w:val="clear" w:color="auto" w:fill="FFFFFF"/>
        </w:rPr>
        <w:t>Ф</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Шершеневича</w:t>
      </w:r>
      <w:r w:rsidRPr="00554330">
        <w:rPr>
          <w:rFonts w:ascii="Verdana" w:hAnsi="Verdana"/>
          <w:color w:val="000000"/>
          <w:shd w:val="clear" w:color="auto" w:fill="FFFFFF"/>
        </w:rPr>
        <w:t>, A. Barak, Donna S. Bennett, Hendrik Ploeger, Aart van</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Velten, Jaap Zevenbergen.</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Наукова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новизна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дисертаційного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полягає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тому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вперше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науці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виконане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комплексне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результатом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розширення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теорії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положеннями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поняття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сутність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механізм</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Наукова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новизна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дисертації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конкретизується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наступних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науковотеоретичних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положеннях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висновках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пропозиціях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виносяться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захист</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9</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Уперше</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запропоновано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розуміти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реалізовану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правовому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регулюванні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основоположну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ідею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одночасно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беруть</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участь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обороті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хоча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розглядаються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окремі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речі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доведено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виводиться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норм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чинного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законодавства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120 </w:t>
      </w:r>
      <w:r w:rsidRPr="00554330">
        <w:rPr>
          <w:rFonts w:ascii="Verdana" w:hAnsi="Verdana" w:hint="eastAsia"/>
          <w:color w:val="000000"/>
          <w:shd w:val="clear" w:color="auto" w:fill="FFFFFF"/>
        </w:rPr>
        <w:t>Земельного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377</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Цивільного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6 </w:t>
      </w:r>
      <w:r w:rsidRPr="00554330">
        <w:rPr>
          <w:rFonts w:ascii="Verdana" w:hAnsi="Verdana" w:hint="eastAsia"/>
          <w:color w:val="000000"/>
          <w:shd w:val="clear" w:color="auto" w:fill="FFFFFF"/>
        </w:rPr>
        <w:t>Закону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іпотеку”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7</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Закону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оренду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тощо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Втім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реалізований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повною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мірою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Це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обумовлено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низкою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недоліків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чинного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законодавства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деякими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негативними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тенденціями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його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тлумаченні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застосуванні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доведено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для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забезпечення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повному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обсязі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необхідно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надати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користувачу</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w:t>
      </w:r>
      <w:r w:rsidRPr="00554330">
        <w:rPr>
          <w:rFonts w:ascii="Verdana" w:hAnsi="Verdana" w:hint="eastAsia"/>
          <w:color w:val="000000"/>
          <w:shd w:val="clear" w:color="auto" w:fill="FFFFFF"/>
        </w:rPr>
        <w:t>суперфіціарію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орендарю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збудованою</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будівлею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протягом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строку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земельною</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однак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повинен</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вважатися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власник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Після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закінчення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договору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оренди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суперфіцію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разом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зведеною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будівлею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спорудою</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повинна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повертатись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або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зноситися</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доведено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визнання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самочинно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збудоване</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майно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чужій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ділянці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шкідливим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даному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випадку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зведені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повинно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також</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визнаватись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обґрунтовано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10</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випадку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багатоквартирними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жилими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будинками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можна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забезпечити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двома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способами</w:t>
      </w:r>
      <w:r w:rsidRPr="00554330">
        <w:rPr>
          <w:rFonts w:ascii="Verdana" w:hAnsi="Verdana"/>
          <w:color w:val="000000"/>
          <w:shd w:val="clear" w:color="auto" w:fill="FFFFFF"/>
        </w:rPr>
        <w:t xml:space="preserve">: 1) </w:t>
      </w:r>
      <w:r w:rsidRPr="00554330">
        <w:rPr>
          <w:rFonts w:ascii="Verdana" w:hAnsi="Verdana" w:hint="eastAsia"/>
          <w:color w:val="000000"/>
          <w:shd w:val="clear" w:color="auto" w:fill="FFFFFF"/>
        </w:rPr>
        <w:t>використати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досвід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Німеччини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вітчизняний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досвід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житлово</w:t>
      </w:r>
      <w:r w:rsidRPr="00554330">
        <w:rPr>
          <w:rFonts w:ascii="Verdana" w:hAnsi="Verdana"/>
          <w:color w:val="000000"/>
          <w:shd w:val="clear" w:color="auto" w:fill="FFFFFF"/>
        </w:rPr>
        <w:t>-</w:t>
      </w:r>
      <w:r w:rsidRPr="00554330">
        <w:rPr>
          <w:rFonts w:ascii="Verdana" w:hAnsi="Verdana" w:hint="eastAsia"/>
          <w:color w:val="000000"/>
          <w:shd w:val="clear" w:color="auto" w:fill="FFFFFF"/>
        </w:rPr>
        <w:t>будівельних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кооперативів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1990 </w:t>
      </w:r>
      <w:r w:rsidRPr="00554330">
        <w:rPr>
          <w:rFonts w:ascii="Verdana" w:hAnsi="Verdana" w:hint="eastAsia"/>
          <w:color w:val="000000"/>
          <w:shd w:val="clear" w:color="auto" w:fill="FFFFFF"/>
        </w:rPr>
        <w:t>р</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надавши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будинок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особі</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w:t>
      </w:r>
      <w:r w:rsidRPr="00554330">
        <w:rPr>
          <w:rFonts w:ascii="Verdana" w:hAnsi="Verdana" w:hint="eastAsia"/>
          <w:color w:val="000000"/>
          <w:shd w:val="clear" w:color="auto" w:fill="FFFFFF"/>
        </w:rPr>
        <w:t>об’єднанню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співвласників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багатоквартирного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будинку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кооперативу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“власникам”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квартир</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роботі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обґрунтовано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квартира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може</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вважатися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окремою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річчю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тому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умовністю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виключне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користуватися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квартирами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невиключне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користуватися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спільним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майном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учасникам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особи</w:t>
      </w:r>
      <w:r w:rsidRPr="00554330">
        <w:rPr>
          <w:rFonts w:ascii="Verdana" w:hAnsi="Verdana"/>
          <w:color w:val="000000"/>
          <w:shd w:val="clear" w:color="auto" w:fill="FFFFFF"/>
        </w:rPr>
        <w:t>; 2)</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використавши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досвід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Сполучених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Штатів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Америки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надати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кожному</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“власнику”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квартири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обмежене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речове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чужим</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нерухомим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майном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будинком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серед</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іншого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передбачатиме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користуватися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квартирами</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w:t>
      </w:r>
      <w:r w:rsidRPr="00554330">
        <w:rPr>
          <w:rFonts w:ascii="Verdana" w:hAnsi="Verdana" w:hint="eastAsia"/>
          <w:color w:val="000000"/>
          <w:shd w:val="clear" w:color="auto" w:fill="FFFFFF"/>
        </w:rPr>
        <w:t>виключне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спільним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майном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невиключне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Удосконалено</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підхід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яким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обґрунтовується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необхідність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трансформації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постійного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необхідно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серед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іншого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для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послідовної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Набули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подальшого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розвитку</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теоретичні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підходи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можливого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співвідношення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земельних</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ділянок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1)</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визнання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самостійними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об’єктами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правовідносин</w:t>
      </w:r>
      <w:r w:rsidRPr="00554330">
        <w:rPr>
          <w:rFonts w:ascii="Verdana" w:hAnsi="Verdana"/>
          <w:color w:val="000000"/>
          <w:shd w:val="clear" w:color="auto" w:fill="FFFFFF"/>
        </w:rPr>
        <w:t xml:space="preserve">; 2) </w:t>
      </w:r>
      <w:r w:rsidRPr="00554330">
        <w:rPr>
          <w:rFonts w:ascii="Verdana" w:hAnsi="Verdana" w:hint="eastAsia"/>
          <w:color w:val="000000"/>
          <w:shd w:val="clear" w:color="auto" w:fill="FFFFFF"/>
        </w:rPr>
        <w:t>концепція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єдиного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3) </w:t>
      </w:r>
      <w:r w:rsidRPr="00554330">
        <w:rPr>
          <w:rFonts w:ascii="Verdana" w:hAnsi="Verdana" w:hint="eastAsia"/>
          <w:color w:val="000000"/>
          <w:shd w:val="clear" w:color="auto" w:fill="FFFFFF"/>
        </w:rPr>
        <w:t>принцип</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об’єктів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11</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концепція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складених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речових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шляхом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розробки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положення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можливість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забудови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ділянок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використовуються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емфітевзису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умові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правила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емфітевзис</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застосовуватимуться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комплексі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правилами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суперфіцій</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Теоретичне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значення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одержаних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результатів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полягає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можливості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їх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використання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подальших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підготовці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підручників</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навчальних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посібників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методичних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матеріалів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викладанні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навчальних</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дисциплін</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“Проблеми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екологічного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“Захист</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землю”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“Проблеми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захисту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суб’єктів</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земельних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правовідносин”</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“Особливості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вирішення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спорів”</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“Земельне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порівняльне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“Актуальні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проблеми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правового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регулювання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правовідносин”</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“Проблеми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землю”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інших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спецкурсів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w:t>
      </w:r>
      <w:r w:rsidRPr="00554330">
        <w:rPr>
          <w:rFonts w:ascii="Verdana" w:hAnsi="Verdana"/>
          <w:color w:val="000000"/>
          <w:shd w:val="clear" w:color="auto" w:fill="FFFFFF"/>
        </w:rPr>
        <w:t>-</w:t>
      </w:r>
      <w:r w:rsidRPr="00554330">
        <w:rPr>
          <w:rFonts w:ascii="Verdana" w:hAnsi="Verdana" w:hint="eastAsia"/>
          <w:color w:val="000000"/>
          <w:shd w:val="clear" w:color="auto" w:fill="FFFFFF"/>
        </w:rPr>
        <w:t>правового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спрямування</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Практичне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значення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одержаних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результатів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полягає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можливості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використання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їх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для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вдосконалення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чинного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законодавства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практики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його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застосування</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Зокрема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сформульовано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пропозиції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змін</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доповнень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чинного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законодавства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удосконалення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існуючого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механізму</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реалізації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принципу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єдності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об’єктів</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нерухомості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w:t>
      </w:r>
      <w:r w:rsidRPr="00554330">
        <w:rPr>
          <w:rFonts w:ascii="Verdana" w:hAnsi="Verdana"/>
          <w:color w:val="000000"/>
          <w:shd w:val="clear" w:color="auto" w:fill="FFFFFF"/>
        </w:rPr>
        <w:t xml:space="preserve">. 5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120 </w:t>
      </w:r>
      <w:r w:rsidRPr="00554330">
        <w:rPr>
          <w:rFonts w:ascii="Verdana" w:hAnsi="Verdana" w:hint="eastAsia"/>
          <w:color w:val="000000"/>
          <w:shd w:val="clear" w:color="auto" w:fill="FFFFFF"/>
        </w:rPr>
        <w:t>Земельного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виключити</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w:t>
      </w:r>
      <w:r w:rsidRPr="00554330">
        <w:rPr>
          <w:rFonts w:ascii="Verdana" w:hAnsi="Verdana"/>
          <w:color w:val="000000"/>
          <w:shd w:val="clear" w:color="auto" w:fill="FFFFFF"/>
        </w:rPr>
        <w:t xml:space="preserve">. 6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.120 </w:t>
      </w:r>
      <w:r w:rsidRPr="00554330">
        <w:rPr>
          <w:rFonts w:ascii="Verdana" w:hAnsi="Verdana" w:hint="eastAsia"/>
          <w:color w:val="000000"/>
          <w:shd w:val="clear" w:color="auto" w:fill="FFFFFF"/>
        </w:rPr>
        <w:t>Земельного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виключити</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внести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зміни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125 </w:t>
      </w:r>
      <w:r w:rsidRPr="00554330">
        <w:rPr>
          <w:rFonts w:ascii="Verdana" w:hAnsi="Verdana" w:hint="eastAsia"/>
          <w:color w:val="000000"/>
          <w:shd w:val="clear" w:color="auto" w:fill="FFFFFF"/>
        </w:rPr>
        <w:t>Земельного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саме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після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слів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“оренди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доповнити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текст</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статті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словами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“строком</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понад</w:t>
      </w:r>
      <w:r w:rsidRPr="00554330">
        <w:rPr>
          <w:rFonts w:ascii="Verdana" w:hAnsi="Verdana"/>
          <w:color w:val="000000"/>
          <w:shd w:val="clear" w:color="auto" w:fill="FFFFFF"/>
        </w:rPr>
        <w:t xml:space="preserve"> 3 </w:t>
      </w:r>
      <w:r w:rsidRPr="00554330">
        <w:rPr>
          <w:rFonts w:ascii="Verdana" w:hAnsi="Verdana" w:hint="eastAsia"/>
          <w:color w:val="000000"/>
          <w:shd w:val="clear" w:color="auto" w:fill="FFFFFF"/>
        </w:rPr>
        <w:t>роки”</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внести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зміни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w:t>
      </w:r>
      <w:r w:rsidRPr="00554330">
        <w:rPr>
          <w:rFonts w:ascii="Verdana" w:hAnsi="Verdana"/>
          <w:color w:val="000000"/>
          <w:shd w:val="clear" w:color="auto" w:fill="FFFFFF"/>
        </w:rPr>
        <w:t xml:space="preserve">. 3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413 </w:t>
      </w:r>
      <w:r w:rsidRPr="00554330">
        <w:rPr>
          <w:rFonts w:ascii="Verdana" w:hAnsi="Verdana" w:hint="eastAsia"/>
          <w:color w:val="000000"/>
          <w:shd w:val="clear" w:color="auto" w:fill="FFFFFF"/>
        </w:rPr>
        <w:t>Цивільного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виклавши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її</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12</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редакції</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3.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державної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або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комунальної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для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забудови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може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відчужено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її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землекористувачем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іншим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особам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крім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випадків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переходу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користування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будівлями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спорудами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розміщені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земельній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ділянці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внесено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статутного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фонду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передано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заставу”</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w:t>
      </w:r>
      <w:r w:rsidRPr="00554330">
        <w:rPr>
          <w:rFonts w:ascii="Verdana" w:hAnsi="Verdana"/>
          <w:color w:val="000000"/>
          <w:shd w:val="clear" w:color="auto" w:fill="FFFFFF"/>
        </w:rPr>
        <w:t xml:space="preserve">. 1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414 </w:t>
      </w:r>
      <w:r w:rsidRPr="00554330">
        <w:rPr>
          <w:rFonts w:ascii="Verdana" w:hAnsi="Verdana" w:hint="eastAsia"/>
          <w:color w:val="000000"/>
          <w:shd w:val="clear" w:color="auto" w:fill="FFFFFF"/>
        </w:rPr>
        <w:t>Цивільного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доповнити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фразою</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“Власник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набуває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споруду</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зведену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користувачем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w:t>
      </w:r>
      <w:r w:rsidRPr="00554330">
        <w:rPr>
          <w:rFonts w:ascii="Verdana" w:hAnsi="Verdana"/>
          <w:color w:val="000000"/>
          <w:shd w:val="clear" w:color="auto" w:fill="FFFFFF"/>
        </w:rPr>
        <w:t xml:space="preserve">. 2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414 </w:t>
      </w:r>
      <w:r w:rsidRPr="00554330">
        <w:rPr>
          <w:rFonts w:ascii="Verdana" w:hAnsi="Verdana" w:hint="eastAsia"/>
          <w:color w:val="000000"/>
          <w:shd w:val="clear" w:color="auto" w:fill="FFFFFF"/>
        </w:rPr>
        <w:t>Цивільного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“Перехід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іншої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особи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впливає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обсяг</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будівлі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слова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“обсяг</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споруди</w:t>
      </w:r>
      <w:r w:rsidRPr="00554330">
        <w:rPr>
          <w:rFonts w:ascii="Verdana" w:hAnsi="Verdana"/>
          <w:color w:val="000000"/>
          <w:shd w:val="clear" w:color="auto" w:fill="FFFFFF"/>
        </w:rPr>
        <w:t>)</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замінити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словами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“обсяг</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користувача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споруди</w:t>
      </w:r>
      <w:r w:rsidRPr="00554330">
        <w:rPr>
          <w:rFonts w:ascii="Verdana" w:hAnsi="Verdana"/>
          <w:color w:val="000000"/>
          <w:shd w:val="clear" w:color="auto" w:fill="FFFFFF"/>
        </w:rPr>
        <w:t>)</w:t>
      </w:r>
      <w:r w:rsidRPr="00554330">
        <w:rPr>
          <w:rFonts w:ascii="Verdana" w:hAnsi="Verdana" w:hint="eastAsia"/>
          <w:color w:val="000000"/>
          <w:shd w:val="clear" w:color="auto" w:fill="FFFFFF"/>
        </w:rPr>
        <w:t>”</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w:t>
      </w:r>
      <w:r w:rsidRPr="00554330">
        <w:rPr>
          <w:rFonts w:ascii="Verdana" w:hAnsi="Verdana"/>
          <w:color w:val="000000"/>
          <w:shd w:val="clear" w:color="auto" w:fill="FFFFFF"/>
        </w:rPr>
        <w:t xml:space="preserve">. 2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415 </w:t>
      </w:r>
      <w:r w:rsidRPr="00554330">
        <w:rPr>
          <w:rFonts w:ascii="Verdana" w:hAnsi="Verdana" w:hint="eastAsia"/>
          <w:color w:val="000000"/>
          <w:shd w:val="clear" w:color="auto" w:fill="FFFFFF"/>
        </w:rPr>
        <w:t>Цивільного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обов’язки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землекористувача”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2. </w:t>
      </w:r>
      <w:r w:rsidRPr="00554330">
        <w:rPr>
          <w:rFonts w:ascii="Verdana" w:hAnsi="Verdana" w:hint="eastAsia"/>
          <w:color w:val="000000"/>
          <w:shd w:val="clear" w:color="auto" w:fill="FFFFFF"/>
        </w:rPr>
        <w:t>Землекористувач</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будівлі</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w:t>
      </w:r>
      <w:r w:rsidRPr="00554330">
        <w:rPr>
          <w:rFonts w:ascii="Verdana" w:hAnsi="Verdana" w:hint="eastAsia"/>
          <w:color w:val="000000"/>
          <w:shd w:val="clear" w:color="auto" w:fill="FFFFFF"/>
        </w:rPr>
        <w:t>споруди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споруджені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ділянці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переданій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йому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для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забудови”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слова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“землекористувач</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будівлі</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w:t>
      </w:r>
      <w:r w:rsidRPr="00554330">
        <w:rPr>
          <w:rFonts w:ascii="Verdana" w:hAnsi="Verdana" w:hint="eastAsia"/>
          <w:color w:val="000000"/>
          <w:shd w:val="clear" w:color="auto" w:fill="FFFFFF"/>
        </w:rPr>
        <w:t>споруди</w:t>
      </w:r>
      <w:r w:rsidRPr="00554330">
        <w:rPr>
          <w:rFonts w:ascii="Verdana" w:hAnsi="Verdana"/>
          <w:color w:val="000000"/>
          <w:shd w:val="clear" w:color="auto" w:fill="FFFFFF"/>
        </w:rPr>
        <w:t>)</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замінити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“землекористувач</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користування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будівлями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спорудами</w:t>
      </w:r>
      <w:r w:rsidRPr="00554330">
        <w:rPr>
          <w:rFonts w:ascii="Verdana" w:hAnsi="Verdana"/>
          <w:color w:val="000000"/>
          <w:shd w:val="clear" w:color="auto" w:fill="FFFFFF"/>
        </w:rPr>
        <w:t>)</w:t>
      </w:r>
      <w:r w:rsidRPr="00554330">
        <w:rPr>
          <w:rFonts w:ascii="Verdana" w:hAnsi="Verdana" w:hint="eastAsia"/>
          <w:color w:val="000000"/>
          <w:shd w:val="clear" w:color="auto" w:fill="FFFFFF"/>
        </w:rPr>
        <w:t>”</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417 </w:t>
      </w:r>
      <w:r w:rsidRPr="00554330">
        <w:rPr>
          <w:rFonts w:ascii="Verdana" w:hAnsi="Verdana" w:hint="eastAsia"/>
          <w:color w:val="000000"/>
          <w:shd w:val="clear" w:color="auto" w:fill="FFFFFF"/>
        </w:rPr>
        <w:t>Цивільного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доповнити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w:t>
      </w:r>
      <w:r w:rsidRPr="00554330">
        <w:rPr>
          <w:rFonts w:ascii="Verdana" w:hAnsi="Verdana"/>
          <w:color w:val="000000"/>
          <w:shd w:val="clear" w:color="auto" w:fill="FFFFFF"/>
        </w:rPr>
        <w:t xml:space="preserve">.3 </w:t>
      </w:r>
      <w:r w:rsidRPr="00554330">
        <w:rPr>
          <w:rFonts w:ascii="Verdana" w:hAnsi="Verdana" w:hint="eastAsia"/>
          <w:color w:val="000000"/>
          <w:shd w:val="clear" w:color="auto" w:fill="FFFFFF"/>
        </w:rPr>
        <w:t>такого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змісту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w:t>
      </w:r>
      <w:r w:rsidRPr="00554330">
        <w:rPr>
          <w:rFonts w:ascii="Verdana" w:hAnsi="Verdana"/>
          <w:color w:val="000000"/>
          <w:shd w:val="clear" w:color="auto" w:fill="FFFFFF"/>
        </w:rPr>
        <w:t>3.</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разі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недосягнення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домовленості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між</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ними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має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вимагати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від</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користувача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її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знесення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приведення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стану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якому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вона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була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надання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її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користування”</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w:t>
      </w:r>
      <w:r w:rsidRPr="00554330">
        <w:rPr>
          <w:rFonts w:ascii="Verdana" w:hAnsi="Verdana"/>
          <w:color w:val="000000"/>
          <w:shd w:val="clear" w:color="auto" w:fill="FFFFFF"/>
        </w:rPr>
        <w:t>.</w:t>
      </w:r>
      <w:r w:rsidRPr="00554330">
        <w:rPr>
          <w:rFonts w:ascii="Verdana" w:hAnsi="Verdana" w:hint="eastAsia"/>
          <w:color w:val="000000"/>
          <w:shd w:val="clear" w:color="auto" w:fill="FFFFFF"/>
        </w:rPr>
        <w:t>ч</w:t>
      </w:r>
      <w:r w:rsidRPr="00554330">
        <w:rPr>
          <w:rFonts w:ascii="Verdana" w:hAnsi="Verdana"/>
          <w:color w:val="000000"/>
          <w:shd w:val="clear" w:color="auto" w:fill="FFFFFF"/>
        </w:rPr>
        <w:t xml:space="preserve">. 3-6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376 </w:t>
      </w:r>
      <w:r w:rsidRPr="00554330">
        <w:rPr>
          <w:rFonts w:ascii="Verdana" w:hAnsi="Verdana" w:hint="eastAsia"/>
          <w:color w:val="000000"/>
          <w:shd w:val="clear" w:color="auto" w:fill="FFFFFF"/>
        </w:rPr>
        <w:t>Цивільного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виключити</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w:t>
      </w:r>
      <w:r w:rsidRPr="00554330">
        <w:rPr>
          <w:rFonts w:ascii="Verdana" w:hAnsi="Verdana"/>
          <w:color w:val="000000"/>
          <w:shd w:val="clear" w:color="auto" w:fill="FFFFFF"/>
        </w:rPr>
        <w:t xml:space="preserve">. 2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377 </w:t>
      </w:r>
      <w:r w:rsidRPr="00554330">
        <w:rPr>
          <w:rFonts w:ascii="Verdana" w:hAnsi="Verdana" w:hint="eastAsia"/>
          <w:color w:val="000000"/>
          <w:shd w:val="clear" w:color="auto" w:fill="FFFFFF"/>
        </w:rPr>
        <w:t>Цивільного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кодексу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виключити</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w:t>
      </w:r>
      <w:r w:rsidRPr="00554330">
        <w:rPr>
          <w:rFonts w:ascii="Verdana" w:hAnsi="Verdana"/>
          <w:color w:val="000000"/>
          <w:shd w:val="clear" w:color="auto" w:fill="FFFFFF"/>
        </w:rPr>
        <w:t xml:space="preserve">. 3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7 </w:t>
      </w:r>
      <w:r w:rsidRPr="00554330">
        <w:rPr>
          <w:rFonts w:ascii="Verdana" w:hAnsi="Verdana" w:hint="eastAsia"/>
          <w:color w:val="000000"/>
          <w:shd w:val="clear" w:color="auto" w:fill="FFFFFF"/>
        </w:rPr>
        <w:t>Закону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оренду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додати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речення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такого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змісту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особи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набула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житловий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будинок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або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розташовані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орендованій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земельній</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13</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ділянці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моменту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набуття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також</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переходить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оренди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цієї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w:t>
      </w:r>
      <w:r w:rsidRPr="00554330">
        <w:rPr>
          <w:rFonts w:ascii="Verdana" w:hAnsi="Verdana"/>
          <w:color w:val="000000"/>
          <w:shd w:val="clear" w:color="auto" w:fill="FFFFFF"/>
        </w:rPr>
        <w:t xml:space="preserve">. 1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24 </w:t>
      </w:r>
      <w:r w:rsidRPr="00554330">
        <w:rPr>
          <w:rFonts w:ascii="Verdana" w:hAnsi="Verdana" w:hint="eastAsia"/>
          <w:color w:val="000000"/>
          <w:shd w:val="clear" w:color="auto" w:fill="FFFFFF"/>
        </w:rPr>
        <w:t>Закону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оренду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доповнити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пунктом</w:t>
      </w:r>
      <w:r w:rsidRPr="00554330">
        <w:rPr>
          <w:rFonts w:ascii="Verdana" w:hAnsi="Verdana"/>
          <w:color w:val="000000"/>
          <w:shd w:val="clear" w:color="auto" w:fill="FFFFFF"/>
        </w:rPr>
        <w:t xml:space="preserve"> 5</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такого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змісту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“Власник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набуває</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власність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чи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споруду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зведену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орендарем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w:t>
      </w:r>
      <w:r w:rsidRPr="00554330">
        <w:rPr>
          <w:rFonts w:ascii="Verdana" w:hAnsi="Verdana"/>
          <w:color w:val="000000"/>
          <w:shd w:val="clear" w:color="auto" w:fill="FFFFFF"/>
        </w:rPr>
        <w:t xml:space="preserve">. 34 </w:t>
      </w:r>
      <w:r w:rsidRPr="00554330">
        <w:rPr>
          <w:rFonts w:ascii="Verdana" w:hAnsi="Verdana" w:hint="eastAsia"/>
          <w:color w:val="000000"/>
          <w:shd w:val="clear" w:color="auto" w:fill="FFFFFF"/>
        </w:rPr>
        <w:t>Закону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оренду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доповнити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текстом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такого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змісту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разі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припинення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або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розірвання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договору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оренди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ділянки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була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споруджена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будівля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споруда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застосовуються</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наслідки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встановлені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для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припинення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договору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суперфіцію”</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Особистий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внесок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здобувача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Дисертація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виконана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самостійно</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узагальнення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висновки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рекомендації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здійснені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підставі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опрацьованого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проаналізованого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матеріалу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нормативно</w:t>
      </w:r>
      <w:r w:rsidRPr="00554330">
        <w:rPr>
          <w:rFonts w:ascii="Verdana" w:hAnsi="Verdana"/>
          <w:color w:val="000000"/>
          <w:shd w:val="clear" w:color="auto" w:fill="FFFFFF"/>
        </w:rPr>
        <w:t>-</w:t>
      </w:r>
      <w:r w:rsidRPr="00554330">
        <w:rPr>
          <w:rFonts w:ascii="Verdana" w:hAnsi="Verdana" w:hint="eastAsia"/>
          <w:color w:val="000000"/>
          <w:shd w:val="clear" w:color="auto" w:fill="FFFFFF"/>
        </w:rPr>
        <w:t>правових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джерел</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також</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практики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правозастосування</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Апробація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результатів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дисертації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Основні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теоретичні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положення</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висновки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пропозиції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містяться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дисертації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обговорювались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були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схвалені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засіданні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кафедри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аграрного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юридичного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факультету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Київського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національного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університету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імені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Тараса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Шевченка</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Основні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положення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дисертації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були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апробовані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виступах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науковими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повідомленнями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доповідями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Круглому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столі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“Сучасні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науковопрактичні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проблеми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екологічного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земельного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аграрного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w:t>
      </w:r>
      <w:r w:rsidRPr="00554330">
        <w:rPr>
          <w:rFonts w:ascii="Verdana" w:hAnsi="Verdana" w:hint="eastAsia"/>
          <w:color w:val="000000"/>
          <w:shd w:val="clear" w:color="auto" w:fill="FFFFFF"/>
        </w:rPr>
        <w:t>Харків</w:t>
      </w:r>
      <w:r w:rsidRPr="00554330">
        <w:rPr>
          <w:rFonts w:ascii="Verdana" w:hAnsi="Verdana"/>
          <w:color w:val="000000"/>
          <w:shd w:val="clear" w:color="auto" w:fill="FFFFFF"/>
        </w:rPr>
        <w:t xml:space="preserve">, 6 </w:t>
      </w:r>
      <w:r w:rsidRPr="00554330">
        <w:rPr>
          <w:rFonts w:ascii="Verdana" w:hAnsi="Verdana" w:hint="eastAsia"/>
          <w:color w:val="000000"/>
          <w:shd w:val="clear" w:color="auto" w:fill="FFFFFF"/>
        </w:rPr>
        <w:t>грудня</w:t>
      </w:r>
      <w:r w:rsidRPr="00554330">
        <w:rPr>
          <w:rFonts w:ascii="Verdana" w:hAnsi="Verdana"/>
          <w:color w:val="000000"/>
          <w:shd w:val="clear" w:color="auto" w:fill="FFFFFF"/>
        </w:rPr>
        <w:t xml:space="preserve"> 2013 </w:t>
      </w:r>
      <w:r w:rsidRPr="00554330">
        <w:rPr>
          <w:rFonts w:ascii="Verdana" w:hAnsi="Verdana" w:hint="eastAsia"/>
          <w:color w:val="000000"/>
          <w:shd w:val="clear" w:color="auto" w:fill="FFFFFF"/>
        </w:rPr>
        <w:t>р</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Міжнародній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науково</w:t>
      </w:r>
      <w:r w:rsidRPr="00554330">
        <w:rPr>
          <w:rFonts w:ascii="Verdana" w:hAnsi="Verdana"/>
          <w:color w:val="000000"/>
          <w:shd w:val="clear" w:color="auto" w:fill="FFFFFF"/>
        </w:rPr>
        <w:t>-</w:t>
      </w:r>
      <w:r w:rsidRPr="00554330">
        <w:rPr>
          <w:rFonts w:ascii="Verdana" w:hAnsi="Verdana" w:hint="eastAsia"/>
          <w:color w:val="000000"/>
          <w:shd w:val="clear" w:color="auto" w:fill="FFFFFF"/>
        </w:rPr>
        <w:t>практичній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конференції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“Актуальні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питання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теорії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практики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застосування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сучасного</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вітчизняного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міжнародного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Київ</w:t>
      </w:r>
      <w:r w:rsidRPr="00554330">
        <w:rPr>
          <w:rFonts w:ascii="Verdana" w:hAnsi="Verdana"/>
          <w:color w:val="000000"/>
          <w:shd w:val="clear" w:color="auto" w:fill="FFFFFF"/>
        </w:rPr>
        <w:t xml:space="preserve">, 12-13 </w:t>
      </w:r>
      <w:r w:rsidRPr="00554330">
        <w:rPr>
          <w:rFonts w:ascii="Verdana" w:hAnsi="Verdana" w:hint="eastAsia"/>
          <w:color w:val="000000"/>
          <w:shd w:val="clear" w:color="auto" w:fill="FFFFFF"/>
        </w:rPr>
        <w:t>червня</w:t>
      </w:r>
      <w:r w:rsidRPr="00554330">
        <w:rPr>
          <w:rFonts w:ascii="Verdana" w:hAnsi="Verdana"/>
          <w:color w:val="000000"/>
          <w:shd w:val="clear" w:color="auto" w:fill="FFFFFF"/>
        </w:rPr>
        <w:t xml:space="preserve"> 2015 </w:t>
      </w:r>
      <w:r w:rsidRPr="00554330">
        <w:rPr>
          <w:rFonts w:ascii="Verdana" w:hAnsi="Verdana" w:hint="eastAsia"/>
          <w:color w:val="000000"/>
          <w:shd w:val="clear" w:color="auto" w:fill="FFFFFF"/>
        </w:rPr>
        <w:t>р</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Міжнародній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науково</w:t>
      </w:r>
      <w:r w:rsidRPr="00554330">
        <w:rPr>
          <w:rFonts w:ascii="Verdana" w:hAnsi="Verdana"/>
          <w:color w:val="000000"/>
          <w:shd w:val="clear" w:color="auto" w:fill="FFFFFF"/>
        </w:rPr>
        <w:t>-</w:t>
      </w:r>
      <w:r w:rsidRPr="00554330">
        <w:rPr>
          <w:rFonts w:ascii="Verdana" w:hAnsi="Verdana" w:hint="eastAsia"/>
          <w:color w:val="000000"/>
          <w:shd w:val="clear" w:color="auto" w:fill="FFFFFF"/>
        </w:rPr>
        <w:t>практичній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конференції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“Особливості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розвитку</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публічного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приватного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Харків</w:t>
      </w:r>
      <w:r w:rsidRPr="00554330">
        <w:rPr>
          <w:rFonts w:ascii="Verdana" w:hAnsi="Verdana"/>
          <w:color w:val="000000"/>
          <w:shd w:val="clear" w:color="auto" w:fill="FFFFFF"/>
        </w:rPr>
        <w:t>, 17</w:t>
      </w:r>
      <w:r w:rsidRPr="00554330">
        <w:rPr>
          <w:rFonts w:ascii="Verdana" w:hAnsi="Verdana" w:hint="eastAsia"/>
          <w:color w:val="000000"/>
          <w:shd w:val="clear" w:color="auto" w:fill="FFFFFF"/>
        </w:rPr>
        <w:t>–</w:t>
      </w:r>
      <w:r w:rsidRPr="00554330">
        <w:rPr>
          <w:rFonts w:ascii="Verdana" w:hAnsi="Verdana"/>
          <w:color w:val="000000"/>
          <w:shd w:val="clear" w:color="auto" w:fill="FFFFFF"/>
        </w:rPr>
        <w:t xml:space="preserve">18 </w:t>
      </w:r>
      <w:r w:rsidRPr="00554330">
        <w:rPr>
          <w:rFonts w:ascii="Verdana" w:hAnsi="Verdana" w:hint="eastAsia"/>
          <w:color w:val="000000"/>
          <w:shd w:val="clear" w:color="auto" w:fill="FFFFFF"/>
        </w:rPr>
        <w:t>липня</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 xml:space="preserve">2015 </w:t>
      </w:r>
      <w:r w:rsidRPr="00554330">
        <w:rPr>
          <w:rFonts w:ascii="Verdana" w:hAnsi="Verdana" w:hint="eastAsia"/>
          <w:color w:val="000000"/>
          <w:shd w:val="clear" w:color="auto" w:fill="FFFFFF"/>
        </w:rPr>
        <w:t>року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Міжнародній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науково</w:t>
      </w:r>
      <w:r w:rsidRPr="00554330">
        <w:rPr>
          <w:rFonts w:ascii="Verdana" w:hAnsi="Verdana"/>
          <w:color w:val="000000"/>
          <w:shd w:val="clear" w:color="auto" w:fill="FFFFFF"/>
        </w:rPr>
        <w:t>-</w:t>
      </w:r>
      <w:r w:rsidRPr="00554330">
        <w:rPr>
          <w:rFonts w:ascii="Verdana" w:hAnsi="Verdana" w:hint="eastAsia"/>
          <w:color w:val="000000"/>
          <w:shd w:val="clear" w:color="auto" w:fill="FFFFFF"/>
        </w:rPr>
        <w:t>практичній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конференції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“Сучасне</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державотворення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правотворення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питання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теорії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практики”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Одеса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Україна</w:t>
      </w:r>
      <w:r w:rsidRPr="00554330">
        <w:rPr>
          <w:rFonts w:ascii="Verdana" w:hAnsi="Verdana"/>
          <w:color w:val="000000"/>
          <w:shd w:val="clear" w:color="auto" w:fill="FFFFFF"/>
        </w:rPr>
        <w:t xml:space="preserve">, 11-12 </w:t>
      </w:r>
      <w:r w:rsidRPr="00554330">
        <w:rPr>
          <w:rFonts w:ascii="Verdana" w:hAnsi="Verdana" w:hint="eastAsia"/>
          <w:color w:val="000000"/>
          <w:shd w:val="clear" w:color="auto" w:fill="FFFFFF"/>
        </w:rPr>
        <w:t>грудня</w:t>
      </w:r>
      <w:r w:rsidRPr="00554330">
        <w:rPr>
          <w:rFonts w:ascii="Verdana" w:hAnsi="Verdana"/>
          <w:color w:val="000000"/>
          <w:shd w:val="clear" w:color="auto" w:fill="FFFFFF"/>
        </w:rPr>
        <w:t xml:space="preserve"> 2015 </w:t>
      </w:r>
      <w:r w:rsidRPr="00554330">
        <w:rPr>
          <w:rFonts w:ascii="Verdana" w:hAnsi="Verdana" w:hint="eastAsia"/>
          <w:color w:val="000000"/>
          <w:shd w:val="clear" w:color="auto" w:fill="FFFFFF"/>
        </w:rPr>
        <w:t>р</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color w:val="000000"/>
          <w:shd w:val="clear" w:color="auto" w:fill="FFFFFF"/>
        </w:rPr>
        <w:t>14</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Публікації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Основні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теоретичні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положення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висновки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дисертації</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знайшли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відображення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10 </w:t>
      </w:r>
      <w:r w:rsidRPr="00554330">
        <w:rPr>
          <w:rFonts w:ascii="Verdana" w:hAnsi="Verdana" w:hint="eastAsia"/>
          <w:color w:val="000000"/>
          <w:shd w:val="clear" w:color="auto" w:fill="FFFFFF"/>
        </w:rPr>
        <w:t>опублікованих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автором</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працях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темою</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дисертації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яких</w:t>
      </w:r>
      <w:r w:rsidRPr="00554330">
        <w:rPr>
          <w:rFonts w:ascii="Verdana" w:hAnsi="Verdana"/>
          <w:color w:val="000000"/>
          <w:shd w:val="clear" w:color="auto" w:fill="FFFFFF"/>
        </w:rPr>
        <w:t xml:space="preserve"> 4 </w:t>
      </w:r>
      <w:r w:rsidRPr="00554330">
        <w:rPr>
          <w:rFonts w:ascii="Verdana" w:hAnsi="Verdana" w:hint="eastAsia"/>
          <w:color w:val="000000"/>
          <w:shd w:val="clear" w:color="auto" w:fill="FFFFFF"/>
        </w:rPr>
        <w:t>статті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фахових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виданнях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України</w:t>
      </w:r>
      <w:r w:rsidRPr="00554330">
        <w:rPr>
          <w:rFonts w:ascii="Verdana" w:hAnsi="Verdana"/>
          <w:color w:val="000000"/>
          <w:shd w:val="clear" w:color="auto" w:fill="FFFFFF"/>
        </w:rPr>
        <w:t xml:space="preserve">, 2 </w:t>
      </w:r>
      <w:r w:rsidRPr="00554330">
        <w:rPr>
          <w:rFonts w:ascii="Verdana" w:hAnsi="Verdana" w:hint="eastAsia"/>
          <w:color w:val="000000"/>
          <w:shd w:val="clear" w:color="auto" w:fill="FFFFFF"/>
        </w:rPr>
        <w:t>статті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іноземних</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наукових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періодичних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виданнях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4 </w:t>
      </w:r>
      <w:r w:rsidRPr="00554330">
        <w:rPr>
          <w:rFonts w:ascii="Verdana" w:hAnsi="Verdana" w:hint="eastAsia"/>
          <w:color w:val="000000"/>
          <w:shd w:val="clear" w:color="auto" w:fill="FFFFFF"/>
        </w:rPr>
        <w:t>тези</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доповідей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наукових</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конференціях</w:t>
      </w:r>
      <w:r w:rsidRPr="00554330">
        <w:rPr>
          <w:rFonts w:ascii="Verdana" w:hAnsi="Verdana"/>
          <w:color w:val="000000"/>
          <w:shd w:val="clear" w:color="auto" w:fill="FFFFFF"/>
        </w:rPr>
        <w:t>.</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Структура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обсяг</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дисертації</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обумовлені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метою</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завданнями</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Робота</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складається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вступу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двох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розділів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що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містять</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шість</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підрозділів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висновків</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списку</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використаних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джерел</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w:t>
      </w:r>
      <w:r w:rsidRPr="00554330">
        <w:rPr>
          <w:rFonts w:ascii="Verdana" w:hAnsi="Verdana"/>
          <w:color w:val="000000"/>
          <w:shd w:val="clear" w:color="auto" w:fill="FFFFFF"/>
        </w:rPr>
        <w:t xml:space="preserve"> 149 </w:t>
      </w:r>
      <w:r w:rsidRPr="00554330">
        <w:rPr>
          <w:rFonts w:ascii="Verdana" w:hAnsi="Verdana" w:hint="eastAsia"/>
          <w:color w:val="000000"/>
          <w:shd w:val="clear" w:color="auto" w:fill="FFFFFF"/>
        </w:rPr>
        <w:t>позицій</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Загальний</w:t>
      </w:r>
    </w:p>
    <w:p w:rsidR="00554330" w:rsidRPr="00554330"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обсяг</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дослідження</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становить</w:t>
      </w:r>
      <w:r w:rsidRPr="00554330">
        <w:rPr>
          <w:rFonts w:ascii="Verdana" w:hAnsi="Verdana"/>
          <w:color w:val="000000"/>
          <w:shd w:val="clear" w:color="auto" w:fill="FFFFFF"/>
        </w:rPr>
        <w:t xml:space="preserve"> 189 </w:t>
      </w:r>
      <w:r w:rsidRPr="00554330">
        <w:rPr>
          <w:rFonts w:ascii="Verdana" w:hAnsi="Verdana" w:hint="eastAsia"/>
          <w:color w:val="000000"/>
          <w:shd w:val="clear" w:color="auto" w:fill="FFFFFF"/>
        </w:rPr>
        <w:t>сторінок</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із</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них</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основного</w:t>
      </w:r>
      <w:r w:rsidRPr="00554330">
        <w:rPr>
          <w:rFonts w:ascii="Verdana" w:hAnsi="Verdana"/>
          <w:color w:val="000000"/>
          <w:shd w:val="clear" w:color="auto" w:fill="FFFFFF"/>
        </w:rPr>
        <w:t xml:space="preserve"> </w:t>
      </w:r>
      <w:r w:rsidRPr="00554330">
        <w:rPr>
          <w:rFonts w:ascii="Verdana" w:hAnsi="Verdana" w:hint="eastAsia"/>
          <w:color w:val="000000"/>
          <w:shd w:val="clear" w:color="auto" w:fill="FFFFFF"/>
        </w:rPr>
        <w:t>тексту</w:t>
      </w:r>
      <w:r w:rsidRPr="00554330">
        <w:rPr>
          <w:rFonts w:ascii="Verdana" w:hAnsi="Verdana"/>
          <w:color w:val="000000"/>
          <w:shd w:val="clear" w:color="auto" w:fill="FFFFFF"/>
        </w:rPr>
        <w:t xml:space="preserve"> 170</w:t>
      </w:r>
    </w:p>
    <w:p w:rsidR="00CA6D93" w:rsidRDefault="00554330" w:rsidP="00554330">
      <w:pPr>
        <w:rPr>
          <w:rFonts w:ascii="Verdana" w:hAnsi="Verdana"/>
          <w:color w:val="000000"/>
          <w:shd w:val="clear" w:color="auto" w:fill="FFFFFF"/>
        </w:rPr>
      </w:pPr>
      <w:r w:rsidRPr="00554330">
        <w:rPr>
          <w:rFonts w:ascii="Verdana" w:hAnsi="Verdana" w:hint="eastAsia"/>
          <w:color w:val="000000"/>
          <w:shd w:val="clear" w:color="auto" w:fill="FFFFFF"/>
        </w:rPr>
        <w:t>сторінок</w:t>
      </w:r>
      <w:r w:rsidRPr="00554330">
        <w:rPr>
          <w:rFonts w:ascii="Verdana" w:hAnsi="Verdana"/>
          <w:color w:val="000000"/>
          <w:shd w:val="clear" w:color="auto" w:fill="FFFFFF"/>
        </w:rPr>
        <w:t>.</w:t>
      </w:r>
    </w:p>
    <w:p w:rsidR="00554330" w:rsidRDefault="00554330" w:rsidP="00554330">
      <w:pPr>
        <w:rPr>
          <w:rFonts w:ascii="Verdana" w:hAnsi="Verdana"/>
          <w:color w:val="000000"/>
          <w:shd w:val="clear" w:color="auto" w:fill="FFFFFF"/>
        </w:rPr>
      </w:pPr>
    </w:p>
    <w:p w:rsidR="00554330" w:rsidRDefault="00554330" w:rsidP="00554330">
      <w:pPr>
        <w:rPr>
          <w:rFonts w:ascii="Verdana" w:hAnsi="Verdana"/>
          <w:color w:val="000000"/>
          <w:shd w:val="clear" w:color="auto" w:fill="FFFFFF"/>
        </w:rPr>
      </w:pPr>
    </w:p>
    <w:p w:rsidR="00554330" w:rsidRDefault="00554330" w:rsidP="00554330">
      <w:pPr>
        <w:rPr>
          <w:rFonts w:ascii="Verdana" w:hAnsi="Verdana"/>
          <w:color w:val="000000"/>
          <w:shd w:val="clear" w:color="auto" w:fill="FFFFFF"/>
        </w:rPr>
      </w:pPr>
    </w:p>
    <w:p w:rsidR="00554330" w:rsidRDefault="00554330" w:rsidP="00554330">
      <w:r>
        <w:rPr>
          <w:rFonts w:hint="eastAsia"/>
        </w:rPr>
        <w:t>ВИСНОВКИ</w:t>
      </w:r>
    </w:p>
    <w:p w:rsidR="00554330" w:rsidRDefault="00554330" w:rsidP="00554330">
      <w:r>
        <w:rPr>
          <w:rFonts w:hint="eastAsia"/>
        </w:rPr>
        <w:t>Проведене</w:t>
      </w:r>
      <w:r>
        <w:t></w:t>
      </w:r>
      <w:r>
        <w:rPr>
          <w:rFonts w:hint="eastAsia"/>
        </w:rPr>
        <w:t>дослідження</w:t>
      </w:r>
      <w:r>
        <w:t></w:t>
      </w:r>
      <w:r>
        <w:t></w:t>
      </w:r>
      <w:r>
        <w:rPr>
          <w:rFonts w:hint="eastAsia"/>
        </w:rPr>
        <w:t>яке</w:t>
      </w:r>
      <w:r>
        <w:t></w:t>
      </w:r>
      <w:r>
        <w:rPr>
          <w:rFonts w:hint="eastAsia"/>
        </w:rPr>
        <w:t>спрямовувалось</w:t>
      </w:r>
      <w:r>
        <w:t></w:t>
      </w:r>
      <w:r>
        <w:rPr>
          <w:rFonts w:hint="eastAsia"/>
        </w:rPr>
        <w:t>на</w:t>
      </w:r>
      <w:r>
        <w:t></w:t>
      </w:r>
      <w:r>
        <w:rPr>
          <w:rFonts w:hint="eastAsia"/>
        </w:rPr>
        <w:t>наукове</w:t>
      </w:r>
    </w:p>
    <w:p w:rsidR="00554330" w:rsidRDefault="00554330" w:rsidP="00554330">
      <w:r>
        <w:rPr>
          <w:rFonts w:hint="eastAsia"/>
        </w:rPr>
        <w:t>обґрунтування</w:t>
      </w:r>
      <w:r>
        <w:t></w:t>
      </w:r>
      <w:r>
        <w:rPr>
          <w:rFonts w:hint="eastAsia"/>
        </w:rPr>
        <w:t>механізму</w:t>
      </w:r>
      <w:r>
        <w:t></w:t>
      </w:r>
      <w:r>
        <w:rPr>
          <w:rFonts w:hint="eastAsia"/>
        </w:rPr>
        <w:t>впровадження</w:t>
      </w:r>
      <w:r>
        <w:t></w:t>
      </w:r>
      <w:r>
        <w:rPr>
          <w:rFonts w:hint="eastAsia"/>
        </w:rPr>
        <w:t>принципу</w:t>
      </w:r>
      <w:r>
        <w:t></w:t>
      </w:r>
      <w:r>
        <w:rPr>
          <w:rFonts w:hint="eastAsia"/>
        </w:rPr>
        <w:t>єдності</w:t>
      </w:r>
      <w:r>
        <w:t></w:t>
      </w:r>
      <w:r>
        <w:rPr>
          <w:rFonts w:hint="eastAsia"/>
        </w:rPr>
        <w:t>юридичної</w:t>
      </w:r>
      <w:r>
        <w:t></w:t>
      </w:r>
      <w:r>
        <w:rPr>
          <w:rFonts w:hint="eastAsia"/>
        </w:rPr>
        <w:t>долі</w:t>
      </w:r>
    </w:p>
    <w:p w:rsidR="00554330" w:rsidRDefault="00554330" w:rsidP="00554330">
      <w:r>
        <w:rPr>
          <w:rFonts w:hint="eastAsia"/>
        </w:rPr>
        <w:t>земельної</w:t>
      </w:r>
      <w:r>
        <w:t></w:t>
      </w:r>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t></w:t>
      </w:r>
      <w:r>
        <w:rPr>
          <w:rFonts w:hint="eastAsia"/>
        </w:rPr>
        <w:t>в</w:t>
      </w:r>
    </w:p>
    <w:p w:rsidR="00554330" w:rsidRDefault="00554330" w:rsidP="00554330">
      <w:r>
        <w:rPr>
          <w:rFonts w:hint="eastAsia"/>
        </w:rPr>
        <w:t>законодавство</w:t>
      </w:r>
      <w:r>
        <w:t></w:t>
      </w:r>
      <w:r>
        <w:rPr>
          <w:rFonts w:hint="eastAsia"/>
        </w:rPr>
        <w:t>України</w:t>
      </w:r>
      <w:r>
        <w:t></w:t>
      </w:r>
      <w:r>
        <w:rPr>
          <w:rFonts w:hint="eastAsia"/>
        </w:rPr>
        <w:t>та</w:t>
      </w:r>
      <w:r>
        <w:t></w:t>
      </w:r>
      <w:r>
        <w:rPr>
          <w:rFonts w:hint="eastAsia"/>
        </w:rPr>
        <w:t>практику</w:t>
      </w:r>
      <w:r>
        <w:t></w:t>
      </w:r>
      <w:r>
        <w:rPr>
          <w:rFonts w:hint="eastAsia"/>
        </w:rPr>
        <w:t>його</w:t>
      </w:r>
      <w:r>
        <w:t></w:t>
      </w:r>
      <w:r>
        <w:rPr>
          <w:rFonts w:hint="eastAsia"/>
        </w:rPr>
        <w:t>застосування</w:t>
      </w:r>
      <w:r>
        <w:t></w:t>
      </w:r>
      <w:r>
        <w:t></w:t>
      </w:r>
      <w:r>
        <w:rPr>
          <w:rFonts w:hint="eastAsia"/>
        </w:rPr>
        <w:t>дало</w:t>
      </w:r>
      <w:r>
        <w:t></w:t>
      </w:r>
      <w:r>
        <w:rPr>
          <w:rFonts w:hint="eastAsia"/>
        </w:rPr>
        <w:t>змогу</w:t>
      </w:r>
    </w:p>
    <w:p w:rsidR="00554330" w:rsidRDefault="00554330" w:rsidP="00554330">
      <w:r>
        <w:rPr>
          <w:rFonts w:hint="eastAsia"/>
        </w:rPr>
        <w:t>сформулювати</w:t>
      </w:r>
      <w:r>
        <w:t></w:t>
      </w:r>
      <w:r>
        <w:rPr>
          <w:rFonts w:hint="eastAsia"/>
        </w:rPr>
        <w:t>низку</w:t>
      </w:r>
      <w:r>
        <w:t></w:t>
      </w:r>
      <w:r>
        <w:rPr>
          <w:rFonts w:hint="eastAsia"/>
        </w:rPr>
        <w:t>висновків</w:t>
      </w:r>
      <w:r>
        <w:t></w:t>
      </w:r>
      <w:r>
        <w:rPr>
          <w:rFonts w:hint="eastAsia"/>
        </w:rPr>
        <w:t>і</w:t>
      </w:r>
      <w:r>
        <w:t></w:t>
      </w:r>
      <w:r>
        <w:rPr>
          <w:rFonts w:hint="eastAsia"/>
        </w:rPr>
        <w:t>пропозицій</w:t>
      </w:r>
      <w:r>
        <w:t></w:t>
      </w:r>
      <w:r>
        <w:t></w:t>
      </w:r>
      <w:r>
        <w:rPr>
          <w:rFonts w:hint="eastAsia"/>
        </w:rPr>
        <w:t>Основними</w:t>
      </w:r>
      <w:r>
        <w:t></w:t>
      </w:r>
      <w:r>
        <w:rPr>
          <w:rFonts w:hint="eastAsia"/>
        </w:rPr>
        <w:t>з</w:t>
      </w:r>
      <w:r>
        <w:t></w:t>
      </w:r>
      <w:r>
        <w:rPr>
          <w:rFonts w:hint="eastAsia"/>
        </w:rPr>
        <w:t>них</w:t>
      </w:r>
      <w:r>
        <w:t></w:t>
      </w:r>
      <w:r>
        <w:rPr>
          <w:rFonts w:hint="eastAsia"/>
        </w:rPr>
        <w:t>є</w:t>
      </w:r>
      <w:r>
        <w:t></w:t>
      </w:r>
      <w:r>
        <w:rPr>
          <w:rFonts w:hint="eastAsia"/>
        </w:rPr>
        <w:t>такі</w:t>
      </w:r>
      <w:r>
        <w:t></w:t>
      </w:r>
    </w:p>
    <w:p w:rsidR="00554330" w:rsidRDefault="00554330" w:rsidP="00554330">
      <w:r>
        <w:t></w:t>
      </w:r>
      <w:r>
        <w:t></w:t>
      </w:r>
      <w:r>
        <w:t></w:t>
      </w:r>
      <w:r>
        <w:rPr>
          <w:rFonts w:hint="eastAsia"/>
        </w:rPr>
        <w:t>Роз’єднаність</w:t>
      </w:r>
      <w:r>
        <w:t></w:t>
      </w:r>
      <w:r>
        <w:rPr>
          <w:rFonts w:hint="eastAsia"/>
        </w:rPr>
        <w:t>юридичної</w:t>
      </w:r>
      <w:r>
        <w:t></w:t>
      </w:r>
      <w:r>
        <w:rPr>
          <w:rFonts w:hint="eastAsia"/>
        </w:rPr>
        <w:t>долі</w:t>
      </w:r>
      <w:r>
        <w:t></w:t>
      </w:r>
      <w:r>
        <w:rPr>
          <w:rFonts w:hint="eastAsia"/>
        </w:rPr>
        <w:t>земельної</w:t>
      </w:r>
      <w:r>
        <w:t></w:t>
      </w:r>
      <w:r>
        <w:rPr>
          <w:rFonts w:hint="eastAsia"/>
        </w:rPr>
        <w:t>ділянки</w:t>
      </w:r>
      <w:r>
        <w:t></w:t>
      </w:r>
      <w:r>
        <w:rPr>
          <w:rFonts w:hint="eastAsia"/>
        </w:rPr>
        <w:t>та</w:t>
      </w:r>
    </w:p>
    <w:p w:rsidR="00554330" w:rsidRDefault="00554330" w:rsidP="00554330">
      <w:r>
        <w:rPr>
          <w:rFonts w:hint="eastAsia"/>
        </w:rPr>
        <w:t>розташованого</w:t>
      </w:r>
      <w:r>
        <w:t></w:t>
      </w:r>
      <w:r>
        <w:rPr>
          <w:rFonts w:hint="eastAsia"/>
        </w:rPr>
        <w:t>на</w:t>
      </w:r>
      <w:r>
        <w:t></w:t>
      </w:r>
      <w:r>
        <w:rPr>
          <w:rFonts w:hint="eastAsia"/>
        </w:rPr>
        <w:t>ній</w:t>
      </w:r>
      <w:r>
        <w:t></w:t>
      </w:r>
      <w:r>
        <w:rPr>
          <w:rFonts w:hint="eastAsia"/>
        </w:rPr>
        <w:t>нерухомого</w:t>
      </w:r>
      <w:r>
        <w:t></w:t>
      </w:r>
      <w:r>
        <w:rPr>
          <w:rFonts w:hint="eastAsia"/>
        </w:rPr>
        <w:t>майна</w:t>
      </w:r>
      <w:r>
        <w:t></w:t>
      </w:r>
      <w:r>
        <w:rPr>
          <w:rFonts w:hint="eastAsia"/>
        </w:rPr>
        <w:t>неодмінно</w:t>
      </w:r>
      <w:r>
        <w:t></w:t>
      </w:r>
      <w:r>
        <w:rPr>
          <w:rFonts w:hint="eastAsia"/>
        </w:rPr>
        <w:t>тягне</w:t>
      </w:r>
      <w:r>
        <w:t></w:t>
      </w:r>
      <w:r>
        <w:rPr>
          <w:rFonts w:hint="eastAsia"/>
        </w:rPr>
        <w:t>за</w:t>
      </w:r>
      <w:r>
        <w:t></w:t>
      </w:r>
      <w:r>
        <w:rPr>
          <w:rFonts w:hint="eastAsia"/>
        </w:rPr>
        <w:t>собою</w:t>
      </w:r>
    </w:p>
    <w:p w:rsidR="00554330" w:rsidRDefault="00554330" w:rsidP="00554330">
      <w:r>
        <w:rPr>
          <w:rFonts w:hint="eastAsia"/>
        </w:rPr>
        <w:t>колізію</w:t>
      </w:r>
      <w:r>
        <w:t></w:t>
      </w:r>
      <w:r>
        <w:rPr>
          <w:rFonts w:hint="eastAsia"/>
        </w:rPr>
        <w:t>між</w:t>
      </w:r>
      <w:r>
        <w:t></w:t>
      </w:r>
      <w:r>
        <w:rPr>
          <w:rFonts w:hint="eastAsia"/>
        </w:rPr>
        <w:t>правами</w:t>
      </w:r>
      <w:r>
        <w:t></w:t>
      </w:r>
      <w:r>
        <w:rPr>
          <w:rFonts w:hint="eastAsia"/>
        </w:rPr>
        <w:t>власника</w:t>
      </w:r>
      <w:r>
        <w:t></w:t>
      </w:r>
      <w:r>
        <w:rPr>
          <w:rFonts w:hint="eastAsia"/>
        </w:rPr>
        <w:t>земельної</w:t>
      </w:r>
      <w:r>
        <w:t></w:t>
      </w:r>
      <w:r>
        <w:rPr>
          <w:rFonts w:hint="eastAsia"/>
        </w:rPr>
        <w:t>ділянки</w:t>
      </w:r>
      <w:r>
        <w:t></w:t>
      </w:r>
      <w:r>
        <w:rPr>
          <w:rFonts w:hint="eastAsia"/>
        </w:rPr>
        <w:t>та</w:t>
      </w:r>
      <w:r>
        <w:t></w:t>
      </w:r>
      <w:r>
        <w:rPr>
          <w:rFonts w:hint="eastAsia"/>
        </w:rPr>
        <w:t>власника</w:t>
      </w:r>
      <w:r>
        <w:t></w:t>
      </w:r>
      <w:r>
        <w:rPr>
          <w:rFonts w:hint="eastAsia"/>
        </w:rPr>
        <w:t>будівлі</w:t>
      </w:r>
      <w:r>
        <w:t></w:t>
      </w:r>
      <w:r>
        <w:rPr>
          <w:rFonts w:hint="eastAsia"/>
        </w:rPr>
        <w:t>чи</w:t>
      </w:r>
    </w:p>
    <w:p w:rsidR="00554330" w:rsidRDefault="00554330" w:rsidP="00554330">
      <w:r>
        <w:rPr>
          <w:rFonts w:hint="eastAsia"/>
        </w:rPr>
        <w:t>споруди</w:t>
      </w:r>
      <w:r>
        <w:t></w:t>
      </w:r>
      <w:r>
        <w:t></w:t>
      </w:r>
      <w:r>
        <w:rPr>
          <w:rFonts w:hint="eastAsia"/>
        </w:rPr>
        <w:t>що</w:t>
      </w:r>
      <w:r>
        <w:t></w:t>
      </w:r>
      <w:r>
        <w:rPr>
          <w:rFonts w:hint="eastAsia"/>
        </w:rPr>
        <w:t>на</w:t>
      </w:r>
      <w:r>
        <w:t></w:t>
      </w:r>
      <w:r>
        <w:rPr>
          <w:rFonts w:hint="eastAsia"/>
        </w:rPr>
        <w:t>практиці</w:t>
      </w:r>
      <w:r>
        <w:t></w:t>
      </w:r>
      <w:r>
        <w:rPr>
          <w:rFonts w:hint="eastAsia"/>
        </w:rPr>
        <w:t>виливається</w:t>
      </w:r>
      <w:r>
        <w:t></w:t>
      </w:r>
      <w:r>
        <w:rPr>
          <w:rFonts w:hint="eastAsia"/>
        </w:rPr>
        <w:t>у</w:t>
      </w:r>
      <w:r>
        <w:t></w:t>
      </w:r>
      <w:r>
        <w:rPr>
          <w:rFonts w:hint="eastAsia"/>
        </w:rPr>
        <w:t>значу</w:t>
      </w:r>
      <w:r>
        <w:t></w:t>
      </w:r>
      <w:r>
        <w:rPr>
          <w:rFonts w:hint="eastAsia"/>
        </w:rPr>
        <w:t>кількість</w:t>
      </w:r>
      <w:r>
        <w:t></w:t>
      </w:r>
      <w:r>
        <w:rPr>
          <w:rFonts w:hint="eastAsia"/>
        </w:rPr>
        <w:t>спорів</w:t>
      </w:r>
      <w:r>
        <w:t></w:t>
      </w:r>
    </w:p>
    <w:p w:rsidR="00554330" w:rsidRDefault="00554330" w:rsidP="00554330">
      <w:r>
        <w:t></w:t>
      </w:r>
      <w:r>
        <w:t></w:t>
      </w:r>
      <w:r>
        <w:t></w:t>
      </w:r>
      <w:r>
        <w:rPr>
          <w:rFonts w:hint="eastAsia"/>
        </w:rPr>
        <w:t>Запропоновано</w:t>
      </w:r>
      <w:r>
        <w:t></w:t>
      </w:r>
      <w:r>
        <w:rPr>
          <w:rFonts w:hint="eastAsia"/>
        </w:rPr>
        <w:t>розуміти</w:t>
      </w:r>
      <w:r>
        <w:t></w:t>
      </w:r>
      <w:r>
        <w:rPr>
          <w:rFonts w:hint="eastAsia"/>
        </w:rPr>
        <w:t>“принцип</w:t>
      </w:r>
      <w:r>
        <w:t></w:t>
      </w:r>
      <w:r>
        <w:rPr>
          <w:rFonts w:hint="eastAsia"/>
        </w:rPr>
        <w:t>єдності</w:t>
      </w:r>
      <w:r>
        <w:t></w:t>
      </w:r>
      <w:r>
        <w:rPr>
          <w:rFonts w:hint="eastAsia"/>
        </w:rPr>
        <w:t>юридичної</w:t>
      </w:r>
      <w:r>
        <w:t></w:t>
      </w:r>
      <w:r>
        <w:rPr>
          <w:rFonts w:hint="eastAsia"/>
        </w:rPr>
        <w:t>долі</w:t>
      </w:r>
    </w:p>
    <w:p w:rsidR="00554330" w:rsidRDefault="00554330" w:rsidP="00554330">
      <w:r>
        <w:rPr>
          <w:rFonts w:hint="eastAsia"/>
        </w:rPr>
        <w:t>земельної</w:t>
      </w:r>
      <w:r>
        <w:t></w:t>
      </w:r>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rPr>
          <w:rFonts w:hint="eastAsia"/>
        </w:rPr>
        <w:t>як</w:t>
      </w:r>
    </w:p>
    <w:p w:rsidR="00554330" w:rsidRDefault="00554330" w:rsidP="00554330">
      <w:r>
        <w:rPr>
          <w:rFonts w:hint="eastAsia"/>
        </w:rPr>
        <w:t>реалізовану</w:t>
      </w:r>
      <w:r>
        <w:t></w:t>
      </w:r>
      <w:r>
        <w:rPr>
          <w:rFonts w:hint="eastAsia"/>
        </w:rPr>
        <w:t>у</w:t>
      </w:r>
      <w:r>
        <w:t></w:t>
      </w:r>
      <w:r>
        <w:rPr>
          <w:rFonts w:hint="eastAsia"/>
        </w:rPr>
        <w:t>правовому</w:t>
      </w:r>
      <w:r>
        <w:t></w:t>
      </w:r>
      <w:r>
        <w:rPr>
          <w:rFonts w:hint="eastAsia"/>
        </w:rPr>
        <w:t>регулюванні</w:t>
      </w:r>
      <w:r>
        <w:t></w:t>
      </w:r>
      <w:r>
        <w:rPr>
          <w:rFonts w:hint="eastAsia"/>
        </w:rPr>
        <w:t>основоположну</w:t>
      </w:r>
      <w:r>
        <w:t></w:t>
      </w:r>
      <w:r>
        <w:rPr>
          <w:rFonts w:hint="eastAsia"/>
        </w:rPr>
        <w:t>правову</w:t>
      </w:r>
      <w:r>
        <w:t></w:t>
      </w:r>
      <w:r>
        <w:rPr>
          <w:rFonts w:hint="eastAsia"/>
        </w:rPr>
        <w:t>ідею</w:t>
      </w:r>
      <w:r>
        <w:t></w:t>
      </w:r>
      <w:r>
        <w:t></w:t>
      </w:r>
      <w:r>
        <w:rPr>
          <w:rFonts w:hint="eastAsia"/>
        </w:rPr>
        <w:t>за</w:t>
      </w:r>
    </w:p>
    <w:p w:rsidR="00554330" w:rsidRDefault="00554330" w:rsidP="00554330">
      <w:r>
        <w:rPr>
          <w:rFonts w:hint="eastAsia"/>
        </w:rPr>
        <w:t>якою</w:t>
      </w:r>
      <w:r>
        <w:t></w:t>
      </w:r>
      <w:r>
        <w:rPr>
          <w:rFonts w:hint="eastAsia"/>
        </w:rPr>
        <w:t>земельна</w:t>
      </w:r>
      <w:r>
        <w:t></w:t>
      </w:r>
      <w:r>
        <w:rPr>
          <w:rFonts w:hint="eastAsia"/>
        </w:rPr>
        <w:t>ділянка</w:t>
      </w:r>
      <w:r>
        <w:t></w:t>
      </w:r>
      <w:r>
        <w:rPr>
          <w:rFonts w:hint="eastAsia"/>
        </w:rPr>
        <w:t>та</w:t>
      </w:r>
      <w:r>
        <w:t></w:t>
      </w:r>
      <w:r>
        <w:rPr>
          <w:rFonts w:hint="eastAsia"/>
        </w:rPr>
        <w:t>об’єкти</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p>
    <w:p w:rsidR="00554330" w:rsidRDefault="00554330" w:rsidP="00554330">
      <w:r>
        <w:rPr>
          <w:rFonts w:hint="eastAsia"/>
        </w:rPr>
        <w:t>одночасно</w:t>
      </w:r>
      <w:r>
        <w:t></w:t>
      </w:r>
      <w:r>
        <w:rPr>
          <w:rFonts w:hint="eastAsia"/>
        </w:rPr>
        <w:t>беруть</w:t>
      </w:r>
      <w:r>
        <w:t></w:t>
      </w:r>
      <w:r>
        <w:rPr>
          <w:rFonts w:hint="eastAsia"/>
        </w:rPr>
        <w:t>участь</w:t>
      </w:r>
      <w:r>
        <w:t></w:t>
      </w:r>
      <w:r>
        <w:rPr>
          <w:rFonts w:hint="eastAsia"/>
        </w:rPr>
        <w:t>в</w:t>
      </w:r>
      <w:r>
        <w:t></w:t>
      </w:r>
      <w:r>
        <w:rPr>
          <w:rFonts w:hint="eastAsia"/>
        </w:rPr>
        <w:t>обороті</w:t>
      </w:r>
      <w:r>
        <w:t></w:t>
      </w:r>
      <w:r>
        <w:t></w:t>
      </w:r>
      <w:r>
        <w:rPr>
          <w:rFonts w:hint="eastAsia"/>
        </w:rPr>
        <w:t>хоча</w:t>
      </w:r>
      <w:r>
        <w:t></w:t>
      </w:r>
      <w:r>
        <w:rPr>
          <w:rFonts w:hint="eastAsia"/>
        </w:rPr>
        <w:t>й</w:t>
      </w:r>
      <w:r>
        <w:t></w:t>
      </w:r>
      <w:r>
        <w:rPr>
          <w:rFonts w:hint="eastAsia"/>
        </w:rPr>
        <w:t>розглядаються</w:t>
      </w:r>
      <w:r>
        <w:t></w:t>
      </w:r>
      <w:r>
        <w:rPr>
          <w:rFonts w:hint="eastAsia"/>
        </w:rPr>
        <w:t>як</w:t>
      </w:r>
      <w:r>
        <w:t></w:t>
      </w:r>
      <w:r>
        <w:rPr>
          <w:rFonts w:hint="eastAsia"/>
        </w:rPr>
        <w:t>окремі</w:t>
      </w:r>
    </w:p>
    <w:p w:rsidR="00554330" w:rsidRDefault="00554330" w:rsidP="00554330">
      <w:r>
        <w:rPr>
          <w:rFonts w:hint="eastAsia"/>
        </w:rPr>
        <w:t>об’єкти</w:t>
      </w:r>
      <w:r>
        <w:t></w:t>
      </w:r>
      <w:r>
        <w:t></w:t>
      </w:r>
      <w:r>
        <w:rPr>
          <w:rFonts w:hint="eastAsia"/>
        </w:rPr>
        <w:t>речі</w:t>
      </w:r>
      <w:r>
        <w:t></w:t>
      </w:r>
      <w:r>
        <w:t></w:t>
      </w:r>
      <w:r>
        <w:t></w:t>
      </w:r>
      <w:r>
        <w:rPr>
          <w:rFonts w:hint="eastAsia"/>
        </w:rPr>
        <w:t>За</w:t>
      </w:r>
      <w:r>
        <w:t></w:t>
      </w:r>
      <w:r>
        <w:rPr>
          <w:rFonts w:hint="eastAsia"/>
        </w:rPr>
        <w:t>результатами</w:t>
      </w:r>
      <w:r>
        <w:t></w:t>
      </w:r>
      <w:r>
        <w:rPr>
          <w:rFonts w:hint="eastAsia"/>
        </w:rPr>
        <w:t>вивчення</w:t>
      </w:r>
      <w:r>
        <w:t></w:t>
      </w:r>
      <w:r>
        <w:rPr>
          <w:rFonts w:hint="eastAsia"/>
        </w:rPr>
        <w:t>й</w:t>
      </w:r>
      <w:r>
        <w:t></w:t>
      </w:r>
      <w:r>
        <w:rPr>
          <w:rFonts w:hint="eastAsia"/>
        </w:rPr>
        <w:t>аналізу</w:t>
      </w:r>
      <w:r>
        <w:t></w:t>
      </w:r>
      <w:r>
        <w:rPr>
          <w:rFonts w:hint="eastAsia"/>
        </w:rPr>
        <w:t>спеціально</w:t>
      </w:r>
      <w:r>
        <w:t></w:t>
      </w:r>
      <w:r>
        <w:rPr>
          <w:rFonts w:hint="eastAsia"/>
        </w:rPr>
        <w:t>юридичної</w:t>
      </w:r>
    </w:p>
    <w:p w:rsidR="00554330" w:rsidRDefault="00554330" w:rsidP="00554330">
      <w:r>
        <w:rPr>
          <w:rFonts w:hint="eastAsia"/>
        </w:rPr>
        <w:t>літератури</w:t>
      </w:r>
      <w:r>
        <w:t></w:t>
      </w:r>
      <w:r>
        <w:rPr>
          <w:rFonts w:hint="eastAsia"/>
        </w:rPr>
        <w:t>та</w:t>
      </w:r>
      <w:r>
        <w:t></w:t>
      </w:r>
      <w:r>
        <w:rPr>
          <w:rFonts w:hint="eastAsia"/>
        </w:rPr>
        <w:t>нормативно</w:t>
      </w:r>
      <w:r>
        <w:t></w:t>
      </w:r>
      <w:r>
        <w:rPr>
          <w:rFonts w:hint="eastAsia"/>
        </w:rPr>
        <w:t>правових</w:t>
      </w:r>
      <w:r>
        <w:t></w:t>
      </w:r>
      <w:r>
        <w:rPr>
          <w:rFonts w:hint="eastAsia"/>
        </w:rPr>
        <w:t>актів</w:t>
      </w:r>
      <w:r>
        <w:t></w:t>
      </w:r>
      <w:r>
        <w:rPr>
          <w:rFonts w:hint="eastAsia"/>
        </w:rPr>
        <w:t>України</w:t>
      </w:r>
      <w:r>
        <w:t></w:t>
      </w:r>
      <w:r>
        <w:t></w:t>
      </w:r>
      <w:r>
        <w:rPr>
          <w:rFonts w:hint="eastAsia"/>
        </w:rPr>
        <w:t>що</w:t>
      </w:r>
      <w:r>
        <w:t></w:t>
      </w:r>
      <w:r>
        <w:rPr>
          <w:rFonts w:hint="eastAsia"/>
        </w:rPr>
        <w:t>містять</w:t>
      </w:r>
      <w:r>
        <w:t></w:t>
      </w:r>
      <w:r>
        <w:rPr>
          <w:rFonts w:hint="eastAsia"/>
        </w:rPr>
        <w:t>норми</w:t>
      </w:r>
      <w:r>
        <w:t></w:t>
      </w:r>
      <w:r>
        <w:t></w:t>
      </w:r>
      <w:r>
        <w:rPr>
          <w:rFonts w:hint="eastAsia"/>
        </w:rPr>
        <w:t>які</w:t>
      </w:r>
    </w:p>
    <w:p w:rsidR="00554330" w:rsidRDefault="00554330" w:rsidP="00554330">
      <w:r>
        <w:rPr>
          <w:rFonts w:hint="eastAsia"/>
        </w:rPr>
        <w:t>регулюють</w:t>
      </w:r>
      <w:r>
        <w:t></w:t>
      </w:r>
      <w:r>
        <w:rPr>
          <w:rFonts w:hint="eastAsia"/>
        </w:rPr>
        <w:t>механізм</w:t>
      </w:r>
      <w:r>
        <w:t></w:t>
      </w:r>
      <w:r>
        <w:rPr>
          <w:rFonts w:hint="eastAsia"/>
        </w:rPr>
        <w:t>реалізації</w:t>
      </w:r>
      <w:r>
        <w:t></w:t>
      </w:r>
      <w:r>
        <w:rPr>
          <w:rFonts w:hint="eastAsia"/>
        </w:rPr>
        <w:t>принципу</w:t>
      </w:r>
      <w:r>
        <w:t></w:t>
      </w:r>
      <w:r>
        <w:rPr>
          <w:rFonts w:hint="eastAsia"/>
        </w:rPr>
        <w:t>єдності</w:t>
      </w:r>
      <w:r>
        <w:t></w:t>
      </w:r>
      <w:r>
        <w:rPr>
          <w:rFonts w:hint="eastAsia"/>
        </w:rPr>
        <w:t>юридичної</w:t>
      </w:r>
      <w:r>
        <w:t></w:t>
      </w:r>
      <w:r>
        <w:rPr>
          <w:rFonts w:hint="eastAsia"/>
        </w:rPr>
        <w:t>долі</w:t>
      </w:r>
      <w:r>
        <w:t></w:t>
      </w:r>
      <w:r>
        <w:rPr>
          <w:rFonts w:hint="eastAsia"/>
        </w:rPr>
        <w:t>земельної</w:t>
      </w:r>
    </w:p>
    <w:p w:rsidR="00554330" w:rsidRDefault="00554330" w:rsidP="00554330">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t></w:t>
      </w:r>
      <w:r>
        <w:rPr>
          <w:rFonts w:hint="eastAsia"/>
        </w:rPr>
        <w:t>з’ясовано</w:t>
      </w:r>
      <w:r>
        <w:t></w:t>
      </w:r>
      <w:r>
        <w:t></w:t>
      </w:r>
      <w:r>
        <w:rPr>
          <w:rFonts w:hint="eastAsia"/>
        </w:rPr>
        <w:t>що</w:t>
      </w:r>
      <w:r>
        <w:t></w:t>
      </w:r>
      <w:r>
        <w:rPr>
          <w:rFonts w:hint="eastAsia"/>
        </w:rPr>
        <w:t>в</w:t>
      </w:r>
    </w:p>
    <w:p w:rsidR="00554330" w:rsidRDefault="00554330" w:rsidP="00554330">
      <w:r>
        <w:rPr>
          <w:rFonts w:hint="eastAsia"/>
        </w:rPr>
        <w:t>Україні</w:t>
      </w:r>
      <w:r>
        <w:t></w:t>
      </w:r>
      <w:r>
        <w:rPr>
          <w:rFonts w:hint="eastAsia"/>
        </w:rPr>
        <w:t>даний</w:t>
      </w:r>
      <w:r>
        <w:t></w:t>
      </w:r>
      <w:r>
        <w:rPr>
          <w:rFonts w:hint="eastAsia"/>
        </w:rPr>
        <w:t>принцип</w:t>
      </w:r>
      <w:r>
        <w:t></w:t>
      </w:r>
      <w:r>
        <w:rPr>
          <w:rFonts w:hint="eastAsia"/>
        </w:rPr>
        <w:t>реалізований</w:t>
      </w:r>
      <w:r>
        <w:t></w:t>
      </w:r>
      <w:r>
        <w:rPr>
          <w:rFonts w:hint="eastAsia"/>
        </w:rPr>
        <w:t>не</w:t>
      </w:r>
      <w:r>
        <w:t></w:t>
      </w:r>
      <w:r>
        <w:rPr>
          <w:rFonts w:hint="eastAsia"/>
        </w:rPr>
        <w:t>повною</w:t>
      </w:r>
      <w:r>
        <w:t></w:t>
      </w:r>
      <w:r>
        <w:rPr>
          <w:rFonts w:hint="eastAsia"/>
        </w:rPr>
        <w:t>мірою</w:t>
      </w:r>
      <w:r>
        <w:t></w:t>
      </w:r>
    </w:p>
    <w:p w:rsidR="00554330" w:rsidRDefault="00554330" w:rsidP="00554330">
      <w:r>
        <w:t></w:t>
      </w:r>
      <w:r>
        <w:t></w:t>
      </w:r>
      <w:r>
        <w:t></w:t>
      </w:r>
      <w:r>
        <w:rPr>
          <w:rFonts w:hint="eastAsia"/>
        </w:rPr>
        <w:t>Світовій</w:t>
      </w:r>
      <w:r>
        <w:t></w:t>
      </w:r>
      <w:r>
        <w:rPr>
          <w:rFonts w:hint="eastAsia"/>
        </w:rPr>
        <w:t>практиці</w:t>
      </w:r>
      <w:r>
        <w:t></w:t>
      </w:r>
      <w:r>
        <w:rPr>
          <w:rFonts w:hint="eastAsia"/>
        </w:rPr>
        <w:t>відомі</w:t>
      </w:r>
      <w:r>
        <w:t></w:t>
      </w:r>
      <w:r>
        <w:rPr>
          <w:rFonts w:hint="eastAsia"/>
        </w:rPr>
        <w:t>наступні</w:t>
      </w:r>
      <w:r>
        <w:t></w:t>
      </w:r>
      <w:r>
        <w:rPr>
          <w:rFonts w:hint="eastAsia"/>
        </w:rPr>
        <w:t>принципи</w:t>
      </w:r>
      <w:r>
        <w:t></w:t>
      </w:r>
      <w:r>
        <w:rPr>
          <w:rFonts w:hint="eastAsia"/>
        </w:rPr>
        <w:t>регулювання</w:t>
      </w:r>
    </w:p>
    <w:p w:rsidR="00554330" w:rsidRDefault="00554330" w:rsidP="00554330">
      <w:r>
        <w:rPr>
          <w:rFonts w:hint="eastAsia"/>
        </w:rPr>
        <w:t>обороту</w:t>
      </w:r>
      <w:r>
        <w:t></w:t>
      </w:r>
      <w:r>
        <w:rPr>
          <w:rFonts w:hint="eastAsia"/>
        </w:rPr>
        <w:t>земельних</w:t>
      </w:r>
      <w:r>
        <w:t></w:t>
      </w:r>
      <w:r>
        <w:rPr>
          <w:rFonts w:hint="eastAsia"/>
        </w:rPr>
        <w:t>ділянок</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них</w:t>
      </w:r>
    </w:p>
    <w:p w:rsidR="00554330" w:rsidRDefault="00554330" w:rsidP="00554330">
      <w:r>
        <w:rPr>
          <w:rFonts w:hint="eastAsia"/>
        </w:rPr>
        <w:t>розташовані</w:t>
      </w:r>
      <w:r>
        <w:t></w:t>
      </w:r>
      <w:r>
        <w:t></w:t>
      </w:r>
      <w:r>
        <w:t></w:t>
      </w:r>
      <w:r>
        <w:t></w:t>
      </w:r>
      <w:r>
        <w:t></w:t>
      </w:r>
      <w:r>
        <w:rPr>
          <w:rFonts w:hint="eastAsia"/>
        </w:rPr>
        <w:t>визнання</w:t>
      </w:r>
      <w:r>
        <w:t></w:t>
      </w:r>
      <w:r>
        <w:rPr>
          <w:rFonts w:hint="eastAsia"/>
        </w:rPr>
        <w:t>земельної</w:t>
      </w:r>
      <w:r>
        <w:t></w:t>
      </w:r>
      <w:r>
        <w:rPr>
          <w:rFonts w:hint="eastAsia"/>
        </w:rPr>
        <w:t>ділянки</w:t>
      </w:r>
      <w:r>
        <w:t></w:t>
      </w:r>
      <w:r>
        <w:rPr>
          <w:rFonts w:hint="eastAsia"/>
        </w:rPr>
        <w:t>та</w:t>
      </w:r>
      <w:r>
        <w:t></w:t>
      </w:r>
      <w:r>
        <w:rPr>
          <w:rFonts w:hint="eastAsia"/>
        </w:rPr>
        <w:t>будівлі</w:t>
      </w:r>
      <w:r>
        <w:t></w:t>
      </w:r>
      <w:r>
        <w:rPr>
          <w:rFonts w:hint="eastAsia"/>
        </w:rPr>
        <w:t>чи</w:t>
      </w:r>
      <w:r>
        <w:t></w:t>
      </w:r>
      <w:r>
        <w:rPr>
          <w:rFonts w:hint="eastAsia"/>
        </w:rPr>
        <w:t>споруди</w:t>
      </w:r>
      <w:r>
        <w:t></w:t>
      </w:r>
      <w:r>
        <w:t></w:t>
      </w:r>
      <w:r>
        <w:rPr>
          <w:rFonts w:hint="eastAsia"/>
        </w:rPr>
        <w:t>які</w:t>
      </w:r>
      <w:r>
        <w:t></w:t>
      </w:r>
      <w:r>
        <w:rPr>
          <w:rFonts w:hint="eastAsia"/>
        </w:rPr>
        <w:t>на</w:t>
      </w:r>
    </w:p>
    <w:p w:rsidR="00554330" w:rsidRDefault="00554330" w:rsidP="00554330">
      <w:r>
        <w:rPr>
          <w:rFonts w:hint="eastAsia"/>
        </w:rPr>
        <w:t>ній</w:t>
      </w:r>
      <w:r>
        <w:t></w:t>
      </w:r>
      <w:r>
        <w:rPr>
          <w:rFonts w:hint="eastAsia"/>
        </w:rPr>
        <w:t>розташовані</w:t>
      </w:r>
      <w:r>
        <w:t></w:t>
      </w:r>
      <w:r>
        <w:t></w:t>
      </w:r>
      <w:r>
        <w:rPr>
          <w:rFonts w:hint="eastAsia"/>
        </w:rPr>
        <w:t>самостійними</w:t>
      </w:r>
      <w:r>
        <w:t></w:t>
      </w:r>
      <w:r>
        <w:rPr>
          <w:rFonts w:hint="eastAsia"/>
        </w:rPr>
        <w:t>об’єктами</w:t>
      </w:r>
      <w:r>
        <w:t></w:t>
      </w:r>
      <w:r>
        <w:rPr>
          <w:rFonts w:hint="eastAsia"/>
        </w:rPr>
        <w:t>правовідносин</w:t>
      </w:r>
      <w:r>
        <w:t></w:t>
      </w:r>
      <w:r>
        <w:t></w:t>
      </w:r>
      <w:r>
        <w:t></w:t>
      </w:r>
      <w:r>
        <w:t></w:t>
      </w:r>
      <w:r>
        <w:t></w:t>
      </w:r>
      <w:r>
        <w:rPr>
          <w:rFonts w:hint="eastAsia"/>
        </w:rPr>
        <w:t>концепція</w:t>
      </w:r>
    </w:p>
    <w:p w:rsidR="00554330" w:rsidRDefault="00554330" w:rsidP="00554330">
      <w:r>
        <w:rPr>
          <w:rFonts w:hint="eastAsia"/>
        </w:rPr>
        <w:t>єдиного</w:t>
      </w:r>
      <w:r>
        <w:t></w:t>
      </w:r>
      <w:r>
        <w:rPr>
          <w:rFonts w:hint="eastAsia"/>
        </w:rPr>
        <w:t>об’єкта</w:t>
      </w:r>
      <w:r>
        <w:t></w:t>
      </w:r>
      <w:r>
        <w:rPr>
          <w:rFonts w:hint="eastAsia"/>
        </w:rPr>
        <w:t>нерухомості</w:t>
      </w:r>
      <w:r>
        <w:t></w:t>
      </w:r>
      <w:r>
        <w:t></w:t>
      </w:r>
      <w:r>
        <w:t></w:t>
      </w:r>
      <w:r>
        <w:t></w:t>
      </w:r>
      <w:r>
        <w:t></w:t>
      </w:r>
      <w:r>
        <w:rPr>
          <w:rFonts w:hint="eastAsia"/>
        </w:rPr>
        <w:t>принцип</w:t>
      </w:r>
      <w:r>
        <w:t></w:t>
      </w:r>
      <w:r>
        <w:rPr>
          <w:rFonts w:hint="eastAsia"/>
        </w:rPr>
        <w:t>єдності</w:t>
      </w:r>
      <w:r>
        <w:t></w:t>
      </w:r>
      <w:r>
        <w:rPr>
          <w:rFonts w:hint="eastAsia"/>
        </w:rPr>
        <w:t>юридичної</w:t>
      </w:r>
      <w:r>
        <w:t></w:t>
      </w:r>
      <w:r>
        <w:rPr>
          <w:rFonts w:hint="eastAsia"/>
        </w:rPr>
        <w:t>долі</w:t>
      </w:r>
    </w:p>
    <w:p w:rsidR="00554330" w:rsidRDefault="00554330" w:rsidP="00554330">
      <w:r>
        <w:rPr>
          <w:rFonts w:hint="eastAsia"/>
        </w:rPr>
        <w:t>земельної</w:t>
      </w:r>
      <w:r>
        <w:t></w:t>
      </w:r>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p>
    <w:p w:rsidR="00554330" w:rsidRDefault="00554330" w:rsidP="00554330">
      <w:r>
        <w:t></w:t>
      </w:r>
      <w:r>
        <w:t></w:t>
      </w:r>
      <w:r>
        <w:t></w:t>
      </w:r>
    </w:p>
    <w:p w:rsidR="00554330" w:rsidRDefault="00554330" w:rsidP="00554330">
      <w:r>
        <w:t></w:t>
      </w:r>
      <w:r>
        <w:t></w:t>
      </w:r>
      <w:r>
        <w:t></w:t>
      </w:r>
      <w:r>
        <w:rPr>
          <w:rFonts w:hint="eastAsia"/>
        </w:rPr>
        <w:t>На</w:t>
      </w:r>
      <w:r>
        <w:t></w:t>
      </w:r>
      <w:r>
        <w:rPr>
          <w:rFonts w:hint="eastAsia"/>
        </w:rPr>
        <w:t>підставі</w:t>
      </w:r>
      <w:r>
        <w:t></w:t>
      </w:r>
      <w:r>
        <w:rPr>
          <w:rFonts w:hint="eastAsia"/>
        </w:rPr>
        <w:t>аналізу</w:t>
      </w:r>
      <w:r>
        <w:t></w:t>
      </w:r>
      <w:r>
        <w:rPr>
          <w:rFonts w:hint="eastAsia"/>
        </w:rPr>
        <w:t>законодавства</w:t>
      </w:r>
      <w:r>
        <w:t></w:t>
      </w:r>
      <w:r>
        <w:rPr>
          <w:rFonts w:hint="eastAsia"/>
        </w:rPr>
        <w:t>розвинених</w:t>
      </w:r>
      <w:r>
        <w:t></w:t>
      </w:r>
      <w:r>
        <w:rPr>
          <w:rFonts w:hint="eastAsia"/>
        </w:rPr>
        <w:t>країн</w:t>
      </w:r>
      <w:r>
        <w:t></w:t>
      </w:r>
      <w:r>
        <w:rPr>
          <w:rFonts w:hint="eastAsia"/>
        </w:rPr>
        <w:t>зроблено</w:t>
      </w:r>
    </w:p>
    <w:p w:rsidR="00554330" w:rsidRDefault="00554330" w:rsidP="00554330">
      <w:r>
        <w:rPr>
          <w:rFonts w:hint="eastAsia"/>
        </w:rPr>
        <w:t>висновок</w:t>
      </w:r>
      <w:r>
        <w:t></w:t>
      </w:r>
      <w:r>
        <w:t></w:t>
      </w:r>
      <w:r>
        <w:rPr>
          <w:rFonts w:hint="eastAsia"/>
        </w:rPr>
        <w:t>що</w:t>
      </w:r>
      <w:r>
        <w:t></w:t>
      </w:r>
      <w:r>
        <w:t></w:t>
      </w:r>
      <w:r>
        <w:rPr>
          <w:rFonts w:hint="eastAsia"/>
        </w:rPr>
        <w:t>незважаючи</w:t>
      </w:r>
      <w:r>
        <w:t></w:t>
      </w:r>
      <w:r>
        <w:rPr>
          <w:rFonts w:hint="eastAsia"/>
        </w:rPr>
        <w:t>на</w:t>
      </w:r>
      <w:r>
        <w:t></w:t>
      </w:r>
      <w:r>
        <w:rPr>
          <w:rFonts w:hint="eastAsia"/>
        </w:rPr>
        <w:t>відмінності</w:t>
      </w:r>
      <w:r>
        <w:t></w:t>
      </w:r>
      <w:r>
        <w:rPr>
          <w:rFonts w:hint="eastAsia"/>
        </w:rPr>
        <w:t>у</w:t>
      </w:r>
      <w:r>
        <w:t></w:t>
      </w:r>
      <w:r>
        <w:rPr>
          <w:rFonts w:hint="eastAsia"/>
        </w:rPr>
        <w:t>правових</w:t>
      </w:r>
      <w:r>
        <w:t></w:t>
      </w:r>
      <w:r>
        <w:rPr>
          <w:rFonts w:hint="eastAsia"/>
        </w:rPr>
        <w:t>системах</w:t>
      </w:r>
      <w:r>
        <w:t></w:t>
      </w:r>
      <w:r>
        <w:rPr>
          <w:rFonts w:hint="eastAsia"/>
        </w:rPr>
        <w:t>окремих</w:t>
      </w:r>
      <w:r>
        <w:t></w:t>
      </w:r>
      <w:r>
        <w:rPr>
          <w:rFonts w:hint="eastAsia"/>
        </w:rPr>
        <w:t>країн</w:t>
      </w:r>
      <w:r>
        <w:t></w:t>
      </w:r>
    </w:p>
    <w:p w:rsidR="00554330" w:rsidRDefault="00554330" w:rsidP="00554330">
      <w:r>
        <w:rPr>
          <w:rFonts w:hint="eastAsia"/>
        </w:rPr>
        <w:t>спільним</w:t>
      </w:r>
      <w:r>
        <w:t></w:t>
      </w:r>
      <w:r>
        <w:rPr>
          <w:rFonts w:hint="eastAsia"/>
        </w:rPr>
        <w:t>для</w:t>
      </w:r>
      <w:r>
        <w:t></w:t>
      </w:r>
      <w:r>
        <w:rPr>
          <w:rFonts w:hint="eastAsia"/>
        </w:rPr>
        <w:t>більшості</w:t>
      </w:r>
      <w:r>
        <w:t></w:t>
      </w:r>
      <w:r>
        <w:rPr>
          <w:rFonts w:hint="eastAsia"/>
        </w:rPr>
        <w:t>розглянутих</w:t>
      </w:r>
      <w:r>
        <w:t></w:t>
      </w:r>
      <w:r>
        <w:rPr>
          <w:rFonts w:hint="eastAsia"/>
        </w:rPr>
        <w:t>країн</w:t>
      </w:r>
      <w:r>
        <w:t></w:t>
      </w:r>
      <w:r>
        <w:rPr>
          <w:rFonts w:hint="eastAsia"/>
        </w:rPr>
        <w:t>є</w:t>
      </w:r>
      <w:r>
        <w:t></w:t>
      </w:r>
      <w:r>
        <w:rPr>
          <w:rFonts w:hint="eastAsia"/>
        </w:rPr>
        <w:t>закріплення</w:t>
      </w:r>
      <w:r>
        <w:t></w:t>
      </w:r>
      <w:r>
        <w:rPr>
          <w:rFonts w:hint="eastAsia"/>
        </w:rPr>
        <w:t>на</w:t>
      </w:r>
      <w:r>
        <w:t></w:t>
      </w:r>
      <w:r>
        <w:rPr>
          <w:rFonts w:hint="eastAsia"/>
        </w:rPr>
        <w:t>законодавчому</w:t>
      </w:r>
    </w:p>
    <w:p w:rsidR="00554330" w:rsidRDefault="00554330" w:rsidP="00554330">
      <w:r>
        <w:rPr>
          <w:rFonts w:hint="eastAsia"/>
        </w:rPr>
        <w:t>рівні</w:t>
      </w:r>
      <w:r>
        <w:t></w:t>
      </w:r>
      <w:r>
        <w:rPr>
          <w:rFonts w:hint="eastAsia"/>
        </w:rPr>
        <w:t>концепції</w:t>
      </w:r>
      <w:r>
        <w:t></w:t>
      </w:r>
      <w:r>
        <w:rPr>
          <w:rFonts w:hint="eastAsia"/>
        </w:rPr>
        <w:t>єдиного</w:t>
      </w:r>
      <w:r>
        <w:t></w:t>
      </w:r>
      <w:r>
        <w:rPr>
          <w:rFonts w:hint="eastAsia"/>
        </w:rPr>
        <w:t>об’єкту</w:t>
      </w:r>
      <w:r>
        <w:t></w:t>
      </w:r>
      <w:r>
        <w:rPr>
          <w:rFonts w:hint="eastAsia"/>
        </w:rPr>
        <w:t>нерухомості</w:t>
      </w:r>
      <w:r>
        <w:t></w:t>
      </w:r>
    </w:p>
    <w:p w:rsidR="00554330" w:rsidRDefault="00554330" w:rsidP="00554330">
      <w:r>
        <w:t></w:t>
      </w:r>
      <w:r>
        <w:t></w:t>
      </w:r>
      <w:r>
        <w:t></w:t>
      </w:r>
      <w:r>
        <w:rPr>
          <w:rFonts w:hint="eastAsia"/>
        </w:rPr>
        <w:t>Досліджено</w:t>
      </w:r>
      <w:r>
        <w:t></w:t>
      </w:r>
      <w:r>
        <w:rPr>
          <w:rFonts w:hint="eastAsia"/>
        </w:rPr>
        <w:t>ґенезу</w:t>
      </w:r>
      <w:r>
        <w:t></w:t>
      </w:r>
      <w:r>
        <w:rPr>
          <w:rFonts w:hint="eastAsia"/>
        </w:rPr>
        <w:t>формування</w:t>
      </w:r>
      <w:r>
        <w:t></w:t>
      </w:r>
      <w:r>
        <w:rPr>
          <w:rFonts w:hint="eastAsia"/>
        </w:rPr>
        <w:t>принципу</w:t>
      </w:r>
      <w:r>
        <w:t></w:t>
      </w:r>
      <w:r>
        <w:rPr>
          <w:rFonts w:hint="eastAsia"/>
        </w:rPr>
        <w:t>єдності</w:t>
      </w:r>
      <w:r>
        <w:t></w:t>
      </w:r>
      <w:r>
        <w:rPr>
          <w:rFonts w:hint="eastAsia"/>
        </w:rPr>
        <w:t>юридичної</w:t>
      </w:r>
    </w:p>
    <w:p w:rsidR="00554330" w:rsidRDefault="00554330" w:rsidP="00554330">
      <w:r>
        <w:rPr>
          <w:rFonts w:hint="eastAsia"/>
        </w:rPr>
        <w:t>долі</w:t>
      </w:r>
      <w:r>
        <w:t></w:t>
      </w:r>
      <w:r>
        <w:rPr>
          <w:rFonts w:hint="eastAsia"/>
        </w:rPr>
        <w:t>земельної</w:t>
      </w:r>
      <w:r>
        <w:t></w:t>
      </w:r>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p>
    <w:p w:rsidR="00554330" w:rsidRDefault="00554330" w:rsidP="00554330">
      <w:r>
        <w:rPr>
          <w:rFonts w:hint="eastAsia"/>
        </w:rPr>
        <w:t>починаючи</w:t>
      </w:r>
      <w:r>
        <w:t></w:t>
      </w:r>
      <w:r>
        <w:rPr>
          <w:rFonts w:hint="eastAsia"/>
        </w:rPr>
        <w:t>з</w:t>
      </w:r>
      <w:r>
        <w:t></w:t>
      </w:r>
      <w:r>
        <w:rPr>
          <w:rFonts w:hint="eastAsia"/>
        </w:rPr>
        <w:t>формування</w:t>
      </w:r>
      <w:r>
        <w:t></w:t>
      </w:r>
      <w:r>
        <w:rPr>
          <w:rFonts w:hint="eastAsia"/>
        </w:rPr>
        <w:t>перших</w:t>
      </w:r>
      <w:r>
        <w:t></w:t>
      </w:r>
      <w:r>
        <w:rPr>
          <w:rFonts w:hint="eastAsia"/>
        </w:rPr>
        <w:t>концепцій</w:t>
      </w:r>
      <w:r>
        <w:t></w:t>
      </w:r>
      <w:r>
        <w:rPr>
          <w:rFonts w:hint="eastAsia"/>
        </w:rPr>
        <w:t>до</w:t>
      </w:r>
      <w:r>
        <w:t></w:t>
      </w:r>
      <w:r>
        <w:rPr>
          <w:rFonts w:hint="eastAsia"/>
        </w:rPr>
        <w:t>сьогодення</w:t>
      </w:r>
      <w:r>
        <w:t></w:t>
      </w:r>
      <w:r>
        <w:t></w:t>
      </w:r>
      <w:r>
        <w:rPr>
          <w:rFonts w:hint="eastAsia"/>
        </w:rPr>
        <w:t>Проаналізовано</w:t>
      </w:r>
    </w:p>
    <w:p w:rsidR="00554330" w:rsidRDefault="00554330" w:rsidP="00554330">
      <w:r>
        <w:rPr>
          <w:rFonts w:hint="eastAsia"/>
        </w:rPr>
        <w:t>закономірності</w:t>
      </w:r>
      <w:r>
        <w:t></w:t>
      </w:r>
      <w:r>
        <w:rPr>
          <w:rFonts w:hint="eastAsia"/>
        </w:rPr>
        <w:t>переходу</w:t>
      </w:r>
      <w:r>
        <w:t></w:t>
      </w:r>
      <w:r>
        <w:rPr>
          <w:rFonts w:hint="eastAsia"/>
        </w:rPr>
        <w:t>від</w:t>
      </w:r>
      <w:r>
        <w:t></w:t>
      </w:r>
      <w:r>
        <w:rPr>
          <w:rFonts w:hint="eastAsia"/>
        </w:rPr>
        <w:t>одного</w:t>
      </w:r>
      <w:r>
        <w:t></w:t>
      </w:r>
      <w:r>
        <w:rPr>
          <w:rFonts w:hint="eastAsia"/>
        </w:rPr>
        <w:t>етапу</w:t>
      </w:r>
      <w:r>
        <w:t></w:t>
      </w:r>
      <w:r>
        <w:rPr>
          <w:rFonts w:hint="eastAsia"/>
        </w:rPr>
        <w:t>до</w:t>
      </w:r>
      <w:r>
        <w:t></w:t>
      </w:r>
      <w:r>
        <w:rPr>
          <w:rFonts w:hint="eastAsia"/>
        </w:rPr>
        <w:t>іншого</w:t>
      </w:r>
      <w:r>
        <w:t></w:t>
      </w:r>
    </w:p>
    <w:p w:rsidR="00554330" w:rsidRDefault="00554330" w:rsidP="00554330">
      <w:r>
        <w:rPr>
          <w:rFonts w:hint="eastAsia"/>
        </w:rPr>
        <w:t>Принцип</w:t>
      </w:r>
      <w:r>
        <w:t></w:t>
      </w:r>
      <w:r>
        <w:rPr>
          <w:rFonts w:hint="eastAsia"/>
        </w:rPr>
        <w:t>єдності</w:t>
      </w:r>
      <w:r>
        <w:t></w:t>
      </w:r>
      <w:r>
        <w:rPr>
          <w:rFonts w:hint="eastAsia"/>
        </w:rPr>
        <w:t>юридичної</w:t>
      </w:r>
      <w:r>
        <w:t></w:t>
      </w:r>
      <w:r>
        <w:rPr>
          <w:rFonts w:hint="eastAsia"/>
        </w:rPr>
        <w:t>долі</w:t>
      </w:r>
      <w:r>
        <w:t></w:t>
      </w:r>
      <w:r>
        <w:rPr>
          <w:rFonts w:hint="eastAsia"/>
        </w:rPr>
        <w:t>земельної</w:t>
      </w:r>
      <w:r>
        <w:t></w:t>
      </w:r>
      <w:r>
        <w:rPr>
          <w:rFonts w:hint="eastAsia"/>
        </w:rPr>
        <w:t>ділянки</w:t>
      </w:r>
      <w:r>
        <w:t></w:t>
      </w:r>
      <w:r>
        <w:rPr>
          <w:rFonts w:hint="eastAsia"/>
        </w:rPr>
        <w:t>та</w:t>
      </w:r>
      <w:r>
        <w:t></w:t>
      </w:r>
      <w:r>
        <w:rPr>
          <w:rFonts w:hint="eastAsia"/>
        </w:rPr>
        <w:t>об’єктів</w:t>
      </w:r>
    </w:p>
    <w:p w:rsidR="00554330" w:rsidRDefault="00554330" w:rsidP="00554330">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t></w:t>
      </w:r>
      <w:r>
        <w:rPr>
          <w:rFonts w:hint="eastAsia"/>
        </w:rPr>
        <w:t>бере</w:t>
      </w:r>
      <w:r>
        <w:t></w:t>
      </w:r>
      <w:r>
        <w:rPr>
          <w:rFonts w:hint="eastAsia"/>
        </w:rPr>
        <w:t>свій</w:t>
      </w:r>
      <w:r>
        <w:t></w:t>
      </w:r>
      <w:r>
        <w:rPr>
          <w:rFonts w:hint="eastAsia"/>
        </w:rPr>
        <w:t>початок</w:t>
      </w:r>
      <w:r>
        <w:t></w:t>
      </w:r>
      <w:r>
        <w:rPr>
          <w:rFonts w:hint="eastAsia"/>
        </w:rPr>
        <w:t>ще</w:t>
      </w:r>
      <w:r>
        <w:t></w:t>
      </w:r>
      <w:r>
        <w:rPr>
          <w:rFonts w:hint="eastAsia"/>
        </w:rPr>
        <w:t>з</w:t>
      </w:r>
      <w:r>
        <w:t></w:t>
      </w:r>
      <w:r>
        <w:rPr>
          <w:rFonts w:hint="eastAsia"/>
        </w:rPr>
        <w:t>часів</w:t>
      </w:r>
    </w:p>
    <w:p w:rsidR="00554330" w:rsidRDefault="00554330" w:rsidP="00554330">
      <w:r>
        <w:rPr>
          <w:rFonts w:hint="eastAsia"/>
        </w:rPr>
        <w:t>Стародавнього</w:t>
      </w:r>
      <w:r>
        <w:t></w:t>
      </w:r>
      <w:r>
        <w:rPr>
          <w:rFonts w:hint="eastAsia"/>
        </w:rPr>
        <w:t>Риму</w:t>
      </w:r>
      <w:r>
        <w:t></w:t>
      </w:r>
      <w:r>
        <w:t></w:t>
      </w:r>
      <w:r>
        <w:rPr>
          <w:rFonts w:hint="eastAsia"/>
        </w:rPr>
        <w:t>Римляни</w:t>
      </w:r>
      <w:r>
        <w:t></w:t>
      </w:r>
      <w:r>
        <w:rPr>
          <w:rFonts w:hint="eastAsia"/>
        </w:rPr>
        <w:t>керувались</w:t>
      </w:r>
      <w:r>
        <w:t></w:t>
      </w:r>
      <w:r>
        <w:rPr>
          <w:rFonts w:hint="eastAsia"/>
        </w:rPr>
        <w:t>принципом</w:t>
      </w:r>
      <w:r>
        <w:t></w:t>
      </w:r>
      <w:r>
        <w:t></w:t>
      </w:r>
      <w:r>
        <w:t></w:t>
      </w:r>
      <w:r>
        <w:t></w:t>
      </w:r>
      <w:r>
        <w:t></w:t>
      </w:r>
      <w:r>
        <w:t></w:t>
      </w:r>
      <w:r>
        <w:t></w:t>
      </w:r>
      <w:r>
        <w:t></w:t>
      </w:r>
      <w:r>
        <w:t></w:t>
      </w:r>
      <w:r>
        <w:t></w:t>
      </w:r>
      <w:r>
        <w:t></w:t>
      </w:r>
      <w:r>
        <w:t></w:t>
      </w:r>
      <w:r>
        <w:t></w:t>
      </w:r>
      <w:r>
        <w:t></w:t>
      </w:r>
      <w:r>
        <w:t></w:t>
      </w:r>
      <w:r>
        <w:t></w:t>
      </w:r>
      <w:r>
        <w:t></w:t>
      </w:r>
      <w:r>
        <w:t></w:t>
      </w:r>
      <w:r>
        <w:t></w:t>
      </w:r>
      <w:r>
        <w:t></w:t>
      </w:r>
      <w:r>
        <w:t></w:t>
      </w:r>
      <w:r>
        <w:t></w:t>
      </w:r>
      <w:r>
        <w:t></w:t>
      </w:r>
    </w:p>
    <w:p w:rsidR="00554330" w:rsidRDefault="00554330" w:rsidP="00554330">
      <w:r>
        <w:t></w:t>
      </w:r>
      <w:r>
        <w:t></w:t>
      </w:r>
      <w:r>
        <w:rPr>
          <w:rFonts w:hint="eastAsia"/>
        </w:rPr>
        <w:t>наземне</w:t>
      </w:r>
      <w:r>
        <w:t></w:t>
      </w:r>
      <w:r>
        <w:rPr>
          <w:rFonts w:hint="eastAsia"/>
        </w:rPr>
        <w:t>майно</w:t>
      </w:r>
      <w:r>
        <w:t></w:t>
      </w:r>
      <w:r>
        <w:rPr>
          <w:rFonts w:hint="eastAsia"/>
        </w:rPr>
        <w:t>приростає</w:t>
      </w:r>
      <w:r>
        <w:t></w:t>
      </w:r>
      <w:r>
        <w:rPr>
          <w:rFonts w:hint="eastAsia"/>
        </w:rPr>
        <w:t>до</w:t>
      </w:r>
      <w:r>
        <w:t></w:t>
      </w:r>
      <w:r>
        <w:rPr>
          <w:rFonts w:hint="eastAsia"/>
        </w:rPr>
        <w:t>земельної</w:t>
      </w:r>
      <w:r>
        <w:t></w:t>
      </w:r>
      <w:r>
        <w:rPr>
          <w:rFonts w:hint="eastAsia"/>
        </w:rPr>
        <w:t>ділянки</w:t>
      </w:r>
      <w:r>
        <w:t></w:t>
      </w:r>
      <w:r>
        <w:t></w:t>
      </w:r>
      <w:r>
        <w:rPr>
          <w:rFonts w:hint="eastAsia"/>
        </w:rPr>
        <w:t>У</w:t>
      </w:r>
      <w:r>
        <w:t></w:t>
      </w:r>
      <w:r>
        <w:rPr>
          <w:rFonts w:hint="eastAsia"/>
        </w:rPr>
        <w:t>подальшому</w:t>
      </w:r>
      <w:r>
        <w:t></w:t>
      </w:r>
      <w:r>
        <w:rPr>
          <w:rFonts w:hint="eastAsia"/>
        </w:rPr>
        <w:t>принцип</w:t>
      </w:r>
    </w:p>
    <w:p w:rsidR="00554330" w:rsidRDefault="00554330" w:rsidP="00554330">
      <w:r>
        <w:rPr>
          <w:rFonts w:hint="eastAsia"/>
        </w:rPr>
        <w:t>єдності</w:t>
      </w:r>
      <w:r>
        <w:t></w:t>
      </w:r>
      <w:r>
        <w:rPr>
          <w:rFonts w:hint="eastAsia"/>
        </w:rPr>
        <w:t>юридичної</w:t>
      </w:r>
      <w:r>
        <w:t></w:t>
      </w:r>
      <w:r>
        <w:rPr>
          <w:rFonts w:hint="eastAsia"/>
        </w:rPr>
        <w:t>долі</w:t>
      </w:r>
      <w:r>
        <w:t></w:t>
      </w:r>
      <w:r>
        <w:rPr>
          <w:rFonts w:hint="eastAsia"/>
        </w:rPr>
        <w:t>земельної</w:t>
      </w:r>
      <w:r>
        <w:t></w:t>
      </w:r>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p>
    <w:p w:rsidR="00554330" w:rsidRDefault="00554330" w:rsidP="00554330">
      <w:r>
        <w:rPr>
          <w:rFonts w:hint="eastAsia"/>
        </w:rPr>
        <w:t>ній</w:t>
      </w:r>
      <w:r>
        <w:t></w:t>
      </w:r>
      <w:r>
        <w:rPr>
          <w:rFonts w:hint="eastAsia"/>
        </w:rPr>
        <w:t>розташовані</w:t>
      </w:r>
      <w:r>
        <w:t></w:t>
      </w:r>
      <w:r>
        <w:t></w:t>
      </w:r>
      <w:r>
        <w:rPr>
          <w:rFonts w:hint="eastAsia"/>
        </w:rPr>
        <w:t>формувався</w:t>
      </w:r>
      <w:r>
        <w:t></w:t>
      </w:r>
      <w:r>
        <w:rPr>
          <w:rFonts w:hint="eastAsia"/>
        </w:rPr>
        <w:t>та</w:t>
      </w:r>
      <w:r>
        <w:t></w:t>
      </w:r>
      <w:r>
        <w:rPr>
          <w:rFonts w:hint="eastAsia"/>
        </w:rPr>
        <w:t>розвивався</w:t>
      </w:r>
      <w:r>
        <w:t></w:t>
      </w:r>
      <w:r>
        <w:rPr>
          <w:rFonts w:hint="eastAsia"/>
        </w:rPr>
        <w:t>в</w:t>
      </w:r>
      <w:r>
        <w:t></w:t>
      </w:r>
      <w:r>
        <w:rPr>
          <w:rFonts w:hint="eastAsia"/>
        </w:rPr>
        <w:t>Середньовічній</w:t>
      </w:r>
      <w:r>
        <w:t></w:t>
      </w:r>
      <w:r>
        <w:rPr>
          <w:rFonts w:hint="eastAsia"/>
        </w:rPr>
        <w:t>Європі</w:t>
      </w:r>
      <w:r>
        <w:t></w:t>
      </w:r>
      <w:r>
        <w:t></w:t>
      </w:r>
      <w:r>
        <w:rPr>
          <w:rFonts w:hint="eastAsia"/>
        </w:rPr>
        <w:t>де</w:t>
      </w:r>
      <w:r>
        <w:t></w:t>
      </w:r>
    </w:p>
    <w:p w:rsidR="00554330" w:rsidRDefault="00554330" w:rsidP="00554330">
      <w:r>
        <w:rPr>
          <w:rFonts w:hint="eastAsia"/>
        </w:rPr>
        <w:t>зрештою</w:t>
      </w:r>
      <w:r>
        <w:t></w:t>
      </w:r>
      <w:r>
        <w:t></w:t>
      </w:r>
      <w:r>
        <w:rPr>
          <w:rFonts w:hint="eastAsia"/>
        </w:rPr>
        <w:t>набув</w:t>
      </w:r>
      <w:r>
        <w:t></w:t>
      </w:r>
      <w:r>
        <w:rPr>
          <w:rFonts w:hint="eastAsia"/>
        </w:rPr>
        <w:t>більш</w:t>
      </w:r>
      <w:r>
        <w:t></w:t>
      </w:r>
      <w:r>
        <w:rPr>
          <w:rFonts w:hint="eastAsia"/>
        </w:rPr>
        <w:t>відомої</w:t>
      </w:r>
      <w:r>
        <w:t></w:t>
      </w:r>
      <w:r>
        <w:rPr>
          <w:rFonts w:hint="eastAsia"/>
        </w:rPr>
        <w:t>нам</w:t>
      </w:r>
      <w:r>
        <w:t></w:t>
      </w:r>
      <w:r>
        <w:rPr>
          <w:rFonts w:hint="eastAsia"/>
        </w:rPr>
        <w:t>форми</w:t>
      </w:r>
      <w:r>
        <w:t></w:t>
      </w:r>
    </w:p>
    <w:p w:rsidR="00554330" w:rsidRDefault="00554330" w:rsidP="00554330">
      <w:r>
        <w:rPr>
          <w:rFonts w:hint="eastAsia"/>
        </w:rPr>
        <w:t>Еволюція</w:t>
      </w:r>
      <w:r>
        <w:t></w:t>
      </w:r>
      <w:r>
        <w:rPr>
          <w:rFonts w:hint="eastAsia"/>
        </w:rPr>
        <w:t>принципу</w:t>
      </w:r>
      <w:r>
        <w:t></w:t>
      </w:r>
      <w:r>
        <w:rPr>
          <w:rFonts w:hint="eastAsia"/>
        </w:rPr>
        <w:t>єдності</w:t>
      </w:r>
      <w:r>
        <w:t></w:t>
      </w:r>
      <w:r>
        <w:rPr>
          <w:rFonts w:hint="eastAsia"/>
        </w:rPr>
        <w:t>юридичної</w:t>
      </w:r>
      <w:r>
        <w:t></w:t>
      </w:r>
      <w:r>
        <w:rPr>
          <w:rFonts w:hint="eastAsia"/>
        </w:rPr>
        <w:t>долі</w:t>
      </w:r>
      <w:r>
        <w:t></w:t>
      </w:r>
      <w:r>
        <w:rPr>
          <w:rFonts w:hint="eastAsia"/>
        </w:rPr>
        <w:t>земельної</w:t>
      </w:r>
      <w:r>
        <w:t></w:t>
      </w:r>
      <w:r>
        <w:rPr>
          <w:rFonts w:hint="eastAsia"/>
        </w:rPr>
        <w:t>ділянки</w:t>
      </w:r>
      <w:r>
        <w:t></w:t>
      </w:r>
      <w:r>
        <w:rPr>
          <w:rFonts w:hint="eastAsia"/>
        </w:rPr>
        <w:t>та</w:t>
      </w:r>
    </w:p>
    <w:p w:rsidR="00554330" w:rsidRDefault="00554330" w:rsidP="00554330">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t></w:t>
      </w:r>
      <w:r>
        <w:rPr>
          <w:rFonts w:hint="eastAsia"/>
        </w:rPr>
        <w:t>на</w:t>
      </w:r>
      <w:r>
        <w:t></w:t>
      </w:r>
      <w:r>
        <w:rPr>
          <w:rFonts w:hint="eastAsia"/>
        </w:rPr>
        <w:t>землях</w:t>
      </w:r>
      <w:r>
        <w:t></w:t>
      </w:r>
      <w:r>
        <w:rPr>
          <w:rFonts w:hint="eastAsia"/>
        </w:rPr>
        <w:t>України</w:t>
      </w:r>
      <w:r>
        <w:t></w:t>
      </w:r>
      <w:r>
        <w:rPr>
          <w:rFonts w:hint="eastAsia"/>
        </w:rPr>
        <w:t>є</w:t>
      </w:r>
    </w:p>
    <w:p w:rsidR="00554330" w:rsidRDefault="00554330" w:rsidP="00554330">
      <w:r>
        <w:rPr>
          <w:rFonts w:hint="eastAsia"/>
        </w:rPr>
        <w:t>складною</w:t>
      </w:r>
      <w:r>
        <w:t></w:t>
      </w:r>
      <w:r>
        <w:t></w:t>
      </w:r>
      <w:r>
        <w:rPr>
          <w:rFonts w:hint="eastAsia"/>
        </w:rPr>
        <w:t>За</w:t>
      </w:r>
      <w:r>
        <w:t></w:t>
      </w:r>
      <w:r>
        <w:rPr>
          <w:rFonts w:hint="eastAsia"/>
        </w:rPr>
        <w:t>радянським</w:t>
      </w:r>
      <w:r>
        <w:t></w:t>
      </w:r>
      <w:r>
        <w:rPr>
          <w:rFonts w:hint="eastAsia"/>
        </w:rPr>
        <w:t>земельним</w:t>
      </w:r>
      <w:r>
        <w:t></w:t>
      </w:r>
      <w:r>
        <w:rPr>
          <w:rFonts w:hint="eastAsia"/>
        </w:rPr>
        <w:t>законодавством</w:t>
      </w:r>
      <w:r>
        <w:t></w:t>
      </w:r>
      <w:r>
        <w:rPr>
          <w:rFonts w:hint="eastAsia"/>
        </w:rPr>
        <w:t>земля</w:t>
      </w:r>
      <w:r>
        <w:t></w:t>
      </w:r>
      <w:r>
        <w:rPr>
          <w:rFonts w:hint="eastAsia"/>
        </w:rPr>
        <w:t>перебувала</w:t>
      </w:r>
    </w:p>
    <w:p w:rsidR="00554330" w:rsidRDefault="00554330" w:rsidP="00554330">
      <w:r>
        <w:rPr>
          <w:rFonts w:hint="eastAsia"/>
        </w:rPr>
        <w:t>виключно</w:t>
      </w:r>
      <w:r>
        <w:t></w:t>
      </w:r>
      <w:r>
        <w:rPr>
          <w:rFonts w:hint="eastAsia"/>
        </w:rPr>
        <w:t>в</w:t>
      </w:r>
      <w:r>
        <w:t></w:t>
      </w:r>
      <w:r>
        <w:rPr>
          <w:rFonts w:hint="eastAsia"/>
        </w:rPr>
        <w:t>державній</w:t>
      </w:r>
      <w:r>
        <w:t></w:t>
      </w:r>
      <w:r>
        <w:rPr>
          <w:rFonts w:hint="eastAsia"/>
        </w:rPr>
        <w:t>власності</w:t>
      </w:r>
      <w:r>
        <w:t></w:t>
      </w:r>
      <w:r>
        <w:t></w:t>
      </w:r>
      <w:r>
        <w:rPr>
          <w:rFonts w:hint="eastAsia"/>
        </w:rPr>
        <w:t>Оскільки</w:t>
      </w:r>
      <w:r>
        <w:t></w:t>
      </w:r>
      <w:r>
        <w:rPr>
          <w:rFonts w:hint="eastAsia"/>
        </w:rPr>
        <w:t>будівлі</w:t>
      </w:r>
      <w:r>
        <w:t></w:t>
      </w:r>
      <w:r>
        <w:rPr>
          <w:rFonts w:hint="eastAsia"/>
        </w:rPr>
        <w:t>та</w:t>
      </w:r>
      <w:r>
        <w:t></w:t>
      </w:r>
      <w:r>
        <w:rPr>
          <w:rFonts w:hint="eastAsia"/>
        </w:rPr>
        <w:t>споруди</w:t>
      </w:r>
      <w:r>
        <w:t></w:t>
      </w:r>
      <w:r>
        <w:rPr>
          <w:rFonts w:hint="eastAsia"/>
        </w:rPr>
        <w:t>були</w:t>
      </w:r>
    </w:p>
    <w:p w:rsidR="00554330" w:rsidRDefault="00554330" w:rsidP="00554330">
      <w:r>
        <w:rPr>
          <w:rFonts w:hint="eastAsia"/>
        </w:rPr>
        <w:t>залучені</w:t>
      </w:r>
      <w:r>
        <w:t></w:t>
      </w:r>
      <w:r>
        <w:rPr>
          <w:rFonts w:hint="eastAsia"/>
        </w:rPr>
        <w:t>до</w:t>
      </w:r>
      <w:r>
        <w:t></w:t>
      </w:r>
      <w:r>
        <w:rPr>
          <w:rFonts w:hint="eastAsia"/>
        </w:rPr>
        <w:t>цивільно</w:t>
      </w:r>
      <w:r>
        <w:t></w:t>
      </w:r>
      <w:r>
        <w:rPr>
          <w:rFonts w:hint="eastAsia"/>
        </w:rPr>
        <w:t>правового</w:t>
      </w:r>
      <w:r>
        <w:t></w:t>
      </w:r>
      <w:r>
        <w:rPr>
          <w:rFonts w:hint="eastAsia"/>
        </w:rPr>
        <w:t>обігу</w:t>
      </w:r>
      <w:r>
        <w:t></w:t>
      </w:r>
      <w:r>
        <w:t></w:t>
      </w:r>
      <w:r>
        <w:rPr>
          <w:rFonts w:hint="eastAsia"/>
        </w:rPr>
        <w:t>у</w:t>
      </w:r>
      <w:r>
        <w:t></w:t>
      </w:r>
      <w:r>
        <w:rPr>
          <w:rFonts w:hint="eastAsia"/>
        </w:rPr>
        <w:t>законодавстві</w:t>
      </w:r>
      <w:r>
        <w:t></w:t>
      </w:r>
      <w:r>
        <w:rPr>
          <w:rFonts w:hint="eastAsia"/>
        </w:rPr>
        <w:t>проявився</w:t>
      </w:r>
    </w:p>
    <w:p w:rsidR="00554330" w:rsidRDefault="00554330" w:rsidP="00554330">
      <w:r>
        <w:rPr>
          <w:rFonts w:hint="eastAsia"/>
        </w:rPr>
        <w:t>пріоритет</w:t>
      </w:r>
      <w:r>
        <w:t></w:t>
      </w:r>
      <w:r>
        <w:rPr>
          <w:rFonts w:hint="eastAsia"/>
        </w:rPr>
        <w:t>нерухомості</w:t>
      </w:r>
      <w:r>
        <w:t></w:t>
      </w:r>
      <w:r>
        <w:rPr>
          <w:rFonts w:hint="eastAsia"/>
        </w:rPr>
        <w:t>по</w:t>
      </w:r>
      <w:r>
        <w:t></w:t>
      </w:r>
      <w:r>
        <w:rPr>
          <w:rFonts w:hint="eastAsia"/>
        </w:rPr>
        <w:t>відношенню</w:t>
      </w:r>
      <w:r>
        <w:t></w:t>
      </w:r>
      <w:r>
        <w:rPr>
          <w:rFonts w:hint="eastAsia"/>
        </w:rPr>
        <w:t>до</w:t>
      </w:r>
      <w:r>
        <w:t></w:t>
      </w:r>
      <w:r>
        <w:rPr>
          <w:rFonts w:hint="eastAsia"/>
        </w:rPr>
        <w:t>земель</w:t>
      </w:r>
      <w:r>
        <w:t></w:t>
      </w:r>
      <w:r>
        <w:t></w:t>
      </w:r>
      <w:r>
        <w:rPr>
          <w:rFonts w:hint="eastAsia"/>
        </w:rPr>
        <w:t>який</w:t>
      </w:r>
      <w:r>
        <w:t></w:t>
      </w:r>
      <w:r>
        <w:rPr>
          <w:rFonts w:hint="eastAsia"/>
        </w:rPr>
        <w:t>зберігся</w:t>
      </w:r>
      <w:r>
        <w:t></w:t>
      </w:r>
      <w:r>
        <w:rPr>
          <w:rFonts w:hint="eastAsia"/>
        </w:rPr>
        <w:t>і</w:t>
      </w:r>
      <w:r>
        <w:t></w:t>
      </w:r>
      <w:r>
        <w:rPr>
          <w:rFonts w:hint="eastAsia"/>
        </w:rPr>
        <w:t>в</w:t>
      </w:r>
    </w:p>
    <w:p w:rsidR="00554330" w:rsidRDefault="00554330" w:rsidP="00554330">
      <w:r>
        <w:rPr>
          <w:rFonts w:hint="eastAsia"/>
        </w:rPr>
        <w:t>законодавстві</w:t>
      </w:r>
      <w:r>
        <w:t></w:t>
      </w:r>
      <w:r>
        <w:rPr>
          <w:rFonts w:hint="eastAsia"/>
        </w:rPr>
        <w:t>Незалежної</w:t>
      </w:r>
      <w:r>
        <w:t></w:t>
      </w:r>
      <w:r>
        <w:rPr>
          <w:rFonts w:hint="eastAsia"/>
        </w:rPr>
        <w:t>України</w:t>
      </w:r>
      <w:r>
        <w:t></w:t>
      </w:r>
    </w:p>
    <w:p w:rsidR="00554330" w:rsidRDefault="00554330" w:rsidP="00554330">
      <w:r>
        <w:t></w:t>
      </w:r>
      <w:r>
        <w:t></w:t>
      </w:r>
      <w:r>
        <w:t></w:t>
      </w:r>
      <w:r>
        <w:rPr>
          <w:rFonts w:hint="eastAsia"/>
        </w:rPr>
        <w:t>На</w:t>
      </w:r>
      <w:r>
        <w:t></w:t>
      </w:r>
      <w:r>
        <w:rPr>
          <w:rFonts w:hint="eastAsia"/>
        </w:rPr>
        <w:t>сьогоднішній</w:t>
      </w:r>
      <w:r>
        <w:t></w:t>
      </w:r>
      <w:r>
        <w:rPr>
          <w:rFonts w:hint="eastAsia"/>
        </w:rPr>
        <w:t>день</w:t>
      </w:r>
      <w:r>
        <w:t></w:t>
      </w:r>
      <w:r>
        <w:rPr>
          <w:rFonts w:hint="eastAsia"/>
        </w:rPr>
        <w:t>принцип</w:t>
      </w:r>
      <w:r>
        <w:t></w:t>
      </w:r>
      <w:r>
        <w:rPr>
          <w:rFonts w:hint="eastAsia"/>
        </w:rPr>
        <w:t>єдності</w:t>
      </w:r>
      <w:r>
        <w:t></w:t>
      </w:r>
      <w:r>
        <w:rPr>
          <w:rFonts w:hint="eastAsia"/>
        </w:rPr>
        <w:t>юридичної</w:t>
      </w:r>
      <w:r>
        <w:t></w:t>
      </w:r>
      <w:r>
        <w:rPr>
          <w:rFonts w:hint="eastAsia"/>
        </w:rPr>
        <w:t>долі</w:t>
      </w:r>
    </w:p>
    <w:p w:rsidR="00554330" w:rsidRDefault="00554330" w:rsidP="00554330">
      <w:r>
        <w:rPr>
          <w:rFonts w:hint="eastAsia"/>
        </w:rPr>
        <w:t>земельної</w:t>
      </w:r>
      <w:r>
        <w:t></w:t>
      </w:r>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p>
    <w:p w:rsidR="00554330" w:rsidRDefault="00554330" w:rsidP="00554330">
      <w:r>
        <w:rPr>
          <w:rFonts w:hint="eastAsia"/>
        </w:rPr>
        <w:t>закріплений</w:t>
      </w:r>
      <w:r>
        <w:t></w:t>
      </w:r>
      <w:r>
        <w:rPr>
          <w:rFonts w:hint="eastAsia"/>
        </w:rPr>
        <w:t>в</w:t>
      </w:r>
      <w:r>
        <w:t></w:t>
      </w:r>
      <w:r>
        <w:rPr>
          <w:rFonts w:hint="eastAsia"/>
        </w:rPr>
        <w:t>таких</w:t>
      </w:r>
      <w:r>
        <w:t></w:t>
      </w:r>
      <w:r>
        <w:rPr>
          <w:rFonts w:hint="eastAsia"/>
        </w:rPr>
        <w:t>положеннях</w:t>
      </w:r>
      <w:r>
        <w:t></w:t>
      </w:r>
      <w:r>
        <w:rPr>
          <w:rFonts w:hint="eastAsia"/>
        </w:rPr>
        <w:t>законодавства</w:t>
      </w:r>
      <w:r>
        <w:t></w:t>
      </w:r>
      <w:r>
        <w:t></w:t>
      </w:r>
      <w:r>
        <w:rPr>
          <w:rFonts w:hint="eastAsia"/>
        </w:rPr>
        <w:t>ст</w:t>
      </w:r>
      <w:r>
        <w:t></w:t>
      </w:r>
      <w:r>
        <w:t></w:t>
      </w:r>
      <w:r>
        <w:t></w:t>
      </w:r>
      <w:r>
        <w:t></w:t>
      </w:r>
      <w:r>
        <w:t></w:t>
      </w:r>
      <w:r>
        <w:t></w:t>
      </w:r>
      <w:r>
        <w:rPr>
          <w:rFonts w:hint="eastAsia"/>
        </w:rPr>
        <w:t>Земельного</w:t>
      </w:r>
    </w:p>
    <w:p w:rsidR="00554330" w:rsidRDefault="00554330" w:rsidP="00554330">
      <w:r>
        <w:rPr>
          <w:rFonts w:hint="eastAsia"/>
        </w:rPr>
        <w:t>кодексу</w:t>
      </w:r>
      <w:r>
        <w:t></w:t>
      </w:r>
      <w:r>
        <w:rPr>
          <w:rFonts w:hint="eastAsia"/>
        </w:rPr>
        <w:t>України</w:t>
      </w:r>
      <w:r>
        <w:t></w:t>
      </w:r>
      <w:r>
        <w:t></w:t>
      </w:r>
      <w:r>
        <w:rPr>
          <w:rFonts w:hint="eastAsia"/>
        </w:rPr>
        <w:t>ст</w:t>
      </w:r>
      <w:r>
        <w:t></w:t>
      </w:r>
      <w:r>
        <w:t></w:t>
      </w:r>
      <w:r>
        <w:t></w:t>
      </w:r>
      <w:r>
        <w:t></w:t>
      </w:r>
      <w:r>
        <w:t></w:t>
      </w:r>
      <w:r>
        <w:t></w:t>
      </w:r>
      <w:r>
        <w:rPr>
          <w:rFonts w:hint="eastAsia"/>
        </w:rPr>
        <w:t>Цивільного</w:t>
      </w:r>
      <w:r>
        <w:t></w:t>
      </w:r>
      <w:r>
        <w:rPr>
          <w:rFonts w:hint="eastAsia"/>
        </w:rPr>
        <w:t>кодексу</w:t>
      </w:r>
      <w:r>
        <w:t></w:t>
      </w:r>
      <w:r>
        <w:rPr>
          <w:rFonts w:hint="eastAsia"/>
        </w:rPr>
        <w:t>України</w:t>
      </w:r>
      <w:r>
        <w:t></w:t>
      </w:r>
      <w:r>
        <w:t></w:t>
      </w:r>
      <w:r>
        <w:rPr>
          <w:rFonts w:hint="eastAsia"/>
        </w:rPr>
        <w:t>ст</w:t>
      </w:r>
      <w:r>
        <w:t></w:t>
      </w:r>
      <w:r>
        <w:t></w:t>
      </w:r>
      <w:r>
        <w:t></w:t>
      </w:r>
      <w:r>
        <w:t></w:t>
      </w:r>
      <w:r>
        <w:rPr>
          <w:rFonts w:hint="eastAsia"/>
        </w:rPr>
        <w:t>Закону</w:t>
      </w:r>
    </w:p>
    <w:p w:rsidR="00554330" w:rsidRDefault="00554330" w:rsidP="00554330">
      <w:r>
        <w:rPr>
          <w:rFonts w:hint="eastAsia"/>
        </w:rPr>
        <w:t>України</w:t>
      </w:r>
      <w:r>
        <w:t></w:t>
      </w:r>
      <w:r>
        <w:rPr>
          <w:rFonts w:hint="eastAsia"/>
        </w:rPr>
        <w:t>“Про</w:t>
      </w:r>
      <w:r>
        <w:t></w:t>
      </w:r>
      <w:r>
        <w:rPr>
          <w:rFonts w:hint="eastAsia"/>
        </w:rPr>
        <w:t>іпотеку”</w:t>
      </w:r>
      <w:r>
        <w:t></w:t>
      </w:r>
      <w:r>
        <w:t></w:t>
      </w:r>
      <w:r>
        <w:rPr>
          <w:rFonts w:hint="eastAsia"/>
        </w:rPr>
        <w:t>ст</w:t>
      </w:r>
      <w:r>
        <w:t></w:t>
      </w:r>
      <w:r>
        <w:t></w:t>
      </w:r>
      <w:r>
        <w:t></w:t>
      </w:r>
      <w:r>
        <w:t></w:t>
      </w:r>
      <w:r>
        <w:rPr>
          <w:rFonts w:hint="eastAsia"/>
        </w:rPr>
        <w:t>Закону</w:t>
      </w:r>
      <w:r>
        <w:t></w:t>
      </w:r>
      <w:r>
        <w:rPr>
          <w:rFonts w:hint="eastAsia"/>
        </w:rPr>
        <w:t>України</w:t>
      </w:r>
      <w:r>
        <w:t></w:t>
      </w:r>
      <w:r>
        <w:rPr>
          <w:rFonts w:hint="eastAsia"/>
        </w:rPr>
        <w:t>“Про</w:t>
      </w:r>
      <w:r>
        <w:t></w:t>
      </w:r>
      <w:r>
        <w:rPr>
          <w:rFonts w:hint="eastAsia"/>
        </w:rPr>
        <w:t>оренду</w:t>
      </w:r>
      <w:r>
        <w:t></w:t>
      </w:r>
      <w:r>
        <w:rPr>
          <w:rFonts w:hint="eastAsia"/>
        </w:rPr>
        <w:t>землі”</w:t>
      </w:r>
      <w:r>
        <w:t></w:t>
      </w:r>
      <w:r>
        <w:rPr>
          <w:rFonts w:hint="eastAsia"/>
        </w:rPr>
        <w:t>та</w:t>
      </w:r>
      <w:r>
        <w:t></w:t>
      </w:r>
      <w:r>
        <w:rPr>
          <w:rFonts w:hint="eastAsia"/>
        </w:rPr>
        <w:t>ін</w:t>
      </w:r>
      <w:r>
        <w:t></w:t>
      </w:r>
    </w:p>
    <w:p w:rsidR="00554330" w:rsidRDefault="00554330" w:rsidP="00554330">
      <w:r>
        <w:rPr>
          <w:rFonts w:hint="eastAsia"/>
        </w:rPr>
        <w:t>положеннях</w:t>
      </w:r>
      <w:r>
        <w:t></w:t>
      </w:r>
      <w:r>
        <w:rPr>
          <w:rFonts w:hint="eastAsia"/>
        </w:rPr>
        <w:t>законодавства</w:t>
      </w:r>
      <w:r>
        <w:t></w:t>
      </w:r>
    </w:p>
    <w:p w:rsidR="00554330" w:rsidRDefault="00554330" w:rsidP="00554330">
      <w:r>
        <w:rPr>
          <w:rFonts w:hint="eastAsia"/>
        </w:rPr>
        <w:t>Незважаючи</w:t>
      </w:r>
      <w:r>
        <w:t></w:t>
      </w:r>
      <w:r>
        <w:rPr>
          <w:rFonts w:hint="eastAsia"/>
        </w:rPr>
        <w:t>на</w:t>
      </w:r>
      <w:r>
        <w:t></w:t>
      </w:r>
      <w:r>
        <w:rPr>
          <w:rFonts w:hint="eastAsia"/>
        </w:rPr>
        <w:t>це</w:t>
      </w:r>
      <w:r>
        <w:t></w:t>
      </w:r>
      <w:r>
        <w:t></w:t>
      </w:r>
      <w:r>
        <w:rPr>
          <w:rFonts w:hint="eastAsia"/>
        </w:rPr>
        <w:t>не</w:t>
      </w:r>
      <w:r>
        <w:t></w:t>
      </w:r>
      <w:r>
        <w:rPr>
          <w:rFonts w:hint="eastAsia"/>
        </w:rPr>
        <w:t>можна</w:t>
      </w:r>
      <w:r>
        <w:t></w:t>
      </w:r>
      <w:r>
        <w:rPr>
          <w:rFonts w:hint="eastAsia"/>
        </w:rPr>
        <w:t>говорити</w:t>
      </w:r>
      <w:r>
        <w:t></w:t>
      </w:r>
      <w:r>
        <w:rPr>
          <w:rFonts w:hint="eastAsia"/>
        </w:rPr>
        <w:t>про</w:t>
      </w:r>
      <w:r>
        <w:t></w:t>
      </w:r>
      <w:r>
        <w:rPr>
          <w:rFonts w:hint="eastAsia"/>
        </w:rPr>
        <w:t>повне</w:t>
      </w:r>
      <w:r>
        <w:t></w:t>
      </w:r>
      <w:r>
        <w:rPr>
          <w:rFonts w:hint="eastAsia"/>
        </w:rPr>
        <w:t>закріплення</w:t>
      </w:r>
    </w:p>
    <w:p w:rsidR="00554330" w:rsidRDefault="00554330" w:rsidP="00554330">
      <w:r>
        <w:rPr>
          <w:rFonts w:hint="eastAsia"/>
        </w:rPr>
        <w:t>принципу</w:t>
      </w:r>
      <w:r>
        <w:t></w:t>
      </w:r>
      <w:r>
        <w:rPr>
          <w:rFonts w:hint="eastAsia"/>
        </w:rPr>
        <w:t>єдності</w:t>
      </w:r>
      <w:r>
        <w:t></w:t>
      </w:r>
      <w:r>
        <w:rPr>
          <w:rFonts w:hint="eastAsia"/>
        </w:rPr>
        <w:t>юридичної</w:t>
      </w:r>
      <w:r>
        <w:t></w:t>
      </w:r>
      <w:r>
        <w:rPr>
          <w:rFonts w:hint="eastAsia"/>
        </w:rPr>
        <w:t>долі</w:t>
      </w:r>
      <w:r>
        <w:t></w:t>
      </w:r>
      <w:r>
        <w:rPr>
          <w:rFonts w:hint="eastAsia"/>
        </w:rPr>
        <w:t>земельної</w:t>
      </w:r>
      <w:r>
        <w:t></w:t>
      </w:r>
      <w:r>
        <w:rPr>
          <w:rFonts w:hint="eastAsia"/>
        </w:rPr>
        <w:t>ділянки</w:t>
      </w:r>
      <w:r>
        <w:t></w:t>
      </w:r>
      <w:r>
        <w:rPr>
          <w:rFonts w:hint="eastAsia"/>
        </w:rPr>
        <w:t>та</w:t>
      </w:r>
      <w:r>
        <w:t></w:t>
      </w:r>
      <w:r>
        <w:rPr>
          <w:rFonts w:hint="eastAsia"/>
        </w:rPr>
        <w:t>об’єктів</w:t>
      </w:r>
    </w:p>
    <w:p w:rsidR="00554330" w:rsidRDefault="00554330" w:rsidP="00554330">
      <w:r>
        <w:t></w:t>
      </w:r>
      <w:r>
        <w:t></w:t>
      </w:r>
      <w:r>
        <w:t></w:t>
      </w:r>
    </w:p>
    <w:p w:rsidR="00554330" w:rsidRDefault="00554330" w:rsidP="00554330">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t></w:t>
      </w:r>
      <w:r>
        <w:rPr>
          <w:rFonts w:hint="eastAsia"/>
        </w:rPr>
        <w:t>в</w:t>
      </w:r>
      <w:r>
        <w:t></w:t>
      </w:r>
      <w:r>
        <w:rPr>
          <w:rFonts w:hint="eastAsia"/>
        </w:rPr>
        <w:t>Україні</w:t>
      </w:r>
      <w:r>
        <w:t></w:t>
      </w:r>
      <w:r>
        <w:t></w:t>
      </w:r>
      <w:r>
        <w:rPr>
          <w:rFonts w:hint="eastAsia"/>
        </w:rPr>
        <w:t>оскільки</w:t>
      </w:r>
      <w:r>
        <w:t></w:t>
      </w:r>
      <w:r>
        <w:rPr>
          <w:rFonts w:hint="eastAsia"/>
        </w:rPr>
        <w:t>існує</w:t>
      </w:r>
      <w:r>
        <w:t></w:t>
      </w:r>
      <w:r>
        <w:rPr>
          <w:rFonts w:hint="eastAsia"/>
        </w:rPr>
        <w:t>цілий</w:t>
      </w:r>
      <w:r>
        <w:t></w:t>
      </w:r>
      <w:r>
        <w:rPr>
          <w:rFonts w:hint="eastAsia"/>
        </w:rPr>
        <w:t>ряд</w:t>
      </w:r>
    </w:p>
    <w:p w:rsidR="00554330" w:rsidRDefault="00554330" w:rsidP="00554330">
      <w:r>
        <w:rPr>
          <w:rFonts w:hint="eastAsia"/>
        </w:rPr>
        <w:t>проблем</w:t>
      </w:r>
      <w:r>
        <w:t></w:t>
      </w:r>
      <w:r>
        <w:rPr>
          <w:rFonts w:hint="eastAsia"/>
        </w:rPr>
        <w:t>в</w:t>
      </w:r>
      <w:r>
        <w:t></w:t>
      </w:r>
      <w:r>
        <w:rPr>
          <w:rFonts w:hint="eastAsia"/>
        </w:rPr>
        <w:t>його</w:t>
      </w:r>
      <w:r>
        <w:t></w:t>
      </w:r>
      <w:r>
        <w:rPr>
          <w:rFonts w:hint="eastAsia"/>
        </w:rPr>
        <w:t>реалізації</w:t>
      </w:r>
      <w:r>
        <w:t></w:t>
      </w:r>
      <w:r>
        <w:t></w:t>
      </w:r>
      <w:r>
        <w:rPr>
          <w:rFonts w:hint="eastAsia"/>
        </w:rPr>
        <w:t>До</w:t>
      </w:r>
      <w:r>
        <w:t></w:t>
      </w:r>
      <w:r>
        <w:rPr>
          <w:rFonts w:hint="eastAsia"/>
        </w:rPr>
        <w:t>таких</w:t>
      </w:r>
      <w:r>
        <w:t></w:t>
      </w:r>
      <w:r>
        <w:rPr>
          <w:rFonts w:hint="eastAsia"/>
        </w:rPr>
        <w:t>проблем</w:t>
      </w:r>
      <w:r>
        <w:t></w:t>
      </w:r>
      <w:r>
        <w:rPr>
          <w:rFonts w:hint="eastAsia"/>
        </w:rPr>
        <w:t>можна</w:t>
      </w:r>
      <w:r>
        <w:t></w:t>
      </w:r>
      <w:r>
        <w:rPr>
          <w:rFonts w:hint="eastAsia"/>
        </w:rPr>
        <w:t>віднести</w:t>
      </w:r>
      <w:r>
        <w:t></w:t>
      </w:r>
      <w:r>
        <w:rPr>
          <w:rFonts w:hint="eastAsia"/>
        </w:rPr>
        <w:t>насамперед</w:t>
      </w:r>
      <w:r>
        <w:t></w:t>
      </w:r>
    </w:p>
    <w:p w:rsidR="00554330" w:rsidRDefault="00554330" w:rsidP="00554330">
      <w:r>
        <w:rPr>
          <w:rFonts w:hint="eastAsia"/>
        </w:rPr>
        <w:t>можливість</w:t>
      </w:r>
      <w:r>
        <w:t></w:t>
      </w:r>
      <w:r>
        <w:rPr>
          <w:rFonts w:hint="eastAsia"/>
        </w:rPr>
        <w:t>набуття</w:t>
      </w:r>
      <w:r>
        <w:t></w:t>
      </w:r>
      <w:r>
        <w:rPr>
          <w:rFonts w:hint="eastAsia"/>
        </w:rPr>
        <w:t>у</w:t>
      </w:r>
      <w:r>
        <w:t></w:t>
      </w:r>
      <w:r>
        <w:rPr>
          <w:rFonts w:hint="eastAsia"/>
        </w:rPr>
        <w:t>власність</w:t>
      </w:r>
      <w:r>
        <w:t></w:t>
      </w:r>
      <w:r>
        <w:rPr>
          <w:rFonts w:hint="eastAsia"/>
        </w:rPr>
        <w:t>будівель</w:t>
      </w:r>
      <w:r>
        <w:t></w:t>
      </w:r>
      <w:r>
        <w:rPr>
          <w:rFonts w:hint="eastAsia"/>
        </w:rPr>
        <w:t>на</w:t>
      </w:r>
      <w:r>
        <w:t></w:t>
      </w:r>
      <w:r>
        <w:rPr>
          <w:rFonts w:hint="eastAsia"/>
        </w:rPr>
        <w:t>чужій</w:t>
      </w:r>
      <w:r>
        <w:t></w:t>
      </w:r>
      <w:r>
        <w:rPr>
          <w:rFonts w:hint="eastAsia"/>
        </w:rPr>
        <w:t>землі</w:t>
      </w:r>
      <w:r>
        <w:t></w:t>
      </w:r>
      <w:r>
        <w:t></w:t>
      </w:r>
      <w:r>
        <w:rPr>
          <w:rFonts w:hint="eastAsia"/>
        </w:rPr>
        <w:t>недоліки</w:t>
      </w:r>
      <w:r>
        <w:t></w:t>
      </w:r>
      <w:r>
        <w:rPr>
          <w:rFonts w:hint="eastAsia"/>
        </w:rPr>
        <w:t>в</w:t>
      </w:r>
    </w:p>
    <w:p w:rsidR="00554330" w:rsidRDefault="00554330" w:rsidP="00554330">
      <w:r>
        <w:rPr>
          <w:rFonts w:hint="eastAsia"/>
        </w:rPr>
        <w:t>механізмі</w:t>
      </w:r>
      <w:r>
        <w:t></w:t>
      </w:r>
      <w:r>
        <w:rPr>
          <w:rFonts w:hint="eastAsia"/>
        </w:rPr>
        <w:t>реалізації</w:t>
      </w:r>
      <w:r>
        <w:t></w:t>
      </w:r>
      <w:r>
        <w:rPr>
          <w:rFonts w:hint="eastAsia"/>
        </w:rPr>
        <w:t>правила</w:t>
      </w:r>
      <w:r>
        <w:t></w:t>
      </w:r>
      <w:r>
        <w:rPr>
          <w:rFonts w:hint="eastAsia"/>
        </w:rPr>
        <w:t>про</w:t>
      </w:r>
      <w:r>
        <w:t></w:t>
      </w:r>
      <w:r>
        <w:rPr>
          <w:rFonts w:hint="eastAsia"/>
        </w:rPr>
        <w:t>автоматичний</w:t>
      </w:r>
      <w:r>
        <w:t></w:t>
      </w:r>
      <w:r>
        <w:rPr>
          <w:rFonts w:hint="eastAsia"/>
        </w:rPr>
        <w:t>перехід</w:t>
      </w:r>
      <w:r>
        <w:t></w:t>
      </w:r>
      <w:r>
        <w:rPr>
          <w:rFonts w:hint="eastAsia"/>
        </w:rPr>
        <w:t>прав</w:t>
      </w:r>
      <w:r>
        <w:t></w:t>
      </w:r>
      <w:r>
        <w:rPr>
          <w:rFonts w:hint="eastAsia"/>
        </w:rPr>
        <w:t>на</w:t>
      </w:r>
      <w:r>
        <w:t></w:t>
      </w:r>
      <w:r>
        <w:rPr>
          <w:rFonts w:hint="eastAsia"/>
        </w:rPr>
        <w:t>земельну</w:t>
      </w:r>
    </w:p>
    <w:p w:rsidR="00554330" w:rsidRDefault="00554330" w:rsidP="00554330">
      <w:r>
        <w:rPr>
          <w:rFonts w:hint="eastAsia"/>
        </w:rPr>
        <w:t>ділянку</w:t>
      </w:r>
      <w:r>
        <w:t></w:t>
      </w:r>
      <w:r>
        <w:rPr>
          <w:rFonts w:hint="eastAsia"/>
        </w:rPr>
        <w:t>при</w:t>
      </w:r>
      <w:r>
        <w:t></w:t>
      </w:r>
      <w:r>
        <w:rPr>
          <w:rFonts w:hint="eastAsia"/>
        </w:rPr>
        <w:t>переході</w:t>
      </w:r>
      <w:r>
        <w:t></w:t>
      </w:r>
      <w:r>
        <w:rPr>
          <w:rFonts w:hint="eastAsia"/>
        </w:rPr>
        <w:t>права</w:t>
      </w:r>
      <w:r>
        <w:t></w:t>
      </w:r>
      <w:r>
        <w:rPr>
          <w:rFonts w:hint="eastAsia"/>
        </w:rPr>
        <w:t>на</w:t>
      </w:r>
      <w:r>
        <w:t></w:t>
      </w:r>
      <w:r>
        <w:rPr>
          <w:rFonts w:hint="eastAsia"/>
        </w:rPr>
        <w:t>об’єкти</w:t>
      </w:r>
      <w:r>
        <w:t></w:t>
      </w:r>
      <w:r>
        <w:rPr>
          <w:rFonts w:hint="eastAsia"/>
        </w:rPr>
        <w:t>нерухомості</w:t>
      </w:r>
      <w:r>
        <w:t></w:t>
      </w:r>
      <w:r>
        <w:t></w:t>
      </w:r>
      <w:r>
        <w:rPr>
          <w:rFonts w:hint="eastAsia"/>
        </w:rPr>
        <w:t>які</w:t>
      </w:r>
      <w:r>
        <w:t></w:t>
      </w:r>
      <w:r>
        <w:rPr>
          <w:rFonts w:hint="eastAsia"/>
        </w:rPr>
        <w:t>на</w:t>
      </w:r>
      <w:r>
        <w:t></w:t>
      </w:r>
      <w:r>
        <w:rPr>
          <w:rFonts w:hint="eastAsia"/>
        </w:rPr>
        <w:t>ній</w:t>
      </w:r>
    </w:p>
    <w:p w:rsidR="00554330" w:rsidRDefault="00554330" w:rsidP="00554330">
      <w:r>
        <w:rPr>
          <w:rFonts w:hint="eastAsia"/>
        </w:rPr>
        <w:t>розташовані</w:t>
      </w:r>
      <w:r>
        <w:t></w:t>
      </w:r>
      <w:r>
        <w:t></w:t>
      </w:r>
      <w:r>
        <w:rPr>
          <w:rFonts w:hint="eastAsia"/>
        </w:rPr>
        <w:t>У</w:t>
      </w:r>
      <w:r>
        <w:t></w:t>
      </w:r>
      <w:r>
        <w:rPr>
          <w:rFonts w:hint="eastAsia"/>
        </w:rPr>
        <w:t>випадку</w:t>
      </w:r>
      <w:r>
        <w:t></w:t>
      </w:r>
      <w:r>
        <w:rPr>
          <w:rFonts w:hint="eastAsia"/>
        </w:rPr>
        <w:t>із</w:t>
      </w:r>
      <w:r>
        <w:t></w:t>
      </w:r>
      <w:r>
        <w:rPr>
          <w:rFonts w:hint="eastAsia"/>
        </w:rPr>
        <w:t>багатоквартирними</w:t>
      </w:r>
      <w:r>
        <w:t></w:t>
      </w:r>
      <w:r>
        <w:rPr>
          <w:rFonts w:hint="eastAsia"/>
        </w:rPr>
        <w:t>будинками</w:t>
      </w:r>
      <w:r>
        <w:t></w:t>
      </w:r>
      <w:r>
        <w:rPr>
          <w:rFonts w:hint="eastAsia"/>
        </w:rPr>
        <w:t>принцип</w:t>
      </w:r>
    </w:p>
    <w:p w:rsidR="00554330" w:rsidRDefault="00554330" w:rsidP="00554330">
      <w:r>
        <w:rPr>
          <w:rFonts w:hint="eastAsia"/>
        </w:rPr>
        <w:t>єдності</w:t>
      </w:r>
      <w:r>
        <w:t></w:t>
      </w:r>
      <w:r>
        <w:rPr>
          <w:rFonts w:hint="eastAsia"/>
        </w:rPr>
        <w:t>юридичної</w:t>
      </w:r>
      <w:r>
        <w:t></w:t>
      </w:r>
      <w:r>
        <w:rPr>
          <w:rFonts w:hint="eastAsia"/>
        </w:rPr>
        <w:t>долі</w:t>
      </w:r>
      <w:r>
        <w:t></w:t>
      </w:r>
      <w:r>
        <w:rPr>
          <w:rFonts w:hint="eastAsia"/>
        </w:rPr>
        <w:t>земельної</w:t>
      </w:r>
      <w:r>
        <w:t></w:t>
      </w:r>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p>
    <w:p w:rsidR="00554330" w:rsidRDefault="00554330" w:rsidP="00554330">
      <w:r>
        <w:rPr>
          <w:rFonts w:hint="eastAsia"/>
        </w:rPr>
        <w:t>ній</w:t>
      </w:r>
      <w:r>
        <w:t></w:t>
      </w:r>
      <w:r>
        <w:rPr>
          <w:rFonts w:hint="eastAsia"/>
        </w:rPr>
        <w:t>розташовані</w:t>
      </w:r>
      <w:r>
        <w:t></w:t>
      </w:r>
      <w:r>
        <w:t></w:t>
      </w:r>
      <w:r>
        <w:rPr>
          <w:rFonts w:hint="eastAsia"/>
        </w:rPr>
        <w:t>взагалі</w:t>
      </w:r>
      <w:r>
        <w:t></w:t>
      </w:r>
      <w:r>
        <w:rPr>
          <w:rFonts w:hint="eastAsia"/>
        </w:rPr>
        <w:t>не</w:t>
      </w:r>
      <w:r>
        <w:t></w:t>
      </w:r>
      <w:r>
        <w:rPr>
          <w:rFonts w:hint="eastAsia"/>
        </w:rPr>
        <w:t>діє</w:t>
      </w:r>
      <w:r>
        <w:t></w:t>
      </w:r>
    </w:p>
    <w:p w:rsidR="00554330" w:rsidRDefault="00554330" w:rsidP="00554330">
      <w:r>
        <w:t></w:t>
      </w:r>
      <w:r>
        <w:t></w:t>
      </w:r>
      <w:r>
        <w:t></w:t>
      </w:r>
      <w:r>
        <w:rPr>
          <w:rFonts w:hint="eastAsia"/>
        </w:rPr>
        <w:t>У</w:t>
      </w:r>
      <w:r>
        <w:t></w:t>
      </w:r>
      <w:r>
        <w:rPr>
          <w:rFonts w:hint="eastAsia"/>
        </w:rPr>
        <w:t>регулюванні</w:t>
      </w:r>
      <w:r>
        <w:t></w:t>
      </w:r>
      <w:r>
        <w:rPr>
          <w:rFonts w:hint="eastAsia"/>
        </w:rPr>
        <w:t>питання</w:t>
      </w:r>
      <w:r>
        <w:t></w:t>
      </w:r>
      <w:r>
        <w:rPr>
          <w:rFonts w:hint="eastAsia"/>
        </w:rPr>
        <w:t>переходу</w:t>
      </w:r>
      <w:r>
        <w:t></w:t>
      </w:r>
      <w:r>
        <w:rPr>
          <w:rFonts w:hint="eastAsia"/>
        </w:rPr>
        <w:t>права</w:t>
      </w:r>
      <w:r>
        <w:t></w:t>
      </w:r>
      <w:r>
        <w:rPr>
          <w:rFonts w:hint="eastAsia"/>
        </w:rPr>
        <w:t>власності</w:t>
      </w:r>
      <w:r>
        <w:t></w:t>
      </w:r>
      <w:r>
        <w:rPr>
          <w:rFonts w:hint="eastAsia"/>
        </w:rPr>
        <w:t>на</w:t>
      </w:r>
      <w:r>
        <w:t></w:t>
      </w:r>
      <w:r>
        <w:rPr>
          <w:rFonts w:hint="eastAsia"/>
        </w:rPr>
        <w:t>земельну</w:t>
      </w:r>
    </w:p>
    <w:p w:rsidR="00554330" w:rsidRDefault="00554330" w:rsidP="00554330">
      <w:r>
        <w:rPr>
          <w:rFonts w:hint="eastAsia"/>
        </w:rPr>
        <w:t>ділянку</w:t>
      </w:r>
      <w:r>
        <w:t></w:t>
      </w:r>
      <w:r>
        <w:rPr>
          <w:rFonts w:hint="eastAsia"/>
        </w:rPr>
        <w:t>при</w:t>
      </w:r>
      <w:r>
        <w:t></w:t>
      </w:r>
      <w:r>
        <w:rPr>
          <w:rFonts w:hint="eastAsia"/>
        </w:rPr>
        <w:t>переході</w:t>
      </w:r>
      <w:r>
        <w:t></w:t>
      </w:r>
      <w:r>
        <w:rPr>
          <w:rFonts w:hint="eastAsia"/>
        </w:rPr>
        <w:t>права</w:t>
      </w:r>
      <w:r>
        <w:t></w:t>
      </w:r>
      <w:r>
        <w:rPr>
          <w:rFonts w:hint="eastAsia"/>
        </w:rPr>
        <w:t>власності</w:t>
      </w:r>
      <w:r>
        <w:t></w:t>
      </w:r>
      <w:r>
        <w:rPr>
          <w:rFonts w:hint="eastAsia"/>
        </w:rPr>
        <w:t>на</w:t>
      </w:r>
      <w:r>
        <w:t></w:t>
      </w:r>
      <w:r>
        <w:rPr>
          <w:rFonts w:hint="eastAsia"/>
        </w:rPr>
        <w:t>будівлю</w:t>
      </w:r>
      <w:r>
        <w:t></w:t>
      </w:r>
      <w:r>
        <w:rPr>
          <w:rFonts w:hint="eastAsia"/>
        </w:rPr>
        <w:t>чи</w:t>
      </w:r>
      <w:r>
        <w:t></w:t>
      </w:r>
      <w:r>
        <w:rPr>
          <w:rFonts w:hint="eastAsia"/>
        </w:rPr>
        <w:t>споруду</w:t>
      </w:r>
      <w:r>
        <w:t></w:t>
      </w:r>
      <w:r>
        <w:rPr>
          <w:rFonts w:hint="eastAsia"/>
        </w:rPr>
        <w:t>можна</w:t>
      </w:r>
    </w:p>
    <w:p w:rsidR="00554330" w:rsidRDefault="00554330" w:rsidP="00554330">
      <w:r>
        <w:rPr>
          <w:rFonts w:hint="eastAsia"/>
        </w:rPr>
        <w:t>констатувати</w:t>
      </w:r>
      <w:r>
        <w:t></w:t>
      </w:r>
      <w:r>
        <w:rPr>
          <w:rFonts w:hint="eastAsia"/>
        </w:rPr>
        <w:t>певний</w:t>
      </w:r>
      <w:r>
        <w:t></w:t>
      </w:r>
      <w:r>
        <w:rPr>
          <w:rFonts w:hint="eastAsia"/>
        </w:rPr>
        <w:t>прогрес</w:t>
      </w:r>
      <w:r>
        <w:t></w:t>
      </w:r>
      <w:r>
        <w:t></w:t>
      </w:r>
      <w:r>
        <w:rPr>
          <w:rFonts w:hint="eastAsia"/>
        </w:rPr>
        <w:t>проте</w:t>
      </w:r>
      <w:r>
        <w:t></w:t>
      </w:r>
      <w:r>
        <w:rPr>
          <w:rFonts w:hint="eastAsia"/>
        </w:rPr>
        <w:t>ще</w:t>
      </w:r>
      <w:r>
        <w:t></w:t>
      </w:r>
      <w:r>
        <w:rPr>
          <w:rFonts w:hint="eastAsia"/>
        </w:rPr>
        <w:t>залишається</w:t>
      </w:r>
      <w:r>
        <w:t></w:t>
      </w:r>
      <w:r>
        <w:rPr>
          <w:rFonts w:hint="eastAsia"/>
        </w:rPr>
        <w:t>низка</w:t>
      </w:r>
      <w:r>
        <w:t></w:t>
      </w:r>
      <w:r>
        <w:rPr>
          <w:rFonts w:hint="eastAsia"/>
        </w:rPr>
        <w:t>питань</w:t>
      </w:r>
      <w:r>
        <w:t></w:t>
      </w:r>
      <w:r>
        <w:t></w:t>
      </w:r>
      <w:r>
        <w:rPr>
          <w:rFonts w:hint="eastAsia"/>
        </w:rPr>
        <w:t>які</w:t>
      </w:r>
    </w:p>
    <w:p w:rsidR="00554330" w:rsidRDefault="00554330" w:rsidP="00554330">
      <w:r>
        <w:rPr>
          <w:rFonts w:hint="eastAsia"/>
        </w:rPr>
        <w:t>потребують</w:t>
      </w:r>
      <w:r>
        <w:t></w:t>
      </w:r>
      <w:r>
        <w:rPr>
          <w:rFonts w:hint="eastAsia"/>
        </w:rPr>
        <w:t>додаткового</w:t>
      </w:r>
      <w:r>
        <w:t></w:t>
      </w:r>
      <w:r>
        <w:rPr>
          <w:rFonts w:hint="eastAsia"/>
        </w:rPr>
        <w:t>врегулювання</w:t>
      </w:r>
      <w:r>
        <w:t></w:t>
      </w:r>
    </w:p>
    <w:p w:rsidR="00554330" w:rsidRDefault="00554330" w:rsidP="00554330">
      <w:r>
        <w:rPr>
          <w:rFonts w:hint="eastAsia"/>
        </w:rPr>
        <w:t>Земельну</w:t>
      </w:r>
      <w:r>
        <w:t></w:t>
      </w:r>
      <w:r>
        <w:rPr>
          <w:rFonts w:hint="eastAsia"/>
        </w:rPr>
        <w:t>ділянку</w:t>
      </w:r>
      <w:r>
        <w:t></w:t>
      </w:r>
      <w:r>
        <w:t></w:t>
      </w:r>
      <w:r>
        <w:rPr>
          <w:rFonts w:hint="eastAsia"/>
        </w:rPr>
        <w:t>у</w:t>
      </w:r>
      <w:r>
        <w:t></w:t>
      </w:r>
      <w:r>
        <w:rPr>
          <w:rFonts w:hint="eastAsia"/>
        </w:rPr>
        <w:t>відповідності</w:t>
      </w:r>
      <w:r>
        <w:t></w:t>
      </w:r>
      <w:r>
        <w:rPr>
          <w:rFonts w:hint="eastAsia"/>
        </w:rPr>
        <w:t>із</w:t>
      </w:r>
      <w:r>
        <w:t></w:t>
      </w:r>
      <w:r>
        <w:rPr>
          <w:rFonts w:hint="eastAsia"/>
        </w:rPr>
        <w:t>ст</w:t>
      </w:r>
      <w:r>
        <w:t></w:t>
      </w:r>
      <w:r>
        <w:t></w:t>
      </w:r>
      <w:r>
        <w:t></w:t>
      </w:r>
      <w:r>
        <w:t></w:t>
      </w:r>
      <w:r>
        <w:t></w:t>
      </w:r>
      <w:r>
        <w:t></w:t>
      </w:r>
      <w:r>
        <w:rPr>
          <w:rFonts w:hint="eastAsia"/>
        </w:rPr>
        <w:t>Земельного</w:t>
      </w:r>
      <w:r>
        <w:t></w:t>
      </w:r>
      <w:r>
        <w:rPr>
          <w:rFonts w:hint="eastAsia"/>
        </w:rPr>
        <w:t>кодексу</w:t>
      </w:r>
    </w:p>
    <w:p w:rsidR="00554330" w:rsidRDefault="00554330" w:rsidP="00554330">
      <w:r>
        <w:rPr>
          <w:rFonts w:hint="eastAsia"/>
        </w:rPr>
        <w:t>України</w:t>
      </w:r>
      <w:r>
        <w:t></w:t>
      </w:r>
      <w:r>
        <w:t></w:t>
      </w:r>
      <w:r>
        <w:rPr>
          <w:rFonts w:hint="eastAsia"/>
        </w:rPr>
        <w:t>необхідно</w:t>
      </w:r>
      <w:r>
        <w:t></w:t>
      </w:r>
      <w:r>
        <w:rPr>
          <w:rFonts w:hint="eastAsia"/>
        </w:rPr>
        <w:t>відчужувати</w:t>
      </w:r>
      <w:r>
        <w:t></w:t>
      </w:r>
      <w:r>
        <w:rPr>
          <w:rFonts w:hint="eastAsia"/>
        </w:rPr>
        <w:t>одним</w:t>
      </w:r>
      <w:r>
        <w:t></w:t>
      </w:r>
      <w:r>
        <w:rPr>
          <w:rFonts w:hint="eastAsia"/>
        </w:rPr>
        <w:t>договором</w:t>
      </w:r>
      <w:r>
        <w:t></w:t>
      </w:r>
      <w:r>
        <w:rPr>
          <w:rFonts w:hint="eastAsia"/>
        </w:rPr>
        <w:t>купівлі–продажу</w:t>
      </w:r>
    </w:p>
    <w:p w:rsidR="00554330" w:rsidRDefault="00554330" w:rsidP="00554330">
      <w:r>
        <w:rPr>
          <w:rFonts w:hint="eastAsia"/>
        </w:rPr>
        <w:t>одночасно</w:t>
      </w:r>
      <w:r>
        <w:t></w:t>
      </w:r>
      <w:r>
        <w:rPr>
          <w:rFonts w:hint="eastAsia"/>
        </w:rPr>
        <w:t>із</w:t>
      </w:r>
      <w:r>
        <w:t></w:t>
      </w:r>
      <w:r>
        <w:rPr>
          <w:rFonts w:hint="eastAsia"/>
        </w:rPr>
        <w:t>будівлею</w:t>
      </w:r>
      <w:r>
        <w:t></w:t>
      </w:r>
      <w:r>
        <w:rPr>
          <w:rFonts w:hint="eastAsia"/>
        </w:rPr>
        <w:t>чи</w:t>
      </w:r>
      <w:r>
        <w:t></w:t>
      </w:r>
      <w:r>
        <w:rPr>
          <w:rFonts w:hint="eastAsia"/>
        </w:rPr>
        <w:t>спорудою</w:t>
      </w:r>
      <w:r>
        <w:t></w:t>
      </w:r>
      <w:r>
        <w:t></w:t>
      </w:r>
      <w:r>
        <w:rPr>
          <w:rFonts w:hint="eastAsia"/>
        </w:rPr>
        <w:t>яка</w:t>
      </w:r>
      <w:r>
        <w:t></w:t>
      </w:r>
      <w:r>
        <w:rPr>
          <w:rFonts w:hint="eastAsia"/>
        </w:rPr>
        <w:t>на</w:t>
      </w:r>
      <w:r>
        <w:t></w:t>
      </w:r>
      <w:r>
        <w:rPr>
          <w:rFonts w:hint="eastAsia"/>
        </w:rPr>
        <w:t>ній</w:t>
      </w:r>
      <w:r>
        <w:t></w:t>
      </w:r>
      <w:r>
        <w:rPr>
          <w:rFonts w:hint="eastAsia"/>
        </w:rPr>
        <w:t>розташована</w:t>
      </w:r>
      <w:r>
        <w:t></w:t>
      </w:r>
    </w:p>
    <w:p w:rsidR="00554330" w:rsidRDefault="00554330" w:rsidP="00554330">
      <w:r>
        <w:rPr>
          <w:rFonts w:hint="eastAsia"/>
        </w:rPr>
        <w:t>Державна</w:t>
      </w:r>
      <w:r>
        <w:t></w:t>
      </w:r>
      <w:r>
        <w:rPr>
          <w:rFonts w:hint="eastAsia"/>
        </w:rPr>
        <w:t>реєстрація</w:t>
      </w:r>
      <w:r>
        <w:t></w:t>
      </w:r>
      <w:r>
        <w:rPr>
          <w:rFonts w:hint="eastAsia"/>
        </w:rPr>
        <w:t>права</w:t>
      </w:r>
      <w:r>
        <w:t></w:t>
      </w:r>
      <w:r>
        <w:rPr>
          <w:rFonts w:hint="eastAsia"/>
        </w:rPr>
        <w:t>власності</w:t>
      </w:r>
      <w:r>
        <w:t></w:t>
      </w:r>
      <w:r>
        <w:rPr>
          <w:rFonts w:hint="eastAsia"/>
        </w:rPr>
        <w:t>на</w:t>
      </w:r>
      <w:r>
        <w:t></w:t>
      </w:r>
      <w:r>
        <w:rPr>
          <w:rFonts w:hint="eastAsia"/>
        </w:rPr>
        <w:t>земельну</w:t>
      </w:r>
      <w:r>
        <w:t></w:t>
      </w:r>
      <w:r>
        <w:rPr>
          <w:rFonts w:hint="eastAsia"/>
        </w:rPr>
        <w:t>ділянку</w:t>
      </w:r>
      <w:r>
        <w:t></w:t>
      </w:r>
      <w:r>
        <w:rPr>
          <w:rFonts w:hint="eastAsia"/>
        </w:rPr>
        <w:t>при</w:t>
      </w:r>
    </w:p>
    <w:p w:rsidR="00554330" w:rsidRDefault="00554330" w:rsidP="00554330">
      <w:r>
        <w:rPr>
          <w:rFonts w:hint="eastAsia"/>
        </w:rPr>
        <w:t>переході</w:t>
      </w:r>
      <w:r>
        <w:t></w:t>
      </w:r>
      <w:r>
        <w:rPr>
          <w:rFonts w:hint="eastAsia"/>
        </w:rPr>
        <w:t>права</w:t>
      </w:r>
      <w:r>
        <w:t></w:t>
      </w:r>
      <w:r>
        <w:rPr>
          <w:rFonts w:hint="eastAsia"/>
        </w:rPr>
        <w:t>власності</w:t>
      </w:r>
      <w:r>
        <w:t></w:t>
      </w:r>
      <w:r>
        <w:rPr>
          <w:rFonts w:hint="eastAsia"/>
        </w:rPr>
        <w:t>на</w:t>
      </w:r>
      <w:r>
        <w:t></w:t>
      </w:r>
      <w:r>
        <w:rPr>
          <w:rFonts w:hint="eastAsia"/>
        </w:rPr>
        <w:t>об’єкти</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t></w:t>
      </w:r>
      <w:r>
        <w:t></w:t>
      </w:r>
    </w:p>
    <w:p w:rsidR="00554330" w:rsidRDefault="00554330" w:rsidP="00554330">
      <w:r>
        <w:rPr>
          <w:rFonts w:hint="eastAsia"/>
        </w:rPr>
        <w:t>лише</w:t>
      </w:r>
      <w:r>
        <w:t></w:t>
      </w:r>
      <w:r>
        <w:rPr>
          <w:rFonts w:hint="eastAsia"/>
        </w:rPr>
        <w:t>посвідчення</w:t>
      </w:r>
      <w:r>
        <w:t></w:t>
      </w:r>
      <w:r>
        <w:rPr>
          <w:rFonts w:hint="eastAsia"/>
        </w:rPr>
        <w:t>факту</w:t>
      </w:r>
      <w:r>
        <w:t></w:t>
      </w:r>
      <w:r>
        <w:t></w:t>
      </w:r>
      <w:r>
        <w:rPr>
          <w:rFonts w:hint="eastAsia"/>
        </w:rPr>
        <w:t>що</w:t>
      </w:r>
      <w:r>
        <w:t></w:t>
      </w:r>
      <w:r>
        <w:rPr>
          <w:rFonts w:hint="eastAsia"/>
        </w:rPr>
        <w:t>відбувся</w:t>
      </w:r>
      <w:r>
        <w:t></w:t>
      </w:r>
    </w:p>
    <w:p w:rsidR="00554330" w:rsidRDefault="00554330" w:rsidP="00554330">
      <w:r>
        <w:rPr>
          <w:rFonts w:hint="eastAsia"/>
        </w:rPr>
        <w:t>Ст</w:t>
      </w:r>
      <w:r>
        <w:t></w:t>
      </w:r>
      <w:r>
        <w:t></w:t>
      </w:r>
      <w:r>
        <w:t></w:t>
      </w:r>
      <w:r>
        <w:t></w:t>
      </w:r>
      <w:r>
        <w:t></w:t>
      </w:r>
      <w:r>
        <w:t></w:t>
      </w:r>
      <w:r>
        <w:t></w:t>
      </w:r>
      <w:r>
        <w:rPr>
          <w:rFonts w:hint="eastAsia"/>
        </w:rPr>
        <w:t>Цивільного</w:t>
      </w:r>
      <w:r>
        <w:t></w:t>
      </w:r>
      <w:r>
        <w:rPr>
          <w:rFonts w:hint="eastAsia"/>
        </w:rPr>
        <w:t>кодексу</w:t>
      </w:r>
      <w:r>
        <w:t></w:t>
      </w:r>
      <w:r>
        <w:rPr>
          <w:rFonts w:hint="eastAsia"/>
        </w:rPr>
        <w:t>України</w:t>
      </w:r>
      <w:r>
        <w:t></w:t>
      </w:r>
      <w:r>
        <w:rPr>
          <w:rFonts w:hint="eastAsia"/>
        </w:rPr>
        <w:t>слід</w:t>
      </w:r>
      <w:r>
        <w:t></w:t>
      </w:r>
      <w:r>
        <w:rPr>
          <w:rFonts w:hint="eastAsia"/>
        </w:rPr>
        <w:t>вважати</w:t>
      </w:r>
      <w:r>
        <w:t></w:t>
      </w:r>
      <w:r>
        <w:rPr>
          <w:rFonts w:hint="eastAsia"/>
        </w:rPr>
        <w:t>спеціальною</w:t>
      </w:r>
      <w:r>
        <w:t></w:t>
      </w:r>
      <w:r>
        <w:rPr>
          <w:rFonts w:hint="eastAsia"/>
        </w:rPr>
        <w:t>при</w:t>
      </w:r>
    </w:p>
    <w:p w:rsidR="00554330" w:rsidRDefault="00554330" w:rsidP="00554330">
      <w:r>
        <w:rPr>
          <w:rFonts w:hint="eastAsia"/>
        </w:rPr>
        <w:t>спадкуванні</w:t>
      </w:r>
      <w:r>
        <w:t></w:t>
      </w:r>
      <w:r>
        <w:t></w:t>
      </w:r>
      <w:r>
        <w:rPr>
          <w:rFonts w:hint="eastAsia"/>
        </w:rPr>
        <w:t>За</w:t>
      </w:r>
      <w:r>
        <w:t></w:t>
      </w:r>
      <w:r>
        <w:rPr>
          <w:rFonts w:hint="eastAsia"/>
        </w:rPr>
        <w:t>іноземними</w:t>
      </w:r>
      <w:r>
        <w:t></w:t>
      </w:r>
      <w:r>
        <w:rPr>
          <w:rFonts w:hint="eastAsia"/>
        </w:rPr>
        <w:t>громадянами</w:t>
      </w:r>
      <w:r>
        <w:t></w:t>
      </w:r>
      <w:r>
        <w:rPr>
          <w:rFonts w:hint="eastAsia"/>
        </w:rPr>
        <w:t>варто</w:t>
      </w:r>
      <w:r>
        <w:t></w:t>
      </w:r>
      <w:r>
        <w:rPr>
          <w:rFonts w:hint="eastAsia"/>
        </w:rPr>
        <w:t>визнати</w:t>
      </w:r>
      <w:r>
        <w:t></w:t>
      </w:r>
      <w:r>
        <w:rPr>
          <w:rFonts w:hint="eastAsia"/>
        </w:rPr>
        <w:t>право</w:t>
      </w:r>
      <w:r>
        <w:t></w:t>
      </w:r>
      <w:r>
        <w:rPr>
          <w:rFonts w:hint="eastAsia"/>
        </w:rPr>
        <w:t>власності</w:t>
      </w:r>
    </w:p>
    <w:p w:rsidR="00554330" w:rsidRDefault="00554330" w:rsidP="00554330">
      <w:r>
        <w:rPr>
          <w:rFonts w:hint="eastAsia"/>
        </w:rPr>
        <w:t>на</w:t>
      </w:r>
      <w:r>
        <w:t></w:t>
      </w:r>
      <w:r>
        <w:rPr>
          <w:rFonts w:hint="eastAsia"/>
        </w:rPr>
        <w:t>земельні</w:t>
      </w:r>
      <w:r>
        <w:t></w:t>
      </w:r>
      <w:r>
        <w:rPr>
          <w:rFonts w:hint="eastAsia"/>
        </w:rPr>
        <w:t>ділянки</w:t>
      </w:r>
      <w:r>
        <w:t></w:t>
      </w:r>
      <w:r>
        <w:t></w:t>
      </w:r>
      <w:r>
        <w:rPr>
          <w:rFonts w:hint="eastAsia"/>
        </w:rPr>
        <w:t>на</w:t>
      </w:r>
      <w:r>
        <w:t></w:t>
      </w:r>
      <w:r>
        <w:rPr>
          <w:rFonts w:hint="eastAsia"/>
        </w:rPr>
        <w:t>яких</w:t>
      </w:r>
      <w:r>
        <w:t></w:t>
      </w:r>
      <w:r>
        <w:rPr>
          <w:rFonts w:hint="eastAsia"/>
        </w:rPr>
        <w:t>розміщені</w:t>
      </w:r>
      <w:r>
        <w:t></w:t>
      </w:r>
      <w:r>
        <w:rPr>
          <w:rFonts w:hint="eastAsia"/>
        </w:rPr>
        <w:t>будівлі</w:t>
      </w:r>
      <w:r>
        <w:t></w:t>
      </w:r>
      <w:r>
        <w:rPr>
          <w:rFonts w:hint="eastAsia"/>
        </w:rPr>
        <w:t>чи</w:t>
      </w:r>
      <w:r>
        <w:t></w:t>
      </w:r>
      <w:r>
        <w:rPr>
          <w:rFonts w:hint="eastAsia"/>
        </w:rPr>
        <w:t>споруди</w:t>
      </w:r>
      <w:r>
        <w:t></w:t>
      </w:r>
      <w:r>
        <w:t></w:t>
      </w:r>
      <w:r>
        <w:rPr>
          <w:rFonts w:hint="eastAsia"/>
        </w:rPr>
        <w:t>що</w:t>
      </w:r>
    </w:p>
    <w:p w:rsidR="00554330" w:rsidRDefault="00554330" w:rsidP="00554330">
      <w:r>
        <w:rPr>
          <w:rFonts w:hint="eastAsia"/>
        </w:rPr>
        <w:t>перебувають</w:t>
      </w:r>
      <w:r>
        <w:t></w:t>
      </w:r>
      <w:r>
        <w:rPr>
          <w:rFonts w:hint="eastAsia"/>
        </w:rPr>
        <w:t>у</w:t>
      </w:r>
      <w:r>
        <w:t></w:t>
      </w:r>
      <w:r>
        <w:rPr>
          <w:rFonts w:hint="eastAsia"/>
        </w:rPr>
        <w:t>їх</w:t>
      </w:r>
      <w:r>
        <w:t></w:t>
      </w:r>
      <w:r>
        <w:rPr>
          <w:rFonts w:hint="eastAsia"/>
        </w:rPr>
        <w:t>власності</w:t>
      </w:r>
      <w:r>
        <w:t></w:t>
      </w:r>
      <w:r>
        <w:t></w:t>
      </w:r>
      <w:r>
        <w:rPr>
          <w:rFonts w:hint="eastAsia"/>
        </w:rPr>
        <w:t>оскільки</w:t>
      </w:r>
      <w:r>
        <w:t></w:t>
      </w:r>
      <w:r>
        <w:t></w:t>
      </w:r>
      <w:r>
        <w:rPr>
          <w:rFonts w:hint="eastAsia"/>
        </w:rPr>
        <w:t>володіючи</w:t>
      </w:r>
      <w:r>
        <w:t></w:t>
      </w:r>
      <w:r>
        <w:rPr>
          <w:rFonts w:hint="eastAsia"/>
        </w:rPr>
        <w:t>будівлями</w:t>
      </w:r>
      <w:r>
        <w:t></w:t>
      </w:r>
      <w:r>
        <w:rPr>
          <w:rFonts w:hint="eastAsia"/>
        </w:rPr>
        <w:t>чи</w:t>
      </w:r>
      <w:r>
        <w:t></w:t>
      </w:r>
      <w:r>
        <w:rPr>
          <w:rFonts w:hint="eastAsia"/>
        </w:rPr>
        <w:t>спорудами</w:t>
      </w:r>
      <w:r>
        <w:t></w:t>
      </w:r>
    </w:p>
    <w:p w:rsidR="00554330" w:rsidRDefault="00554330" w:rsidP="00554330">
      <w:r>
        <w:rPr>
          <w:rFonts w:hint="eastAsia"/>
        </w:rPr>
        <w:t>вони</w:t>
      </w:r>
      <w:r>
        <w:t></w:t>
      </w:r>
      <w:r>
        <w:rPr>
          <w:rFonts w:hint="eastAsia"/>
        </w:rPr>
        <w:t>є</w:t>
      </w:r>
      <w:r>
        <w:t></w:t>
      </w:r>
      <w:r>
        <w:rPr>
          <w:rFonts w:hint="eastAsia"/>
        </w:rPr>
        <w:t>фактичними</w:t>
      </w:r>
      <w:r>
        <w:t></w:t>
      </w:r>
      <w:r>
        <w:rPr>
          <w:rFonts w:hint="eastAsia"/>
        </w:rPr>
        <w:t>власниками</w:t>
      </w:r>
      <w:r>
        <w:t></w:t>
      </w:r>
      <w:r>
        <w:rPr>
          <w:rFonts w:hint="eastAsia"/>
        </w:rPr>
        <w:t>зазначених</w:t>
      </w:r>
      <w:r>
        <w:t></w:t>
      </w:r>
      <w:r>
        <w:rPr>
          <w:rFonts w:hint="eastAsia"/>
        </w:rPr>
        <w:t>земельних</w:t>
      </w:r>
      <w:r>
        <w:t></w:t>
      </w:r>
      <w:r>
        <w:rPr>
          <w:rFonts w:hint="eastAsia"/>
        </w:rPr>
        <w:t>ділянок</w:t>
      </w:r>
      <w:r>
        <w:t></w:t>
      </w:r>
      <w:r>
        <w:t></w:t>
      </w:r>
      <w:r>
        <w:rPr>
          <w:rFonts w:hint="eastAsia"/>
        </w:rPr>
        <w:t>У</w:t>
      </w:r>
      <w:r>
        <w:t></w:t>
      </w:r>
      <w:r>
        <w:rPr>
          <w:rFonts w:hint="eastAsia"/>
        </w:rPr>
        <w:t>зв’язку</w:t>
      </w:r>
    </w:p>
    <w:p w:rsidR="00554330" w:rsidRDefault="00554330" w:rsidP="00554330">
      <w:r>
        <w:rPr>
          <w:rFonts w:hint="eastAsia"/>
        </w:rPr>
        <w:t>із</w:t>
      </w:r>
      <w:r>
        <w:t></w:t>
      </w:r>
      <w:r>
        <w:rPr>
          <w:rFonts w:hint="eastAsia"/>
        </w:rPr>
        <w:t>цим</w:t>
      </w:r>
      <w:r>
        <w:t></w:t>
      </w:r>
      <w:r>
        <w:rPr>
          <w:rFonts w:hint="eastAsia"/>
        </w:rPr>
        <w:t>ч</w:t>
      </w:r>
      <w:r>
        <w:t></w:t>
      </w:r>
      <w:r>
        <w:t></w:t>
      </w:r>
      <w:r>
        <w:t></w:t>
      </w:r>
      <w:r>
        <w:t></w:t>
      </w:r>
      <w:r>
        <w:rPr>
          <w:rFonts w:hint="eastAsia"/>
        </w:rPr>
        <w:t>ст</w:t>
      </w:r>
      <w:r>
        <w:t></w:t>
      </w:r>
      <w:r>
        <w:t></w:t>
      </w:r>
      <w:r>
        <w:t></w:t>
      </w:r>
      <w:r>
        <w:t></w:t>
      </w:r>
      <w:r>
        <w:t></w:t>
      </w:r>
      <w:r>
        <w:t></w:t>
      </w:r>
      <w:r>
        <w:rPr>
          <w:rFonts w:hint="eastAsia"/>
        </w:rPr>
        <w:t>Земельного</w:t>
      </w:r>
      <w:r>
        <w:t></w:t>
      </w:r>
      <w:r>
        <w:rPr>
          <w:rFonts w:hint="eastAsia"/>
        </w:rPr>
        <w:t>кодексу</w:t>
      </w:r>
      <w:r>
        <w:t></w:t>
      </w:r>
      <w:r>
        <w:rPr>
          <w:rFonts w:hint="eastAsia"/>
        </w:rPr>
        <w:t>України</w:t>
      </w:r>
      <w:r>
        <w:t></w:t>
      </w:r>
      <w:r>
        <w:rPr>
          <w:rFonts w:hint="eastAsia"/>
        </w:rPr>
        <w:t>доцільно</w:t>
      </w:r>
      <w:r>
        <w:t></w:t>
      </w:r>
      <w:r>
        <w:rPr>
          <w:rFonts w:hint="eastAsia"/>
        </w:rPr>
        <w:t>визнати</w:t>
      </w:r>
      <w:r>
        <w:t></w:t>
      </w:r>
      <w:r>
        <w:rPr>
          <w:rFonts w:hint="eastAsia"/>
        </w:rPr>
        <w:t>такою</w:t>
      </w:r>
      <w:r>
        <w:t></w:t>
      </w:r>
    </w:p>
    <w:p w:rsidR="00554330" w:rsidRDefault="00554330" w:rsidP="00554330">
      <w:r>
        <w:rPr>
          <w:rFonts w:hint="eastAsia"/>
        </w:rPr>
        <w:t>що</w:t>
      </w:r>
      <w:r>
        <w:t></w:t>
      </w:r>
      <w:r>
        <w:rPr>
          <w:rFonts w:hint="eastAsia"/>
        </w:rPr>
        <w:t>втратила</w:t>
      </w:r>
      <w:r>
        <w:t></w:t>
      </w:r>
      <w:r>
        <w:rPr>
          <w:rFonts w:hint="eastAsia"/>
        </w:rPr>
        <w:t>чинність</w:t>
      </w:r>
      <w:r>
        <w:t></w:t>
      </w:r>
    </w:p>
    <w:p w:rsidR="00554330" w:rsidRDefault="00554330" w:rsidP="00554330">
      <w:r>
        <w:t></w:t>
      </w:r>
      <w:r>
        <w:t></w:t>
      </w:r>
      <w:r>
        <w:t></w:t>
      </w:r>
      <w:r>
        <w:rPr>
          <w:rFonts w:hint="eastAsia"/>
        </w:rPr>
        <w:t>Обґрунтовано</w:t>
      </w:r>
      <w:r>
        <w:t></w:t>
      </w:r>
      <w:r>
        <w:t></w:t>
      </w:r>
      <w:r>
        <w:rPr>
          <w:rFonts w:hint="eastAsia"/>
        </w:rPr>
        <w:t>що</w:t>
      </w:r>
      <w:r>
        <w:t></w:t>
      </w:r>
      <w:r>
        <w:rPr>
          <w:rFonts w:hint="eastAsia"/>
        </w:rPr>
        <w:t>в</w:t>
      </w:r>
      <w:r>
        <w:t></w:t>
      </w:r>
      <w:r>
        <w:rPr>
          <w:rFonts w:hint="eastAsia"/>
        </w:rPr>
        <w:t>Україні</w:t>
      </w:r>
      <w:r>
        <w:t></w:t>
      </w:r>
      <w:r>
        <w:rPr>
          <w:rFonts w:hint="eastAsia"/>
        </w:rPr>
        <w:t>існують</w:t>
      </w:r>
      <w:r>
        <w:t></w:t>
      </w:r>
      <w:r>
        <w:rPr>
          <w:rFonts w:hint="eastAsia"/>
        </w:rPr>
        <w:t>такі</w:t>
      </w:r>
      <w:r>
        <w:t></w:t>
      </w:r>
      <w:r>
        <w:rPr>
          <w:rFonts w:hint="eastAsia"/>
        </w:rPr>
        <w:t>правові</w:t>
      </w:r>
      <w:r>
        <w:t></w:t>
      </w:r>
      <w:r>
        <w:rPr>
          <w:rFonts w:hint="eastAsia"/>
        </w:rPr>
        <w:t>форми</w:t>
      </w:r>
    </w:p>
    <w:p w:rsidR="00554330" w:rsidRDefault="00554330" w:rsidP="00554330">
      <w:r>
        <w:rPr>
          <w:rFonts w:hint="eastAsia"/>
        </w:rPr>
        <w:t>використання</w:t>
      </w:r>
      <w:r>
        <w:t></w:t>
      </w:r>
      <w:r>
        <w:rPr>
          <w:rFonts w:hint="eastAsia"/>
        </w:rPr>
        <w:t>земельних</w:t>
      </w:r>
      <w:r>
        <w:t></w:t>
      </w:r>
      <w:r>
        <w:rPr>
          <w:rFonts w:hint="eastAsia"/>
        </w:rPr>
        <w:t>ділянок</w:t>
      </w:r>
      <w:r>
        <w:t></w:t>
      </w:r>
      <w:r>
        <w:rPr>
          <w:rFonts w:hint="eastAsia"/>
        </w:rPr>
        <w:t>для</w:t>
      </w:r>
      <w:r>
        <w:t></w:t>
      </w:r>
      <w:r>
        <w:rPr>
          <w:rFonts w:hint="eastAsia"/>
        </w:rPr>
        <w:t>забудови</w:t>
      </w:r>
      <w:r>
        <w:t></w:t>
      </w:r>
      <w:r>
        <w:t></w:t>
      </w:r>
      <w:r>
        <w:rPr>
          <w:rFonts w:hint="eastAsia"/>
        </w:rPr>
        <w:t>як</w:t>
      </w:r>
      <w:r>
        <w:t></w:t>
      </w:r>
      <w:r>
        <w:t></w:t>
      </w:r>
      <w:r>
        <w:t></w:t>
      </w:r>
      <w:r>
        <w:t></w:t>
      </w:r>
      <w:r>
        <w:t></w:t>
      </w:r>
      <w:r>
        <w:rPr>
          <w:rFonts w:hint="eastAsia"/>
        </w:rPr>
        <w:t>право</w:t>
      </w:r>
      <w:r>
        <w:t></w:t>
      </w:r>
      <w:r>
        <w:rPr>
          <w:rFonts w:hint="eastAsia"/>
        </w:rPr>
        <w:t>власності</w:t>
      </w:r>
      <w:r>
        <w:t></w:t>
      </w:r>
      <w:r>
        <w:rPr>
          <w:rFonts w:hint="eastAsia"/>
        </w:rPr>
        <w:t>на</w:t>
      </w:r>
    </w:p>
    <w:p w:rsidR="00554330" w:rsidRDefault="00554330" w:rsidP="00554330">
      <w:r>
        <w:rPr>
          <w:rFonts w:hint="eastAsia"/>
        </w:rPr>
        <w:t>землю</w:t>
      </w:r>
      <w:r>
        <w:t></w:t>
      </w:r>
      <w:r>
        <w:t></w:t>
      </w:r>
      <w:r>
        <w:t></w:t>
      </w:r>
      <w:r>
        <w:t></w:t>
      </w:r>
      <w:r>
        <w:t></w:t>
      </w:r>
      <w:r>
        <w:rPr>
          <w:rFonts w:hint="eastAsia"/>
        </w:rPr>
        <w:t>оренда</w:t>
      </w:r>
      <w:r>
        <w:t></w:t>
      </w:r>
      <w:r>
        <w:rPr>
          <w:rFonts w:hint="eastAsia"/>
        </w:rPr>
        <w:t>землі</w:t>
      </w:r>
      <w:r>
        <w:t></w:t>
      </w:r>
      <w:r>
        <w:t></w:t>
      </w:r>
      <w:r>
        <w:t></w:t>
      </w:r>
      <w:r>
        <w:t></w:t>
      </w:r>
      <w:r>
        <w:t></w:t>
      </w:r>
      <w:r>
        <w:rPr>
          <w:rFonts w:hint="eastAsia"/>
        </w:rPr>
        <w:t>суперфіцій</w:t>
      </w:r>
      <w:r>
        <w:t></w:t>
      </w:r>
      <w:r>
        <w:t></w:t>
      </w:r>
      <w:r>
        <w:t></w:t>
      </w:r>
      <w:r>
        <w:t></w:t>
      </w:r>
      <w:r>
        <w:t></w:t>
      </w:r>
      <w:r>
        <w:rPr>
          <w:rFonts w:hint="eastAsia"/>
        </w:rPr>
        <w:t>емфітевзис</w:t>
      </w:r>
      <w:r>
        <w:t></w:t>
      </w:r>
      <w:r>
        <w:t></w:t>
      </w:r>
      <w:r>
        <w:t></w:t>
      </w:r>
      <w:r>
        <w:t></w:t>
      </w:r>
      <w:r>
        <w:t></w:t>
      </w:r>
      <w:r>
        <w:rPr>
          <w:rFonts w:hint="eastAsia"/>
        </w:rPr>
        <w:t>право</w:t>
      </w:r>
      <w:r>
        <w:t></w:t>
      </w:r>
      <w:r>
        <w:rPr>
          <w:rFonts w:hint="eastAsia"/>
        </w:rPr>
        <w:t>постійного</w:t>
      </w:r>
    </w:p>
    <w:p w:rsidR="00554330" w:rsidRDefault="00554330" w:rsidP="00554330">
      <w:r>
        <w:rPr>
          <w:rFonts w:hint="eastAsia"/>
        </w:rPr>
        <w:t>користування</w:t>
      </w:r>
      <w:r>
        <w:t></w:t>
      </w:r>
    </w:p>
    <w:p w:rsidR="00554330" w:rsidRDefault="00554330" w:rsidP="00554330">
      <w:r>
        <w:t></w:t>
      </w:r>
      <w:r>
        <w:t></w:t>
      </w:r>
      <w:r>
        <w:t></w:t>
      </w:r>
      <w:r>
        <w:rPr>
          <w:rFonts w:hint="eastAsia"/>
        </w:rPr>
        <w:t>За</w:t>
      </w:r>
      <w:r>
        <w:t></w:t>
      </w:r>
      <w:r>
        <w:rPr>
          <w:rFonts w:hint="eastAsia"/>
        </w:rPr>
        <w:t>чинним</w:t>
      </w:r>
      <w:r>
        <w:t></w:t>
      </w:r>
      <w:r>
        <w:rPr>
          <w:rFonts w:hint="eastAsia"/>
        </w:rPr>
        <w:t>законодавством</w:t>
      </w:r>
      <w:r>
        <w:t></w:t>
      </w:r>
      <w:r>
        <w:rPr>
          <w:rFonts w:hint="eastAsia"/>
        </w:rPr>
        <w:t>України</w:t>
      </w:r>
      <w:r>
        <w:t></w:t>
      </w:r>
      <w:r>
        <w:rPr>
          <w:rFonts w:hint="eastAsia"/>
        </w:rPr>
        <w:t>користувач</w:t>
      </w:r>
    </w:p>
    <w:p w:rsidR="00554330" w:rsidRDefault="00554330" w:rsidP="00554330">
      <w:r>
        <w:t></w:t>
      </w:r>
      <w:r>
        <w:t></w:t>
      </w:r>
      <w:r>
        <w:t></w:t>
      </w:r>
    </w:p>
    <w:p w:rsidR="00554330" w:rsidRDefault="00554330" w:rsidP="00554330">
      <w:r>
        <w:t></w:t>
      </w:r>
      <w:r>
        <w:rPr>
          <w:rFonts w:hint="eastAsia"/>
        </w:rPr>
        <w:t>суперфіціарій</w:t>
      </w:r>
      <w:r>
        <w:t></w:t>
      </w:r>
      <w:r>
        <w:t></w:t>
      </w:r>
      <w:r>
        <w:rPr>
          <w:rFonts w:hint="eastAsia"/>
        </w:rPr>
        <w:t>орендар</w:t>
      </w:r>
      <w:r>
        <w:t></w:t>
      </w:r>
      <w:r>
        <w:rPr>
          <w:rFonts w:hint="eastAsia"/>
        </w:rPr>
        <w:t>тощо</w:t>
      </w:r>
      <w:r>
        <w:t></w:t>
      </w:r>
      <w:r>
        <w:t></w:t>
      </w:r>
      <w:r>
        <w:rPr>
          <w:rFonts w:hint="eastAsia"/>
        </w:rPr>
        <w:t>земельної</w:t>
      </w:r>
      <w:r>
        <w:t></w:t>
      </w:r>
      <w:r>
        <w:rPr>
          <w:rFonts w:hint="eastAsia"/>
        </w:rPr>
        <w:t>ділянки</w:t>
      </w:r>
      <w:r>
        <w:t></w:t>
      </w:r>
      <w:r>
        <w:rPr>
          <w:rFonts w:hint="eastAsia"/>
        </w:rPr>
        <w:t>набуває</w:t>
      </w:r>
      <w:r>
        <w:t></w:t>
      </w:r>
      <w:r>
        <w:rPr>
          <w:rFonts w:hint="eastAsia"/>
        </w:rPr>
        <w:t>зведену</w:t>
      </w:r>
      <w:r>
        <w:t></w:t>
      </w:r>
      <w:r>
        <w:rPr>
          <w:rFonts w:hint="eastAsia"/>
        </w:rPr>
        <w:t>на</w:t>
      </w:r>
      <w:r>
        <w:t></w:t>
      </w:r>
      <w:r>
        <w:rPr>
          <w:rFonts w:hint="eastAsia"/>
        </w:rPr>
        <w:t>ній</w:t>
      </w:r>
    </w:p>
    <w:p w:rsidR="00554330" w:rsidRDefault="00554330" w:rsidP="00554330">
      <w:r>
        <w:rPr>
          <w:rFonts w:hint="eastAsia"/>
        </w:rPr>
        <w:t>будівлю</w:t>
      </w:r>
      <w:r>
        <w:t></w:t>
      </w:r>
      <w:r>
        <w:rPr>
          <w:rFonts w:hint="eastAsia"/>
        </w:rPr>
        <w:t>чи</w:t>
      </w:r>
      <w:r>
        <w:t></w:t>
      </w:r>
      <w:r>
        <w:rPr>
          <w:rFonts w:hint="eastAsia"/>
        </w:rPr>
        <w:t>споруду</w:t>
      </w:r>
      <w:r>
        <w:t></w:t>
      </w:r>
      <w:r>
        <w:rPr>
          <w:rFonts w:hint="eastAsia"/>
        </w:rPr>
        <w:t>у</w:t>
      </w:r>
      <w:r>
        <w:t></w:t>
      </w:r>
      <w:r>
        <w:rPr>
          <w:rFonts w:hint="eastAsia"/>
        </w:rPr>
        <w:t>власність</w:t>
      </w:r>
      <w:r>
        <w:t></w:t>
      </w:r>
      <w:r>
        <w:t></w:t>
      </w:r>
      <w:r>
        <w:rPr>
          <w:rFonts w:hint="eastAsia"/>
        </w:rPr>
        <w:t>Така</w:t>
      </w:r>
      <w:r>
        <w:t></w:t>
      </w:r>
      <w:r>
        <w:rPr>
          <w:rFonts w:hint="eastAsia"/>
        </w:rPr>
        <w:t>ситуація</w:t>
      </w:r>
      <w:r>
        <w:t></w:t>
      </w:r>
      <w:r>
        <w:rPr>
          <w:rFonts w:hint="eastAsia"/>
        </w:rPr>
        <w:t>прямо</w:t>
      </w:r>
      <w:r>
        <w:t></w:t>
      </w:r>
      <w:r>
        <w:rPr>
          <w:rFonts w:hint="eastAsia"/>
        </w:rPr>
        <w:t>суперечить</w:t>
      </w:r>
    </w:p>
    <w:p w:rsidR="00554330" w:rsidRDefault="00554330" w:rsidP="00554330">
      <w:r>
        <w:rPr>
          <w:rFonts w:hint="eastAsia"/>
        </w:rPr>
        <w:t>принципу</w:t>
      </w:r>
      <w:r>
        <w:t></w:t>
      </w:r>
      <w:r>
        <w:rPr>
          <w:rFonts w:hint="eastAsia"/>
        </w:rPr>
        <w:t>єдності</w:t>
      </w:r>
      <w:r>
        <w:t></w:t>
      </w:r>
      <w:r>
        <w:rPr>
          <w:rFonts w:hint="eastAsia"/>
        </w:rPr>
        <w:t>юридичної</w:t>
      </w:r>
      <w:r>
        <w:t></w:t>
      </w:r>
      <w:r>
        <w:rPr>
          <w:rFonts w:hint="eastAsia"/>
        </w:rPr>
        <w:t>долі</w:t>
      </w:r>
      <w:r>
        <w:t></w:t>
      </w:r>
      <w:r>
        <w:rPr>
          <w:rFonts w:hint="eastAsia"/>
        </w:rPr>
        <w:t>земельної</w:t>
      </w:r>
      <w:r>
        <w:t></w:t>
      </w:r>
      <w:r>
        <w:rPr>
          <w:rFonts w:hint="eastAsia"/>
        </w:rPr>
        <w:t>ділянки</w:t>
      </w:r>
      <w:r>
        <w:t></w:t>
      </w:r>
      <w:r>
        <w:rPr>
          <w:rFonts w:hint="eastAsia"/>
        </w:rPr>
        <w:t>та</w:t>
      </w:r>
      <w:r>
        <w:t></w:t>
      </w:r>
      <w:r>
        <w:rPr>
          <w:rFonts w:hint="eastAsia"/>
        </w:rPr>
        <w:t>об’єктів</w:t>
      </w:r>
    </w:p>
    <w:p w:rsidR="00554330" w:rsidRDefault="00554330" w:rsidP="00554330">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t></w:t>
      </w:r>
      <w:r>
        <w:rPr>
          <w:rFonts w:hint="eastAsia"/>
        </w:rPr>
        <w:t>Аналіз</w:t>
      </w:r>
      <w:r>
        <w:t></w:t>
      </w:r>
      <w:r>
        <w:rPr>
          <w:rFonts w:hint="eastAsia"/>
        </w:rPr>
        <w:t>зарубіжного</w:t>
      </w:r>
      <w:r>
        <w:t></w:t>
      </w:r>
      <w:r>
        <w:rPr>
          <w:rFonts w:hint="eastAsia"/>
        </w:rPr>
        <w:t>досвіду</w:t>
      </w:r>
    </w:p>
    <w:p w:rsidR="00554330" w:rsidRDefault="00554330" w:rsidP="00554330">
      <w:r>
        <w:rPr>
          <w:rFonts w:hint="eastAsia"/>
        </w:rPr>
        <w:t>регулювання</w:t>
      </w:r>
      <w:r>
        <w:t></w:t>
      </w:r>
      <w:r>
        <w:rPr>
          <w:rFonts w:hint="eastAsia"/>
        </w:rPr>
        <w:t>даного</w:t>
      </w:r>
      <w:r>
        <w:t></w:t>
      </w:r>
      <w:r>
        <w:rPr>
          <w:rFonts w:hint="eastAsia"/>
        </w:rPr>
        <w:t>питання</w:t>
      </w:r>
      <w:r>
        <w:t></w:t>
      </w:r>
      <w:r>
        <w:rPr>
          <w:rFonts w:hint="eastAsia"/>
        </w:rPr>
        <w:t>дає</w:t>
      </w:r>
      <w:r>
        <w:t></w:t>
      </w:r>
      <w:r>
        <w:rPr>
          <w:rFonts w:hint="eastAsia"/>
        </w:rPr>
        <w:t>змогу</w:t>
      </w:r>
      <w:r>
        <w:t></w:t>
      </w:r>
      <w:r>
        <w:rPr>
          <w:rFonts w:hint="eastAsia"/>
        </w:rPr>
        <w:t>говорити</w:t>
      </w:r>
      <w:r>
        <w:t></w:t>
      </w:r>
      <w:r>
        <w:rPr>
          <w:rFonts w:hint="eastAsia"/>
        </w:rPr>
        <w:t>про</w:t>
      </w:r>
      <w:r>
        <w:t></w:t>
      </w:r>
      <w:r>
        <w:rPr>
          <w:rFonts w:hint="eastAsia"/>
        </w:rPr>
        <w:t>те</w:t>
      </w:r>
      <w:r>
        <w:t></w:t>
      </w:r>
      <w:r>
        <w:t></w:t>
      </w:r>
      <w:r>
        <w:rPr>
          <w:rFonts w:hint="eastAsia"/>
        </w:rPr>
        <w:t>що</w:t>
      </w:r>
      <w:r>
        <w:t></w:t>
      </w:r>
      <w:r>
        <w:rPr>
          <w:rFonts w:hint="eastAsia"/>
        </w:rPr>
        <w:t>у</w:t>
      </w:r>
      <w:r>
        <w:t></w:t>
      </w:r>
      <w:r>
        <w:rPr>
          <w:rFonts w:hint="eastAsia"/>
        </w:rPr>
        <w:t>більшості</w:t>
      </w:r>
    </w:p>
    <w:p w:rsidR="00554330" w:rsidRDefault="00554330" w:rsidP="00554330">
      <w:r>
        <w:rPr>
          <w:rFonts w:hint="eastAsia"/>
        </w:rPr>
        <w:t>розвинених</w:t>
      </w:r>
      <w:r>
        <w:t></w:t>
      </w:r>
      <w:r>
        <w:rPr>
          <w:rFonts w:hint="eastAsia"/>
        </w:rPr>
        <w:t>країн</w:t>
      </w:r>
      <w:r>
        <w:t></w:t>
      </w:r>
      <w:r>
        <w:rPr>
          <w:rFonts w:hint="eastAsia"/>
        </w:rPr>
        <w:t>світу</w:t>
      </w:r>
      <w:r>
        <w:t></w:t>
      </w:r>
      <w:r>
        <w:rPr>
          <w:rFonts w:hint="eastAsia"/>
        </w:rPr>
        <w:t>користувач</w:t>
      </w:r>
      <w:r>
        <w:t></w:t>
      </w:r>
      <w:r>
        <w:rPr>
          <w:rFonts w:hint="eastAsia"/>
        </w:rPr>
        <w:t>земельної</w:t>
      </w:r>
      <w:r>
        <w:t></w:t>
      </w:r>
      <w:r>
        <w:rPr>
          <w:rFonts w:hint="eastAsia"/>
        </w:rPr>
        <w:t>ділянки</w:t>
      </w:r>
      <w:r>
        <w:t></w:t>
      </w:r>
      <w:r>
        <w:rPr>
          <w:rFonts w:hint="eastAsia"/>
        </w:rPr>
        <w:t>не</w:t>
      </w:r>
      <w:r>
        <w:t></w:t>
      </w:r>
      <w:r>
        <w:rPr>
          <w:rFonts w:hint="eastAsia"/>
        </w:rPr>
        <w:t>набуває</w:t>
      </w:r>
      <w:r>
        <w:t></w:t>
      </w:r>
      <w:r>
        <w:rPr>
          <w:rFonts w:hint="eastAsia"/>
        </w:rPr>
        <w:t>зведену</w:t>
      </w:r>
    </w:p>
    <w:p w:rsidR="00554330" w:rsidRDefault="00554330" w:rsidP="00554330">
      <w:r>
        <w:rPr>
          <w:rFonts w:hint="eastAsia"/>
        </w:rPr>
        <w:t>ним</w:t>
      </w:r>
      <w:r>
        <w:t></w:t>
      </w:r>
      <w:r>
        <w:rPr>
          <w:rFonts w:hint="eastAsia"/>
        </w:rPr>
        <w:t>будівлю</w:t>
      </w:r>
      <w:r>
        <w:t></w:t>
      </w:r>
      <w:r>
        <w:rPr>
          <w:rFonts w:hint="eastAsia"/>
        </w:rPr>
        <w:t>у</w:t>
      </w:r>
      <w:r>
        <w:t></w:t>
      </w:r>
      <w:r>
        <w:rPr>
          <w:rFonts w:hint="eastAsia"/>
        </w:rPr>
        <w:t>власність</w:t>
      </w:r>
      <w:r>
        <w:t></w:t>
      </w:r>
    </w:p>
    <w:p w:rsidR="00554330" w:rsidRDefault="00554330" w:rsidP="00554330">
      <w:r>
        <w:rPr>
          <w:rFonts w:hint="eastAsia"/>
        </w:rPr>
        <w:t>Доведено</w:t>
      </w:r>
      <w:r>
        <w:t></w:t>
      </w:r>
      <w:r>
        <w:t></w:t>
      </w:r>
      <w:r>
        <w:rPr>
          <w:rFonts w:hint="eastAsia"/>
        </w:rPr>
        <w:t>що</w:t>
      </w:r>
      <w:r>
        <w:t></w:t>
      </w:r>
      <w:r>
        <w:rPr>
          <w:rFonts w:hint="eastAsia"/>
        </w:rPr>
        <w:t>для</w:t>
      </w:r>
      <w:r>
        <w:t></w:t>
      </w:r>
      <w:r>
        <w:rPr>
          <w:rFonts w:hint="eastAsia"/>
        </w:rPr>
        <w:t>забезпечення</w:t>
      </w:r>
      <w:r>
        <w:t></w:t>
      </w:r>
      <w:r>
        <w:rPr>
          <w:rFonts w:hint="eastAsia"/>
        </w:rPr>
        <w:t>реалізації</w:t>
      </w:r>
      <w:r>
        <w:t></w:t>
      </w:r>
      <w:r>
        <w:rPr>
          <w:rFonts w:hint="eastAsia"/>
        </w:rPr>
        <w:t>принципу</w:t>
      </w:r>
      <w:r>
        <w:t></w:t>
      </w:r>
      <w:r>
        <w:rPr>
          <w:rFonts w:hint="eastAsia"/>
        </w:rPr>
        <w:t>єдності</w:t>
      </w:r>
    </w:p>
    <w:p w:rsidR="00554330" w:rsidRDefault="00554330" w:rsidP="00554330">
      <w:r>
        <w:rPr>
          <w:rFonts w:hint="eastAsia"/>
        </w:rPr>
        <w:t>юридичної</w:t>
      </w:r>
      <w:r>
        <w:t></w:t>
      </w:r>
      <w:r>
        <w:rPr>
          <w:rFonts w:hint="eastAsia"/>
        </w:rPr>
        <w:t>долі</w:t>
      </w:r>
      <w:r>
        <w:t></w:t>
      </w:r>
      <w:r>
        <w:rPr>
          <w:rFonts w:hint="eastAsia"/>
        </w:rPr>
        <w:t>земельної</w:t>
      </w:r>
      <w:r>
        <w:t></w:t>
      </w:r>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p>
    <w:p w:rsidR="00554330" w:rsidRDefault="00554330" w:rsidP="00554330">
      <w:r>
        <w:rPr>
          <w:rFonts w:hint="eastAsia"/>
        </w:rPr>
        <w:t>розташовані</w:t>
      </w:r>
      <w:r>
        <w:t></w:t>
      </w:r>
      <w:r>
        <w:t></w:t>
      </w:r>
      <w:r>
        <w:rPr>
          <w:rFonts w:hint="eastAsia"/>
        </w:rPr>
        <w:t>в</w:t>
      </w:r>
      <w:r>
        <w:t></w:t>
      </w:r>
      <w:r>
        <w:rPr>
          <w:rFonts w:hint="eastAsia"/>
        </w:rPr>
        <w:t>повному</w:t>
      </w:r>
      <w:r>
        <w:t></w:t>
      </w:r>
      <w:r>
        <w:rPr>
          <w:rFonts w:hint="eastAsia"/>
        </w:rPr>
        <w:t>обсязі</w:t>
      </w:r>
      <w:r>
        <w:t></w:t>
      </w:r>
      <w:r>
        <w:rPr>
          <w:rFonts w:hint="eastAsia"/>
        </w:rPr>
        <w:t>необхідно</w:t>
      </w:r>
      <w:r>
        <w:t></w:t>
      </w:r>
      <w:r>
        <w:rPr>
          <w:rFonts w:hint="eastAsia"/>
        </w:rPr>
        <w:t>надати</w:t>
      </w:r>
      <w:r>
        <w:t></w:t>
      </w:r>
      <w:r>
        <w:rPr>
          <w:rFonts w:hint="eastAsia"/>
        </w:rPr>
        <w:t>суперфіціарію</w:t>
      </w:r>
      <w:r>
        <w:t></w:t>
      </w:r>
      <w:r>
        <w:rPr>
          <w:rFonts w:hint="eastAsia"/>
        </w:rPr>
        <w:t>чи</w:t>
      </w:r>
    </w:p>
    <w:p w:rsidR="00554330" w:rsidRDefault="00554330" w:rsidP="00554330">
      <w:r>
        <w:rPr>
          <w:rFonts w:hint="eastAsia"/>
        </w:rPr>
        <w:t>орендарю</w:t>
      </w:r>
      <w:r>
        <w:t></w:t>
      </w:r>
      <w:r>
        <w:rPr>
          <w:rFonts w:hint="eastAsia"/>
        </w:rPr>
        <w:t>землі</w:t>
      </w:r>
      <w:r>
        <w:t></w:t>
      </w:r>
      <w:r>
        <w:rPr>
          <w:rFonts w:hint="eastAsia"/>
        </w:rPr>
        <w:t>право</w:t>
      </w:r>
      <w:r>
        <w:t></w:t>
      </w:r>
      <w:r>
        <w:rPr>
          <w:rFonts w:hint="eastAsia"/>
        </w:rPr>
        <w:t>користування</w:t>
      </w:r>
      <w:r>
        <w:t></w:t>
      </w:r>
      <w:r>
        <w:rPr>
          <w:rFonts w:hint="eastAsia"/>
        </w:rPr>
        <w:t>збудованою</w:t>
      </w:r>
      <w:r>
        <w:t></w:t>
      </w:r>
      <w:r>
        <w:rPr>
          <w:rFonts w:hint="eastAsia"/>
        </w:rPr>
        <w:t>будівлею</w:t>
      </w:r>
      <w:r>
        <w:t></w:t>
      </w:r>
      <w:r>
        <w:rPr>
          <w:rFonts w:hint="eastAsia"/>
        </w:rPr>
        <w:t>чи</w:t>
      </w:r>
      <w:r>
        <w:t></w:t>
      </w:r>
      <w:r>
        <w:rPr>
          <w:rFonts w:hint="eastAsia"/>
        </w:rPr>
        <w:t>спорудою</w:t>
      </w:r>
    </w:p>
    <w:p w:rsidR="00554330" w:rsidRDefault="00554330" w:rsidP="00554330">
      <w:r>
        <w:rPr>
          <w:rFonts w:hint="eastAsia"/>
        </w:rPr>
        <w:t>протягом</w:t>
      </w:r>
      <w:r>
        <w:t></w:t>
      </w:r>
      <w:r>
        <w:rPr>
          <w:rFonts w:hint="eastAsia"/>
        </w:rPr>
        <w:t>строку</w:t>
      </w:r>
      <w:r>
        <w:t></w:t>
      </w:r>
      <w:r>
        <w:rPr>
          <w:rFonts w:hint="eastAsia"/>
        </w:rPr>
        <w:t>користування</w:t>
      </w:r>
      <w:r>
        <w:t></w:t>
      </w:r>
      <w:r>
        <w:rPr>
          <w:rFonts w:hint="eastAsia"/>
        </w:rPr>
        <w:t>земельною</w:t>
      </w:r>
      <w:r>
        <w:t></w:t>
      </w:r>
      <w:r>
        <w:rPr>
          <w:rFonts w:hint="eastAsia"/>
        </w:rPr>
        <w:t>ділянкою</w:t>
      </w:r>
      <w:r>
        <w:t></w:t>
      </w:r>
      <w:r>
        <w:t></w:t>
      </w:r>
      <w:r>
        <w:rPr>
          <w:rFonts w:hint="eastAsia"/>
        </w:rPr>
        <w:t>однак</w:t>
      </w:r>
      <w:r>
        <w:t></w:t>
      </w:r>
      <w:r>
        <w:rPr>
          <w:rFonts w:hint="eastAsia"/>
        </w:rPr>
        <w:t>власником</w:t>
      </w:r>
    </w:p>
    <w:p w:rsidR="00554330" w:rsidRDefault="00554330" w:rsidP="00554330">
      <w:r>
        <w:rPr>
          <w:rFonts w:hint="eastAsia"/>
        </w:rPr>
        <w:t>такої</w:t>
      </w:r>
      <w:r>
        <w:t></w:t>
      </w:r>
      <w:r>
        <w:rPr>
          <w:rFonts w:hint="eastAsia"/>
        </w:rPr>
        <w:t>будівлі</w:t>
      </w:r>
      <w:r>
        <w:t></w:t>
      </w:r>
      <w:r>
        <w:rPr>
          <w:rFonts w:hint="eastAsia"/>
        </w:rPr>
        <w:t>чи</w:t>
      </w:r>
      <w:r>
        <w:t></w:t>
      </w:r>
      <w:r>
        <w:rPr>
          <w:rFonts w:hint="eastAsia"/>
        </w:rPr>
        <w:t>споруди</w:t>
      </w:r>
      <w:r>
        <w:t></w:t>
      </w:r>
      <w:r>
        <w:rPr>
          <w:rFonts w:hint="eastAsia"/>
        </w:rPr>
        <w:t>повинен</w:t>
      </w:r>
      <w:r>
        <w:t></w:t>
      </w:r>
      <w:r>
        <w:rPr>
          <w:rFonts w:hint="eastAsia"/>
        </w:rPr>
        <w:t>вважатися</w:t>
      </w:r>
      <w:r>
        <w:t></w:t>
      </w:r>
      <w:r>
        <w:rPr>
          <w:rFonts w:hint="eastAsia"/>
        </w:rPr>
        <w:t>власник</w:t>
      </w:r>
      <w:r>
        <w:t></w:t>
      </w:r>
      <w:r>
        <w:rPr>
          <w:rFonts w:hint="eastAsia"/>
        </w:rPr>
        <w:t>земельної</w:t>
      </w:r>
      <w:r>
        <w:t></w:t>
      </w:r>
      <w:r>
        <w:rPr>
          <w:rFonts w:hint="eastAsia"/>
        </w:rPr>
        <w:t>ділянки</w:t>
      </w:r>
      <w:r>
        <w:t></w:t>
      </w:r>
    </w:p>
    <w:p w:rsidR="00554330" w:rsidRDefault="00554330" w:rsidP="00554330">
      <w:r>
        <w:rPr>
          <w:rFonts w:hint="eastAsia"/>
        </w:rPr>
        <w:t>Після</w:t>
      </w:r>
      <w:r>
        <w:t></w:t>
      </w:r>
      <w:r>
        <w:rPr>
          <w:rFonts w:hint="eastAsia"/>
        </w:rPr>
        <w:t>закінчення</w:t>
      </w:r>
      <w:r>
        <w:t></w:t>
      </w:r>
      <w:r>
        <w:rPr>
          <w:rFonts w:hint="eastAsia"/>
        </w:rPr>
        <w:t>дії</w:t>
      </w:r>
      <w:r>
        <w:t></w:t>
      </w:r>
      <w:r>
        <w:rPr>
          <w:rFonts w:hint="eastAsia"/>
        </w:rPr>
        <w:t>договору</w:t>
      </w:r>
      <w:r>
        <w:t></w:t>
      </w:r>
      <w:r>
        <w:rPr>
          <w:rFonts w:hint="eastAsia"/>
        </w:rPr>
        <w:t>оренди</w:t>
      </w:r>
      <w:r>
        <w:t></w:t>
      </w:r>
      <w:r>
        <w:rPr>
          <w:rFonts w:hint="eastAsia"/>
        </w:rPr>
        <w:t>землі</w:t>
      </w:r>
      <w:r>
        <w:t></w:t>
      </w:r>
      <w:r>
        <w:rPr>
          <w:rFonts w:hint="eastAsia"/>
        </w:rPr>
        <w:t>чи</w:t>
      </w:r>
      <w:r>
        <w:t></w:t>
      </w:r>
      <w:r>
        <w:rPr>
          <w:rFonts w:hint="eastAsia"/>
        </w:rPr>
        <w:t>суперфіцію</w:t>
      </w:r>
      <w:r>
        <w:t></w:t>
      </w:r>
      <w:r>
        <w:rPr>
          <w:rFonts w:hint="eastAsia"/>
        </w:rPr>
        <w:t>земельна</w:t>
      </w:r>
    </w:p>
    <w:p w:rsidR="00554330" w:rsidRDefault="00554330" w:rsidP="00554330">
      <w:r>
        <w:rPr>
          <w:rFonts w:hint="eastAsia"/>
        </w:rPr>
        <w:t>ділянка</w:t>
      </w:r>
      <w:r>
        <w:t></w:t>
      </w:r>
      <w:r>
        <w:rPr>
          <w:rFonts w:hint="eastAsia"/>
        </w:rPr>
        <w:t>разом</w:t>
      </w:r>
      <w:r>
        <w:t></w:t>
      </w:r>
      <w:r>
        <w:rPr>
          <w:rFonts w:hint="eastAsia"/>
        </w:rPr>
        <w:t>із</w:t>
      </w:r>
      <w:r>
        <w:t></w:t>
      </w:r>
      <w:r>
        <w:rPr>
          <w:rFonts w:hint="eastAsia"/>
        </w:rPr>
        <w:t>зведеною</w:t>
      </w:r>
      <w:r>
        <w:t></w:t>
      </w:r>
      <w:r>
        <w:rPr>
          <w:rFonts w:hint="eastAsia"/>
        </w:rPr>
        <w:t>будівлею</w:t>
      </w:r>
      <w:r>
        <w:t></w:t>
      </w:r>
      <w:r>
        <w:rPr>
          <w:rFonts w:hint="eastAsia"/>
        </w:rPr>
        <w:t>чи</w:t>
      </w:r>
      <w:r>
        <w:t></w:t>
      </w:r>
      <w:r>
        <w:rPr>
          <w:rFonts w:hint="eastAsia"/>
        </w:rPr>
        <w:t>спорудою</w:t>
      </w:r>
      <w:r>
        <w:t></w:t>
      </w:r>
      <w:r>
        <w:rPr>
          <w:rFonts w:hint="eastAsia"/>
        </w:rPr>
        <w:t>повинна</w:t>
      </w:r>
      <w:r>
        <w:t></w:t>
      </w:r>
      <w:r>
        <w:rPr>
          <w:rFonts w:hint="eastAsia"/>
        </w:rPr>
        <w:t>повертатись</w:t>
      </w:r>
    </w:p>
    <w:p w:rsidR="00554330" w:rsidRDefault="00554330" w:rsidP="00554330">
      <w:r>
        <w:rPr>
          <w:rFonts w:hint="eastAsia"/>
        </w:rPr>
        <w:t>власнику</w:t>
      </w:r>
      <w:r>
        <w:t></w:t>
      </w:r>
      <w:r>
        <w:rPr>
          <w:rFonts w:hint="eastAsia"/>
        </w:rPr>
        <w:t>землі</w:t>
      </w:r>
      <w:r>
        <w:t></w:t>
      </w:r>
    </w:p>
    <w:p w:rsidR="00554330" w:rsidRDefault="00554330" w:rsidP="00554330">
      <w:r>
        <w:t></w:t>
      </w:r>
      <w:r>
        <w:t></w:t>
      </w:r>
      <w:r>
        <w:t></w:t>
      </w:r>
      <w:r>
        <w:t></w:t>
      </w:r>
      <w:r>
        <w:rPr>
          <w:rFonts w:hint="eastAsia"/>
        </w:rPr>
        <w:t>Визнання</w:t>
      </w:r>
      <w:r>
        <w:t></w:t>
      </w:r>
      <w:r>
        <w:rPr>
          <w:rFonts w:hint="eastAsia"/>
        </w:rPr>
        <w:t>права</w:t>
      </w:r>
      <w:r>
        <w:t></w:t>
      </w:r>
      <w:r>
        <w:rPr>
          <w:rFonts w:hint="eastAsia"/>
        </w:rPr>
        <w:t>власності</w:t>
      </w:r>
      <w:r>
        <w:t></w:t>
      </w:r>
      <w:r>
        <w:rPr>
          <w:rFonts w:hint="eastAsia"/>
        </w:rPr>
        <w:t>на</w:t>
      </w:r>
      <w:r>
        <w:t></w:t>
      </w:r>
      <w:r>
        <w:rPr>
          <w:rFonts w:hint="eastAsia"/>
        </w:rPr>
        <w:t>самочинно</w:t>
      </w:r>
      <w:r>
        <w:t></w:t>
      </w:r>
      <w:r>
        <w:rPr>
          <w:rFonts w:hint="eastAsia"/>
        </w:rPr>
        <w:t>збудоване</w:t>
      </w:r>
      <w:r>
        <w:t></w:t>
      </w:r>
      <w:r>
        <w:rPr>
          <w:rFonts w:hint="eastAsia"/>
        </w:rPr>
        <w:t>майно</w:t>
      </w:r>
      <w:r>
        <w:t></w:t>
      </w:r>
      <w:r>
        <w:t></w:t>
      </w:r>
      <w:r>
        <w:rPr>
          <w:rFonts w:hint="eastAsia"/>
        </w:rPr>
        <w:t>що</w:t>
      </w:r>
    </w:p>
    <w:p w:rsidR="00554330" w:rsidRDefault="00554330" w:rsidP="00554330">
      <w:r>
        <w:rPr>
          <w:rFonts w:hint="eastAsia"/>
        </w:rPr>
        <w:t>розташоване</w:t>
      </w:r>
      <w:r>
        <w:t></w:t>
      </w:r>
      <w:r>
        <w:rPr>
          <w:rFonts w:hint="eastAsia"/>
        </w:rPr>
        <w:t>на</w:t>
      </w:r>
      <w:r>
        <w:t></w:t>
      </w:r>
      <w:r>
        <w:rPr>
          <w:rFonts w:hint="eastAsia"/>
        </w:rPr>
        <w:t>чужій</w:t>
      </w:r>
      <w:r>
        <w:t></w:t>
      </w:r>
      <w:r>
        <w:rPr>
          <w:rFonts w:hint="eastAsia"/>
        </w:rPr>
        <w:t>земельній</w:t>
      </w:r>
      <w:r>
        <w:t></w:t>
      </w:r>
      <w:r>
        <w:rPr>
          <w:rFonts w:hint="eastAsia"/>
        </w:rPr>
        <w:t>ділянці</w:t>
      </w:r>
      <w:r>
        <w:t></w:t>
      </w:r>
      <w:r>
        <w:t></w:t>
      </w:r>
      <w:r>
        <w:rPr>
          <w:rFonts w:hint="eastAsia"/>
        </w:rPr>
        <w:t>є</w:t>
      </w:r>
      <w:r>
        <w:t></w:t>
      </w:r>
      <w:r>
        <w:rPr>
          <w:rFonts w:hint="eastAsia"/>
        </w:rPr>
        <w:t>шкідливим</w:t>
      </w:r>
      <w:r>
        <w:t></w:t>
      </w:r>
      <w:r>
        <w:t></w:t>
      </w:r>
      <w:r>
        <w:rPr>
          <w:rFonts w:hint="eastAsia"/>
        </w:rPr>
        <w:t>в</w:t>
      </w:r>
      <w:r>
        <w:t></w:t>
      </w:r>
      <w:r>
        <w:rPr>
          <w:rFonts w:hint="eastAsia"/>
        </w:rPr>
        <w:t>даному</w:t>
      </w:r>
      <w:r>
        <w:t></w:t>
      </w:r>
      <w:r>
        <w:rPr>
          <w:rFonts w:hint="eastAsia"/>
        </w:rPr>
        <w:t>випадку</w:t>
      </w:r>
    </w:p>
    <w:p w:rsidR="00554330" w:rsidRDefault="00554330" w:rsidP="00554330">
      <w:r>
        <w:rPr>
          <w:rFonts w:hint="eastAsia"/>
        </w:rPr>
        <w:t>право</w:t>
      </w:r>
      <w:r>
        <w:t></w:t>
      </w:r>
      <w:r>
        <w:rPr>
          <w:rFonts w:hint="eastAsia"/>
        </w:rPr>
        <w:t>власності</w:t>
      </w:r>
      <w:r>
        <w:t></w:t>
      </w:r>
      <w:r>
        <w:rPr>
          <w:rFonts w:hint="eastAsia"/>
        </w:rPr>
        <w:t>на</w:t>
      </w:r>
      <w:r>
        <w:t></w:t>
      </w:r>
      <w:r>
        <w:rPr>
          <w:rFonts w:hint="eastAsia"/>
        </w:rPr>
        <w:t>зведені</w:t>
      </w:r>
      <w:r>
        <w:t></w:t>
      </w:r>
      <w:r>
        <w:rPr>
          <w:rFonts w:hint="eastAsia"/>
        </w:rPr>
        <w:t>об’єкти</w:t>
      </w:r>
      <w:r>
        <w:t></w:t>
      </w:r>
      <w:r>
        <w:rPr>
          <w:rFonts w:hint="eastAsia"/>
        </w:rPr>
        <w:t>нерухомості</w:t>
      </w:r>
      <w:r>
        <w:t></w:t>
      </w:r>
      <w:r>
        <w:rPr>
          <w:rFonts w:hint="eastAsia"/>
        </w:rPr>
        <w:t>також</w:t>
      </w:r>
      <w:r>
        <w:t></w:t>
      </w:r>
      <w:r>
        <w:rPr>
          <w:rFonts w:hint="eastAsia"/>
        </w:rPr>
        <w:t>повинно</w:t>
      </w:r>
    </w:p>
    <w:p w:rsidR="00554330" w:rsidRDefault="00554330" w:rsidP="00554330">
      <w:r>
        <w:rPr>
          <w:rFonts w:hint="eastAsia"/>
        </w:rPr>
        <w:t>визнаватись</w:t>
      </w:r>
      <w:r>
        <w:t></w:t>
      </w:r>
      <w:r>
        <w:rPr>
          <w:rFonts w:hint="eastAsia"/>
        </w:rPr>
        <w:t>за</w:t>
      </w:r>
      <w:r>
        <w:t></w:t>
      </w:r>
      <w:r>
        <w:rPr>
          <w:rFonts w:hint="eastAsia"/>
        </w:rPr>
        <w:t>власником</w:t>
      </w:r>
      <w:r>
        <w:t></w:t>
      </w:r>
      <w:r>
        <w:rPr>
          <w:rFonts w:hint="eastAsia"/>
        </w:rPr>
        <w:t>земельної</w:t>
      </w:r>
      <w:r>
        <w:t></w:t>
      </w:r>
      <w:r>
        <w:rPr>
          <w:rFonts w:hint="eastAsia"/>
        </w:rPr>
        <w:t>ділянки</w:t>
      </w:r>
      <w:r>
        <w:t></w:t>
      </w:r>
    </w:p>
    <w:p w:rsidR="00554330" w:rsidRDefault="00554330" w:rsidP="00554330">
      <w:r>
        <w:t></w:t>
      </w:r>
      <w:r>
        <w:t></w:t>
      </w:r>
      <w:r>
        <w:t></w:t>
      </w:r>
      <w:r>
        <w:t></w:t>
      </w:r>
      <w:r>
        <w:rPr>
          <w:rFonts w:hint="eastAsia"/>
        </w:rPr>
        <w:t>У</w:t>
      </w:r>
      <w:r>
        <w:t></w:t>
      </w:r>
      <w:r>
        <w:rPr>
          <w:rFonts w:hint="eastAsia"/>
        </w:rPr>
        <w:t>роботі</w:t>
      </w:r>
      <w:r>
        <w:t></w:t>
      </w:r>
      <w:r>
        <w:rPr>
          <w:rFonts w:hint="eastAsia"/>
        </w:rPr>
        <w:t>доведено</w:t>
      </w:r>
      <w:r>
        <w:t></w:t>
      </w:r>
      <w:r>
        <w:t></w:t>
      </w:r>
      <w:r>
        <w:rPr>
          <w:rFonts w:hint="eastAsia"/>
        </w:rPr>
        <w:t>що</w:t>
      </w:r>
      <w:r>
        <w:t></w:t>
      </w:r>
      <w:r>
        <w:rPr>
          <w:rFonts w:hint="eastAsia"/>
        </w:rPr>
        <w:t>принцип</w:t>
      </w:r>
      <w:r>
        <w:t></w:t>
      </w:r>
      <w:r>
        <w:rPr>
          <w:rFonts w:hint="eastAsia"/>
        </w:rPr>
        <w:t>єдності</w:t>
      </w:r>
      <w:r>
        <w:t></w:t>
      </w:r>
      <w:r>
        <w:rPr>
          <w:rFonts w:hint="eastAsia"/>
        </w:rPr>
        <w:t>юридичної</w:t>
      </w:r>
      <w:r>
        <w:t></w:t>
      </w:r>
      <w:r>
        <w:rPr>
          <w:rFonts w:hint="eastAsia"/>
        </w:rPr>
        <w:t>долі</w:t>
      </w:r>
    </w:p>
    <w:p w:rsidR="00554330" w:rsidRDefault="00554330" w:rsidP="00554330">
      <w:r>
        <w:rPr>
          <w:rFonts w:hint="eastAsia"/>
        </w:rPr>
        <w:t>земельної</w:t>
      </w:r>
      <w:r>
        <w:t></w:t>
      </w:r>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t></w:t>
      </w:r>
      <w:r>
        <w:rPr>
          <w:rFonts w:hint="eastAsia"/>
        </w:rPr>
        <w:t>при</w:t>
      </w:r>
    </w:p>
    <w:p w:rsidR="00554330" w:rsidRDefault="00554330" w:rsidP="00554330">
      <w:r>
        <w:rPr>
          <w:rFonts w:hint="eastAsia"/>
        </w:rPr>
        <w:t>переході</w:t>
      </w:r>
      <w:r>
        <w:t></w:t>
      </w:r>
      <w:r>
        <w:rPr>
          <w:rFonts w:hint="eastAsia"/>
        </w:rPr>
        <w:t>права</w:t>
      </w:r>
      <w:r>
        <w:t></w:t>
      </w:r>
      <w:r>
        <w:rPr>
          <w:rFonts w:hint="eastAsia"/>
        </w:rPr>
        <w:t>оренди</w:t>
      </w:r>
      <w:r>
        <w:t></w:t>
      </w:r>
      <w:r>
        <w:rPr>
          <w:rFonts w:hint="eastAsia"/>
        </w:rPr>
        <w:t>не</w:t>
      </w:r>
      <w:r>
        <w:t></w:t>
      </w:r>
      <w:r>
        <w:rPr>
          <w:rFonts w:hint="eastAsia"/>
        </w:rPr>
        <w:t>реалізується</w:t>
      </w:r>
      <w:r>
        <w:t></w:t>
      </w:r>
      <w:r>
        <w:rPr>
          <w:rFonts w:hint="eastAsia"/>
        </w:rPr>
        <w:t>в</w:t>
      </w:r>
      <w:r>
        <w:t></w:t>
      </w:r>
      <w:r>
        <w:rPr>
          <w:rFonts w:hint="eastAsia"/>
        </w:rPr>
        <w:t>повному</w:t>
      </w:r>
      <w:r>
        <w:t></w:t>
      </w:r>
      <w:r>
        <w:rPr>
          <w:rFonts w:hint="eastAsia"/>
        </w:rPr>
        <w:t>обсязі</w:t>
      </w:r>
      <w:r>
        <w:t></w:t>
      </w:r>
      <w:r>
        <w:t></w:t>
      </w:r>
      <w:r>
        <w:rPr>
          <w:rFonts w:hint="eastAsia"/>
        </w:rPr>
        <w:t>Господарські</w:t>
      </w:r>
    </w:p>
    <w:p w:rsidR="00554330" w:rsidRDefault="00554330" w:rsidP="00554330">
      <w:r>
        <w:rPr>
          <w:rFonts w:hint="eastAsia"/>
        </w:rPr>
        <w:t>суди</w:t>
      </w:r>
      <w:r>
        <w:t></w:t>
      </w:r>
      <w:r>
        <w:t></w:t>
      </w:r>
      <w:r>
        <w:rPr>
          <w:rFonts w:hint="eastAsia"/>
        </w:rPr>
        <w:t>нотаріуси</w:t>
      </w:r>
      <w:r>
        <w:t></w:t>
      </w:r>
      <w:r>
        <w:rPr>
          <w:rFonts w:hint="eastAsia"/>
        </w:rPr>
        <w:t>та</w:t>
      </w:r>
      <w:r>
        <w:t></w:t>
      </w:r>
      <w:r>
        <w:rPr>
          <w:rFonts w:hint="eastAsia"/>
        </w:rPr>
        <w:t>органи</w:t>
      </w:r>
      <w:r>
        <w:t></w:t>
      </w:r>
      <w:r>
        <w:rPr>
          <w:rFonts w:hint="eastAsia"/>
        </w:rPr>
        <w:t>Державної</w:t>
      </w:r>
      <w:r>
        <w:t></w:t>
      </w:r>
      <w:r>
        <w:rPr>
          <w:rFonts w:hint="eastAsia"/>
        </w:rPr>
        <w:t>фіскальної</w:t>
      </w:r>
      <w:r>
        <w:t></w:t>
      </w:r>
      <w:r>
        <w:rPr>
          <w:rFonts w:hint="eastAsia"/>
        </w:rPr>
        <w:t>служби</w:t>
      </w:r>
      <w:r>
        <w:t></w:t>
      </w:r>
      <w:r>
        <w:rPr>
          <w:rFonts w:hint="eastAsia"/>
        </w:rPr>
        <w:t>України</w:t>
      </w:r>
      <w:r>
        <w:t></w:t>
      </w:r>
      <w:r>
        <w:rPr>
          <w:rFonts w:hint="eastAsia"/>
        </w:rPr>
        <w:t>не</w:t>
      </w:r>
    </w:p>
    <w:p w:rsidR="00554330" w:rsidRDefault="00554330" w:rsidP="00554330">
      <w:r>
        <w:rPr>
          <w:rFonts w:hint="eastAsia"/>
        </w:rPr>
        <w:t>визнають</w:t>
      </w:r>
      <w:r>
        <w:t></w:t>
      </w:r>
      <w:r>
        <w:rPr>
          <w:rFonts w:hint="eastAsia"/>
        </w:rPr>
        <w:t>автоматичний</w:t>
      </w:r>
      <w:r>
        <w:t></w:t>
      </w:r>
      <w:r>
        <w:rPr>
          <w:rFonts w:hint="eastAsia"/>
        </w:rPr>
        <w:t>перехід</w:t>
      </w:r>
      <w:r>
        <w:t></w:t>
      </w:r>
      <w:r>
        <w:rPr>
          <w:rFonts w:hint="eastAsia"/>
        </w:rPr>
        <w:t>права</w:t>
      </w:r>
      <w:r>
        <w:t></w:t>
      </w:r>
      <w:r>
        <w:rPr>
          <w:rFonts w:hint="eastAsia"/>
        </w:rPr>
        <w:t>оренди</w:t>
      </w:r>
      <w:r>
        <w:t></w:t>
      </w:r>
      <w:r>
        <w:t></w:t>
      </w:r>
      <w:r>
        <w:rPr>
          <w:rFonts w:hint="eastAsia"/>
        </w:rPr>
        <w:t>який</w:t>
      </w:r>
      <w:r>
        <w:t></w:t>
      </w:r>
      <w:r>
        <w:rPr>
          <w:rFonts w:hint="eastAsia"/>
        </w:rPr>
        <w:t>передбачений</w:t>
      </w:r>
      <w:r>
        <w:t></w:t>
      </w:r>
      <w:r>
        <w:rPr>
          <w:rFonts w:hint="eastAsia"/>
        </w:rPr>
        <w:t>чинним</w:t>
      </w:r>
    </w:p>
    <w:p w:rsidR="00554330" w:rsidRDefault="00554330" w:rsidP="00554330">
      <w:r>
        <w:rPr>
          <w:rFonts w:hint="eastAsia"/>
        </w:rPr>
        <w:t>законодавством</w:t>
      </w:r>
      <w:r>
        <w:t></w:t>
      </w:r>
      <w:r>
        <w:rPr>
          <w:rFonts w:hint="eastAsia"/>
        </w:rPr>
        <w:t>України</w:t>
      </w:r>
      <w:r>
        <w:t></w:t>
      </w:r>
      <w:r>
        <w:t></w:t>
      </w:r>
      <w:r>
        <w:rPr>
          <w:rFonts w:hint="eastAsia"/>
        </w:rPr>
        <w:t>ст</w:t>
      </w:r>
      <w:r>
        <w:t></w:t>
      </w:r>
      <w:r>
        <w:t></w:t>
      </w:r>
      <w:r>
        <w:t></w:t>
      </w:r>
      <w:r>
        <w:t></w:t>
      </w:r>
      <w:r>
        <w:t></w:t>
      </w:r>
      <w:r>
        <w:t></w:t>
      </w:r>
      <w:r>
        <w:rPr>
          <w:rFonts w:hint="eastAsia"/>
        </w:rPr>
        <w:t>Земельного</w:t>
      </w:r>
      <w:r>
        <w:t></w:t>
      </w:r>
      <w:r>
        <w:rPr>
          <w:rFonts w:hint="eastAsia"/>
        </w:rPr>
        <w:t>кодексу</w:t>
      </w:r>
      <w:r>
        <w:t></w:t>
      </w:r>
      <w:r>
        <w:rPr>
          <w:rFonts w:hint="eastAsia"/>
        </w:rPr>
        <w:t>України</w:t>
      </w:r>
      <w:r>
        <w:t></w:t>
      </w:r>
      <w:r>
        <w:t></w:t>
      </w:r>
      <w:r>
        <w:rPr>
          <w:rFonts w:hint="eastAsia"/>
        </w:rPr>
        <w:t>ст</w:t>
      </w:r>
      <w:r>
        <w:t></w:t>
      </w:r>
      <w:r>
        <w:t></w:t>
      </w:r>
      <w:r>
        <w:t></w:t>
      </w:r>
      <w:r>
        <w:t></w:t>
      </w:r>
      <w:r>
        <w:t></w:t>
      </w:r>
    </w:p>
    <w:p w:rsidR="00554330" w:rsidRDefault="00554330" w:rsidP="00554330">
      <w:r>
        <w:rPr>
          <w:rFonts w:hint="eastAsia"/>
        </w:rPr>
        <w:t>Цивільного</w:t>
      </w:r>
      <w:r>
        <w:t></w:t>
      </w:r>
      <w:r>
        <w:rPr>
          <w:rFonts w:hint="eastAsia"/>
        </w:rPr>
        <w:t>кодексу</w:t>
      </w:r>
      <w:r>
        <w:t></w:t>
      </w:r>
      <w:r>
        <w:rPr>
          <w:rFonts w:hint="eastAsia"/>
        </w:rPr>
        <w:t>України</w:t>
      </w:r>
      <w:r>
        <w:t></w:t>
      </w:r>
      <w:r>
        <w:rPr>
          <w:rFonts w:hint="eastAsia"/>
        </w:rPr>
        <w:t>та</w:t>
      </w:r>
      <w:r>
        <w:t></w:t>
      </w:r>
      <w:r>
        <w:rPr>
          <w:rFonts w:hint="eastAsia"/>
        </w:rPr>
        <w:t>ст</w:t>
      </w:r>
      <w:r>
        <w:t></w:t>
      </w:r>
      <w:r>
        <w:t></w:t>
      </w:r>
      <w:r>
        <w:t></w:t>
      </w:r>
      <w:r>
        <w:t></w:t>
      </w:r>
      <w:r>
        <w:rPr>
          <w:rFonts w:hint="eastAsia"/>
        </w:rPr>
        <w:t>Закону</w:t>
      </w:r>
      <w:r>
        <w:t></w:t>
      </w:r>
      <w:r>
        <w:rPr>
          <w:rFonts w:hint="eastAsia"/>
        </w:rPr>
        <w:t>України</w:t>
      </w:r>
      <w:r>
        <w:t></w:t>
      </w:r>
      <w:r>
        <w:rPr>
          <w:rFonts w:hint="eastAsia"/>
        </w:rPr>
        <w:t>“Про</w:t>
      </w:r>
      <w:r>
        <w:t></w:t>
      </w:r>
      <w:r>
        <w:rPr>
          <w:rFonts w:hint="eastAsia"/>
        </w:rPr>
        <w:t>оренду</w:t>
      </w:r>
      <w:r>
        <w:t></w:t>
      </w:r>
      <w:r>
        <w:rPr>
          <w:rFonts w:hint="eastAsia"/>
        </w:rPr>
        <w:t>землі”</w:t>
      </w:r>
      <w:r>
        <w:t></w:t>
      </w:r>
      <w:r>
        <w:t></w:t>
      </w:r>
    </w:p>
    <w:p w:rsidR="00554330" w:rsidRDefault="00554330" w:rsidP="00554330">
      <w:r>
        <w:rPr>
          <w:rFonts w:hint="eastAsia"/>
        </w:rPr>
        <w:t>Така</w:t>
      </w:r>
      <w:r>
        <w:t></w:t>
      </w:r>
      <w:r>
        <w:rPr>
          <w:rFonts w:hint="eastAsia"/>
        </w:rPr>
        <w:t>ситуація</w:t>
      </w:r>
      <w:r>
        <w:t></w:t>
      </w:r>
      <w:r>
        <w:rPr>
          <w:rFonts w:hint="eastAsia"/>
        </w:rPr>
        <w:t>призводить</w:t>
      </w:r>
      <w:r>
        <w:t></w:t>
      </w:r>
      <w:r>
        <w:rPr>
          <w:rFonts w:hint="eastAsia"/>
        </w:rPr>
        <w:t>до</w:t>
      </w:r>
      <w:r>
        <w:t></w:t>
      </w:r>
      <w:r>
        <w:rPr>
          <w:rFonts w:hint="eastAsia"/>
        </w:rPr>
        <w:t>роз’єднаності</w:t>
      </w:r>
      <w:r>
        <w:t></w:t>
      </w:r>
      <w:r>
        <w:rPr>
          <w:rFonts w:hint="eastAsia"/>
        </w:rPr>
        <w:t>юридичної</w:t>
      </w:r>
      <w:r>
        <w:t></w:t>
      </w:r>
      <w:r>
        <w:rPr>
          <w:rFonts w:hint="eastAsia"/>
        </w:rPr>
        <w:t>долі</w:t>
      </w:r>
      <w:r>
        <w:t></w:t>
      </w:r>
      <w:r>
        <w:rPr>
          <w:rFonts w:hint="eastAsia"/>
        </w:rPr>
        <w:t>земельної</w:t>
      </w:r>
    </w:p>
    <w:p w:rsidR="00554330" w:rsidRDefault="00554330" w:rsidP="00554330">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t></w:t>
      </w:r>
      <w:r>
        <w:rPr>
          <w:rFonts w:hint="eastAsia"/>
        </w:rPr>
        <w:t>Обґрунтовано</w:t>
      </w:r>
      <w:r>
        <w:t></w:t>
      </w:r>
      <w:r>
        <w:t></w:t>
      </w:r>
      <w:r>
        <w:rPr>
          <w:rFonts w:hint="eastAsia"/>
        </w:rPr>
        <w:t>що</w:t>
      </w:r>
    </w:p>
    <w:p w:rsidR="00554330" w:rsidRDefault="00554330" w:rsidP="00554330">
      <w:r>
        <w:rPr>
          <w:rFonts w:hint="eastAsia"/>
        </w:rPr>
        <w:t>норми</w:t>
      </w:r>
      <w:r>
        <w:t></w:t>
      </w:r>
      <w:r>
        <w:rPr>
          <w:rFonts w:hint="eastAsia"/>
        </w:rPr>
        <w:t>про</w:t>
      </w:r>
      <w:r>
        <w:t></w:t>
      </w:r>
      <w:r>
        <w:rPr>
          <w:rFonts w:hint="eastAsia"/>
        </w:rPr>
        <w:t>автоматичний</w:t>
      </w:r>
      <w:r>
        <w:t></w:t>
      </w:r>
      <w:r>
        <w:rPr>
          <w:rFonts w:hint="eastAsia"/>
        </w:rPr>
        <w:t>перехід</w:t>
      </w:r>
      <w:r>
        <w:t></w:t>
      </w:r>
      <w:r>
        <w:rPr>
          <w:rFonts w:hint="eastAsia"/>
        </w:rPr>
        <w:t>слід</w:t>
      </w:r>
      <w:r>
        <w:t></w:t>
      </w:r>
      <w:r>
        <w:rPr>
          <w:rFonts w:hint="eastAsia"/>
        </w:rPr>
        <w:t>вважати</w:t>
      </w:r>
      <w:r>
        <w:t></w:t>
      </w:r>
      <w:r>
        <w:rPr>
          <w:rFonts w:hint="eastAsia"/>
        </w:rPr>
        <w:t>спеціальними</w:t>
      </w:r>
      <w:r>
        <w:t></w:t>
      </w:r>
      <w:r>
        <w:t></w:t>
      </w:r>
      <w:r>
        <w:rPr>
          <w:rFonts w:hint="eastAsia"/>
        </w:rPr>
        <w:t>а</w:t>
      </w:r>
      <w:r>
        <w:t></w:t>
      </w:r>
      <w:r>
        <w:rPr>
          <w:rFonts w:hint="eastAsia"/>
        </w:rPr>
        <w:t>новому</w:t>
      </w:r>
    </w:p>
    <w:p w:rsidR="00554330" w:rsidRDefault="00554330" w:rsidP="00554330">
      <w:r>
        <w:t></w:t>
      </w:r>
      <w:r>
        <w:t></w:t>
      </w:r>
      <w:r>
        <w:t></w:t>
      </w:r>
    </w:p>
    <w:p w:rsidR="00554330" w:rsidRDefault="00554330" w:rsidP="00554330">
      <w:r>
        <w:rPr>
          <w:rFonts w:hint="eastAsia"/>
        </w:rPr>
        <w:t>власнику</w:t>
      </w:r>
      <w:r>
        <w:t></w:t>
      </w:r>
      <w:r>
        <w:rPr>
          <w:rFonts w:hint="eastAsia"/>
        </w:rPr>
        <w:t>будівлі</w:t>
      </w:r>
      <w:r>
        <w:t></w:t>
      </w:r>
      <w:r>
        <w:rPr>
          <w:rFonts w:hint="eastAsia"/>
        </w:rPr>
        <w:t>чи</w:t>
      </w:r>
      <w:r>
        <w:t></w:t>
      </w:r>
      <w:r>
        <w:rPr>
          <w:rFonts w:hint="eastAsia"/>
        </w:rPr>
        <w:t>споруди</w:t>
      </w:r>
      <w:r>
        <w:t></w:t>
      </w:r>
      <w:r>
        <w:rPr>
          <w:rFonts w:hint="eastAsia"/>
        </w:rPr>
        <w:t>непотрібно</w:t>
      </w:r>
      <w:r>
        <w:t></w:t>
      </w:r>
      <w:r>
        <w:rPr>
          <w:rFonts w:hint="eastAsia"/>
        </w:rPr>
        <w:t>укладати</w:t>
      </w:r>
      <w:r>
        <w:t></w:t>
      </w:r>
      <w:r>
        <w:rPr>
          <w:rFonts w:hint="eastAsia"/>
        </w:rPr>
        <w:t>новий</w:t>
      </w:r>
      <w:r>
        <w:t></w:t>
      </w:r>
      <w:r>
        <w:rPr>
          <w:rFonts w:hint="eastAsia"/>
        </w:rPr>
        <w:t>договір</w:t>
      </w:r>
      <w:r>
        <w:t></w:t>
      </w:r>
      <w:r>
        <w:rPr>
          <w:rFonts w:hint="eastAsia"/>
        </w:rPr>
        <w:t>оренди</w:t>
      </w:r>
      <w:r>
        <w:t></w:t>
      </w:r>
      <w:r>
        <w:rPr>
          <w:rFonts w:hint="eastAsia"/>
        </w:rPr>
        <w:t>із</w:t>
      </w:r>
    </w:p>
    <w:p w:rsidR="00554330" w:rsidRDefault="00554330" w:rsidP="00554330">
      <w:r>
        <w:rPr>
          <w:rFonts w:hint="eastAsia"/>
        </w:rPr>
        <w:t>власником</w:t>
      </w:r>
      <w:r>
        <w:t></w:t>
      </w:r>
      <w:r>
        <w:rPr>
          <w:rFonts w:hint="eastAsia"/>
        </w:rPr>
        <w:t>землі</w:t>
      </w:r>
      <w:r>
        <w:t></w:t>
      </w:r>
      <w:r>
        <w:t></w:t>
      </w:r>
      <w:r>
        <w:rPr>
          <w:rFonts w:hint="eastAsia"/>
        </w:rPr>
        <w:t>оскільки</w:t>
      </w:r>
      <w:r>
        <w:t></w:t>
      </w:r>
      <w:r>
        <w:rPr>
          <w:rFonts w:hint="eastAsia"/>
        </w:rPr>
        <w:t>відповідно</w:t>
      </w:r>
      <w:r>
        <w:t></w:t>
      </w:r>
      <w:r>
        <w:rPr>
          <w:rFonts w:hint="eastAsia"/>
        </w:rPr>
        <w:t>до</w:t>
      </w:r>
      <w:r>
        <w:t></w:t>
      </w:r>
      <w:r>
        <w:rPr>
          <w:rFonts w:hint="eastAsia"/>
        </w:rPr>
        <w:t>ч</w:t>
      </w:r>
      <w:r>
        <w:t></w:t>
      </w:r>
      <w:r>
        <w:t></w:t>
      </w:r>
      <w:r>
        <w:t></w:t>
      </w:r>
      <w:r>
        <w:t></w:t>
      </w:r>
      <w:r>
        <w:rPr>
          <w:rFonts w:hint="eastAsia"/>
        </w:rPr>
        <w:t>ст</w:t>
      </w:r>
      <w:r>
        <w:t></w:t>
      </w:r>
      <w:r>
        <w:t></w:t>
      </w:r>
      <w:r>
        <w:t></w:t>
      </w:r>
      <w:r>
        <w:t></w:t>
      </w:r>
      <w:r>
        <w:rPr>
          <w:rFonts w:hint="eastAsia"/>
        </w:rPr>
        <w:t>Закону</w:t>
      </w:r>
      <w:r>
        <w:t></w:t>
      </w:r>
      <w:r>
        <w:rPr>
          <w:rFonts w:hint="eastAsia"/>
        </w:rPr>
        <w:t>України</w:t>
      </w:r>
      <w:r>
        <w:t></w:t>
      </w:r>
      <w:r>
        <w:rPr>
          <w:rFonts w:hint="eastAsia"/>
        </w:rPr>
        <w:t>“Про</w:t>
      </w:r>
    </w:p>
    <w:p w:rsidR="00554330" w:rsidRDefault="00554330" w:rsidP="00554330">
      <w:r>
        <w:rPr>
          <w:rFonts w:hint="eastAsia"/>
        </w:rPr>
        <w:t>оренду</w:t>
      </w:r>
      <w:r>
        <w:t></w:t>
      </w:r>
      <w:r>
        <w:rPr>
          <w:rFonts w:hint="eastAsia"/>
        </w:rPr>
        <w:t>землі”</w:t>
      </w:r>
      <w:r>
        <w:t></w:t>
      </w:r>
      <w:r>
        <w:rPr>
          <w:rFonts w:hint="eastAsia"/>
        </w:rPr>
        <w:t>попередній</w:t>
      </w:r>
      <w:r>
        <w:t></w:t>
      </w:r>
      <w:r>
        <w:rPr>
          <w:rFonts w:hint="eastAsia"/>
        </w:rPr>
        <w:t>договір</w:t>
      </w:r>
      <w:r>
        <w:t></w:t>
      </w:r>
      <w:r>
        <w:rPr>
          <w:rFonts w:hint="eastAsia"/>
        </w:rPr>
        <w:t>оренди</w:t>
      </w:r>
      <w:r>
        <w:t></w:t>
      </w:r>
      <w:r>
        <w:rPr>
          <w:rFonts w:hint="eastAsia"/>
        </w:rPr>
        <w:t>залишається</w:t>
      </w:r>
      <w:r>
        <w:t></w:t>
      </w:r>
      <w:r>
        <w:rPr>
          <w:rFonts w:hint="eastAsia"/>
        </w:rPr>
        <w:t>чинним</w:t>
      </w:r>
      <w:r>
        <w:t></w:t>
      </w:r>
      <w:r>
        <w:rPr>
          <w:rFonts w:hint="eastAsia"/>
        </w:rPr>
        <w:t>для</w:t>
      </w:r>
      <w:r>
        <w:t></w:t>
      </w:r>
      <w:r>
        <w:rPr>
          <w:rFonts w:hint="eastAsia"/>
        </w:rPr>
        <w:t>нового</w:t>
      </w:r>
    </w:p>
    <w:p w:rsidR="00554330" w:rsidRDefault="00554330" w:rsidP="00554330">
      <w:r>
        <w:rPr>
          <w:rFonts w:hint="eastAsia"/>
        </w:rPr>
        <w:t>орендаря</w:t>
      </w:r>
      <w:r>
        <w:t></w:t>
      </w:r>
      <w:r>
        <w:t></w:t>
      </w:r>
      <w:r>
        <w:rPr>
          <w:rFonts w:hint="eastAsia"/>
        </w:rPr>
        <w:t>Нотаріуси</w:t>
      </w:r>
      <w:r>
        <w:t></w:t>
      </w:r>
      <w:r>
        <w:rPr>
          <w:rFonts w:hint="eastAsia"/>
        </w:rPr>
        <w:t>при</w:t>
      </w:r>
      <w:r>
        <w:t></w:t>
      </w:r>
      <w:r>
        <w:rPr>
          <w:rFonts w:hint="eastAsia"/>
        </w:rPr>
        <w:t>посвідченні</w:t>
      </w:r>
      <w:r>
        <w:t></w:t>
      </w:r>
      <w:r>
        <w:rPr>
          <w:rFonts w:hint="eastAsia"/>
        </w:rPr>
        <w:t>правочинів</w:t>
      </w:r>
      <w:r>
        <w:t></w:t>
      </w:r>
      <w:r>
        <w:rPr>
          <w:rFonts w:hint="eastAsia"/>
        </w:rPr>
        <w:t>щодо</w:t>
      </w:r>
      <w:r>
        <w:t></w:t>
      </w:r>
      <w:r>
        <w:rPr>
          <w:rFonts w:hint="eastAsia"/>
        </w:rPr>
        <w:t>відчуження</w:t>
      </w:r>
    </w:p>
    <w:p w:rsidR="00554330" w:rsidRDefault="00554330" w:rsidP="00554330">
      <w:r>
        <w:rPr>
          <w:rFonts w:hint="eastAsia"/>
        </w:rPr>
        <w:t>будівель</w:t>
      </w:r>
      <w:r>
        <w:t></w:t>
      </w:r>
      <w:r>
        <w:rPr>
          <w:rFonts w:hint="eastAsia"/>
        </w:rPr>
        <w:t>чи</w:t>
      </w:r>
      <w:r>
        <w:t></w:t>
      </w:r>
      <w:r>
        <w:rPr>
          <w:rFonts w:hint="eastAsia"/>
        </w:rPr>
        <w:t>споруд</w:t>
      </w:r>
      <w:r>
        <w:t></w:t>
      </w:r>
      <w:r>
        <w:rPr>
          <w:rFonts w:hint="eastAsia"/>
        </w:rPr>
        <w:t>повинні</w:t>
      </w:r>
      <w:r>
        <w:t></w:t>
      </w:r>
      <w:r>
        <w:rPr>
          <w:rFonts w:hint="eastAsia"/>
        </w:rPr>
        <w:t>одночасно</w:t>
      </w:r>
      <w:r>
        <w:t></w:t>
      </w:r>
      <w:r>
        <w:rPr>
          <w:rFonts w:hint="eastAsia"/>
        </w:rPr>
        <w:t>вносити</w:t>
      </w:r>
      <w:r>
        <w:t></w:t>
      </w:r>
      <w:r>
        <w:rPr>
          <w:rFonts w:hint="eastAsia"/>
        </w:rPr>
        <w:t>зміни</w:t>
      </w:r>
      <w:r>
        <w:t></w:t>
      </w:r>
      <w:r>
        <w:rPr>
          <w:rFonts w:hint="eastAsia"/>
        </w:rPr>
        <w:t>до</w:t>
      </w:r>
      <w:r>
        <w:t></w:t>
      </w:r>
      <w:r>
        <w:rPr>
          <w:rFonts w:hint="eastAsia"/>
        </w:rPr>
        <w:t>Державного</w:t>
      </w:r>
    </w:p>
    <w:p w:rsidR="00554330" w:rsidRDefault="00554330" w:rsidP="00554330">
      <w:r>
        <w:rPr>
          <w:rFonts w:hint="eastAsia"/>
        </w:rPr>
        <w:t>реєстру</w:t>
      </w:r>
      <w:r>
        <w:t></w:t>
      </w:r>
      <w:r>
        <w:rPr>
          <w:rFonts w:hint="eastAsia"/>
        </w:rPr>
        <w:t>речових</w:t>
      </w:r>
      <w:r>
        <w:t></w:t>
      </w:r>
      <w:r>
        <w:rPr>
          <w:rFonts w:hint="eastAsia"/>
        </w:rPr>
        <w:t>прав</w:t>
      </w:r>
      <w:r>
        <w:t></w:t>
      </w:r>
      <w:r>
        <w:rPr>
          <w:rFonts w:hint="eastAsia"/>
        </w:rPr>
        <w:t>на</w:t>
      </w:r>
      <w:r>
        <w:t></w:t>
      </w:r>
      <w:r>
        <w:rPr>
          <w:rFonts w:hint="eastAsia"/>
        </w:rPr>
        <w:t>нерухоме</w:t>
      </w:r>
      <w:r>
        <w:t></w:t>
      </w:r>
      <w:r>
        <w:rPr>
          <w:rFonts w:hint="eastAsia"/>
        </w:rPr>
        <w:t>майно</w:t>
      </w:r>
      <w:r>
        <w:t></w:t>
      </w:r>
      <w:r>
        <w:rPr>
          <w:rFonts w:hint="eastAsia"/>
        </w:rPr>
        <w:t>стосовно</w:t>
      </w:r>
      <w:r>
        <w:t></w:t>
      </w:r>
      <w:r>
        <w:rPr>
          <w:rFonts w:hint="eastAsia"/>
        </w:rPr>
        <w:t>особи</w:t>
      </w:r>
      <w:r>
        <w:t></w:t>
      </w:r>
      <w:r>
        <w:rPr>
          <w:rFonts w:hint="eastAsia"/>
        </w:rPr>
        <w:t>орендаря</w:t>
      </w:r>
    </w:p>
    <w:p w:rsidR="00554330" w:rsidRDefault="00554330" w:rsidP="00554330">
      <w:r>
        <w:rPr>
          <w:rFonts w:hint="eastAsia"/>
        </w:rPr>
        <w:t>земельної</w:t>
      </w:r>
      <w:r>
        <w:t></w:t>
      </w:r>
      <w:r>
        <w:rPr>
          <w:rFonts w:hint="eastAsia"/>
        </w:rPr>
        <w:t>ділянки</w:t>
      </w:r>
      <w:r>
        <w:t></w:t>
      </w:r>
      <w:r>
        <w:t></w:t>
      </w:r>
      <w:r>
        <w:rPr>
          <w:rFonts w:hint="eastAsia"/>
        </w:rPr>
        <w:t>Орендну</w:t>
      </w:r>
      <w:r>
        <w:t></w:t>
      </w:r>
      <w:r>
        <w:rPr>
          <w:rFonts w:hint="eastAsia"/>
        </w:rPr>
        <w:t>плату</w:t>
      </w:r>
      <w:r>
        <w:t></w:t>
      </w:r>
      <w:r>
        <w:rPr>
          <w:rFonts w:hint="eastAsia"/>
        </w:rPr>
        <w:t>повинен</w:t>
      </w:r>
      <w:r>
        <w:t></w:t>
      </w:r>
      <w:r>
        <w:rPr>
          <w:rFonts w:hint="eastAsia"/>
        </w:rPr>
        <w:t>сплачувати</w:t>
      </w:r>
      <w:r>
        <w:t></w:t>
      </w:r>
      <w:r>
        <w:rPr>
          <w:rFonts w:hint="eastAsia"/>
        </w:rPr>
        <w:t>новий</w:t>
      </w:r>
      <w:r>
        <w:t></w:t>
      </w:r>
      <w:r>
        <w:rPr>
          <w:rFonts w:hint="eastAsia"/>
        </w:rPr>
        <w:t>власник</w:t>
      </w:r>
    </w:p>
    <w:p w:rsidR="00554330" w:rsidRDefault="00554330" w:rsidP="00554330">
      <w:r>
        <w:rPr>
          <w:rFonts w:hint="eastAsia"/>
        </w:rPr>
        <w:t>будівлі</w:t>
      </w:r>
      <w:r>
        <w:t></w:t>
      </w:r>
      <w:r>
        <w:rPr>
          <w:rFonts w:hint="eastAsia"/>
        </w:rPr>
        <w:t>чи</w:t>
      </w:r>
      <w:r>
        <w:t></w:t>
      </w:r>
      <w:r>
        <w:rPr>
          <w:rFonts w:hint="eastAsia"/>
        </w:rPr>
        <w:t>споруди</w:t>
      </w:r>
      <w:r>
        <w:t></w:t>
      </w:r>
      <w:r>
        <w:rPr>
          <w:rFonts w:hint="eastAsia"/>
        </w:rPr>
        <w:t>з</w:t>
      </w:r>
      <w:r>
        <w:t></w:t>
      </w:r>
      <w:r>
        <w:rPr>
          <w:rFonts w:hint="eastAsia"/>
        </w:rPr>
        <w:t>моменту</w:t>
      </w:r>
      <w:r>
        <w:t></w:t>
      </w:r>
      <w:r>
        <w:rPr>
          <w:rFonts w:hint="eastAsia"/>
        </w:rPr>
        <w:t>виникнення</w:t>
      </w:r>
      <w:r>
        <w:t></w:t>
      </w:r>
      <w:r>
        <w:rPr>
          <w:rFonts w:hint="eastAsia"/>
        </w:rPr>
        <w:t>у</w:t>
      </w:r>
      <w:r>
        <w:t></w:t>
      </w:r>
      <w:r>
        <w:rPr>
          <w:rFonts w:hint="eastAsia"/>
        </w:rPr>
        <w:t>нього</w:t>
      </w:r>
      <w:r>
        <w:t></w:t>
      </w:r>
      <w:r>
        <w:rPr>
          <w:rFonts w:hint="eastAsia"/>
        </w:rPr>
        <w:t>права</w:t>
      </w:r>
      <w:r>
        <w:t></w:t>
      </w:r>
      <w:r>
        <w:rPr>
          <w:rFonts w:hint="eastAsia"/>
        </w:rPr>
        <w:t>оренди</w:t>
      </w:r>
      <w:r>
        <w:t></w:t>
      </w:r>
      <w:r>
        <w:rPr>
          <w:rFonts w:hint="eastAsia"/>
        </w:rPr>
        <w:t>землі</w:t>
      </w:r>
    </w:p>
    <w:p w:rsidR="00554330" w:rsidRDefault="00554330" w:rsidP="00554330">
      <w:r>
        <w:t></w:t>
      </w:r>
      <w:r>
        <w:rPr>
          <w:rFonts w:hint="eastAsia"/>
        </w:rPr>
        <w:t>одночасно</w:t>
      </w:r>
      <w:r>
        <w:t></w:t>
      </w:r>
      <w:r>
        <w:rPr>
          <w:rFonts w:hint="eastAsia"/>
        </w:rPr>
        <w:t>з</w:t>
      </w:r>
      <w:r>
        <w:t></w:t>
      </w:r>
      <w:r>
        <w:rPr>
          <w:rFonts w:hint="eastAsia"/>
        </w:rPr>
        <w:t>виникненням</w:t>
      </w:r>
      <w:r>
        <w:t></w:t>
      </w:r>
      <w:r>
        <w:rPr>
          <w:rFonts w:hint="eastAsia"/>
        </w:rPr>
        <w:t>права</w:t>
      </w:r>
      <w:r>
        <w:t></w:t>
      </w:r>
      <w:r>
        <w:rPr>
          <w:rFonts w:hint="eastAsia"/>
        </w:rPr>
        <w:t>на</w:t>
      </w:r>
      <w:r>
        <w:t></w:t>
      </w:r>
      <w:r>
        <w:rPr>
          <w:rFonts w:hint="eastAsia"/>
        </w:rPr>
        <w:t>будівлю</w:t>
      </w:r>
      <w:r>
        <w:t></w:t>
      </w:r>
      <w:r>
        <w:rPr>
          <w:rFonts w:hint="eastAsia"/>
        </w:rPr>
        <w:t>чи</w:t>
      </w:r>
      <w:r>
        <w:t></w:t>
      </w:r>
      <w:r>
        <w:rPr>
          <w:rFonts w:hint="eastAsia"/>
        </w:rPr>
        <w:t>споруду</w:t>
      </w:r>
      <w:r>
        <w:t></w:t>
      </w:r>
      <w:r>
        <w:t></w:t>
      </w:r>
    </w:p>
    <w:p w:rsidR="00554330" w:rsidRDefault="00554330" w:rsidP="00554330">
      <w:r>
        <w:t></w:t>
      </w:r>
      <w:r>
        <w:t></w:t>
      </w:r>
      <w:r>
        <w:t></w:t>
      </w:r>
      <w:r>
        <w:t></w:t>
      </w:r>
      <w:r>
        <w:rPr>
          <w:rFonts w:hint="eastAsia"/>
        </w:rPr>
        <w:t>При</w:t>
      </w:r>
      <w:r>
        <w:t></w:t>
      </w:r>
      <w:r>
        <w:rPr>
          <w:rFonts w:hint="eastAsia"/>
        </w:rPr>
        <w:t>укладенні</w:t>
      </w:r>
      <w:r>
        <w:t></w:t>
      </w:r>
      <w:r>
        <w:rPr>
          <w:rFonts w:hint="eastAsia"/>
        </w:rPr>
        <w:t>договору</w:t>
      </w:r>
      <w:r>
        <w:t></w:t>
      </w:r>
      <w:r>
        <w:rPr>
          <w:rFonts w:hint="eastAsia"/>
        </w:rPr>
        <w:t>оренди</w:t>
      </w:r>
      <w:r>
        <w:t></w:t>
      </w:r>
      <w:r>
        <w:rPr>
          <w:rFonts w:hint="eastAsia"/>
        </w:rPr>
        <w:t>будівлі</w:t>
      </w:r>
      <w:r>
        <w:t></w:t>
      </w:r>
      <w:r>
        <w:rPr>
          <w:rFonts w:hint="eastAsia"/>
        </w:rPr>
        <w:t>чи</w:t>
      </w:r>
      <w:r>
        <w:t></w:t>
      </w:r>
      <w:r>
        <w:rPr>
          <w:rFonts w:hint="eastAsia"/>
        </w:rPr>
        <w:t>споруди</w:t>
      </w:r>
      <w:r>
        <w:t></w:t>
      </w:r>
      <w:r>
        <w:t></w:t>
      </w:r>
      <w:r>
        <w:rPr>
          <w:rFonts w:hint="eastAsia"/>
        </w:rPr>
        <w:t>якщо</w:t>
      </w:r>
    </w:p>
    <w:p w:rsidR="00554330" w:rsidRDefault="00554330" w:rsidP="00554330">
      <w:r>
        <w:rPr>
          <w:rFonts w:hint="eastAsia"/>
        </w:rPr>
        <w:t>інше</w:t>
      </w:r>
      <w:r>
        <w:t></w:t>
      </w:r>
      <w:r>
        <w:rPr>
          <w:rFonts w:hint="eastAsia"/>
        </w:rPr>
        <w:t>не</w:t>
      </w:r>
      <w:r>
        <w:t></w:t>
      </w:r>
      <w:r>
        <w:rPr>
          <w:rFonts w:hint="eastAsia"/>
        </w:rPr>
        <w:t>передбачене</w:t>
      </w:r>
      <w:r>
        <w:t></w:t>
      </w:r>
      <w:r>
        <w:rPr>
          <w:rFonts w:hint="eastAsia"/>
        </w:rPr>
        <w:t>договором</w:t>
      </w:r>
      <w:r>
        <w:t></w:t>
      </w:r>
      <w:r>
        <w:t></w:t>
      </w:r>
      <w:r>
        <w:rPr>
          <w:rFonts w:hint="eastAsia"/>
        </w:rPr>
        <w:t>автоматично</w:t>
      </w:r>
      <w:r>
        <w:t></w:t>
      </w:r>
      <w:r>
        <w:rPr>
          <w:rFonts w:hint="eastAsia"/>
        </w:rPr>
        <w:t>в</w:t>
      </w:r>
      <w:r>
        <w:t></w:t>
      </w:r>
      <w:r>
        <w:rPr>
          <w:rFonts w:hint="eastAsia"/>
        </w:rPr>
        <w:t>силу</w:t>
      </w:r>
      <w:r>
        <w:t></w:t>
      </w:r>
      <w:r>
        <w:rPr>
          <w:rFonts w:hint="eastAsia"/>
        </w:rPr>
        <w:t>вимог</w:t>
      </w:r>
      <w:r>
        <w:t></w:t>
      </w:r>
      <w:r>
        <w:rPr>
          <w:rFonts w:hint="eastAsia"/>
        </w:rPr>
        <w:t>ст</w:t>
      </w:r>
      <w:r>
        <w:t></w:t>
      </w:r>
      <w:r>
        <w:t></w:t>
      </w:r>
      <w:r>
        <w:t></w:t>
      </w:r>
      <w:r>
        <w:t></w:t>
      </w:r>
      <w:r>
        <w:t></w:t>
      </w:r>
    </w:p>
    <w:p w:rsidR="00554330" w:rsidRDefault="00554330" w:rsidP="00554330">
      <w:r>
        <w:rPr>
          <w:rFonts w:hint="eastAsia"/>
        </w:rPr>
        <w:t>Цивільного</w:t>
      </w:r>
      <w:r>
        <w:t></w:t>
      </w:r>
      <w:r>
        <w:rPr>
          <w:rFonts w:hint="eastAsia"/>
        </w:rPr>
        <w:t>кодексу</w:t>
      </w:r>
      <w:r>
        <w:t></w:t>
      </w:r>
      <w:r>
        <w:rPr>
          <w:rFonts w:hint="eastAsia"/>
        </w:rPr>
        <w:t>України</w:t>
      </w:r>
      <w:r>
        <w:t></w:t>
      </w:r>
      <w:r>
        <w:rPr>
          <w:rFonts w:hint="eastAsia"/>
        </w:rPr>
        <w:t>виникає</w:t>
      </w:r>
      <w:r>
        <w:t></w:t>
      </w:r>
      <w:r>
        <w:rPr>
          <w:rFonts w:hint="eastAsia"/>
        </w:rPr>
        <w:t>зобов’язальне</w:t>
      </w:r>
      <w:r>
        <w:t></w:t>
      </w:r>
      <w:r>
        <w:rPr>
          <w:rFonts w:hint="eastAsia"/>
        </w:rPr>
        <w:t>право</w:t>
      </w:r>
      <w:r>
        <w:t></w:t>
      </w:r>
      <w:r>
        <w:rPr>
          <w:rFonts w:hint="eastAsia"/>
        </w:rPr>
        <w:t>користування</w:t>
      </w:r>
    </w:p>
    <w:p w:rsidR="00554330" w:rsidRDefault="00554330" w:rsidP="00554330">
      <w:r>
        <w:rPr>
          <w:rFonts w:hint="eastAsia"/>
        </w:rPr>
        <w:t>земельною</w:t>
      </w:r>
      <w:r>
        <w:t></w:t>
      </w:r>
      <w:r>
        <w:rPr>
          <w:rFonts w:hint="eastAsia"/>
        </w:rPr>
        <w:t>ділянкою</w:t>
      </w:r>
      <w:r>
        <w:t></w:t>
      </w:r>
    </w:p>
    <w:p w:rsidR="00554330" w:rsidRDefault="00554330" w:rsidP="00554330">
      <w:r>
        <w:t></w:t>
      </w:r>
      <w:r>
        <w:t></w:t>
      </w:r>
      <w:r>
        <w:t></w:t>
      </w:r>
      <w:r>
        <w:t></w:t>
      </w:r>
      <w:r>
        <w:rPr>
          <w:rFonts w:hint="eastAsia"/>
        </w:rPr>
        <w:t>Труднощі</w:t>
      </w:r>
      <w:r>
        <w:t></w:t>
      </w:r>
      <w:r>
        <w:rPr>
          <w:rFonts w:hint="eastAsia"/>
        </w:rPr>
        <w:t>з</w:t>
      </w:r>
      <w:r>
        <w:t></w:t>
      </w:r>
      <w:r>
        <w:rPr>
          <w:rFonts w:hint="eastAsia"/>
        </w:rPr>
        <w:t>автоматичним</w:t>
      </w:r>
      <w:r>
        <w:t></w:t>
      </w:r>
      <w:r>
        <w:rPr>
          <w:rFonts w:hint="eastAsia"/>
        </w:rPr>
        <w:t>переходом</w:t>
      </w:r>
      <w:r>
        <w:t></w:t>
      </w:r>
      <w:r>
        <w:rPr>
          <w:rFonts w:hint="eastAsia"/>
        </w:rPr>
        <w:t>права</w:t>
      </w:r>
      <w:r>
        <w:t></w:t>
      </w:r>
      <w:r>
        <w:rPr>
          <w:rFonts w:hint="eastAsia"/>
        </w:rPr>
        <w:t>оренди</w:t>
      </w:r>
      <w:r>
        <w:t></w:t>
      </w:r>
      <w:r>
        <w:rPr>
          <w:rFonts w:hint="eastAsia"/>
        </w:rPr>
        <w:t>земельної</w:t>
      </w:r>
    </w:p>
    <w:p w:rsidR="00554330" w:rsidRDefault="00554330" w:rsidP="00554330">
      <w:r>
        <w:rPr>
          <w:rFonts w:hint="eastAsia"/>
        </w:rPr>
        <w:t>ділянки</w:t>
      </w:r>
      <w:r>
        <w:t></w:t>
      </w:r>
      <w:r>
        <w:rPr>
          <w:rFonts w:hint="eastAsia"/>
        </w:rPr>
        <w:t>у</w:t>
      </w:r>
      <w:r>
        <w:t></w:t>
      </w:r>
      <w:r>
        <w:rPr>
          <w:rFonts w:hint="eastAsia"/>
        </w:rPr>
        <w:t>відповідності</w:t>
      </w:r>
      <w:r>
        <w:t></w:t>
      </w:r>
      <w:r>
        <w:rPr>
          <w:rFonts w:hint="eastAsia"/>
        </w:rPr>
        <w:t>з</w:t>
      </w:r>
      <w:r>
        <w:t></w:t>
      </w:r>
      <w:r>
        <w:rPr>
          <w:rFonts w:hint="eastAsia"/>
        </w:rPr>
        <w:t>принципом</w:t>
      </w:r>
      <w:r>
        <w:t></w:t>
      </w:r>
      <w:r>
        <w:rPr>
          <w:rFonts w:hint="eastAsia"/>
        </w:rPr>
        <w:t>єдності</w:t>
      </w:r>
      <w:r>
        <w:t></w:t>
      </w:r>
      <w:r>
        <w:rPr>
          <w:rFonts w:hint="eastAsia"/>
        </w:rPr>
        <w:t>юридичної</w:t>
      </w:r>
      <w:r>
        <w:t></w:t>
      </w:r>
      <w:r>
        <w:rPr>
          <w:rFonts w:hint="eastAsia"/>
        </w:rPr>
        <w:t>долі</w:t>
      </w:r>
      <w:r>
        <w:t></w:t>
      </w:r>
      <w:r>
        <w:rPr>
          <w:rFonts w:hint="eastAsia"/>
        </w:rPr>
        <w:t>земельної</w:t>
      </w:r>
    </w:p>
    <w:p w:rsidR="00554330" w:rsidRDefault="00554330" w:rsidP="00554330">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t></w:t>
      </w:r>
      <w:r>
        <w:rPr>
          <w:rFonts w:hint="eastAsia"/>
        </w:rPr>
        <w:t>виникають</w:t>
      </w:r>
      <w:r>
        <w:t></w:t>
      </w:r>
      <w:r>
        <w:rPr>
          <w:rFonts w:hint="eastAsia"/>
        </w:rPr>
        <w:t>у</w:t>
      </w:r>
    </w:p>
    <w:p w:rsidR="00554330" w:rsidRDefault="00554330" w:rsidP="00554330">
      <w:r>
        <w:rPr>
          <w:rFonts w:hint="eastAsia"/>
        </w:rPr>
        <w:t>зв’язку</w:t>
      </w:r>
      <w:r>
        <w:t></w:t>
      </w:r>
      <w:r>
        <w:rPr>
          <w:rFonts w:hint="eastAsia"/>
        </w:rPr>
        <w:t>з</w:t>
      </w:r>
      <w:r>
        <w:t></w:t>
      </w:r>
      <w:r>
        <w:rPr>
          <w:rFonts w:hint="eastAsia"/>
        </w:rPr>
        <w:t>тим</w:t>
      </w:r>
      <w:r>
        <w:t></w:t>
      </w:r>
      <w:r>
        <w:t></w:t>
      </w:r>
      <w:r>
        <w:rPr>
          <w:rFonts w:hint="eastAsia"/>
        </w:rPr>
        <w:t>що</w:t>
      </w:r>
      <w:r>
        <w:t></w:t>
      </w:r>
      <w:r>
        <w:rPr>
          <w:rFonts w:hint="eastAsia"/>
        </w:rPr>
        <w:t>земельне</w:t>
      </w:r>
      <w:r>
        <w:t></w:t>
      </w:r>
      <w:r>
        <w:rPr>
          <w:rFonts w:hint="eastAsia"/>
        </w:rPr>
        <w:t>законодавство</w:t>
      </w:r>
      <w:r>
        <w:t></w:t>
      </w:r>
      <w:r>
        <w:rPr>
          <w:rFonts w:hint="eastAsia"/>
        </w:rPr>
        <w:t>закріплює</w:t>
      </w:r>
      <w:r>
        <w:t></w:t>
      </w:r>
      <w:r>
        <w:rPr>
          <w:rFonts w:hint="eastAsia"/>
        </w:rPr>
        <w:t>право</w:t>
      </w:r>
      <w:r>
        <w:t></w:t>
      </w:r>
      <w:r>
        <w:rPr>
          <w:rFonts w:hint="eastAsia"/>
        </w:rPr>
        <w:t>оренди</w:t>
      </w:r>
      <w:r>
        <w:t></w:t>
      </w:r>
      <w:r>
        <w:rPr>
          <w:rFonts w:hint="eastAsia"/>
        </w:rPr>
        <w:t>як</w:t>
      </w:r>
    </w:p>
    <w:p w:rsidR="00554330" w:rsidRDefault="00554330" w:rsidP="00554330">
      <w:r>
        <w:rPr>
          <w:rFonts w:hint="eastAsia"/>
        </w:rPr>
        <w:t>речове</w:t>
      </w:r>
      <w:r>
        <w:t></w:t>
      </w:r>
      <w:r>
        <w:rPr>
          <w:rFonts w:hint="eastAsia"/>
        </w:rPr>
        <w:t>право</w:t>
      </w:r>
      <w:r>
        <w:t></w:t>
      </w:r>
      <w:r>
        <w:t></w:t>
      </w:r>
      <w:r>
        <w:rPr>
          <w:rFonts w:hint="eastAsia"/>
        </w:rPr>
        <w:t>А</w:t>
      </w:r>
      <w:r>
        <w:t></w:t>
      </w:r>
      <w:r>
        <w:rPr>
          <w:rFonts w:hint="eastAsia"/>
        </w:rPr>
        <w:t>за</w:t>
      </w:r>
      <w:r>
        <w:t></w:t>
      </w:r>
      <w:r>
        <w:rPr>
          <w:rFonts w:hint="eastAsia"/>
        </w:rPr>
        <w:t>цивільним</w:t>
      </w:r>
      <w:r>
        <w:t></w:t>
      </w:r>
      <w:r>
        <w:rPr>
          <w:rFonts w:hint="eastAsia"/>
        </w:rPr>
        <w:t>законодавством</w:t>
      </w:r>
      <w:r>
        <w:t></w:t>
      </w:r>
      <w:r>
        <w:rPr>
          <w:rFonts w:hint="eastAsia"/>
        </w:rPr>
        <w:t>оренда</w:t>
      </w:r>
      <w:r>
        <w:t></w:t>
      </w:r>
      <w:r>
        <w:rPr>
          <w:rFonts w:hint="eastAsia"/>
        </w:rPr>
        <w:t>землі</w:t>
      </w:r>
      <w:r>
        <w:t></w:t>
      </w:r>
      <w:r>
        <w:rPr>
          <w:rFonts w:hint="eastAsia"/>
        </w:rPr>
        <w:t>–</w:t>
      </w:r>
    </w:p>
    <w:p w:rsidR="00554330" w:rsidRDefault="00554330" w:rsidP="00554330">
      <w:r>
        <w:rPr>
          <w:rFonts w:hint="eastAsia"/>
        </w:rPr>
        <w:t>зобов’язальне</w:t>
      </w:r>
      <w:r>
        <w:t></w:t>
      </w:r>
      <w:r>
        <w:rPr>
          <w:rFonts w:hint="eastAsia"/>
        </w:rPr>
        <w:t>право</w:t>
      </w:r>
      <w:r>
        <w:t></w:t>
      </w:r>
      <w:r>
        <w:t></w:t>
      </w:r>
      <w:r>
        <w:rPr>
          <w:rFonts w:hint="eastAsia"/>
        </w:rPr>
        <w:t>У</w:t>
      </w:r>
      <w:r>
        <w:t></w:t>
      </w:r>
      <w:r>
        <w:rPr>
          <w:rFonts w:hint="eastAsia"/>
        </w:rPr>
        <w:t>даному</w:t>
      </w:r>
      <w:r>
        <w:t></w:t>
      </w:r>
      <w:r>
        <w:rPr>
          <w:rFonts w:hint="eastAsia"/>
        </w:rPr>
        <w:t>випадку</w:t>
      </w:r>
      <w:r>
        <w:t></w:t>
      </w:r>
      <w:r>
        <w:t></w:t>
      </w:r>
      <w:r>
        <w:rPr>
          <w:rFonts w:hint="eastAsia"/>
        </w:rPr>
        <w:t>для</w:t>
      </w:r>
      <w:r>
        <w:t></w:t>
      </w:r>
      <w:r>
        <w:rPr>
          <w:rFonts w:hint="eastAsia"/>
        </w:rPr>
        <w:t>того</w:t>
      </w:r>
      <w:r>
        <w:t></w:t>
      </w:r>
      <w:r>
        <w:t></w:t>
      </w:r>
      <w:r>
        <w:rPr>
          <w:rFonts w:hint="eastAsia"/>
        </w:rPr>
        <w:t>щоб</w:t>
      </w:r>
      <w:r>
        <w:t></w:t>
      </w:r>
      <w:r>
        <w:rPr>
          <w:rFonts w:hint="eastAsia"/>
        </w:rPr>
        <w:t>титули</w:t>
      </w:r>
      <w:r>
        <w:t></w:t>
      </w:r>
      <w:r>
        <w:rPr>
          <w:rFonts w:hint="eastAsia"/>
        </w:rPr>
        <w:t>на</w:t>
      </w:r>
      <w:r>
        <w:t></w:t>
      </w:r>
      <w:r>
        <w:rPr>
          <w:rFonts w:hint="eastAsia"/>
        </w:rPr>
        <w:t>землю</w:t>
      </w:r>
      <w:r>
        <w:t></w:t>
      </w:r>
      <w:r>
        <w:rPr>
          <w:rFonts w:hint="eastAsia"/>
        </w:rPr>
        <w:t>та</w:t>
      </w:r>
    </w:p>
    <w:p w:rsidR="00554330" w:rsidRDefault="00554330" w:rsidP="00554330">
      <w:r>
        <w:rPr>
          <w:rFonts w:hint="eastAsia"/>
        </w:rPr>
        <w:t>на</w:t>
      </w:r>
      <w:r>
        <w:t></w:t>
      </w:r>
      <w:r>
        <w:rPr>
          <w:rFonts w:hint="eastAsia"/>
        </w:rPr>
        <w:t>будівлю</w:t>
      </w:r>
      <w:r>
        <w:t></w:t>
      </w:r>
      <w:r>
        <w:rPr>
          <w:rFonts w:hint="eastAsia"/>
        </w:rPr>
        <w:t>завжди</w:t>
      </w:r>
      <w:r>
        <w:t></w:t>
      </w:r>
      <w:r>
        <w:rPr>
          <w:rFonts w:hint="eastAsia"/>
        </w:rPr>
        <w:t>були</w:t>
      </w:r>
      <w:r>
        <w:t></w:t>
      </w:r>
      <w:r>
        <w:rPr>
          <w:rFonts w:hint="eastAsia"/>
        </w:rPr>
        <w:t>однорідними</w:t>
      </w:r>
      <w:r>
        <w:t></w:t>
      </w:r>
      <w:r>
        <w:t></w:t>
      </w:r>
      <w:r>
        <w:rPr>
          <w:rFonts w:hint="eastAsia"/>
        </w:rPr>
        <w:t>оренду</w:t>
      </w:r>
      <w:r>
        <w:t></w:t>
      </w:r>
      <w:r>
        <w:rPr>
          <w:rFonts w:hint="eastAsia"/>
        </w:rPr>
        <w:t>землі</w:t>
      </w:r>
      <w:r>
        <w:t></w:t>
      </w:r>
      <w:r>
        <w:rPr>
          <w:rFonts w:hint="eastAsia"/>
        </w:rPr>
        <w:t>слід</w:t>
      </w:r>
      <w:r>
        <w:t></w:t>
      </w:r>
      <w:r>
        <w:rPr>
          <w:rFonts w:hint="eastAsia"/>
        </w:rPr>
        <w:t>передбачити</w:t>
      </w:r>
      <w:r>
        <w:t></w:t>
      </w:r>
      <w:r>
        <w:rPr>
          <w:rFonts w:hint="eastAsia"/>
        </w:rPr>
        <w:t>у</w:t>
      </w:r>
    </w:p>
    <w:p w:rsidR="00554330" w:rsidRDefault="00554330" w:rsidP="00554330">
      <w:r>
        <w:rPr>
          <w:rFonts w:hint="eastAsia"/>
        </w:rPr>
        <w:t>двох</w:t>
      </w:r>
      <w:r>
        <w:t></w:t>
      </w:r>
      <w:r>
        <w:rPr>
          <w:rFonts w:hint="eastAsia"/>
        </w:rPr>
        <w:t>варіантах</w:t>
      </w:r>
      <w:r>
        <w:t></w:t>
      </w:r>
      <w:r>
        <w:t></w:t>
      </w:r>
      <w:r>
        <w:rPr>
          <w:rFonts w:hint="eastAsia"/>
        </w:rPr>
        <w:t>до</w:t>
      </w:r>
      <w:r>
        <w:t></w:t>
      </w:r>
      <w:r>
        <w:t></w:t>
      </w:r>
      <w:r>
        <w:t></w:t>
      </w:r>
      <w:r>
        <w:rPr>
          <w:rFonts w:hint="eastAsia"/>
        </w:rPr>
        <w:t>років</w:t>
      </w:r>
      <w:r>
        <w:t></w:t>
      </w:r>
      <w:r>
        <w:rPr>
          <w:rFonts w:hint="eastAsia"/>
        </w:rPr>
        <w:t>оренда</w:t>
      </w:r>
      <w:r>
        <w:t></w:t>
      </w:r>
      <w:r>
        <w:rPr>
          <w:rFonts w:hint="eastAsia"/>
        </w:rPr>
        <w:t>землі</w:t>
      </w:r>
      <w:r>
        <w:t></w:t>
      </w:r>
      <w:r>
        <w:rPr>
          <w:rFonts w:hint="eastAsia"/>
        </w:rPr>
        <w:t>–</w:t>
      </w:r>
      <w:r>
        <w:t></w:t>
      </w:r>
      <w:r>
        <w:rPr>
          <w:rFonts w:hint="eastAsia"/>
        </w:rPr>
        <w:t>зобов’язальне</w:t>
      </w:r>
      <w:r>
        <w:t></w:t>
      </w:r>
      <w:r>
        <w:rPr>
          <w:rFonts w:hint="eastAsia"/>
        </w:rPr>
        <w:t>право</w:t>
      </w:r>
      <w:r>
        <w:t></w:t>
      </w:r>
      <w:r>
        <w:t></w:t>
      </w:r>
      <w:r>
        <w:rPr>
          <w:rFonts w:hint="eastAsia"/>
        </w:rPr>
        <w:t>понад</w:t>
      </w:r>
      <w:r>
        <w:t></w:t>
      </w:r>
      <w:r>
        <w:t></w:t>
      </w:r>
      <w:r>
        <w:t></w:t>
      </w:r>
      <w:r>
        <w:rPr>
          <w:rFonts w:hint="eastAsia"/>
        </w:rPr>
        <w:t>–</w:t>
      </w:r>
    </w:p>
    <w:p w:rsidR="00554330" w:rsidRDefault="00554330" w:rsidP="00554330">
      <w:r>
        <w:rPr>
          <w:rFonts w:hint="eastAsia"/>
        </w:rPr>
        <w:t>речове</w:t>
      </w:r>
      <w:r>
        <w:t></w:t>
      </w:r>
      <w:r>
        <w:t></w:t>
      </w:r>
      <w:r>
        <w:rPr>
          <w:rFonts w:hint="eastAsia"/>
        </w:rPr>
        <w:t>Такі</w:t>
      </w:r>
      <w:r>
        <w:t></w:t>
      </w:r>
      <w:r>
        <w:rPr>
          <w:rFonts w:hint="eastAsia"/>
        </w:rPr>
        <w:t>зміни</w:t>
      </w:r>
      <w:r>
        <w:t></w:t>
      </w:r>
      <w:r>
        <w:rPr>
          <w:rFonts w:hint="eastAsia"/>
        </w:rPr>
        <w:t>обумовлені</w:t>
      </w:r>
      <w:r>
        <w:t></w:t>
      </w:r>
      <w:r>
        <w:rPr>
          <w:rFonts w:hint="eastAsia"/>
        </w:rPr>
        <w:t>тим</w:t>
      </w:r>
      <w:r>
        <w:t></w:t>
      </w:r>
      <w:r>
        <w:t></w:t>
      </w:r>
      <w:r>
        <w:rPr>
          <w:rFonts w:hint="eastAsia"/>
        </w:rPr>
        <w:t>що</w:t>
      </w:r>
      <w:r>
        <w:t></w:t>
      </w:r>
      <w:r>
        <w:rPr>
          <w:rFonts w:hint="eastAsia"/>
        </w:rPr>
        <w:t>за</w:t>
      </w:r>
      <w:r>
        <w:t></w:t>
      </w:r>
      <w:r>
        <w:rPr>
          <w:rFonts w:hint="eastAsia"/>
        </w:rPr>
        <w:t>чинним</w:t>
      </w:r>
      <w:r>
        <w:t></w:t>
      </w:r>
      <w:r>
        <w:rPr>
          <w:rFonts w:hint="eastAsia"/>
        </w:rPr>
        <w:t>Цивільним</w:t>
      </w:r>
      <w:r>
        <w:t></w:t>
      </w:r>
      <w:r>
        <w:rPr>
          <w:rFonts w:hint="eastAsia"/>
        </w:rPr>
        <w:t>кодексом</w:t>
      </w:r>
    </w:p>
    <w:p w:rsidR="00554330" w:rsidRDefault="00554330" w:rsidP="00554330">
      <w:r>
        <w:rPr>
          <w:rFonts w:hint="eastAsia"/>
        </w:rPr>
        <w:t>України</w:t>
      </w:r>
      <w:r>
        <w:t></w:t>
      </w:r>
      <w:r>
        <w:rPr>
          <w:rFonts w:hint="eastAsia"/>
        </w:rPr>
        <w:t>оренда</w:t>
      </w:r>
      <w:r>
        <w:t></w:t>
      </w:r>
      <w:r>
        <w:rPr>
          <w:rFonts w:hint="eastAsia"/>
        </w:rPr>
        <w:t>будівлі</w:t>
      </w:r>
      <w:r>
        <w:t></w:t>
      </w:r>
      <w:r>
        <w:rPr>
          <w:rFonts w:hint="eastAsia"/>
        </w:rPr>
        <w:t>до</w:t>
      </w:r>
      <w:r>
        <w:t></w:t>
      </w:r>
      <w:r>
        <w:t></w:t>
      </w:r>
      <w:r>
        <w:t></w:t>
      </w:r>
      <w:r>
        <w:rPr>
          <w:rFonts w:hint="eastAsia"/>
        </w:rPr>
        <w:t>років</w:t>
      </w:r>
      <w:r>
        <w:t></w:t>
      </w:r>
      <w:r>
        <w:rPr>
          <w:rFonts w:hint="eastAsia"/>
        </w:rPr>
        <w:t>–</w:t>
      </w:r>
      <w:r>
        <w:t></w:t>
      </w:r>
      <w:r>
        <w:rPr>
          <w:rFonts w:hint="eastAsia"/>
        </w:rPr>
        <w:t>зобов’язальна</w:t>
      </w:r>
      <w:r>
        <w:t></w:t>
      </w:r>
      <w:r>
        <w:t></w:t>
      </w:r>
      <w:r>
        <w:rPr>
          <w:rFonts w:hint="eastAsia"/>
        </w:rPr>
        <w:t>понад</w:t>
      </w:r>
      <w:r>
        <w:t></w:t>
      </w:r>
      <w:r>
        <w:t></w:t>
      </w:r>
      <w:r>
        <w:t></w:t>
      </w:r>
      <w:r>
        <w:rPr>
          <w:rFonts w:hint="eastAsia"/>
        </w:rPr>
        <w:t>–</w:t>
      </w:r>
      <w:r>
        <w:t></w:t>
      </w:r>
      <w:r>
        <w:rPr>
          <w:rFonts w:hint="eastAsia"/>
        </w:rPr>
        <w:t>речова</w:t>
      </w:r>
      <w:r>
        <w:t></w:t>
      </w:r>
    </w:p>
    <w:p w:rsidR="00554330" w:rsidRDefault="00554330" w:rsidP="00554330">
      <w:r>
        <w:t></w:t>
      </w:r>
      <w:r>
        <w:t></w:t>
      </w:r>
      <w:r>
        <w:t></w:t>
      </w:r>
      <w:r>
        <w:t></w:t>
      </w:r>
      <w:r>
        <w:rPr>
          <w:rFonts w:hint="eastAsia"/>
        </w:rPr>
        <w:t>Ситуація</w:t>
      </w:r>
      <w:r>
        <w:t></w:t>
      </w:r>
      <w:r>
        <w:rPr>
          <w:rFonts w:hint="eastAsia"/>
        </w:rPr>
        <w:t>з</w:t>
      </w:r>
      <w:r>
        <w:t></w:t>
      </w:r>
      <w:r>
        <w:rPr>
          <w:rFonts w:hint="eastAsia"/>
        </w:rPr>
        <w:t>переходом</w:t>
      </w:r>
      <w:r>
        <w:t></w:t>
      </w:r>
      <w:r>
        <w:rPr>
          <w:rFonts w:hint="eastAsia"/>
        </w:rPr>
        <w:t>прав</w:t>
      </w:r>
      <w:r>
        <w:t></w:t>
      </w:r>
      <w:r>
        <w:rPr>
          <w:rFonts w:hint="eastAsia"/>
        </w:rPr>
        <w:t>на</w:t>
      </w:r>
      <w:r>
        <w:t></w:t>
      </w:r>
      <w:r>
        <w:rPr>
          <w:rFonts w:hint="eastAsia"/>
        </w:rPr>
        <w:t>земельну</w:t>
      </w:r>
      <w:r>
        <w:t></w:t>
      </w:r>
      <w:r>
        <w:rPr>
          <w:rFonts w:hint="eastAsia"/>
        </w:rPr>
        <w:t>ділянку</w:t>
      </w:r>
      <w:r>
        <w:t></w:t>
      </w:r>
      <w:r>
        <w:rPr>
          <w:rFonts w:hint="eastAsia"/>
        </w:rPr>
        <w:t>при</w:t>
      </w:r>
      <w:r>
        <w:t></w:t>
      </w:r>
      <w:r>
        <w:rPr>
          <w:rFonts w:hint="eastAsia"/>
        </w:rPr>
        <w:t>переході</w:t>
      </w:r>
    </w:p>
    <w:p w:rsidR="00554330" w:rsidRDefault="00554330" w:rsidP="00554330">
      <w:r>
        <w:rPr>
          <w:rFonts w:hint="eastAsia"/>
        </w:rPr>
        <w:t>права</w:t>
      </w:r>
      <w:r>
        <w:t></w:t>
      </w:r>
      <w:r>
        <w:rPr>
          <w:rFonts w:hint="eastAsia"/>
        </w:rPr>
        <w:t>власності</w:t>
      </w:r>
      <w:r>
        <w:t></w:t>
      </w:r>
      <w:r>
        <w:rPr>
          <w:rFonts w:hint="eastAsia"/>
        </w:rPr>
        <w:t>на</w:t>
      </w:r>
      <w:r>
        <w:t></w:t>
      </w:r>
      <w:r>
        <w:rPr>
          <w:rFonts w:hint="eastAsia"/>
        </w:rPr>
        <w:t>будівлю</w:t>
      </w:r>
      <w:r>
        <w:t></w:t>
      </w:r>
      <w:r>
        <w:rPr>
          <w:rFonts w:hint="eastAsia"/>
        </w:rPr>
        <w:t>чи</w:t>
      </w:r>
      <w:r>
        <w:t></w:t>
      </w:r>
      <w:r>
        <w:rPr>
          <w:rFonts w:hint="eastAsia"/>
        </w:rPr>
        <w:t>споруду</w:t>
      </w:r>
      <w:r>
        <w:t></w:t>
      </w:r>
      <w:r>
        <w:t></w:t>
      </w:r>
      <w:r>
        <w:rPr>
          <w:rFonts w:hint="eastAsia"/>
        </w:rPr>
        <w:t>яка</w:t>
      </w:r>
      <w:r>
        <w:t></w:t>
      </w:r>
      <w:r>
        <w:rPr>
          <w:rFonts w:hint="eastAsia"/>
        </w:rPr>
        <w:t>на</w:t>
      </w:r>
      <w:r>
        <w:t></w:t>
      </w:r>
      <w:r>
        <w:rPr>
          <w:rFonts w:hint="eastAsia"/>
        </w:rPr>
        <w:t>ній</w:t>
      </w:r>
      <w:r>
        <w:t></w:t>
      </w:r>
      <w:r>
        <w:rPr>
          <w:rFonts w:hint="eastAsia"/>
        </w:rPr>
        <w:t>розташована</w:t>
      </w:r>
      <w:r>
        <w:t></w:t>
      </w:r>
      <w:r>
        <w:t></w:t>
      </w:r>
      <w:r>
        <w:rPr>
          <w:rFonts w:hint="eastAsia"/>
        </w:rPr>
        <w:t>ще</w:t>
      </w:r>
    </w:p>
    <w:p w:rsidR="00554330" w:rsidRDefault="00554330" w:rsidP="00554330">
      <w:r>
        <w:rPr>
          <w:rFonts w:hint="eastAsia"/>
        </w:rPr>
        <w:t>більше</w:t>
      </w:r>
      <w:r>
        <w:t></w:t>
      </w:r>
      <w:r>
        <w:rPr>
          <w:rFonts w:hint="eastAsia"/>
        </w:rPr>
        <w:t>ускладнюється</w:t>
      </w:r>
      <w:r>
        <w:t></w:t>
      </w:r>
      <w:r>
        <w:rPr>
          <w:rFonts w:hint="eastAsia"/>
        </w:rPr>
        <w:t>у</w:t>
      </w:r>
      <w:r>
        <w:t></w:t>
      </w:r>
      <w:r>
        <w:rPr>
          <w:rFonts w:hint="eastAsia"/>
        </w:rPr>
        <w:t>випадку</w:t>
      </w:r>
      <w:r>
        <w:t></w:t>
      </w:r>
      <w:r>
        <w:t></w:t>
      </w:r>
      <w:r>
        <w:rPr>
          <w:rFonts w:hint="eastAsia"/>
        </w:rPr>
        <w:t>коли</w:t>
      </w:r>
      <w:r>
        <w:t></w:t>
      </w:r>
      <w:r>
        <w:rPr>
          <w:rFonts w:hint="eastAsia"/>
        </w:rPr>
        <w:t>такі</w:t>
      </w:r>
      <w:r>
        <w:t></w:t>
      </w:r>
      <w:r>
        <w:rPr>
          <w:rFonts w:hint="eastAsia"/>
        </w:rPr>
        <w:t>об’єкти</w:t>
      </w:r>
      <w:r>
        <w:t></w:t>
      </w:r>
      <w:r>
        <w:rPr>
          <w:rFonts w:hint="eastAsia"/>
        </w:rPr>
        <w:t>нерухомого</w:t>
      </w:r>
      <w:r>
        <w:t></w:t>
      </w:r>
      <w:r>
        <w:rPr>
          <w:rFonts w:hint="eastAsia"/>
        </w:rPr>
        <w:t>майна</w:t>
      </w:r>
    </w:p>
    <w:p w:rsidR="00554330" w:rsidRDefault="00554330" w:rsidP="00554330">
      <w:r>
        <w:rPr>
          <w:rFonts w:hint="eastAsia"/>
        </w:rPr>
        <w:t>знаходяться</w:t>
      </w:r>
      <w:r>
        <w:t></w:t>
      </w:r>
      <w:r>
        <w:rPr>
          <w:rFonts w:hint="eastAsia"/>
        </w:rPr>
        <w:t>на</w:t>
      </w:r>
      <w:r>
        <w:t></w:t>
      </w:r>
      <w:r>
        <w:rPr>
          <w:rFonts w:hint="eastAsia"/>
        </w:rPr>
        <w:t>земельній</w:t>
      </w:r>
      <w:r>
        <w:t></w:t>
      </w:r>
      <w:r>
        <w:rPr>
          <w:rFonts w:hint="eastAsia"/>
        </w:rPr>
        <w:t>ділянці</w:t>
      </w:r>
      <w:r>
        <w:t></w:t>
      </w:r>
      <w:r>
        <w:t></w:t>
      </w:r>
      <w:r>
        <w:rPr>
          <w:rFonts w:hint="eastAsia"/>
        </w:rPr>
        <w:t>що</w:t>
      </w:r>
      <w:r>
        <w:t></w:t>
      </w:r>
      <w:r>
        <w:rPr>
          <w:rFonts w:hint="eastAsia"/>
        </w:rPr>
        <w:t>перебуває</w:t>
      </w:r>
      <w:r>
        <w:t></w:t>
      </w:r>
      <w:r>
        <w:rPr>
          <w:rFonts w:hint="eastAsia"/>
        </w:rPr>
        <w:t>на</w:t>
      </w:r>
      <w:r>
        <w:t></w:t>
      </w:r>
      <w:r>
        <w:rPr>
          <w:rFonts w:hint="eastAsia"/>
        </w:rPr>
        <w:t>праві</w:t>
      </w:r>
      <w:r>
        <w:t></w:t>
      </w:r>
      <w:r>
        <w:rPr>
          <w:rFonts w:hint="eastAsia"/>
        </w:rPr>
        <w:t>постійного</w:t>
      </w:r>
    </w:p>
    <w:p w:rsidR="00554330" w:rsidRDefault="00554330" w:rsidP="00554330">
      <w:r>
        <w:rPr>
          <w:rFonts w:hint="eastAsia"/>
        </w:rPr>
        <w:t>користування</w:t>
      </w:r>
      <w:r>
        <w:t></w:t>
      </w:r>
    </w:p>
    <w:p w:rsidR="00554330" w:rsidRDefault="00554330" w:rsidP="00554330">
      <w:r>
        <w:t></w:t>
      </w:r>
      <w:r>
        <w:t></w:t>
      </w:r>
      <w:r>
        <w:t></w:t>
      </w:r>
    </w:p>
    <w:p w:rsidR="00554330" w:rsidRDefault="00554330" w:rsidP="00554330">
      <w:r>
        <w:rPr>
          <w:rFonts w:hint="eastAsia"/>
        </w:rPr>
        <w:t>У</w:t>
      </w:r>
      <w:r>
        <w:t></w:t>
      </w:r>
      <w:r>
        <w:rPr>
          <w:rFonts w:hint="eastAsia"/>
        </w:rPr>
        <w:t>роботі</w:t>
      </w:r>
      <w:r>
        <w:t></w:t>
      </w:r>
      <w:r>
        <w:rPr>
          <w:rFonts w:hint="eastAsia"/>
        </w:rPr>
        <w:t>обґрунтовано</w:t>
      </w:r>
      <w:r>
        <w:t></w:t>
      </w:r>
      <w:r>
        <w:t></w:t>
      </w:r>
      <w:r>
        <w:rPr>
          <w:rFonts w:hint="eastAsia"/>
        </w:rPr>
        <w:t>що</w:t>
      </w:r>
      <w:r>
        <w:t></w:t>
      </w:r>
      <w:r>
        <w:rPr>
          <w:rFonts w:hint="eastAsia"/>
        </w:rPr>
        <w:t>ст</w:t>
      </w:r>
      <w:r>
        <w:t></w:t>
      </w:r>
      <w:r>
        <w:t></w:t>
      </w:r>
      <w:r>
        <w:t></w:t>
      </w:r>
      <w:r>
        <w:t></w:t>
      </w:r>
      <w:r>
        <w:t></w:t>
      </w:r>
      <w:r>
        <w:t></w:t>
      </w:r>
      <w:r>
        <w:rPr>
          <w:rFonts w:hint="eastAsia"/>
        </w:rPr>
        <w:t>Земельного</w:t>
      </w:r>
      <w:r>
        <w:t></w:t>
      </w:r>
      <w:r>
        <w:rPr>
          <w:rFonts w:hint="eastAsia"/>
        </w:rPr>
        <w:t>кодексу</w:t>
      </w:r>
      <w:r>
        <w:t></w:t>
      </w:r>
      <w:r>
        <w:rPr>
          <w:rFonts w:hint="eastAsia"/>
        </w:rPr>
        <w:t>України</w:t>
      </w:r>
      <w:r>
        <w:t></w:t>
      </w:r>
      <w:r>
        <w:rPr>
          <w:rFonts w:hint="eastAsia"/>
        </w:rPr>
        <w:t>та</w:t>
      </w:r>
    </w:p>
    <w:p w:rsidR="00554330" w:rsidRDefault="00554330" w:rsidP="00554330">
      <w:r>
        <w:rPr>
          <w:rFonts w:hint="eastAsia"/>
        </w:rPr>
        <w:t>ст</w:t>
      </w:r>
      <w:r>
        <w:t></w:t>
      </w:r>
      <w:r>
        <w:t></w:t>
      </w:r>
      <w:r>
        <w:t></w:t>
      </w:r>
      <w:r>
        <w:t></w:t>
      </w:r>
      <w:r>
        <w:t></w:t>
      </w:r>
      <w:r>
        <w:rPr>
          <w:rFonts w:hint="eastAsia"/>
        </w:rPr>
        <w:t>Цивільного</w:t>
      </w:r>
      <w:r>
        <w:t></w:t>
      </w:r>
      <w:r>
        <w:rPr>
          <w:rFonts w:hint="eastAsia"/>
        </w:rPr>
        <w:t>кодексу</w:t>
      </w:r>
      <w:r>
        <w:t></w:t>
      </w:r>
      <w:r>
        <w:rPr>
          <w:rFonts w:hint="eastAsia"/>
        </w:rPr>
        <w:t>України</w:t>
      </w:r>
      <w:r>
        <w:t></w:t>
      </w:r>
      <w:r>
        <w:rPr>
          <w:rFonts w:hint="eastAsia"/>
        </w:rPr>
        <w:t>є</w:t>
      </w:r>
      <w:r>
        <w:t></w:t>
      </w:r>
      <w:r>
        <w:rPr>
          <w:rFonts w:hint="eastAsia"/>
        </w:rPr>
        <w:t>спеціальними</w:t>
      </w:r>
      <w:r>
        <w:t></w:t>
      </w:r>
      <w:r>
        <w:rPr>
          <w:rFonts w:hint="eastAsia"/>
        </w:rPr>
        <w:t>по</w:t>
      </w:r>
      <w:r>
        <w:t></w:t>
      </w:r>
      <w:r>
        <w:rPr>
          <w:rFonts w:hint="eastAsia"/>
        </w:rPr>
        <w:t>відношенню</w:t>
      </w:r>
      <w:r>
        <w:t></w:t>
      </w:r>
      <w:r>
        <w:rPr>
          <w:rFonts w:hint="eastAsia"/>
        </w:rPr>
        <w:t>до</w:t>
      </w:r>
      <w:r>
        <w:t></w:t>
      </w:r>
      <w:r>
        <w:rPr>
          <w:rFonts w:hint="eastAsia"/>
        </w:rPr>
        <w:t>ст</w:t>
      </w:r>
      <w:r>
        <w:t></w:t>
      </w:r>
    </w:p>
    <w:p w:rsidR="00554330" w:rsidRDefault="00554330" w:rsidP="00554330">
      <w:r>
        <w:t></w:t>
      </w:r>
      <w:r>
        <w:t></w:t>
      </w:r>
      <w:r>
        <w:t></w:t>
      </w:r>
      <w:r>
        <w:rPr>
          <w:rFonts w:hint="eastAsia"/>
        </w:rPr>
        <w:t>Земельного</w:t>
      </w:r>
      <w:r>
        <w:t></w:t>
      </w:r>
      <w:r>
        <w:rPr>
          <w:rFonts w:hint="eastAsia"/>
        </w:rPr>
        <w:t>кодексу</w:t>
      </w:r>
      <w:r>
        <w:t></w:t>
      </w:r>
      <w:r>
        <w:rPr>
          <w:rFonts w:hint="eastAsia"/>
        </w:rPr>
        <w:t>України</w:t>
      </w:r>
      <w:r>
        <w:t></w:t>
      </w:r>
    </w:p>
    <w:p w:rsidR="00554330" w:rsidRDefault="00554330" w:rsidP="00554330">
      <w:r>
        <w:rPr>
          <w:rFonts w:hint="eastAsia"/>
        </w:rPr>
        <w:t>Згідно</w:t>
      </w:r>
      <w:r>
        <w:t></w:t>
      </w:r>
      <w:r>
        <w:rPr>
          <w:rFonts w:hint="eastAsia"/>
        </w:rPr>
        <w:t>з</w:t>
      </w:r>
      <w:r>
        <w:t></w:t>
      </w:r>
      <w:r>
        <w:rPr>
          <w:rFonts w:hint="eastAsia"/>
        </w:rPr>
        <w:t>чинним</w:t>
      </w:r>
      <w:r>
        <w:t></w:t>
      </w:r>
      <w:r>
        <w:rPr>
          <w:rFonts w:hint="eastAsia"/>
        </w:rPr>
        <w:t>законодавством</w:t>
      </w:r>
      <w:r>
        <w:t></w:t>
      </w:r>
      <w:r>
        <w:rPr>
          <w:rFonts w:hint="eastAsia"/>
        </w:rPr>
        <w:t>України</w:t>
      </w:r>
      <w:r>
        <w:t></w:t>
      </w:r>
      <w:r>
        <w:rPr>
          <w:rFonts w:hint="eastAsia"/>
        </w:rPr>
        <w:t>при</w:t>
      </w:r>
      <w:r>
        <w:t></w:t>
      </w:r>
      <w:r>
        <w:rPr>
          <w:rFonts w:hint="eastAsia"/>
        </w:rPr>
        <w:t>відчуженні</w:t>
      </w:r>
      <w:r>
        <w:t></w:t>
      </w:r>
      <w:r>
        <w:rPr>
          <w:rFonts w:hint="eastAsia"/>
        </w:rPr>
        <w:t>будівлі</w:t>
      </w:r>
    </w:p>
    <w:p w:rsidR="00554330" w:rsidRDefault="00554330" w:rsidP="00554330">
      <w:r>
        <w:rPr>
          <w:rFonts w:hint="eastAsia"/>
        </w:rPr>
        <w:t>або</w:t>
      </w:r>
      <w:r>
        <w:t></w:t>
      </w:r>
      <w:r>
        <w:rPr>
          <w:rFonts w:hint="eastAsia"/>
        </w:rPr>
        <w:t>споруди</w:t>
      </w:r>
      <w:r>
        <w:t></w:t>
      </w:r>
      <w:r>
        <w:rPr>
          <w:rFonts w:hint="eastAsia"/>
        </w:rPr>
        <w:t>право</w:t>
      </w:r>
      <w:r>
        <w:t></w:t>
      </w:r>
      <w:r>
        <w:rPr>
          <w:rFonts w:hint="eastAsia"/>
        </w:rPr>
        <w:t>постійного</w:t>
      </w:r>
      <w:r>
        <w:t></w:t>
      </w:r>
      <w:r>
        <w:rPr>
          <w:rFonts w:hint="eastAsia"/>
        </w:rPr>
        <w:t>користування</w:t>
      </w:r>
      <w:r>
        <w:t></w:t>
      </w:r>
      <w:r>
        <w:rPr>
          <w:rFonts w:hint="eastAsia"/>
        </w:rPr>
        <w:t>переходить</w:t>
      </w:r>
      <w:r>
        <w:t></w:t>
      </w:r>
      <w:r>
        <w:rPr>
          <w:rFonts w:hint="eastAsia"/>
        </w:rPr>
        <w:t>автоматично</w:t>
      </w:r>
      <w:r>
        <w:t></w:t>
      </w:r>
      <w:r>
        <w:t></w:t>
      </w:r>
      <w:r>
        <w:rPr>
          <w:rFonts w:hint="eastAsia"/>
        </w:rPr>
        <w:t>У</w:t>
      </w:r>
    </w:p>
    <w:p w:rsidR="00554330" w:rsidRDefault="00554330" w:rsidP="00554330">
      <w:r>
        <w:rPr>
          <w:rFonts w:hint="eastAsia"/>
        </w:rPr>
        <w:t>такому</w:t>
      </w:r>
      <w:r>
        <w:t></w:t>
      </w:r>
      <w:r>
        <w:rPr>
          <w:rFonts w:hint="eastAsia"/>
        </w:rPr>
        <w:t>разі</w:t>
      </w:r>
      <w:r>
        <w:t></w:t>
      </w:r>
      <w:r>
        <w:rPr>
          <w:rFonts w:hint="eastAsia"/>
        </w:rPr>
        <w:t>відмова</w:t>
      </w:r>
      <w:r>
        <w:t></w:t>
      </w:r>
      <w:r>
        <w:rPr>
          <w:rFonts w:hint="eastAsia"/>
        </w:rPr>
        <w:t>попереднього</w:t>
      </w:r>
      <w:r>
        <w:t></w:t>
      </w:r>
      <w:r>
        <w:rPr>
          <w:rFonts w:hint="eastAsia"/>
        </w:rPr>
        <w:t>користувача</w:t>
      </w:r>
      <w:r>
        <w:t></w:t>
      </w:r>
      <w:r>
        <w:rPr>
          <w:rFonts w:hint="eastAsia"/>
        </w:rPr>
        <w:t>не</w:t>
      </w:r>
      <w:r>
        <w:t></w:t>
      </w:r>
      <w:r>
        <w:rPr>
          <w:rFonts w:hint="eastAsia"/>
        </w:rPr>
        <w:t>потрібна</w:t>
      </w:r>
      <w:r>
        <w:t></w:t>
      </w:r>
      <w:r>
        <w:t></w:t>
      </w:r>
      <w:r>
        <w:rPr>
          <w:rFonts w:hint="eastAsia"/>
        </w:rPr>
        <w:t>Такий</w:t>
      </w:r>
      <w:r>
        <w:t></w:t>
      </w:r>
      <w:r>
        <w:rPr>
          <w:rFonts w:hint="eastAsia"/>
        </w:rPr>
        <w:t>підхід</w:t>
      </w:r>
    </w:p>
    <w:p w:rsidR="00554330" w:rsidRDefault="00554330" w:rsidP="00554330">
      <w:r>
        <w:rPr>
          <w:rFonts w:hint="eastAsia"/>
        </w:rPr>
        <w:t>відповідає</w:t>
      </w:r>
      <w:r>
        <w:t></w:t>
      </w:r>
      <w:r>
        <w:rPr>
          <w:rFonts w:hint="eastAsia"/>
        </w:rPr>
        <w:t>загальній</w:t>
      </w:r>
      <w:r>
        <w:t></w:t>
      </w:r>
      <w:r>
        <w:rPr>
          <w:rFonts w:hint="eastAsia"/>
        </w:rPr>
        <w:t>позиції</w:t>
      </w:r>
      <w:r>
        <w:t></w:t>
      </w:r>
      <w:r>
        <w:t></w:t>
      </w:r>
      <w:r>
        <w:rPr>
          <w:rFonts w:hint="eastAsia"/>
        </w:rPr>
        <w:t>на</w:t>
      </w:r>
      <w:r>
        <w:t></w:t>
      </w:r>
      <w:r>
        <w:rPr>
          <w:rFonts w:hint="eastAsia"/>
        </w:rPr>
        <w:t>якій</w:t>
      </w:r>
      <w:r>
        <w:t></w:t>
      </w:r>
      <w:r>
        <w:rPr>
          <w:rFonts w:hint="eastAsia"/>
        </w:rPr>
        <w:t>стоїть</w:t>
      </w:r>
      <w:r>
        <w:t></w:t>
      </w:r>
      <w:r>
        <w:rPr>
          <w:rFonts w:hint="eastAsia"/>
        </w:rPr>
        <w:t>земельне</w:t>
      </w:r>
      <w:r>
        <w:t></w:t>
      </w:r>
      <w:r>
        <w:rPr>
          <w:rFonts w:hint="eastAsia"/>
        </w:rPr>
        <w:t>та</w:t>
      </w:r>
      <w:r>
        <w:t></w:t>
      </w:r>
      <w:r>
        <w:rPr>
          <w:rFonts w:hint="eastAsia"/>
        </w:rPr>
        <w:t>цивільне</w:t>
      </w:r>
    </w:p>
    <w:p w:rsidR="00554330" w:rsidRDefault="00554330" w:rsidP="00554330">
      <w:r>
        <w:rPr>
          <w:rFonts w:hint="eastAsia"/>
        </w:rPr>
        <w:t>законодавство</w:t>
      </w:r>
      <w:r>
        <w:t></w:t>
      </w:r>
      <w:r>
        <w:rPr>
          <w:rFonts w:hint="eastAsia"/>
        </w:rPr>
        <w:t>України</w:t>
      </w:r>
      <w:r>
        <w:t></w:t>
      </w:r>
      <w:r>
        <w:t></w:t>
      </w:r>
      <w:r>
        <w:rPr>
          <w:rFonts w:hint="eastAsia"/>
        </w:rPr>
        <w:t>щодо</w:t>
      </w:r>
      <w:r>
        <w:t></w:t>
      </w:r>
      <w:r>
        <w:rPr>
          <w:rFonts w:hint="eastAsia"/>
        </w:rPr>
        <w:t>єдності</w:t>
      </w:r>
      <w:r>
        <w:t></w:t>
      </w:r>
      <w:r>
        <w:rPr>
          <w:rFonts w:hint="eastAsia"/>
        </w:rPr>
        <w:t>юридичної</w:t>
      </w:r>
      <w:r>
        <w:t></w:t>
      </w:r>
      <w:r>
        <w:rPr>
          <w:rFonts w:hint="eastAsia"/>
        </w:rPr>
        <w:t>долі</w:t>
      </w:r>
      <w:r>
        <w:t></w:t>
      </w:r>
      <w:r>
        <w:rPr>
          <w:rFonts w:hint="eastAsia"/>
        </w:rPr>
        <w:t>земельної</w:t>
      </w:r>
      <w:r>
        <w:t></w:t>
      </w:r>
      <w:r>
        <w:rPr>
          <w:rFonts w:hint="eastAsia"/>
        </w:rPr>
        <w:t>ділянки</w:t>
      </w:r>
    </w:p>
    <w:p w:rsidR="00554330" w:rsidRDefault="00554330" w:rsidP="00554330">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t></w:t>
      </w:r>
      <w:r>
        <w:rPr>
          <w:rFonts w:hint="eastAsia"/>
        </w:rPr>
        <w:t>Обґрунтовується</w:t>
      </w:r>
    </w:p>
    <w:p w:rsidR="00554330" w:rsidRDefault="00554330" w:rsidP="00554330">
      <w:r>
        <w:rPr>
          <w:rFonts w:hint="eastAsia"/>
        </w:rPr>
        <w:t>необхідність</w:t>
      </w:r>
      <w:r>
        <w:t></w:t>
      </w:r>
      <w:r>
        <w:rPr>
          <w:rFonts w:hint="eastAsia"/>
        </w:rPr>
        <w:t>трансформації</w:t>
      </w:r>
      <w:r>
        <w:t></w:t>
      </w:r>
      <w:r>
        <w:rPr>
          <w:rFonts w:hint="eastAsia"/>
        </w:rPr>
        <w:t>права</w:t>
      </w:r>
      <w:r>
        <w:t></w:t>
      </w:r>
      <w:r>
        <w:rPr>
          <w:rFonts w:hint="eastAsia"/>
        </w:rPr>
        <w:t>постійного</w:t>
      </w:r>
      <w:r>
        <w:t></w:t>
      </w:r>
      <w:r>
        <w:rPr>
          <w:rFonts w:hint="eastAsia"/>
        </w:rPr>
        <w:t>користування</w:t>
      </w:r>
      <w:r>
        <w:t></w:t>
      </w:r>
      <w:r>
        <w:rPr>
          <w:rFonts w:hint="eastAsia"/>
        </w:rPr>
        <w:t>у</w:t>
      </w:r>
      <w:r>
        <w:t></w:t>
      </w:r>
      <w:r>
        <w:rPr>
          <w:rFonts w:hint="eastAsia"/>
        </w:rPr>
        <w:t>право</w:t>
      </w:r>
    </w:p>
    <w:p w:rsidR="00554330" w:rsidRDefault="00554330" w:rsidP="00554330">
      <w:r>
        <w:rPr>
          <w:rFonts w:hint="eastAsia"/>
        </w:rPr>
        <w:t>власності</w:t>
      </w:r>
      <w:r>
        <w:t></w:t>
      </w:r>
      <w:r>
        <w:rPr>
          <w:rFonts w:hint="eastAsia"/>
        </w:rPr>
        <w:t>на</w:t>
      </w:r>
      <w:r>
        <w:t></w:t>
      </w:r>
      <w:r>
        <w:rPr>
          <w:rFonts w:hint="eastAsia"/>
        </w:rPr>
        <w:t>земельну</w:t>
      </w:r>
      <w:r>
        <w:t></w:t>
      </w:r>
      <w:r>
        <w:rPr>
          <w:rFonts w:hint="eastAsia"/>
        </w:rPr>
        <w:t>ділянку</w:t>
      </w:r>
      <w:r>
        <w:t></w:t>
      </w:r>
      <w:r>
        <w:t></w:t>
      </w:r>
      <w:r>
        <w:rPr>
          <w:rFonts w:hint="eastAsia"/>
        </w:rPr>
        <w:t>що</w:t>
      </w:r>
      <w:r>
        <w:t></w:t>
      </w:r>
      <w:r>
        <w:rPr>
          <w:rFonts w:hint="eastAsia"/>
        </w:rPr>
        <w:t>необхідно</w:t>
      </w:r>
      <w:r>
        <w:t></w:t>
      </w:r>
      <w:r>
        <w:t></w:t>
      </w:r>
      <w:r>
        <w:rPr>
          <w:rFonts w:hint="eastAsia"/>
        </w:rPr>
        <w:t>серед</w:t>
      </w:r>
      <w:r>
        <w:t></w:t>
      </w:r>
      <w:r>
        <w:rPr>
          <w:rFonts w:hint="eastAsia"/>
        </w:rPr>
        <w:t>іншого</w:t>
      </w:r>
      <w:r>
        <w:t></w:t>
      </w:r>
      <w:r>
        <w:t></w:t>
      </w:r>
      <w:r>
        <w:rPr>
          <w:rFonts w:hint="eastAsia"/>
        </w:rPr>
        <w:t>для</w:t>
      </w:r>
    </w:p>
    <w:p w:rsidR="00554330" w:rsidRDefault="00554330" w:rsidP="00554330">
      <w:r>
        <w:rPr>
          <w:rFonts w:hint="eastAsia"/>
        </w:rPr>
        <w:t>послідовної</w:t>
      </w:r>
      <w:r>
        <w:t></w:t>
      </w:r>
      <w:r>
        <w:rPr>
          <w:rFonts w:hint="eastAsia"/>
        </w:rPr>
        <w:t>реалізації</w:t>
      </w:r>
      <w:r>
        <w:t></w:t>
      </w:r>
      <w:r>
        <w:rPr>
          <w:rFonts w:hint="eastAsia"/>
        </w:rPr>
        <w:t>принципу</w:t>
      </w:r>
      <w:r>
        <w:t></w:t>
      </w:r>
      <w:r>
        <w:rPr>
          <w:rFonts w:hint="eastAsia"/>
        </w:rPr>
        <w:t>єдності</w:t>
      </w:r>
      <w:r>
        <w:t></w:t>
      </w:r>
      <w:r>
        <w:rPr>
          <w:rFonts w:hint="eastAsia"/>
        </w:rPr>
        <w:t>юридичної</w:t>
      </w:r>
      <w:r>
        <w:t></w:t>
      </w:r>
      <w:r>
        <w:rPr>
          <w:rFonts w:hint="eastAsia"/>
        </w:rPr>
        <w:t>долі</w:t>
      </w:r>
      <w:r>
        <w:t></w:t>
      </w:r>
      <w:r>
        <w:rPr>
          <w:rFonts w:hint="eastAsia"/>
        </w:rPr>
        <w:t>земельної</w:t>
      </w:r>
    </w:p>
    <w:p w:rsidR="00554330" w:rsidRDefault="00554330" w:rsidP="00554330">
      <w:r>
        <w:rPr>
          <w:rFonts w:hint="eastAsia"/>
        </w:rPr>
        <w:t>ділянки</w:t>
      </w:r>
      <w:r>
        <w:t></w:t>
      </w:r>
      <w:r>
        <w:rPr>
          <w:rFonts w:hint="eastAsia"/>
        </w:rPr>
        <w:t>та</w:t>
      </w:r>
      <w:r>
        <w:t></w:t>
      </w:r>
      <w:r>
        <w:rPr>
          <w:rFonts w:hint="eastAsia"/>
        </w:rPr>
        <w:t>об’єктів</w:t>
      </w:r>
      <w:r>
        <w:t></w:t>
      </w:r>
      <w:r>
        <w:rPr>
          <w:rFonts w:hint="eastAsia"/>
        </w:rPr>
        <w:t>нерухомого</w:t>
      </w:r>
      <w:r>
        <w:t></w:t>
      </w:r>
      <w:r>
        <w:rPr>
          <w:rFonts w:hint="eastAsia"/>
        </w:rPr>
        <w:t>майна</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p>
    <w:p w:rsidR="00554330" w:rsidRDefault="00554330" w:rsidP="00554330">
      <w:r>
        <w:t></w:t>
      </w:r>
      <w:r>
        <w:t></w:t>
      </w:r>
      <w:r>
        <w:t></w:t>
      </w:r>
      <w:r>
        <w:t></w:t>
      </w:r>
      <w:r>
        <w:rPr>
          <w:rFonts w:hint="eastAsia"/>
        </w:rPr>
        <w:t>Приватизація</w:t>
      </w:r>
      <w:r>
        <w:t></w:t>
      </w:r>
      <w:r>
        <w:rPr>
          <w:rFonts w:hint="eastAsia"/>
        </w:rPr>
        <w:t>державного</w:t>
      </w:r>
      <w:r>
        <w:t></w:t>
      </w:r>
      <w:r>
        <w:rPr>
          <w:rFonts w:hint="eastAsia"/>
        </w:rPr>
        <w:t>майна</w:t>
      </w:r>
      <w:r>
        <w:t></w:t>
      </w:r>
      <w:r>
        <w:rPr>
          <w:rFonts w:hint="eastAsia"/>
        </w:rPr>
        <w:t>повинна</w:t>
      </w:r>
      <w:r>
        <w:t></w:t>
      </w:r>
      <w:r>
        <w:rPr>
          <w:rFonts w:hint="eastAsia"/>
        </w:rPr>
        <w:t>відбуватися</w:t>
      </w:r>
    </w:p>
    <w:p w:rsidR="00554330" w:rsidRDefault="00554330" w:rsidP="00554330">
      <w:r>
        <w:rPr>
          <w:rFonts w:hint="eastAsia"/>
        </w:rPr>
        <w:t>виключно</w:t>
      </w:r>
      <w:r>
        <w:t></w:t>
      </w:r>
      <w:r>
        <w:rPr>
          <w:rFonts w:hint="eastAsia"/>
        </w:rPr>
        <w:t>разом</w:t>
      </w:r>
      <w:r>
        <w:t></w:t>
      </w:r>
      <w:r>
        <w:rPr>
          <w:rFonts w:hint="eastAsia"/>
        </w:rPr>
        <w:t>із</w:t>
      </w:r>
      <w:r>
        <w:t></w:t>
      </w:r>
      <w:r>
        <w:rPr>
          <w:rFonts w:hint="eastAsia"/>
        </w:rPr>
        <w:t>земельними</w:t>
      </w:r>
      <w:r>
        <w:t></w:t>
      </w:r>
      <w:r>
        <w:rPr>
          <w:rFonts w:hint="eastAsia"/>
        </w:rPr>
        <w:t>ділянками</w:t>
      </w:r>
      <w:r>
        <w:t></w:t>
      </w:r>
      <w:r>
        <w:t></w:t>
      </w:r>
      <w:r>
        <w:rPr>
          <w:rFonts w:hint="eastAsia"/>
        </w:rPr>
        <w:t>на</w:t>
      </w:r>
      <w:r>
        <w:t></w:t>
      </w:r>
      <w:r>
        <w:rPr>
          <w:rFonts w:hint="eastAsia"/>
        </w:rPr>
        <w:t>яких</w:t>
      </w:r>
      <w:r>
        <w:t></w:t>
      </w:r>
      <w:r>
        <w:rPr>
          <w:rFonts w:hint="eastAsia"/>
        </w:rPr>
        <w:t>таке</w:t>
      </w:r>
      <w:r>
        <w:t></w:t>
      </w:r>
      <w:r>
        <w:rPr>
          <w:rFonts w:hint="eastAsia"/>
        </w:rPr>
        <w:t>майно</w:t>
      </w:r>
    </w:p>
    <w:p w:rsidR="00554330" w:rsidRDefault="00554330" w:rsidP="00554330">
      <w:r>
        <w:rPr>
          <w:rFonts w:hint="eastAsia"/>
        </w:rPr>
        <w:t>розташоване</w:t>
      </w:r>
      <w:r>
        <w:t></w:t>
      </w:r>
    </w:p>
    <w:p w:rsidR="00554330" w:rsidRDefault="00554330" w:rsidP="00554330">
      <w:r>
        <w:t></w:t>
      </w:r>
      <w:r>
        <w:t></w:t>
      </w:r>
      <w:r>
        <w:t></w:t>
      </w:r>
      <w:r>
        <w:t></w:t>
      </w:r>
      <w:r>
        <w:rPr>
          <w:rFonts w:hint="eastAsia"/>
        </w:rPr>
        <w:t>Доведено</w:t>
      </w:r>
      <w:r>
        <w:t></w:t>
      </w:r>
      <w:r>
        <w:t></w:t>
      </w:r>
      <w:r>
        <w:rPr>
          <w:rFonts w:hint="eastAsia"/>
        </w:rPr>
        <w:t>що</w:t>
      </w:r>
      <w:r>
        <w:t></w:t>
      </w:r>
      <w:r>
        <w:rPr>
          <w:rFonts w:hint="eastAsia"/>
        </w:rPr>
        <w:t>в</w:t>
      </w:r>
      <w:r>
        <w:t></w:t>
      </w:r>
      <w:r>
        <w:rPr>
          <w:rFonts w:hint="eastAsia"/>
        </w:rPr>
        <w:t>Україні</w:t>
      </w:r>
      <w:r>
        <w:t></w:t>
      </w:r>
      <w:r>
        <w:rPr>
          <w:rFonts w:hint="eastAsia"/>
        </w:rPr>
        <w:t>принцип</w:t>
      </w:r>
      <w:r>
        <w:t></w:t>
      </w:r>
      <w:r>
        <w:rPr>
          <w:rFonts w:hint="eastAsia"/>
        </w:rPr>
        <w:t>єдності</w:t>
      </w:r>
      <w:r>
        <w:t></w:t>
      </w:r>
      <w:r>
        <w:rPr>
          <w:rFonts w:hint="eastAsia"/>
        </w:rPr>
        <w:t>юридичної</w:t>
      </w:r>
      <w:r>
        <w:t></w:t>
      </w:r>
      <w:r>
        <w:rPr>
          <w:rFonts w:hint="eastAsia"/>
        </w:rPr>
        <w:t>долі</w:t>
      </w:r>
    </w:p>
    <w:p w:rsidR="00554330" w:rsidRDefault="00554330" w:rsidP="00554330">
      <w:r>
        <w:rPr>
          <w:rFonts w:hint="eastAsia"/>
        </w:rPr>
        <w:t>земельної</w:t>
      </w:r>
      <w:r>
        <w:t></w:t>
      </w:r>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t></w:t>
      </w:r>
      <w:r>
        <w:rPr>
          <w:rFonts w:hint="eastAsia"/>
        </w:rPr>
        <w:t>ст</w:t>
      </w:r>
      <w:r>
        <w:t></w:t>
      </w:r>
      <w:r>
        <w:t></w:t>
      </w:r>
      <w:r>
        <w:t></w:t>
      </w:r>
      <w:r>
        <w:t></w:t>
      </w:r>
      <w:r>
        <w:t></w:t>
      </w:r>
    </w:p>
    <w:p w:rsidR="00554330" w:rsidRDefault="00554330" w:rsidP="00554330">
      <w:r>
        <w:rPr>
          <w:rFonts w:hint="eastAsia"/>
        </w:rPr>
        <w:t>Земельного</w:t>
      </w:r>
      <w:r>
        <w:t></w:t>
      </w:r>
      <w:r>
        <w:rPr>
          <w:rFonts w:hint="eastAsia"/>
        </w:rPr>
        <w:t>кодексу</w:t>
      </w:r>
      <w:r>
        <w:t></w:t>
      </w:r>
      <w:r>
        <w:rPr>
          <w:rFonts w:hint="eastAsia"/>
        </w:rPr>
        <w:t>України</w:t>
      </w:r>
      <w:r>
        <w:t></w:t>
      </w:r>
      <w:r>
        <w:rPr>
          <w:rFonts w:hint="eastAsia"/>
        </w:rPr>
        <w:t>та</w:t>
      </w:r>
      <w:r>
        <w:t></w:t>
      </w:r>
      <w:r>
        <w:rPr>
          <w:rFonts w:hint="eastAsia"/>
        </w:rPr>
        <w:t>ст</w:t>
      </w:r>
      <w:r>
        <w:t></w:t>
      </w:r>
      <w:r>
        <w:t></w:t>
      </w:r>
      <w:r>
        <w:t></w:t>
      </w:r>
      <w:r>
        <w:t></w:t>
      </w:r>
      <w:r>
        <w:t></w:t>
      </w:r>
      <w:r>
        <w:rPr>
          <w:rFonts w:hint="eastAsia"/>
        </w:rPr>
        <w:t>Цивільного</w:t>
      </w:r>
      <w:r>
        <w:t></w:t>
      </w:r>
      <w:r>
        <w:rPr>
          <w:rFonts w:hint="eastAsia"/>
        </w:rPr>
        <w:t>кодексу</w:t>
      </w:r>
      <w:r>
        <w:t></w:t>
      </w:r>
      <w:r>
        <w:rPr>
          <w:rFonts w:hint="eastAsia"/>
        </w:rPr>
        <w:t>України</w:t>
      </w:r>
      <w:r>
        <w:t></w:t>
      </w:r>
      <w:r>
        <w:rPr>
          <w:rFonts w:hint="eastAsia"/>
        </w:rPr>
        <w:t>та</w:t>
      </w:r>
      <w:r>
        <w:t></w:t>
      </w:r>
      <w:r>
        <w:rPr>
          <w:rFonts w:hint="eastAsia"/>
        </w:rPr>
        <w:t>ін</w:t>
      </w:r>
      <w:r>
        <w:t></w:t>
      </w:r>
      <w:r>
        <w:t></w:t>
      </w:r>
      <w:r>
        <w:t></w:t>
      </w:r>
    </w:p>
    <w:p w:rsidR="00554330" w:rsidRDefault="00554330" w:rsidP="00554330">
      <w:r>
        <w:rPr>
          <w:rFonts w:hint="eastAsia"/>
        </w:rPr>
        <w:t>у</w:t>
      </w:r>
      <w:r>
        <w:t></w:t>
      </w:r>
      <w:r>
        <w:rPr>
          <w:rFonts w:hint="eastAsia"/>
        </w:rPr>
        <w:t>випадку</w:t>
      </w:r>
      <w:r>
        <w:t></w:t>
      </w:r>
      <w:r>
        <w:rPr>
          <w:rFonts w:hint="eastAsia"/>
        </w:rPr>
        <w:t>із</w:t>
      </w:r>
      <w:r>
        <w:t></w:t>
      </w:r>
      <w:r>
        <w:rPr>
          <w:rFonts w:hint="eastAsia"/>
        </w:rPr>
        <w:t>багатоквартирними</w:t>
      </w:r>
      <w:r>
        <w:t></w:t>
      </w:r>
      <w:r>
        <w:rPr>
          <w:rFonts w:hint="eastAsia"/>
        </w:rPr>
        <w:t>будинками</w:t>
      </w:r>
      <w:r>
        <w:t></w:t>
      </w:r>
      <w:r>
        <w:rPr>
          <w:rFonts w:hint="eastAsia"/>
        </w:rPr>
        <w:t>не</w:t>
      </w:r>
      <w:r>
        <w:t></w:t>
      </w:r>
      <w:r>
        <w:rPr>
          <w:rFonts w:hint="eastAsia"/>
        </w:rPr>
        <w:t>реалізований</w:t>
      </w:r>
      <w:r>
        <w:t></w:t>
      </w:r>
      <w:r>
        <w:t></w:t>
      </w:r>
      <w:r>
        <w:rPr>
          <w:rFonts w:hint="eastAsia"/>
        </w:rPr>
        <w:t>Насамперед</w:t>
      </w:r>
      <w:r>
        <w:t></w:t>
      </w:r>
    </w:p>
    <w:p w:rsidR="00554330" w:rsidRDefault="00554330" w:rsidP="00554330">
      <w:r>
        <w:rPr>
          <w:rFonts w:hint="eastAsia"/>
        </w:rPr>
        <w:t>це</w:t>
      </w:r>
      <w:r>
        <w:t></w:t>
      </w:r>
      <w:r>
        <w:rPr>
          <w:rFonts w:hint="eastAsia"/>
        </w:rPr>
        <w:t>пов’язано</w:t>
      </w:r>
      <w:r>
        <w:t></w:t>
      </w:r>
      <w:r>
        <w:rPr>
          <w:rFonts w:hint="eastAsia"/>
        </w:rPr>
        <w:t>із</w:t>
      </w:r>
      <w:r>
        <w:t></w:t>
      </w:r>
      <w:r>
        <w:rPr>
          <w:rFonts w:hint="eastAsia"/>
        </w:rPr>
        <w:t>суперечностями</w:t>
      </w:r>
      <w:r>
        <w:t></w:t>
      </w:r>
      <w:r>
        <w:t></w:t>
      </w:r>
      <w:r>
        <w:rPr>
          <w:rFonts w:hint="eastAsia"/>
        </w:rPr>
        <w:t>які</w:t>
      </w:r>
      <w:r>
        <w:t></w:t>
      </w:r>
      <w:r>
        <w:rPr>
          <w:rFonts w:hint="eastAsia"/>
        </w:rPr>
        <w:t>існували</w:t>
      </w:r>
      <w:r>
        <w:t></w:t>
      </w:r>
      <w:r>
        <w:rPr>
          <w:rFonts w:hint="eastAsia"/>
        </w:rPr>
        <w:t>у</w:t>
      </w:r>
      <w:r>
        <w:t></w:t>
      </w:r>
      <w:r>
        <w:rPr>
          <w:rFonts w:hint="eastAsia"/>
        </w:rPr>
        <w:t>правовому</w:t>
      </w:r>
      <w:r>
        <w:t></w:t>
      </w:r>
      <w:r>
        <w:rPr>
          <w:rFonts w:hint="eastAsia"/>
        </w:rPr>
        <w:t>регулюванні</w:t>
      </w:r>
    </w:p>
    <w:p w:rsidR="00554330" w:rsidRDefault="00554330" w:rsidP="00554330">
      <w:r>
        <w:rPr>
          <w:rFonts w:hint="eastAsia"/>
        </w:rPr>
        <w:t>питання</w:t>
      </w:r>
      <w:r>
        <w:t></w:t>
      </w:r>
      <w:r>
        <w:rPr>
          <w:rFonts w:hint="eastAsia"/>
        </w:rPr>
        <w:t>суб’єкта</w:t>
      </w:r>
      <w:r>
        <w:t></w:t>
      </w:r>
      <w:r>
        <w:rPr>
          <w:rFonts w:hint="eastAsia"/>
        </w:rPr>
        <w:t>права</w:t>
      </w:r>
      <w:r>
        <w:t></w:t>
      </w:r>
      <w:r>
        <w:rPr>
          <w:rFonts w:hint="eastAsia"/>
        </w:rPr>
        <w:t>власності</w:t>
      </w:r>
      <w:r>
        <w:t></w:t>
      </w:r>
      <w:r>
        <w:rPr>
          <w:rFonts w:hint="eastAsia"/>
        </w:rPr>
        <w:t>на</w:t>
      </w:r>
      <w:r>
        <w:t></w:t>
      </w:r>
      <w:r>
        <w:rPr>
          <w:rFonts w:hint="eastAsia"/>
        </w:rPr>
        <w:t>земельну</w:t>
      </w:r>
      <w:r>
        <w:t></w:t>
      </w:r>
      <w:r>
        <w:rPr>
          <w:rFonts w:hint="eastAsia"/>
        </w:rPr>
        <w:t>ділянку</w:t>
      </w:r>
      <w:r>
        <w:t></w:t>
      </w:r>
      <w:r>
        <w:rPr>
          <w:rFonts w:hint="eastAsia"/>
        </w:rPr>
        <w:t>під</w:t>
      </w:r>
    </w:p>
    <w:p w:rsidR="00554330" w:rsidRDefault="00554330" w:rsidP="00554330">
      <w:r>
        <w:rPr>
          <w:rFonts w:hint="eastAsia"/>
        </w:rPr>
        <w:t>багатоквартирним</w:t>
      </w:r>
      <w:r>
        <w:t></w:t>
      </w:r>
      <w:r>
        <w:rPr>
          <w:rFonts w:hint="eastAsia"/>
        </w:rPr>
        <w:t>будинком</w:t>
      </w:r>
      <w:r>
        <w:t></w:t>
      </w:r>
      <w:r>
        <w:t></w:t>
      </w:r>
      <w:r>
        <w:rPr>
          <w:rFonts w:hint="eastAsia"/>
        </w:rPr>
        <w:t>Відповідно</w:t>
      </w:r>
      <w:r>
        <w:t></w:t>
      </w:r>
      <w:r>
        <w:rPr>
          <w:rFonts w:hint="eastAsia"/>
        </w:rPr>
        <w:t>до</w:t>
      </w:r>
      <w:r>
        <w:t></w:t>
      </w:r>
      <w:r>
        <w:rPr>
          <w:rFonts w:hint="eastAsia"/>
        </w:rPr>
        <w:t>п</w:t>
      </w:r>
      <w:r>
        <w:t></w:t>
      </w:r>
      <w:r>
        <w:t></w:t>
      </w:r>
      <w:r>
        <w:rPr>
          <w:rFonts w:hint="eastAsia"/>
        </w:rPr>
        <w:t>“в”</w:t>
      </w:r>
      <w:r>
        <w:t></w:t>
      </w:r>
      <w:r>
        <w:rPr>
          <w:rFonts w:hint="eastAsia"/>
        </w:rPr>
        <w:t>ч</w:t>
      </w:r>
      <w:r>
        <w:t></w:t>
      </w:r>
      <w:r>
        <w:t></w:t>
      </w:r>
      <w:r>
        <w:t></w:t>
      </w:r>
      <w:r>
        <w:t></w:t>
      </w:r>
      <w:r>
        <w:rPr>
          <w:rFonts w:hint="eastAsia"/>
        </w:rPr>
        <w:t>ст</w:t>
      </w:r>
      <w:r>
        <w:t></w:t>
      </w:r>
      <w:r>
        <w:t></w:t>
      </w:r>
      <w:r>
        <w:t></w:t>
      </w:r>
      <w:r>
        <w:t></w:t>
      </w:r>
      <w:r>
        <w:t></w:t>
      </w:r>
      <w:r>
        <w:rPr>
          <w:rFonts w:hint="eastAsia"/>
        </w:rPr>
        <w:t>Земельного</w:t>
      </w:r>
    </w:p>
    <w:p w:rsidR="00554330" w:rsidRDefault="00554330" w:rsidP="00554330">
      <w:r>
        <w:rPr>
          <w:rFonts w:hint="eastAsia"/>
        </w:rPr>
        <w:t>кодексу</w:t>
      </w:r>
      <w:r>
        <w:t></w:t>
      </w:r>
      <w:r>
        <w:rPr>
          <w:rFonts w:hint="eastAsia"/>
        </w:rPr>
        <w:t>України</w:t>
      </w:r>
      <w:r>
        <w:t></w:t>
      </w:r>
      <w:r>
        <w:rPr>
          <w:rFonts w:hint="eastAsia"/>
        </w:rPr>
        <w:t>у</w:t>
      </w:r>
      <w:r>
        <w:t></w:t>
      </w:r>
      <w:r>
        <w:rPr>
          <w:rFonts w:hint="eastAsia"/>
        </w:rPr>
        <w:t>спільній</w:t>
      </w:r>
      <w:r>
        <w:t></w:t>
      </w:r>
      <w:r>
        <w:rPr>
          <w:rFonts w:hint="eastAsia"/>
        </w:rPr>
        <w:t>сумісній</w:t>
      </w:r>
      <w:r>
        <w:t></w:t>
      </w:r>
      <w:r>
        <w:rPr>
          <w:rFonts w:hint="eastAsia"/>
        </w:rPr>
        <w:t>власності</w:t>
      </w:r>
      <w:r>
        <w:t></w:t>
      </w:r>
      <w:r>
        <w:rPr>
          <w:rFonts w:hint="eastAsia"/>
        </w:rPr>
        <w:t>перебувають</w:t>
      </w:r>
      <w:r>
        <w:t></w:t>
      </w:r>
      <w:r>
        <w:rPr>
          <w:rFonts w:hint="eastAsia"/>
        </w:rPr>
        <w:t>земельні</w:t>
      </w:r>
    </w:p>
    <w:p w:rsidR="00554330" w:rsidRDefault="00554330" w:rsidP="00554330">
      <w:r>
        <w:rPr>
          <w:rFonts w:hint="eastAsia"/>
        </w:rPr>
        <w:t>ділянки</w:t>
      </w:r>
      <w:r>
        <w:t></w:t>
      </w:r>
      <w:r>
        <w:rPr>
          <w:rFonts w:hint="eastAsia"/>
        </w:rPr>
        <w:t>співвласників</w:t>
      </w:r>
      <w:r>
        <w:t></w:t>
      </w:r>
      <w:r>
        <w:rPr>
          <w:rFonts w:hint="eastAsia"/>
        </w:rPr>
        <w:t>багатоквартирного</w:t>
      </w:r>
      <w:r>
        <w:t></w:t>
      </w:r>
      <w:r>
        <w:rPr>
          <w:rFonts w:hint="eastAsia"/>
        </w:rPr>
        <w:t>будинку</w:t>
      </w:r>
      <w:r>
        <w:t></w:t>
      </w:r>
      <w:r>
        <w:t></w:t>
      </w:r>
      <w:r>
        <w:rPr>
          <w:rFonts w:hint="eastAsia"/>
        </w:rPr>
        <w:t>З</w:t>
      </w:r>
      <w:r>
        <w:t></w:t>
      </w:r>
      <w:r>
        <w:rPr>
          <w:rFonts w:hint="eastAsia"/>
        </w:rPr>
        <w:t>іншого</w:t>
      </w:r>
      <w:r>
        <w:t></w:t>
      </w:r>
      <w:r>
        <w:rPr>
          <w:rFonts w:hint="eastAsia"/>
        </w:rPr>
        <w:t>боку</w:t>
      </w:r>
      <w:r>
        <w:t></w:t>
      </w:r>
      <w:r>
        <w:t></w:t>
      </w:r>
      <w:r>
        <w:rPr>
          <w:rFonts w:hint="eastAsia"/>
        </w:rPr>
        <w:t>ч</w:t>
      </w:r>
      <w:r>
        <w:t></w:t>
      </w:r>
      <w:r>
        <w:t></w:t>
      </w:r>
      <w:r>
        <w:t></w:t>
      </w:r>
      <w:r>
        <w:t></w:t>
      </w:r>
      <w:r>
        <w:rPr>
          <w:rFonts w:hint="eastAsia"/>
        </w:rPr>
        <w:t>ст</w:t>
      </w:r>
      <w:r>
        <w:t></w:t>
      </w:r>
    </w:p>
    <w:p w:rsidR="00554330" w:rsidRDefault="00554330" w:rsidP="00554330">
      <w:r>
        <w:t></w:t>
      </w:r>
      <w:r>
        <w:t></w:t>
      </w:r>
      <w:r>
        <w:t></w:t>
      </w:r>
      <w:r>
        <w:rPr>
          <w:rFonts w:hint="eastAsia"/>
        </w:rPr>
        <w:t>Земельного</w:t>
      </w:r>
      <w:r>
        <w:t></w:t>
      </w:r>
      <w:r>
        <w:rPr>
          <w:rFonts w:hint="eastAsia"/>
        </w:rPr>
        <w:t>кодексу</w:t>
      </w:r>
      <w:r>
        <w:t></w:t>
      </w:r>
      <w:r>
        <w:rPr>
          <w:rFonts w:hint="eastAsia"/>
        </w:rPr>
        <w:t>України</w:t>
      </w:r>
      <w:r>
        <w:t></w:t>
      </w:r>
      <w:r>
        <w:t></w:t>
      </w:r>
      <w:r>
        <w:rPr>
          <w:rFonts w:hint="eastAsia"/>
        </w:rPr>
        <w:t>до</w:t>
      </w:r>
      <w:r>
        <w:t></w:t>
      </w:r>
      <w:r>
        <w:rPr>
          <w:rFonts w:hint="eastAsia"/>
        </w:rPr>
        <w:t>прийняття</w:t>
      </w:r>
      <w:r>
        <w:t></w:t>
      </w:r>
      <w:r>
        <w:rPr>
          <w:rFonts w:hint="eastAsia"/>
        </w:rPr>
        <w:t>Закону</w:t>
      </w:r>
      <w:r>
        <w:t></w:t>
      </w:r>
      <w:r>
        <w:rPr>
          <w:rFonts w:hint="eastAsia"/>
        </w:rPr>
        <w:t>України</w:t>
      </w:r>
      <w:r>
        <w:t></w:t>
      </w:r>
      <w:r>
        <w:rPr>
          <w:rFonts w:hint="eastAsia"/>
        </w:rPr>
        <w:t>“Про</w:t>
      </w:r>
    </w:p>
    <w:p w:rsidR="00554330" w:rsidRDefault="00554330" w:rsidP="00554330">
      <w:r>
        <w:rPr>
          <w:rFonts w:hint="eastAsia"/>
        </w:rPr>
        <w:t>особливості</w:t>
      </w:r>
      <w:r>
        <w:t></w:t>
      </w:r>
      <w:r>
        <w:rPr>
          <w:rFonts w:hint="eastAsia"/>
        </w:rPr>
        <w:t>здійснення</w:t>
      </w:r>
      <w:r>
        <w:t></w:t>
      </w:r>
      <w:r>
        <w:rPr>
          <w:rFonts w:hint="eastAsia"/>
        </w:rPr>
        <w:t>права</w:t>
      </w:r>
      <w:r>
        <w:t></w:t>
      </w:r>
      <w:r>
        <w:rPr>
          <w:rFonts w:hint="eastAsia"/>
        </w:rPr>
        <w:t>власності</w:t>
      </w:r>
      <w:r>
        <w:t></w:t>
      </w:r>
      <w:r>
        <w:rPr>
          <w:rFonts w:hint="eastAsia"/>
        </w:rPr>
        <w:t>у</w:t>
      </w:r>
      <w:r>
        <w:t></w:t>
      </w:r>
      <w:r>
        <w:rPr>
          <w:rFonts w:hint="eastAsia"/>
        </w:rPr>
        <w:t>багатоквартирному</w:t>
      </w:r>
      <w:r>
        <w:t></w:t>
      </w:r>
      <w:r>
        <w:rPr>
          <w:rFonts w:hint="eastAsia"/>
        </w:rPr>
        <w:t>будинку”</w:t>
      </w:r>
    </w:p>
    <w:p w:rsidR="00554330" w:rsidRDefault="00554330" w:rsidP="00554330">
      <w:r>
        <w:rPr>
          <w:rFonts w:hint="eastAsia"/>
        </w:rPr>
        <w:t>від</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передбачала</w:t>
      </w:r>
      <w:r>
        <w:t></w:t>
      </w:r>
      <w:r>
        <w:t></w:t>
      </w:r>
      <w:r>
        <w:rPr>
          <w:rFonts w:hint="eastAsia"/>
        </w:rPr>
        <w:t>що</w:t>
      </w:r>
      <w:r>
        <w:t></w:t>
      </w:r>
      <w:r>
        <w:rPr>
          <w:rFonts w:hint="eastAsia"/>
        </w:rPr>
        <w:t>земельна</w:t>
      </w:r>
      <w:r>
        <w:t></w:t>
      </w:r>
      <w:r>
        <w:rPr>
          <w:rFonts w:hint="eastAsia"/>
        </w:rPr>
        <w:t>ділянка</w:t>
      </w:r>
      <w:r>
        <w:t></w:t>
      </w:r>
      <w:r>
        <w:rPr>
          <w:rFonts w:hint="eastAsia"/>
        </w:rPr>
        <w:t>під</w:t>
      </w:r>
    </w:p>
    <w:p w:rsidR="00554330" w:rsidRDefault="00554330" w:rsidP="00554330">
      <w:r>
        <w:rPr>
          <w:rFonts w:hint="eastAsia"/>
        </w:rPr>
        <w:t>багатоквартирним</w:t>
      </w:r>
      <w:r>
        <w:t></w:t>
      </w:r>
      <w:r>
        <w:rPr>
          <w:rFonts w:hint="eastAsia"/>
        </w:rPr>
        <w:t>жилим</w:t>
      </w:r>
      <w:r>
        <w:t></w:t>
      </w:r>
      <w:r>
        <w:rPr>
          <w:rFonts w:hint="eastAsia"/>
        </w:rPr>
        <w:t>будинком</w:t>
      </w:r>
      <w:r>
        <w:t></w:t>
      </w:r>
      <w:r>
        <w:rPr>
          <w:rFonts w:hint="eastAsia"/>
        </w:rPr>
        <w:t>передається</w:t>
      </w:r>
      <w:r>
        <w:t></w:t>
      </w:r>
      <w:r>
        <w:rPr>
          <w:rFonts w:hint="eastAsia"/>
        </w:rPr>
        <w:t>безоплатно</w:t>
      </w:r>
      <w:r>
        <w:t></w:t>
      </w:r>
      <w:r>
        <w:rPr>
          <w:rFonts w:hint="eastAsia"/>
        </w:rPr>
        <w:t>у</w:t>
      </w:r>
      <w:r>
        <w:t></w:t>
      </w:r>
      <w:r>
        <w:rPr>
          <w:rFonts w:hint="eastAsia"/>
        </w:rPr>
        <w:t>власність</w:t>
      </w:r>
    </w:p>
    <w:p w:rsidR="00554330" w:rsidRDefault="00554330" w:rsidP="00554330">
      <w:r>
        <w:rPr>
          <w:rFonts w:hint="eastAsia"/>
        </w:rPr>
        <w:t>або</w:t>
      </w:r>
      <w:r>
        <w:t></w:t>
      </w:r>
      <w:r>
        <w:rPr>
          <w:rFonts w:hint="eastAsia"/>
        </w:rPr>
        <w:t>надається</w:t>
      </w:r>
      <w:r>
        <w:t></w:t>
      </w:r>
      <w:r>
        <w:rPr>
          <w:rFonts w:hint="eastAsia"/>
        </w:rPr>
        <w:t>у</w:t>
      </w:r>
      <w:r>
        <w:t></w:t>
      </w:r>
      <w:r>
        <w:rPr>
          <w:rFonts w:hint="eastAsia"/>
        </w:rPr>
        <w:t>користування</w:t>
      </w:r>
      <w:r>
        <w:t></w:t>
      </w:r>
      <w:r>
        <w:rPr>
          <w:rFonts w:hint="eastAsia"/>
        </w:rPr>
        <w:t>об’єднанню</w:t>
      </w:r>
      <w:r>
        <w:t></w:t>
      </w:r>
      <w:r>
        <w:rPr>
          <w:rFonts w:hint="eastAsia"/>
        </w:rPr>
        <w:t>власників</w:t>
      </w:r>
      <w:r>
        <w:t></w:t>
      </w:r>
      <w:r>
        <w:t></w:t>
      </w:r>
      <w:r>
        <w:rPr>
          <w:rFonts w:hint="eastAsia"/>
        </w:rPr>
        <w:t>З</w:t>
      </w:r>
      <w:r>
        <w:t></w:t>
      </w:r>
      <w:r>
        <w:rPr>
          <w:rFonts w:hint="eastAsia"/>
        </w:rPr>
        <w:t>прийняттям</w:t>
      </w:r>
    </w:p>
    <w:p w:rsidR="00554330" w:rsidRDefault="00554330" w:rsidP="00554330">
      <w:r>
        <w:t></w:t>
      </w:r>
      <w:r>
        <w:t></w:t>
      </w:r>
      <w:r>
        <w:t></w:t>
      </w:r>
    </w:p>
    <w:p w:rsidR="00554330" w:rsidRDefault="00554330" w:rsidP="00554330">
      <w:r>
        <w:rPr>
          <w:rFonts w:hint="eastAsia"/>
        </w:rPr>
        <w:t>зазначеного</w:t>
      </w:r>
      <w:r>
        <w:t></w:t>
      </w:r>
      <w:r>
        <w:rPr>
          <w:rFonts w:hint="eastAsia"/>
        </w:rPr>
        <w:t>Закону</w:t>
      </w:r>
      <w:r>
        <w:t></w:t>
      </w:r>
      <w:r>
        <w:t></w:t>
      </w:r>
      <w:r>
        <w:rPr>
          <w:rFonts w:hint="eastAsia"/>
        </w:rPr>
        <w:t>ст</w:t>
      </w:r>
      <w:r>
        <w:t></w:t>
      </w:r>
      <w:r>
        <w:t></w:t>
      </w:r>
      <w:r>
        <w:t></w:t>
      </w:r>
      <w:r>
        <w:t></w:t>
      </w:r>
      <w:r>
        <w:t></w:t>
      </w:r>
      <w:r>
        <w:rPr>
          <w:rFonts w:hint="eastAsia"/>
        </w:rPr>
        <w:t>Земельного</w:t>
      </w:r>
      <w:r>
        <w:t></w:t>
      </w:r>
      <w:r>
        <w:rPr>
          <w:rFonts w:hint="eastAsia"/>
        </w:rPr>
        <w:t>кодексу</w:t>
      </w:r>
      <w:r>
        <w:t></w:t>
      </w:r>
      <w:r>
        <w:rPr>
          <w:rFonts w:hint="eastAsia"/>
        </w:rPr>
        <w:t>України</w:t>
      </w:r>
      <w:r>
        <w:t></w:t>
      </w:r>
      <w:r>
        <w:rPr>
          <w:rFonts w:hint="eastAsia"/>
        </w:rPr>
        <w:t>передбачає</w:t>
      </w:r>
      <w:r>
        <w:t></w:t>
      </w:r>
      <w:r>
        <w:t></w:t>
      </w:r>
      <w:r>
        <w:rPr>
          <w:rFonts w:hint="eastAsia"/>
        </w:rPr>
        <w:t>що</w:t>
      </w:r>
    </w:p>
    <w:p w:rsidR="00554330" w:rsidRDefault="00554330" w:rsidP="00554330">
      <w:r>
        <w:rPr>
          <w:rFonts w:hint="eastAsia"/>
        </w:rPr>
        <w:t>єдиним</w:t>
      </w:r>
      <w:r>
        <w:t></w:t>
      </w:r>
      <w:r>
        <w:rPr>
          <w:rFonts w:hint="eastAsia"/>
        </w:rPr>
        <w:t>суб’єктом</w:t>
      </w:r>
      <w:r>
        <w:t></w:t>
      </w:r>
      <w:r>
        <w:t></w:t>
      </w:r>
      <w:r>
        <w:rPr>
          <w:rFonts w:hint="eastAsia"/>
        </w:rPr>
        <w:t>який</w:t>
      </w:r>
      <w:r>
        <w:t></w:t>
      </w:r>
      <w:r>
        <w:rPr>
          <w:rFonts w:hint="eastAsia"/>
        </w:rPr>
        <w:t>може</w:t>
      </w:r>
      <w:r>
        <w:t></w:t>
      </w:r>
      <w:r>
        <w:rPr>
          <w:rFonts w:hint="eastAsia"/>
        </w:rPr>
        <w:t>претендувати</w:t>
      </w:r>
      <w:r>
        <w:t></w:t>
      </w:r>
      <w:r>
        <w:rPr>
          <w:rFonts w:hint="eastAsia"/>
        </w:rPr>
        <w:t>на</w:t>
      </w:r>
      <w:r>
        <w:t></w:t>
      </w:r>
      <w:r>
        <w:rPr>
          <w:rFonts w:hint="eastAsia"/>
        </w:rPr>
        <w:t>земельну</w:t>
      </w:r>
      <w:r>
        <w:t></w:t>
      </w:r>
      <w:r>
        <w:rPr>
          <w:rFonts w:hint="eastAsia"/>
        </w:rPr>
        <w:t>ділянку</w:t>
      </w:r>
      <w:r>
        <w:t></w:t>
      </w:r>
      <w:r>
        <w:rPr>
          <w:rFonts w:hint="eastAsia"/>
        </w:rPr>
        <w:t>під</w:t>
      </w:r>
    </w:p>
    <w:p w:rsidR="00554330" w:rsidRDefault="00554330" w:rsidP="00554330">
      <w:r>
        <w:rPr>
          <w:rFonts w:hint="eastAsia"/>
        </w:rPr>
        <w:t>багатоквартирним</w:t>
      </w:r>
      <w:r>
        <w:t></w:t>
      </w:r>
      <w:r>
        <w:rPr>
          <w:rFonts w:hint="eastAsia"/>
        </w:rPr>
        <w:t>будинком</w:t>
      </w:r>
      <w:r>
        <w:t></w:t>
      </w:r>
      <w:r>
        <w:t></w:t>
      </w:r>
      <w:r>
        <w:rPr>
          <w:rFonts w:hint="eastAsia"/>
        </w:rPr>
        <w:t>є</w:t>
      </w:r>
      <w:r>
        <w:t></w:t>
      </w:r>
      <w:r>
        <w:rPr>
          <w:rFonts w:hint="eastAsia"/>
        </w:rPr>
        <w:t>співвласники</w:t>
      </w:r>
      <w:r>
        <w:t></w:t>
      </w:r>
      <w:r>
        <w:rPr>
          <w:rFonts w:hint="eastAsia"/>
        </w:rPr>
        <w:t>багатоквартирного</w:t>
      </w:r>
      <w:r>
        <w:t></w:t>
      </w:r>
      <w:r>
        <w:rPr>
          <w:rFonts w:hint="eastAsia"/>
        </w:rPr>
        <w:t>будинку</w:t>
      </w:r>
      <w:r>
        <w:t></w:t>
      </w:r>
    </w:p>
    <w:p w:rsidR="00554330" w:rsidRDefault="00554330" w:rsidP="00554330">
      <w:r>
        <w:rPr>
          <w:rFonts w:hint="eastAsia"/>
        </w:rPr>
        <w:t>однак</w:t>
      </w:r>
      <w:r>
        <w:t></w:t>
      </w:r>
      <w:r>
        <w:rPr>
          <w:rFonts w:hint="eastAsia"/>
        </w:rPr>
        <w:t>Закон</w:t>
      </w:r>
      <w:r>
        <w:t></w:t>
      </w:r>
      <w:r>
        <w:rPr>
          <w:rFonts w:hint="eastAsia"/>
        </w:rPr>
        <w:t>не</w:t>
      </w:r>
      <w:r>
        <w:t></w:t>
      </w:r>
      <w:r>
        <w:rPr>
          <w:rFonts w:hint="eastAsia"/>
        </w:rPr>
        <w:t>визначає</w:t>
      </w:r>
      <w:r>
        <w:t></w:t>
      </w:r>
      <w:r>
        <w:rPr>
          <w:rFonts w:hint="eastAsia"/>
        </w:rPr>
        <w:t>процедуру</w:t>
      </w:r>
      <w:r>
        <w:t></w:t>
      </w:r>
      <w:r>
        <w:rPr>
          <w:rFonts w:hint="eastAsia"/>
        </w:rPr>
        <w:t>такого</w:t>
      </w:r>
      <w:r>
        <w:t></w:t>
      </w:r>
      <w:r>
        <w:rPr>
          <w:rFonts w:hint="eastAsia"/>
        </w:rPr>
        <w:t>отримання</w:t>
      </w:r>
      <w:r>
        <w:t></w:t>
      </w:r>
    </w:p>
    <w:p w:rsidR="00554330" w:rsidRDefault="00554330" w:rsidP="00554330">
      <w:r>
        <w:t></w:t>
      </w:r>
      <w:r>
        <w:t></w:t>
      </w:r>
      <w:r>
        <w:t></w:t>
      </w:r>
      <w:r>
        <w:t></w:t>
      </w:r>
      <w:r>
        <w:rPr>
          <w:rFonts w:hint="eastAsia"/>
        </w:rPr>
        <w:t>Обґрунтовано</w:t>
      </w:r>
      <w:r>
        <w:t></w:t>
      </w:r>
      <w:r>
        <w:t></w:t>
      </w:r>
      <w:r>
        <w:rPr>
          <w:rFonts w:hint="eastAsia"/>
        </w:rPr>
        <w:t>що</w:t>
      </w:r>
      <w:r>
        <w:t></w:t>
      </w:r>
      <w:r>
        <w:rPr>
          <w:rFonts w:hint="eastAsia"/>
        </w:rPr>
        <w:t>квартира</w:t>
      </w:r>
      <w:r>
        <w:t></w:t>
      </w:r>
      <w:r>
        <w:rPr>
          <w:rFonts w:hint="eastAsia"/>
        </w:rPr>
        <w:t>не</w:t>
      </w:r>
      <w:r>
        <w:t></w:t>
      </w:r>
      <w:r>
        <w:rPr>
          <w:rFonts w:hint="eastAsia"/>
        </w:rPr>
        <w:t>є</w:t>
      </w:r>
      <w:r>
        <w:t></w:t>
      </w:r>
      <w:r>
        <w:rPr>
          <w:rFonts w:hint="eastAsia"/>
        </w:rPr>
        <w:t>річчю</w:t>
      </w:r>
      <w:r>
        <w:t></w:t>
      </w:r>
      <w:r>
        <w:t></w:t>
      </w:r>
      <w:r>
        <w:rPr>
          <w:rFonts w:hint="eastAsia"/>
        </w:rPr>
        <w:t>а</w:t>
      </w:r>
      <w:r>
        <w:t></w:t>
      </w:r>
      <w:r>
        <w:rPr>
          <w:rFonts w:hint="eastAsia"/>
        </w:rPr>
        <w:t>є</w:t>
      </w:r>
      <w:r>
        <w:t></w:t>
      </w:r>
      <w:r>
        <w:rPr>
          <w:rFonts w:hint="eastAsia"/>
        </w:rPr>
        <w:t>лише</w:t>
      </w:r>
      <w:r>
        <w:t></w:t>
      </w:r>
      <w:r>
        <w:rPr>
          <w:rFonts w:hint="eastAsia"/>
        </w:rPr>
        <w:t>частиною</w:t>
      </w:r>
    </w:p>
    <w:p w:rsidR="00554330" w:rsidRDefault="00554330" w:rsidP="00554330">
      <w:r>
        <w:rPr>
          <w:rFonts w:hint="eastAsia"/>
        </w:rPr>
        <w:t>речі</w:t>
      </w:r>
      <w:r>
        <w:t></w:t>
      </w:r>
      <w:r>
        <w:t></w:t>
      </w:r>
      <w:r>
        <w:rPr>
          <w:rFonts w:hint="eastAsia"/>
        </w:rPr>
        <w:t>і</w:t>
      </w:r>
      <w:r>
        <w:t></w:t>
      </w:r>
      <w:r>
        <w:rPr>
          <w:rFonts w:hint="eastAsia"/>
        </w:rPr>
        <w:t>тому</w:t>
      </w:r>
      <w:r>
        <w:t></w:t>
      </w:r>
      <w:r>
        <w:rPr>
          <w:rFonts w:hint="eastAsia"/>
        </w:rPr>
        <w:t>не</w:t>
      </w:r>
      <w:r>
        <w:t></w:t>
      </w:r>
      <w:r>
        <w:rPr>
          <w:rFonts w:hint="eastAsia"/>
        </w:rPr>
        <w:t>може</w:t>
      </w:r>
      <w:r>
        <w:t></w:t>
      </w:r>
      <w:r>
        <w:rPr>
          <w:rFonts w:hint="eastAsia"/>
        </w:rPr>
        <w:t>бути</w:t>
      </w:r>
      <w:r>
        <w:t></w:t>
      </w:r>
      <w:r>
        <w:rPr>
          <w:rFonts w:hint="eastAsia"/>
        </w:rPr>
        <w:t>самостійним</w:t>
      </w:r>
      <w:r>
        <w:t></w:t>
      </w:r>
      <w:r>
        <w:rPr>
          <w:rFonts w:hint="eastAsia"/>
        </w:rPr>
        <w:t>об’єктом</w:t>
      </w:r>
      <w:r>
        <w:t></w:t>
      </w:r>
      <w:r>
        <w:rPr>
          <w:rFonts w:hint="eastAsia"/>
        </w:rPr>
        <w:t>майнових</w:t>
      </w:r>
      <w:r>
        <w:t></w:t>
      </w:r>
      <w:r>
        <w:rPr>
          <w:rFonts w:hint="eastAsia"/>
        </w:rPr>
        <w:t>прав</w:t>
      </w:r>
      <w:r>
        <w:t></w:t>
      </w:r>
      <w:r>
        <w:t></w:t>
      </w:r>
      <w:r>
        <w:rPr>
          <w:rFonts w:hint="eastAsia"/>
        </w:rPr>
        <w:t>Тому</w:t>
      </w:r>
      <w:r>
        <w:t></w:t>
      </w:r>
      <w:r>
        <w:rPr>
          <w:rFonts w:hint="eastAsia"/>
        </w:rPr>
        <w:t>при</w:t>
      </w:r>
    </w:p>
    <w:p w:rsidR="00554330" w:rsidRDefault="00554330" w:rsidP="00554330">
      <w:r>
        <w:rPr>
          <w:rFonts w:hint="eastAsia"/>
        </w:rPr>
        <w:t>використанні</w:t>
      </w:r>
      <w:r>
        <w:t></w:t>
      </w:r>
      <w:r>
        <w:rPr>
          <w:rFonts w:hint="eastAsia"/>
        </w:rPr>
        <w:t>терміну</w:t>
      </w:r>
      <w:r>
        <w:t></w:t>
      </w:r>
      <w:r>
        <w:rPr>
          <w:rFonts w:hint="eastAsia"/>
        </w:rPr>
        <w:t>“право</w:t>
      </w:r>
      <w:r>
        <w:t></w:t>
      </w:r>
      <w:r>
        <w:rPr>
          <w:rFonts w:hint="eastAsia"/>
        </w:rPr>
        <w:t>власності</w:t>
      </w:r>
      <w:r>
        <w:t></w:t>
      </w:r>
      <w:r>
        <w:rPr>
          <w:rFonts w:hint="eastAsia"/>
        </w:rPr>
        <w:t>на</w:t>
      </w:r>
      <w:r>
        <w:t></w:t>
      </w:r>
      <w:r>
        <w:rPr>
          <w:rFonts w:hint="eastAsia"/>
        </w:rPr>
        <w:t>квартиру”</w:t>
      </w:r>
      <w:r>
        <w:t></w:t>
      </w:r>
      <w:r>
        <w:rPr>
          <w:rFonts w:hint="eastAsia"/>
        </w:rPr>
        <w:t>необхідно</w:t>
      </w:r>
      <w:r>
        <w:t></w:t>
      </w:r>
      <w:r>
        <w:rPr>
          <w:rFonts w:hint="eastAsia"/>
        </w:rPr>
        <w:t>чітко</w:t>
      </w:r>
    </w:p>
    <w:p w:rsidR="00554330" w:rsidRDefault="00554330" w:rsidP="00554330">
      <w:r>
        <w:rPr>
          <w:rFonts w:hint="eastAsia"/>
        </w:rPr>
        <w:t>усвідомлювати</w:t>
      </w:r>
      <w:r>
        <w:t></w:t>
      </w:r>
      <w:r>
        <w:t></w:t>
      </w:r>
      <w:r>
        <w:rPr>
          <w:rFonts w:hint="eastAsia"/>
        </w:rPr>
        <w:t>що</w:t>
      </w:r>
      <w:r>
        <w:t></w:t>
      </w:r>
      <w:r>
        <w:rPr>
          <w:rFonts w:hint="eastAsia"/>
        </w:rPr>
        <w:t>“право</w:t>
      </w:r>
      <w:r>
        <w:t></w:t>
      </w:r>
      <w:r>
        <w:rPr>
          <w:rFonts w:hint="eastAsia"/>
        </w:rPr>
        <w:t>власності</w:t>
      </w:r>
      <w:r>
        <w:t></w:t>
      </w:r>
      <w:r>
        <w:rPr>
          <w:rFonts w:hint="eastAsia"/>
        </w:rPr>
        <w:t>на</w:t>
      </w:r>
      <w:r>
        <w:t></w:t>
      </w:r>
      <w:r>
        <w:rPr>
          <w:rFonts w:hint="eastAsia"/>
        </w:rPr>
        <w:t>квартиру”</w:t>
      </w:r>
      <w:r>
        <w:t></w:t>
      </w:r>
      <w:r>
        <w:rPr>
          <w:rFonts w:hint="eastAsia"/>
        </w:rPr>
        <w:t>не</w:t>
      </w:r>
      <w:r>
        <w:t></w:t>
      </w:r>
      <w:r>
        <w:rPr>
          <w:rFonts w:hint="eastAsia"/>
        </w:rPr>
        <w:t>є</w:t>
      </w:r>
      <w:r>
        <w:t></w:t>
      </w:r>
      <w:r>
        <w:rPr>
          <w:rFonts w:hint="eastAsia"/>
        </w:rPr>
        <w:t>правом</w:t>
      </w:r>
      <w:r>
        <w:t></w:t>
      </w:r>
      <w:r>
        <w:rPr>
          <w:rFonts w:hint="eastAsia"/>
        </w:rPr>
        <w:t>власності</w:t>
      </w:r>
      <w:r>
        <w:t></w:t>
      </w:r>
      <w:r>
        <w:rPr>
          <w:rFonts w:hint="eastAsia"/>
        </w:rPr>
        <w:t>в</w:t>
      </w:r>
    </w:p>
    <w:p w:rsidR="00554330" w:rsidRDefault="00554330" w:rsidP="00554330">
      <w:r>
        <w:rPr>
          <w:rFonts w:hint="eastAsia"/>
        </w:rPr>
        <w:t>загальноприйнятому</w:t>
      </w:r>
      <w:r>
        <w:t></w:t>
      </w:r>
      <w:r>
        <w:rPr>
          <w:rFonts w:hint="eastAsia"/>
        </w:rPr>
        <w:t>розумінні</w:t>
      </w:r>
      <w:r>
        <w:t></w:t>
      </w:r>
      <w:r>
        <w:t></w:t>
      </w:r>
      <w:r>
        <w:rPr>
          <w:rFonts w:hint="eastAsia"/>
        </w:rPr>
        <w:t>У</w:t>
      </w:r>
      <w:r>
        <w:t></w:t>
      </w:r>
      <w:r>
        <w:rPr>
          <w:rFonts w:hint="eastAsia"/>
        </w:rPr>
        <w:t>роботі</w:t>
      </w:r>
      <w:r>
        <w:t></w:t>
      </w:r>
      <w:r>
        <w:rPr>
          <w:rFonts w:hint="eastAsia"/>
        </w:rPr>
        <w:t>також</w:t>
      </w:r>
      <w:r>
        <w:t></w:t>
      </w:r>
      <w:r>
        <w:rPr>
          <w:rFonts w:hint="eastAsia"/>
        </w:rPr>
        <w:t>обґрунтовано</w:t>
      </w:r>
      <w:r>
        <w:t></w:t>
      </w:r>
      <w:r>
        <w:t></w:t>
      </w:r>
      <w:r>
        <w:rPr>
          <w:rFonts w:hint="eastAsia"/>
        </w:rPr>
        <w:t>що</w:t>
      </w:r>
    </w:p>
    <w:p w:rsidR="00554330" w:rsidRDefault="00554330" w:rsidP="00554330">
      <w:r>
        <w:rPr>
          <w:rFonts w:hint="eastAsia"/>
        </w:rPr>
        <w:t>власники</w:t>
      </w:r>
      <w:r>
        <w:t></w:t>
      </w:r>
      <w:r>
        <w:rPr>
          <w:rFonts w:hint="eastAsia"/>
        </w:rPr>
        <w:t>квартир</w:t>
      </w:r>
      <w:r>
        <w:t></w:t>
      </w:r>
      <w:r>
        <w:rPr>
          <w:rFonts w:hint="eastAsia"/>
        </w:rPr>
        <w:t>не</w:t>
      </w:r>
      <w:r>
        <w:t></w:t>
      </w:r>
      <w:r>
        <w:rPr>
          <w:rFonts w:hint="eastAsia"/>
        </w:rPr>
        <w:t>є</w:t>
      </w:r>
      <w:r>
        <w:t></w:t>
      </w:r>
      <w:r>
        <w:rPr>
          <w:rFonts w:hint="eastAsia"/>
        </w:rPr>
        <w:t>власниками</w:t>
      </w:r>
      <w:r>
        <w:t></w:t>
      </w:r>
      <w:r>
        <w:rPr>
          <w:rFonts w:hint="eastAsia"/>
        </w:rPr>
        <w:t>будівлі</w:t>
      </w:r>
      <w:r>
        <w:t></w:t>
      </w:r>
      <w:r>
        <w:rPr>
          <w:rFonts w:hint="eastAsia"/>
        </w:rPr>
        <w:t>в</w:t>
      </w:r>
      <w:r>
        <w:t></w:t>
      </w:r>
      <w:r>
        <w:rPr>
          <w:rFonts w:hint="eastAsia"/>
        </w:rPr>
        <w:t>цілому</w:t>
      </w:r>
      <w:r>
        <w:t></w:t>
      </w:r>
      <w:r>
        <w:t></w:t>
      </w:r>
      <w:r>
        <w:rPr>
          <w:rFonts w:hint="eastAsia"/>
        </w:rPr>
        <w:t>так</w:t>
      </w:r>
      <w:r>
        <w:t></w:t>
      </w:r>
      <w:r>
        <w:rPr>
          <w:rFonts w:hint="eastAsia"/>
        </w:rPr>
        <w:t>як</w:t>
      </w:r>
      <w:r>
        <w:t></w:t>
      </w:r>
      <w:r>
        <w:rPr>
          <w:rFonts w:hint="eastAsia"/>
        </w:rPr>
        <w:t>не</w:t>
      </w:r>
      <w:r>
        <w:t></w:t>
      </w:r>
      <w:r>
        <w:rPr>
          <w:rFonts w:hint="eastAsia"/>
        </w:rPr>
        <w:t>можна</w:t>
      </w:r>
    </w:p>
    <w:p w:rsidR="00554330" w:rsidRDefault="00554330" w:rsidP="00554330">
      <w:r>
        <w:rPr>
          <w:rFonts w:hint="eastAsia"/>
        </w:rPr>
        <w:t>говорити</w:t>
      </w:r>
      <w:r>
        <w:t></w:t>
      </w:r>
      <w:r>
        <w:t></w:t>
      </w:r>
      <w:r>
        <w:rPr>
          <w:rFonts w:hint="eastAsia"/>
        </w:rPr>
        <w:t>що</w:t>
      </w:r>
      <w:r>
        <w:t></w:t>
      </w:r>
      <w:r>
        <w:rPr>
          <w:rFonts w:hint="eastAsia"/>
        </w:rPr>
        <w:t>в</w:t>
      </w:r>
      <w:r>
        <w:t></w:t>
      </w:r>
      <w:r>
        <w:rPr>
          <w:rFonts w:hint="eastAsia"/>
        </w:rPr>
        <w:t>даному</w:t>
      </w:r>
      <w:r>
        <w:t></w:t>
      </w:r>
      <w:r>
        <w:rPr>
          <w:rFonts w:hint="eastAsia"/>
        </w:rPr>
        <w:t>випадку</w:t>
      </w:r>
      <w:r>
        <w:t></w:t>
      </w:r>
      <w:r>
        <w:rPr>
          <w:rFonts w:hint="eastAsia"/>
        </w:rPr>
        <w:t>річ</w:t>
      </w:r>
      <w:r>
        <w:t></w:t>
      </w:r>
      <w:r>
        <w:rPr>
          <w:rFonts w:hint="eastAsia"/>
        </w:rPr>
        <w:t>є</w:t>
      </w:r>
      <w:r>
        <w:t></w:t>
      </w:r>
      <w:r>
        <w:rPr>
          <w:rFonts w:hint="eastAsia"/>
        </w:rPr>
        <w:t>тотожною</w:t>
      </w:r>
      <w:r>
        <w:t></w:t>
      </w:r>
      <w:r>
        <w:rPr>
          <w:rFonts w:hint="eastAsia"/>
        </w:rPr>
        <w:t>сукупності</w:t>
      </w:r>
      <w:r>
        <w:t></w:t>
      </w:r>
      <w:r>
        <w:rPr>
          <w:rFonts w:hint="eastAsia"/>
        </w:rPr>
        <w:t>всіх</w:t>
      </w:r>
      <w:r>
        <w:t></w:t>
      </w:r>
      <w:r>
        <w:rPr>
          <w:rFonts w:hint="eastAsia"/>
        </w:rPr>
        <w:t>складових</w:t>
      </w:r>
    </w:p>
    <w:p w:rsidR="00554330" w:rsidRDefault="00554330" w:rsidP="00554330">
      <w:r>
        <w:rPr>
          <w:rFonts w:hint="eastAsia"/>
        </w:rPr>
        <w:t>її</w:t>
      </w:r>
      <w:r>
        <w:t></w:t>
      </w:r>
      <w:r>
        <w:rPr>
          <w:rFonts w:hint="eastAsia"/>
        </w:rPr>
        <w:t>елементів</w:t>
      </w:r>
      <w:r>
        <w:t></w:t>
      </w:r>
      <w:r>
        <w:t></w:t>
      </w:r>
      <w:r>
        <w:t></w:t>
      </w:r>
      <w:r>
        <w:rPr>
          <w:rFonts w:hint="eastAsia"/>
        </w:rPr>
        <w:t>При</w:t>
      </w:r>
      <w:r>
        <w:t></w:t>
      </w:r>
      <w:r>
        <w:rPr>
          <w:rFonts w:hint="eastAsia"/>
        </w:rPr>
        <w:t>цьому</w:t>
      </w:r>
      <w:r>
        <w:t></w:t>
      </w:r>
      <w:r>
        <w:rPr>
          <w:rFonts w:hint="eastAsia"/>
        </w:rPr>
        <w:t>зауважимо</w:t>
      </w:r>
      <w:r>
        <w:t></w:t>
      </w:r>
      <w:r>
        <w:t></w:t>
      </w:r>
      <w:r>
        <w:rPr>
          <w:rFonts w:hint="eastAsia"/>
        </w:rPr>
        <w:t>що</w:t>
      </w:r>
      <w:r>
        <w:t></w:t>
      </w:r>
      <w:r>
        <w:rPr>
          <w:rFonts w:hint="eastAsia"/>
        </w:rPr>
        <w:t>за</w:t>
      </w:r>
      <w:r>
        <w:t></w:t>
      </w:r>
      <w:r>
        <w:rPr>
          <w:rFonts w:hint="eastAsia"/>
        </w:rPr>
        <w:t>законодавством</w:t>
      </w:r>
      <w:r>
        <w:t></w:t>
      </w:r>
      <w:r>
        <w:rPr>
          <w:rFonts w:hint="eastAsia"/>
        </w:rPr>
        <w:t>України</w:t>
      </w:r>
      <w:r>
        <w:t></w:t>
      </w:r>
      <w:r>
        <w:rPr>
          <w:rFonts w:hint="eastAsia"/>
        </w:rPr>
        <w:t>жилий</w:t>
      </w:r>
    </w:p>
    <w:p w:rsidR="00554330" w:rsidRDefault="00554330" w:rsidP="00554330">
      <w:r>
        <w:rPr>
          <w:rFonts w:hint="eastAsia"/>
        </w:rPr>
        <w:t>будинок</w:t>
      </w:r>
      <w:r>
        <w:t></w:t>
      </w:r>
      <w:r>
        <w:rPr>
          <w:rFonts w:hint="eastAsia"/>
        </w:rPr>
        <w:t>та</w:t>
      </w:r>
      <w:r>
        <w:t></w:t>
      </w:r>
      <w:r>
        <w:rPr>
          <w:rFonts w:hint="eastAsia"/>
        </w:rPr>
        <w:t>квартира</w:t>
      </w:r>
      <w:r>
        <w:t></w:t>
      </w:r>
      <w:r>
        <w:rPr>
          <w:rFonts w:hint="eastAsia"/>
        </w:rPr>
        <w:t>–</w:t>
      </w:r>
      <w:r>
        <w:t></w:t>
      </w:r>
      <w:r>
        <w:rPr>
          <w:rFonts w:hint="eastAsia"/>
        </w:rPr>
        <w:t>самостійні</w:t>
      </w:r>
      <w:r>
        <w:t></w:t>
      </w:r>
      <w:r>
        <w:rPr>
          <w:rFonts w:hint="eastAsia"/>
        </w:rPr>
        <w:t>об’єкти</w:t>
      </w:r>
      <w:r>
        <w:t></w:t>
      </w:r>
      <w:r>
        <w:rPr>
          <w:rFonts w:hint="eastAsia"/>
        </w:rPr>
        <w:t>нерухомості</w:t>
      </w:r>
      <w:r>
        <w:t></w:t>
      </w:r>
    </w:p>
    <w:p w:rsidR="00554330" w:rsidRDefault="00554330" w:rsidP="00554330">
      <w:r>
        <w:t></w:t>
      </w:r>
      <w:r>
        <w:t></w:t>
      </w:r>
      <w:r>
        <w:t></w:t>
      </w:r>
      <w:r>
        <w:t></w:t>
      </w:r>
      <w:r>
        <w:rPr>
          <w:rFonts w:hint="eastAsia"/>
        </w:rPr>
        <w:t>Аналіз</w:t>
      </w:r>
      <w:r>
        <w:t></w:t>
      </w:r>
      <w:r>
        <w:rPr>
          <w:rFonts w:hint="eastAsia"/>
        </w:rPr>
        <w:t>досвіду</w:t>
      </w:r>
      <w:r>
        <w:t></w:t>
      </w:r>
      <w:r>
        <w:rPr>
          <w:rFonts w:hint="eastAsia"/>
        </w:rPr>
        <w:t>правового</w:t>
      </w:r>
      <w:r>
        <w:t></w:t>
      </w:r>
      <w:r>
        <w:rPr>
          <w:rFonts w:hint="eastAsia"/>
        </w:rPr>
        <w:t>регулювання</w:t>
      </w:r>
      <w:r>
        <w:t></w:t>
      </w:r>
      <w:r>
        <w:rPr>
          <w:rFonts w:hint="eastAsia"/>
        </w:rPr>
        <w:t>кондомініумів</w:t>
      </w:r>
      <w:r>
        <w:t></w:t>
      </w:r>
      <w:r>
        <w:rPr>
          <w:rFonts w:hint="eastAsia"/>
        </w:rPr>
        <w:t>у</w:t>
      </w:r>
    </w:p>
    <w:p w:rsidR="00554330" w:rsidRDefault="00554330" w:rsidP="00554330">
      <w:r>
        <w:rPr>
          <w:rFonts w:hint="eastAsia"/>
        </w:rPr>
        <w:t>Німеччині</w:t>
      </w:r>
      <w:r>
        <w:t></w:t>
      </w:r>
      <w:r>
        <w:rPr>
          <w:rFonts w:hint="eastAsia"/>
        </w:rPr>
        <w:t>та</w:t>
      </w:r>
      <w:r>
        <w:t></w:t>
      </w:r>
      <w:r>
        <w:rPr>
          <w:rFonts w:hint="eastAsia"/>
        </w:rPr>
        <w:t>Сполучених</w:t>
      </w:r>
      <w:r>
        <w:t></w:t>
      </w:r>
      <w:r>
        <w:rPr>
          <w:rFonts w:hint="eastAsia"/>
        </w:rPr>
        <w:t>Штатах</w:t>
      </w:r>
      <w:r>
        <w:t></w:t>
      </w:r>
      <w:r>
        <w:rPr>
          <w:rFonts w:hint="eastAsia"/>
        </w:rPr>
        <w:t>Америки</w:t>
      </w:r>
      <w:r>
        <w:t></w:t>
      </w:r>
      <w:r>
        <w:rPr>
          <w:rFonts w:hint="eastAsia"/>
        </w:rPr>
        <w:t>свідчить</w:t>
      </w:r>
      <w:r>
        <w:t></w:t>
      </w:r>
      <w:r>
        <w:t></w:t>
      </w:r>
      <w:r>
        <w:rPr>
          <w:rFonts w:hint="eastAsia"/>
        </w:rPr>
        <w:t>що</w:t>
      </w:r>
      <w:r>
        <w:t></w:t>
      </w:r>
      <w:r>
        <w:rPr>
          <w:rFonts w:hint="eastAsia"/>
        </w:rPr>
        <w:t>можливо</w:t>
      </w:r>
    </w:p>
    <w:p w:rsidR="00554330" w:rsidRDefault="00554330" w:rsidP="00554330">
      <w:r>
        <w:rPr>
          <w:rFonts w:hint="eastAsia"/>
        </w:rPr>
        <w:t>створити</w:t>
      </w:r>
      <w:r>
        <w:t></w:t>
      </w:r>
      <w:r>
        <w:rPr>
          <w:rFonts w:hint="eastAsia"/>
        </w:rPr>
        <w:t>такі</w:t>
      </w:r>
      <w:r>
        <w:t></w:t>
      </w:r>
      <w:r>
        <w:rPr>
          <w:rFonts w:hint="eastAsia"/>
        </w:rPr>
        <w:t>правила</w:t>
      </w:r>
      <w:r>
        <w:t></w:t>
      </w:r>
      <w:r>
        <w:t></w:t>
      </w:r>
      <w:r>
        <w:rPr>
          <w:rFonts w:hint="eastAsia"/>
        </w:rPr>
        <w:t>за</w:t>
      </w:r>
      <w:r>
        <w:t></w:t>
      </w:r>
      <w:r>
        <w:rPr>
          <w:rFonts w:hint="eastAsia"/>
        </w:rPr>
        <w:t>якими</w:t>
      </w:r>
      <w:r>
        <w:t></w:t>
      </w:r>
      <w:r>
        <w:rPr>
          <w:rFonts w:hint="eastAsia"/>
        </w:rPr>
        <w:t>не</w:t>
      </w:r>
      <w:r>
        <w:t></w:t>
      </w:r>
      <w:r>
        <w:rPr>
          <w:rFonts w:hint="eastAsia"/>
        </w:rPr>
        <w:t>буде</w:t>
      </w:r>
      <w:r>
        <w:t></w:t>
      </w:r>
      <w:r>
        <w:rPr>
          <w:rFonts w:hint="eastAsia"/>
        </w:rPr>
        <w:t>відбуватись</w:t>
      </w:r>
      <w:r>
        <w:t></w:t>
      </w:r>
      <w:r>
        <w:rPr>
          <w:rFonts w:hint="eastAsia"/>
        </w:rPr>
        <w:t>потроєння</w:t>
      </w:r>
      <w:r>
        <w:t></w:t>
      </w:r>
      <w:r>
        <w:rPr>
          <w:rFonts w:hint="eastAsia"/>
        </w:rPr>
        <w:t>об’єктів</w:t>
      </w:r>
    </w:p>
    <w:p w:rsidR="00554330" w:rsidRDefault="00554330" w:rsidP="00554330">
      <w:r>
        <w:rPr>
          <w:rFonts w:hint="eastAsia"/>
        </w:rPr>
        <w:t>права</w:t>
      </w:r>
      <w:r>
        <w:t></w:t>
      </w:r>
      <w:r>
        <w:rPr>
          <w:rFonts w:hint="eastAsia"/>
        </w:rPr>
        <w:t>власності</w:t>
      </w:r>
      <w:r>
        <w:t></w:t>
      </w:r>
      <w:r>
        <w:t></w:t>
      </w:r>
      <w:r>
        <w:rPr>
          <w:rFonts w:hint="eastAsia"/>
        </w:rPr>
        <w:t>Проведене</w:t>
      </w:r>
      <w:r>
        <w:t></w:t>
      </w:r>
      <w:r>
        <w:rPr>
          <w:rFonts w:hint="eastAsia"/>
        </w:rPr>
        <w:t>дослідження</w:t>
      </w:r>
      <w:r>
        <w:t></w:t>
      </w:r>
      <w:r>
        <w:rPr>
          <w:rFonts w:hint="eastAsia"/>
        </w:rPr>
        <w:t>досвіду</w:t>
      </w:r>
      <w:r>
        <w:t></w:t>
      </w:r>
      <w:r>
        <w:rPr>
          <w:rFonts w:hint="eastAsia"/>
        </w:rPr>
        <w:t>зарубіжних</w:t>
      </w:r>
      <w:r>
        <w:t></w:t>
      </w:r>
      <w:r>
        <w:rPr>
          <w:rFonts w:hint="eastAsia"/>
        </w:rPr>
        <w:t>країн</w:t>
      </w:r>
      <w:r>
        <w:t></w:t>
      </w:r>
      <w:r>
        <w:rPr>
          <w:rFonts w:hint="eastAsia"/>
        </w:rPr>
        <w:t>та</w:t>
      </w:r>
    </w:p>
    <w:p w:rsidR="00554330" w:rsidRDefault="00554330" w:rsidP="00554330">
      <w:r>
        <w:rPr>
          <w:rFonts w:hint="eastAsia"/>
        </w:rPr>
        <w:t>України</w:t>
      </w:r>
      <w:r>
        <w:t></w:t>
      </w:r>
      <w:r>
        <w:rPr>
          <w:rFonts w:hint="eastAsia"/>
        </w:rPr>
        <w:t>дозволяє</w:t>
      </w:r>
      <w:r>
        <w:t></w:t>
      </w:r>
      <w:r>
        <w:rPr>
          <w:rFonts w:hint="eastAsia"/>
        </w:rPr>
        <w:t>зробити</w:t>
      </w:r>
      <w:r>
        <w:t></w:t>
      </w:r>
      <w:r>
        <w:rPr>
          <w:rFonts w:hint="eastAsia"/>
        </w:rPr>
        <w:t>висновок</w:t>
      </w:r>
      <w:r>
        <w:t></w:t>
      </w:r>
      <w:r>
        <w:t></w:t>
      </w:r>
      <w:r>
        <w:rPr>
          <w:rFonts w:hint="eastAsia"/>
        </w:rPr>
        <w:t>що</w:t>
      </w:r>
      <w:r>
        <w:t></w:t>
      </w:r>
      <w:r>
        <w:rPr>
          <w:rFonts w:hint="eastAsia"/>
        </w:rPr>
        <w:t>принцип</w:t>
      </w:r>
      <w:r>
        <w:t></w:t>
      </w:r>
      <w:r>
        <w:rPr>
          <w:rFonts w:hint="eastAsia"/>
        </w:rPr>
        <w:t>єдності</w:t>
      </w:r>
      <w:r>
        <w:t></w:t>
      </w:r>
      <w:r>
        <w:rPr>
          <w:rFonts w:hint="eastAsia"/>
        </w:rPr>
        <w:t>юридичної</w:t>
      </w:r>
      <w:r>
        <w:t></w:t>
      </w:r>
      <w:r>
        <w:rPr>
          <w:rFonts w:hint="eastAsia"/>
        </w:rPr>
        <w:t>долі</w:t>
      </w:r>
    </w:p>
    <w:p w:rsidR="00554330" w:rsidRDefault="00554330" w:rsidP="00554330">
      <w:r>
        <w:rPr>
          <w:rFonts w:hint="eastAsia"/>
        </w:rPr>
        <w:t>земельної</w:t>
      </w:r>
      <w:r>
        <w:t></w:t>
      </w:r>
      <w:r>
        <w:rPr>
          <w:rFonts w:hint="eastAsia"/>
        </w:rPr>
        <w:t>ділянки</w:t>
      </w:r>
      <w:r>
        <w:t></w:t>
      </w:r>
      <w:r>
        <w:rPr>
          <w:rFonts w:hint="eastAsia"/>
        </w:rPr>
        <w:t>та</w:t>
      </w:r>
      <w:r>
        <w:t></w:t>
      </w:r>
      <w:r>
        <w:rPr>
          <w:rFonts w:hint="eastAsia"/>
        </w:rPr>
        <w:t>об’єктів</w:t>
      </w:r>
      <w:r>
        <w:t></w:t>
      </w:r>
      <w:r>
        <w:rPr>
          <w:rFonts w:hint="eastAsia"/>
        </w:rPr>
        <w:t>нерухомості</w:t>
      </w:r>
      <w:r>
        <w:t></w:t>
      </w:r>
      <w:r>
        <w:t></w:t>
      </w:r>
      <w:r>
        <w:rPr>
          <w:rFonts w:hint="eastAsia"/>
        </w:rPr>
        <w:t>які</w:t>
      </w:r>
      <w:r>
        <w:t></w:t>
      </w:r>
      <w:r>
        <w:rPr>
          <w:rFonts w:hint="eastAsia"/>
        </w:rPr>
        <w:t>на</w:t>
      </w:r>
      <w:r>
        <w:t></w:t>
      </w:r>
      <w:r>
        <w:rPr>
          <w:rFonts w:hint="eastAsia"/>
        </w:rPr>
        <w:t>ній</w:t>
      </w:r>
      <w:r>
        <w:t></w:t>
      </w:r>
      <w:r>
        <w:rPr>
          <w:rFonts w:hint="eastAsia"/>
        </w:rPr>
        <w:t>розташовані</w:t>
      </w:r>
      <w:r>
        <w:t></w:t>
      </w:r>
      <w:r>
        <w:t></w:t>
      </w:r>
      <w:r>
        <w:rPr>
          <w:rFonts w:hint="eastAsia"/>
        </w:rPr>
        <w:t>у</w:t>
      </w:r>
    </w:p>
    <w:p w:rsidR="00554330" w:rsidRDefault="00554330" w:rsidP="00554330">
      <w:r>
        <w:rPr>
          <w:rFonts w:hint="eastAsia"/>
        </w:rPr>
        <w:t>випадку</w:t>
      </w:r>
      <w:r>
        <w:t></w:t>
      </w:r>
      <w:r>
        <w:rPr>
          <w:rFonts w:hint="eastAsia"/>
        </w:rPr>
        <w:t>з</w:t>
      </w:r>
      <w:r>
        <w:t></w:t>
      </w:r>
      <w:r>
        <w:rPr>
          <w:rFonts w:hint="eastAsia"/>
        </w:rPr>
        <w:t>багатоквартирними</w:t>
      </w:r>
      <w:r>
        <w:t></w:t>
      </w:r>
      <w:r>
        <w:rPr>
          <w:rFonts w:hint="eastAsia"/>
        </w:rPr>
        <w:t>жилими</w:t>
      </w:r>
      <w:r>
        <w:t></w:t>
      </w:r>
      <w:r>
        <w:rPr>
          <w:rFonts w:hint="eastAsia"/>
        </w:rPr>
        <w:t>будинками</w:t>
      </w:r>
      <w:r>
        <w:t></w:t>
      </w:r>
      <w:r>
        <w:rPr>
          <w:rFonts w:hint="eastAsia"/>
        </w:rPr>
        <w:t>в</w:t>
      </w:r>
      <w:r>
        <w:t></w:t>
      </w:r>
      <w:r>
        <w:rPr>
          <w:rFonts w:hint="eastAsia"/>
        </w:rPr>
        <w:t>Україні</w:t>
      </w:r>
      <w:r>
        <w:t></w:t>
      </w:r>
      <w:r>
        <w:rPr>
          <w:rFonts w:hint="eastAsia"/>
        </w:rPr>
        <w:t>можна</w:t>
      </w:r>
    </w:p>
    <w:p w:rsidR="00554330" w:rsidRDefault="00554330" w:rsidP="00554330">
      <w:r>
        <w:rPr>
          <w:rFonts w:hint="eastAsia"/>
        </w:rPr>
        <w:t>забезпечити</w:t>
      </w:r>
      <w:r>
        <w:t></w:t>
      </w:r>
      <w:r>
        <w:rPr>
          <w:rFonts w:hint="eastAsia"/>
        </w:rPr>
        <w:t>двома</w:t>
      </w:r>
      <w:r>
        <w:t></w:t>
      </w:r>
      <w:r>
        <w:rPr>
          <w:rFonts w:hint="eastAsia"/>
        </w:rPr>
        <w:t>способами</w:t>
      </w:r>
      <w:r>
        <w:t></w:t>
      </w:r>
      <w:r>
        <w:t></w:t>
      </w:r>
      <w:r>
        <w:t></w:t>
      </w:r>
      <w:r>
        <w:t></w:t>
      </w:r>
      <w:r>
        <w:t></w:t>
      </w:r>
      <w:r>
        <w:rPr>
          <w:rFonts w:hint="eastAsia"/>
        </w:rPr>
        <w:t>використати</w:t>
      </w:r>
      <w:r>
        <w:t></w:t>
      </w:r>
      <w:r>
        <w:rPr>
          <w:rFonts w:hint="eastAsia"/>
        </w:rPr>
        <w:t>досвід</w:t>
      </w:r>
      <w:r>
        <w:t></w:t>
      </w:r>
      <w:r>
        <w:rPr>
          <w:rFonts w:hint="eastAsia"/>
        </w:rPr>
        <w:t>Німеччини</w:t>
      </w:r>
      <w:r>
        <w:t></w:t>
      </w:r>
      <w:r>
        <w:rPr>
          <w:rFonts w:hint="eastAsia"/>
        </w:rPr>
        <w:t>та</w:t>
      </w:r>
    </w:p>
    <w:p w:rsidR="00554330" w:rsidRDefault="00554330" w:rsidP="00554330">
      <w:r>
        <w:rPr>
          <w:rFonts w:hint="eastAsia"/>
        </w:rPr>
        <w:t>житлово</w:t>
      </w:r>
      <w:r>
        <w:t></w:t>
      </w:r>
      <w:r>
        <w:rPr>
          <w:rFonts w:hint="eastAsia"/>
        </w:rPr>
        <w:t>будівельних</w:t>
      </w:r>
      <w:r>
        <w:t></w:t>
      </w:r>
      <w:r>
        <w:rPr>
          <w:rFonts w:hint="eastAsia"/>
        </w:rPr>
        <w:t>кооперативів</w:t>
      </w:r>
      <w:r>
        <w:t></w:t>
      </w:r>
      <w:r>
        <w:t></w:t>
      </w:r>
      <w:r>
        <w:rPr>
          <w:rFonts w:hint="eastAsia"/>
        </w:rPr>
        <w:t>до</w:t>
      </w:r>
      <w:r>
        <w:t></w:t>
      </w:r>
      <w:r>
        <w:t></w:t>
      </w:r>
      <w:r>
        <w:t></w:t>
      </w:r>
      <w:r>
        <w:t></w:t>
      </w:r>
      <w:r>
        <w:t></w:t>
      </w:r>
      <w:r>
        <w:t></w:t>
      </w:r>
      <w:r>
        <w:rPr>
          <w:rFonts w:hint="eastAsia"/>
        </w:rPr>
        <w:t>р</w:t>
      </w:r>
      <w:r>
        <w:t></w:t>
      </w:r>
      <w:r>
        <w:t></w:t>
      </w:r>
      <w:r>
        <w:t></w:t>
      </w:r>
      <w:r>
        <w:t></w:t>
      </w:r>
      <w:r>
        <w:rPr>
          <w:rFonts w:hint="eastAsia"/>
        </w:rPr>
        <w:t>надавши</w:t>
      </w:r>
      <w:r>
        <w:t></w:t>
      </w:r>
      <w:r>
        <w:rPr>
          <w:rFonts w:hint="eastAsia"/>
        </w:rPr>
        <w:t>право</w:t>
      </w:r>
      <w:r>
        <w:t></w:t>
      </w:r>
      <w:r>
        <w:rPr>
          <w:rFonts w:hint="eastAsia"/>
        </w:rPr>
        <w:t>власності</w:t>
      </w:r>
    </w:p>
    <w:p w:rsidR="00554330" w:rsidRDefault="00554330" w:rsidP="00554330">
      <w:r>
        <w:rPr>
          <w:rFonts w:hint="eastAsia"/>
        </w:rPr>
        <w:t>на</w:t>
      </w:r>
      <w:r>
        <w:t></w:t>
      </w:r>
      <w:r>
        <w:rPr>
          <w:rFonts w:hint="eastAsia"/>
        </w:rPr>
        <w:t>ділянку</w:t>
      </w:r>
      <w:r>
        <w:t></w:t>
      </w:r>
      <w:r>
        <w:rPr>
          <w:rFonts w:hint="eastAsia"/>
        </w:rPr>
        <w:t>і</w:t>
      </w:r>
      <w:r>
        <w:t></w:t>
      </w:r>
      <w:r>
        <w:rPr>
          <w:rFonts w:hint="eastAsia"/>
        </w:rPr>
        <w:t>будинок</w:t>
      </w:r>
      <w:r>
        <w:t></w:t>
      </w:r>
      <w:r>
        <w:rPr>
          <w:rFonts w:hint="eastAsia"/>
        </w:rPr>
        <w:t>юридичній</w:t>
      </w:r>
      <w:r>
        <w:t></w:t>
      </w:r>
      <w:r>
        <w:rPr>
          <w:rFonts w:hint="eastAsia"/>
        </w:rPr>
        <w:t>особі</w:t>
      </w:r>
      <w:r>
        <w:t></w:t>
      </w:r>
      <w:r>
        <w:t></w:t>
      </w:r>
      <w:r>
        <w:rPr>
          <w:rFonts w:hint="eastAsia"/>
        </w:rPr>
        <w:t>об’єднанню</w:t>
      </w:r>
      <w:r>
        <w:t></w:t>
      </w:r>
      <w:r>
        <w:rPr>
          <w:rFonts w:hint="eastAsia"/>
        </w:rPr>
        <w:t>співвласників</w:t>
      </w:r>
    </w:p>
    <w:p w:rsidR="00554330" w:rsidRDefault="00554330" w:rsidP="00554330">
      <w:r>
        <w:rPr>
          <w:rFonts w:hint="eastAsia"/>
        </w:rPr>
        <w:t>багатоквартирного</w:t>
      </w:r>
      <w:r>
        <w:t></w:t>
      </w:r>
      <w:r>
        <w:rPr>
          <w:rFonts w:hint="eastAsia"/>
        </w:rPr>
        <w:t>будинку</w:t>
      </w:r>
      <w:r>
        <w:t></w:t>
      </w:r>
      <w:r>
        <w:rPr>
          <w:rFonts w:hint="eastAsia"/>
        </w:rPr>
        <w:t>чи</w:t>
      </w:r>
      <w:r>
        <w:t></w:t>
      </w:r>
      <w:r>
        <w:rPr>
          <w:rFonts w:hint="eastAsia"/>
        </w:rPr>
        <w:t>кооперативу</w:t>
      </w:r>
      <w:r>
        <w:t></w:t>
      </w:r>
      <w:r>
        <w:t></w:t>
      </w:r>
      <w:r>
        <w:t></w:t>
      </w:r>
      <w:r>
        <w:rPr>
          <w:rFonts w:hint="eastAsia"/>
        </w:rPr>
        <w:t>а</w:t>
      </w:r>
      <w:r>
        <w:t></w:t>
      </w:r>
      <w:r>
        <w:rPr>
          <w:rFonts w:hint="eastAsia"/>
        </w:rPr>
        <w:t>“власникам”</w:t>
      </w:r>
      <w:r>
        <w:t></w:t>
      </w:r>
      <w:r>
        <w:rPr>
          <w:rFonts w:hint="eastAsia"/>
        </w:rPr>
        <w:t>квартир</w:t>
      </w:r>
      <w:r>
        <w:t></w:t>
      </w:r>
      <w:r>
        <w:rPr>
          <w:rFonts w:hint="eastAsia"/>
        </w:rPr>
        <w:t>–</w:t>
      </w:r>
    </w:p>
    <w:p w:rsidR="00554330" w:rsidRDefault="00554330" w:rsidP="00554330">
      <w:r>
        <w:rPr>
          <w:rFonts w:hint="eastAsia"/>
        </w:rPr>
        <w:t>виключне</w:t>
      </w:r>
      <w:r>
        <w:t></w:t>
      </w:r>
      <w:r>
        <w:rPr>
          <w:rFonts w:hint="eastAsia"/>
        </w:rPr>
        <w:t>право</w:t>
      </w:r>
      <w:r>
        <w:t></w:t>
      </w:r>
      <w:r>
        <w:rPr>
          <w:rFonts w:hint="eastAsia"/>
        </w:rPr>
        <w:t>користуватися</w:t>
      </w:r>
      <w:r>
        <w:t></w:t>
      </w:r>
      <w:r>
        <w:rPr>
          <w:rFonts w:hint="eastAsia"/>
        </w:rPr>
        <w:t>квартирами</w:t>
      </w:r>
      <w:r>
        <w:t></w:t>
      </w:r>
      <w:r>
        <w:rPr>
          <w:rFonts w:hint="eastAsia"/>
        </w:rPr>
        <w:t>та</w:t>
      </w:r>
      <w:r>
        <w:t></w:t>
      </w:r>
      <w:r>
        <w:rPr>
          <w:rFonts w:hint="eastAsia"/>
        </w:rPr>
        <w:t>невиключне</w:t>
      </w:r>
      <w:r>
        <w:t></w:t>
      </w:r>
      <w:r>
        <w:rPr>
          <w:rFonts w:hint="eastAsia"/>
        </w:rPr>
        <w:t>право</w:t>
      </w:r>
    </w:p>
    <w:p w:rsidR="00554330" w:rsidRDefault="00554330" w:rsidP="00554330">
      <w:r>
        <w:rPr>
          <w:rFonts w:hint="eastAsia"/>
        </w:rPr>
        <w:t>користуватися</w:t>
      </w:r>
      <w:r>
        <w:t></w:t>
      </w:r>
      <w:r>
        <w:rPr>
          <w:rFonts w:hint="eastAsia"/>
        </w:rPr>
        <w:t>спільним</w:t>
      </w:r>
      <w:r>
        <w:t></w:t>
      </w:r>
      <w:r>
        <w:rPr>
          <w:rFonts w:hint="eastAsia"/>
        </w:rPr>
        <w:t>майном</w:t>
      </w:r>
      <w:r>
        <w:t></w:t>
      </w:r>
      <w:r>
        <w:rPr>
          <w:rFonts w:hint="eastAsia"/>
        </w:rPr>
        <w:t>як</w:t>
      </w:r>
      <w:r>
        <w:t></w:t>
      </w:r>
      <w:r>
        <w:rPr>
          <w:rFonts w:hint="eastAsia"/>
        </w:rPr>
        <w:t>учасникам</w:t>
      </w:r>
      <w:r>
        <w:t></w:t>
      </w:r>
      <w:r>
        <w:rPr>
          <w:rFonts w:hint="eastAsia"/>
        </w:rPr>
        <w:t>такої</w:t>
      </w:r>
      <w:r>
        <w:t></w:t>
      </w:r>
      <w:r>
        <w:rPr>
          <w:rFonts w:hint="eastAsia"/>
        </w:rPr>
        <w:t>юридичної</w:t>
      </w:r>
      <w:r>
        <w:t></w:t>
      </w:r>
      <w:r>
        <w:rPr>
          <w:rFonts w:hint="eastAsia"/>
        </w:rPr>
        <w:t>особи</w:t>
      </w:r>
      <w:r>
        <w:t></w:t>
      </w:r>
    </w:p>
    <w:p w:rsidR="00554330" w:rsidRDefault="00554330" w:rsidP="00554330">
      <w:r>
        <w:t></w:t>
      </w:r>
      <w:r>
        <w:t></w:t>
      </w:r>
      <w:r>
        <w:t></w:t>
      </w:r>
      <w:r>
        <w:rPr>
          <w:rFonts w:hint="eastAsia"/>
        </w:rPr>
        <w:t>використавши</w:t>
      </w:r>
      <w:r>
        <w:t></w:t>
      </w:r>
      <w:r>
        <w:rPr>
          <w:rFonts w:hint="eastAsia"/>
        </w:rPr>
        <w:t>досвід</w:t>
      </w:r>
      <w:r>
        <w:t></w:t>
      </w:r>
      <w:r>
        <w:rPr>
          <w:rFonts w:hint="eastAsia"/>
        </w:rPr>
        <w:t>Сполучених</w:t>
      </w:r>
      <w:r>
        <w:t></w:t>
      </w:r>
      <w:r>
        <w:rPr>
          <w:rFonts w:hint="eastAsia"/>
        </w:rPr>
        <w:t>Штатів</w:t>
      </w:r>
      <w:r>
        <w:t></w:t>
      </w:r>
      <w:r>
        <w:rPr>
          <w:rFonts w:hint="eastAsia"/>
        </w:rPr>
        <w:t>Америки</w:t>
      </w:r>
      <w:r>
        <w:t></w:t>
      </w:r>
      <w:r>
        <w:t></w:t>
      </w:r>
      <w:r>
        <w:rPr>
          <w:rFonts w:hint="eastAsia"/>
        </w:rPr>
        <w:t>надати</w:t>
      </w:r>
      <w:r>
        <w:t></w:t>
      </w:r>
      <w:r>
        <w:rPr>
          <w:rFonts w:hint="eastAsia"/>
        </w:rPr>
        <w:t>кожному</w:t>
      </w:r>
    </w:p>
    <w:p w:rsidR="00554330" w:rsidRDefault="00554330" w:rsidP="00554330">
      <w:r>
        <w:rPr>
          <w:rFonts w:hint="eastAsia"/>
        </w:rPr>
        <w:t>“власнику”</w:t>
      </w:r>
      <w:r>
        <w:t></w:t>
      </w:r>
      <w:r>
        <w:rPr>
          <w:rFonts w:hint="eastAsia"/>
        </w:rPr>
        <w:t>квартири</w:t>
      </w:r>
      <w:r>
        <w:t></w:t>
      </w:r>
      <w:r>
        <w:rPr>
          <w:rFonts w:hint="eastAsia"/>
        </w:rPr>
        <w:t>обмежене</w:t>
      </w:r>
      <w:r>
        <w:t></w:t>
      </w:r>
      <w:r>
        <w:rPr>
          <w:rFonts w:hint="eastAsia"/>
        </w:rPr>
        <w:t>речове</w:t>
      </w:r>
      <w:r>
        <w:t></w:t>
      </w:r>
      <w:r>
        <w:rPr>
          <w:rFonts w:hint="eastAsia"/>
        </w:rPr>
        <w:t>право</w:t>
      </w:r>
      <w:r>
        <w:t></w:t>
      </w:r>
      <w:r>
        <w:rPr>
          <w:rFonts w:hint="eastAsia"/>
        </w:rPr>
        <w:t>на</w:t>
      </w:r>
      <w:r>
        <w:t></w:t>
      </w:r>
      <w:r>
        <w:rPr>
          <w:rFonts w:hint="eastAsia"/>
        </w:rPr>
        <w:t>користування</w:t>
      </w:r>
      <w:r>
        <w:t></w:t>
      </w:r>
      <w:r>
        <w:rPr>
          <w:rFonts w:hint="eastAsia"/>
        </w:rPr>
        <w:t>чужим</w:t>
      </w:r>
    </w:p>
    <w:p w:rsidR="00554330" w:rsidRDefault="00554330" w:rsidP="00554330">
      <w:r>
        <w:rPr>
          <w:rFonts w:hint="eastAsia"/>
        </w:rPr>
        <w:t>нерухомим</w:t>
      </w:r>
      <w:r>
        <w:t></w:t>
      </w:r>
      <w:r>
        <w:rPr>
          <w:rFonts w:hint="eastAsia"/>
        </w:rPr>
        <w:t>майном</w:t>
      </w:r>
      <w:r>
        <w:t></w:t>
      </w:r>
      <w:r>
        <w:rPr>
          <w:rFonts w:hint="eastAsia"/>
        </w:rPr>
        <w:t>–</w:t>
      </w:r>
      <w:r>
        <w:t></w:t>
      </w:r>
      <w:r>
        <w:rPr>
          <w:rFonts w:hint="eastAsia"/>
        </w:rPr>
        <w:t>земельною</w:t>
      </w:r>
      <w:r>
        <w:t></w:t>
      </w:r>
      <w:r>
        <w:rPr>
          <w:rFonts w:hint="eastAsia"/>
        </w:rPr>
        <w:t>ділянкою</w:t>
      </w:r>
      <w:r>
        <w:t></w:t>
      </w:r>
      <w:r>
        <w:rPr>
          <w:rFonts w:hint="eastAsia"/>
        </w:rPr>
        <w:t>та</w:t>
      </w:r>
      <w:r>
        <w:t></w:t>
      </w:r>
      <w:r>
        <w:rPr>
          <w:rFonts w:hint="eastAsia"/>
        </w:rPr>
        <w:t>будинком</w:t>
      </w:r>
      <w:r>
        <w:t></w:t>
      </w:r>
      <w:r>
        <w:t></w:t>
      </w:r>
      <w:r>
        <w:rPr>
          <w:rFonts w:hint="eastAsia"/>
        </w:rPr>
        <w:t>яке</w:t>
      </w:r>
      <w:r>
        <w:t></w:t>
      </w:r>
      <w:r>
        <w:t></w:t>
      </w:r>
      <w:r>
        <w:rPr>
          <w:rFonts w:hint="eastAsia"/>
        </w:rPr>
        <w:t>серед</w:t>
      </w:r>
    </w:p>
    <w:p w:rsidR="00554330" w:rsidRDefault="00554330" w:rsidP="00554330">
      <w:r>
        <w:t></w:t>
      </w:r>
      <w:r>
        <w:t></w:t>
      </w:r>
      <w:r>
        <w:t></w:t>
      </w:r>
    </w:p>
    <w:p w:rsidR="00554330" w:rsidRDefault="00554330" w:rsidP="00554330">
      <w:r>
        <w:rPr>
          <w:rFonts w:hint="eastAsia"/>
        </w:rPr>
        <w:t>іншого</w:t>
      </w:r>
      <w:r>
        <w:t></w:t>
      </w:r>
      <w:r>
        <w:t></w:t>
      </w:r>
      <w:r>
        <w:rPr>
          <w:rFonts w:hint="eastAsia"/>
        </w:rPr>
        <w:t>передбачатиме</w:t>
      </w:r>
      <w:r>
        <w:t></w:t>
      </w:r>
      <w:r>
        <w:rPr>
          <w:rFonts w:hint="eastAsia"/>
        </w:rPr>
        <w:t>право</w:t>
      </w:r>
      <w:r>
        <w:t></w:t>
      </w:r>
      <w:r>
        <w:rPr>
          <w:rFonts w:hint="eastAsia"/>
        </w:rPr>
        <w:t>користуватися</w:t>
      </w:r>
      <w:r>
        <w:t></w:t>
      </w:r>
      <w:r>
        <w:rPr>
          <w:rFonts w:hint="eastAsia"/>
        </w:rPr>
        <w:t>власне</w:t>
      </w:r>
      <w:r>
        <w:t></w:t>
      </w:r>
      <w:r>
        <w:rPr>
          <w:rFonts w:hint="eastAsia"/>
        </w:rPr>
        <w:t>квартирами</w:t>
      </w:r>
    </w:p>
    <w:p w:rsidR="00554330" w:rsidRDefault="00554330" w:rsidP="00554330">
      <w:r>
        <w:t></w:t>
      </w:r>
      <w:r>
        <w:rPr>
          <w:rFonts w:hint="eastAsia"/>
        </w:rPr>
        <w:t>виключне</w:t>
      </w:r>
      <w:r>
        <w:t></w:t>
      </w:r>
      <w:r>
        <w:rPr>
          <w:rFonts w:hint="eastAsia"/>
        </w:rPr>
        <w:t>право</w:t>
      </w:r>
      <w:r>
        <w:t></w:t>
      </w:r>
      <w:r>
        <w:t></w:t>
      </w:r>
      <w:r>
        <w:rPr>
          <w:rFonts w:hint="eastAsia"/>
        </w:rPr>
        <w:t>і</w:t>
      </w:r>
      <w:r>
        <w:t></w:t>
      </w:r>
      <w:r>
        <w:rPr>
          <w:rFonts w:hint="eastAsia"/>
        </w:rPr>
        <w:t>спільним</w:t>
      </w:r>
      <w:r>
        <w:t></w:t>
      </w:r>
      <w:r>
        <w:rPr>
          <w:rFonts w:hint="eastAsia"/>
        </w:rPr>
        <w:t>майном</w:t>
      </w:r>
      <w:r>
        <w:t></w:t>
      </w:r>
      <w:r>
        <w:t></w:t>
      </w:r>
      <w:r>
        <w:rPr>
          <w:rFonts w:hint="eastAsia"/>
        </w:rPr>
        <w:t>невиключне</w:t>
      </w:r>
      <w:r>
        <w:t></w:t>
      </w:r>
      <w:r>
        <w:rPr>
          <w:rFonts w:hint="eastAsia"/>
        </w:rPr>
        <w:t>право</w:t>
      </w:r>
      <w:r>
        <w:t></w:t>
      </w:r>
      <w:r>
        <w:t></w:t>
      </w:r>
    </w:p>
    <w:p w:rsidR="00554330" w:rsidRDefault="00554330" w:rsidP="00554330">
      <w:r>
        <w:t></w:t>
      </w:r>
      <w:r>
        <w:t></w:t>
      </w:r>
      <w:r>
        <w:t></w:t>
      </w:r>
      <w:r>
        <w:t></w:t>
      </w:r>
      <w:r>
        <w:rPr>
          <w:rFonts w:hint="eastAsia"/>
        </w:rPr>
        <w:t>При</w:t>
      </w:r>
      <w:r>
        <w:t></w:t>
      </w:r>
      <w:r>
        <w:rPr>
          <w:rFonts w:hint="eastAsia"/>
        </w:rPr>
        <w:t>цьому</w:t>
      </w:r>
      <w:r>
        <w:t></w:t>
      </w:r>
      <w:r>
        <w:rPr>
          <w:rFonts w:hint="eastAsia"/>
        </w:rPr>
        <w:t>право</w:t>
      </w:r>
      <w:r>
        <w:t></w:t>
      </w:r>
      <w:r>
        <w:rPr>
          <w:rFonts w:hint="eastAsia"/>
        </w:rPr>
        <w:t>на</w:t>
      </w:r>
      <w:r>
        <w:t></w:t>
      </w:r>
      <w:r>
        <w:rPr>
          <w:rFonts w:hint="eastAsia"/>
        </w:rPr>
        <w:t>відповідні</w:t>
      </w:r>
      <w:r>
        <w:t></w:t>
      </w:r>
      <w:r>
        <w:rPr>
          <w:rFonts w:hint="eastAsia"/>
        </w:rPr>
        <w:t>земельні</w:t>
      </w:r>
      <w:r>
        <w:t></w:t>
      </w:r>
      <w:r>
        <w:rPr>
          <w:rFonts w:hint="eastAsia"/>
        </w:rPr>
        <w:t>ділянки</w:t>
      </w:r>
      <w:r>
        <w:t></w:t>
      </w:r>
      <w:r>
        <w:rPr>
          <w:rFonts w:hint="eastAsia"/>
        </w:rPr>
        <w:t>за</w:t>
      </w:r>
    </w:p>
    <w:p w:rsidR="00554330" w:rsidRDefault="00554330" w:rsidP="00554330">
      <w:r>
        <w:rPr>
          <w:rFonts w:hint="eastAsia"/>
        </w:rPr>
        <w:t>об’єднанням</w:t>
      </w:r>
      <w:r>
        <w:t></w:t>
      </w:r>
      <w:r>
        <w:rPr>
          <w:rFonts w:hint="eastAsia"/>
        </w:rPr>
        <w:t>співвласників</w:t>
      </w:r>
      <w:r>
        <w:t></w:t>
      </w:r>
      <w:r>
        <w:rPr>
          <w:rFonts w:hint="eastAsia"/>
        </w:rPr>
        <w:t>багатоквартирного</w:t>
      </w:r>
      <w:r>
        <w:t></w:t>
      </w:r>
      <w:r>
        <w:rPr>
          <w:rFonts w:hint="eastAsia"/>
        </w:rPr>
        <w:t>будинку</w:t>
      </w:r>
      <w:r>
        <w:t></w:t>
      </w:r>
      <w:r>
        <w:rPr>
          <w:rFonts w:hint="eastAsia"/>
        </w:rPr>
        <w:t>доцільно</w:t>
      </w:r>
      <w:r>
        <w:t></w:t>
      </w:r>
      <w:r>
        <w:rPr>
          <w:rFonts w:hint="eastAsia"/>
        </w:rPr>
        <w:t>було</w:t>
      </w:r>
      <w:r>
        <w:t></w:t>
      </w:r>
      <w:r>
        <w:rPr>
          <w:rFonts w:hint="eastAsia"/>
        </w:rPr>
        <w:t>б</w:t>
      </w:r>
    </w:p>
    <w:p w:rsidR="00554330" w:rsidRDefault="00554330" w:rsidP="00554330">
      <w:r>
        <w:rPr>
          <w:rFonts w:hint="eastAsia"/>
        </w:rPr>
        <w:t>визначати</w:t>
      </w:r>
      <w:r>
        <w:t></w:t>
      </w:r>
      <w:r>
        <w:rPr>
          <w:rFonts w:hint="eastAsia"/>
        </w:rPr>
        <w:t>безпосередньо</w:t>
      </w:r>
      <w:r>
        <w:t></w:t>
      </w:r>
      <w:r>
        <w:rPr>
          <w:rFonts w:hint="eastAsia"/>
        </w:rPr>
        <w:t>законом</w:t>
      </w:r>
      <w:r>
        <w:t></w:t>
      </w:r>
      <w:r>
        <w:t></w:t>
      </w:r>
      <w:r>
        <w:rPr>
          <w:rFonts w:hint="eastAsia"/>
        </w:rPr>
        <w:t>Ідентифікацію</w:t>
      </w:r>
      <w:r>
        <w:t></w:t>
      </w:r>
      <w:r>
        <w:rPr>
          <w:rFonts w:hint="eastAsia"/>
        </w:rPr>
        <w:t>земельної</w:t>
      </w:r>
      <w:r>
        <w:t></w:t>
      </w:r>
      <w:r>
        <w:rPr>
          <w:rFonts w:hint="eastAsia"/>
        </w:rPr>
        <w:t>ділянки</w:t>
      </w:r>
      <w:r>
        <w:t></w:t>
      </w:r>
    </w:p>
    <w:p w:rsidR="00554330" w:rsidRDefault="00554330" w:rsidP="00554330">
      <w:r>
        <w:rPr>
          <w:rFonts w:hint="eastAsia"/>
        </w:rPr>
        <w:t>право</w:t>
      </w:r>
      <w:r>
        <w:t></w:t>
      </w:r>
      <w:r>
        <w:rPr>
          <w:rFonts w:hint="eastAsia"/>
        </w:rPr>
        <w:t>власності</w:t>
      </w:r>
      <w:r>
        <w:t></w:t>
      </w:r>
      <w:r>
        <w:rPr>
          <w:rFonts w:hint="eastAsia"/>
        </w:rPr>
        <w:t>на</w:t>
      </w:r>
      <w:r>
        <w:t></w:t>
      </w:r>
      <w:r>
        <w:rPr>
          <w:rFonts w:hint="eastAsia"/>
        </w:rPr>
        <w:t>яку</w:t>
      </w:r>
      <w:r>
        <w:t></w:t>
      </w:r>
      <w:r>
        <w:rPr>
          <w:rFonts w:hint="eastAsia"/>
        </w:rPr>
        <w:t>виникло</w:t>
      </w:r>
      <w:r>
        <w:t></w:t>
      </w:r>
      <w:r>
        <w:rPr>
          <w:rFonts w:hint="eastAsia"/>
        </w:rPr>
        <w:t>у</w:t>
      </w:r>
      <w:r>
        <w:t></w:t>
      </w:r>
      <w:r>
        <w:rPr>
          <w:rFonts w:hint="eastAsia"/>
        </w:rPr>
        <w:t>об’єднання</w:t>
      </w:r>
      <w:r>
        <w:t></w:t>
      </w:r>
      <w:r>
        <w:rPr>
          <w:rFonts w:hint="eastAsia"/>
        </w:rPr>
        <w:t>співвласників</w:t>
      </w:r>
    </w:p>
    <w:p w:rsidR="00554330" w:rsidRDefault="00554330" w:rsidP="00554330">
      <w:r>
        <w:rPr>
          <w:rFonts w:hint="eastAsia"/>
        </w:rPr>
        <w:t>багатоквартирного</w:t>
      </w:r>
      <w:r>
        <w:t></w:t>
      </w:r>
      <w:r>
        <w:rPr>
          <w:rFonts w:hint="eastAsia"/>
        </w:rPr>
        <w:t>будинку</w:t>
      </w:r>
      <w:r>
        <w:t></w:t>
      </w:r>
      <w:r>
        <w:rPr>
          <w:rFonts w:hint="eastAsia"/>
        </w:rPr>
        <w:t>в</w:t>
      </w:r>
      <w:r>
        <w:t></w:t>
      </w:r>
      <w:r>
        <w:rPr>
          <w:rFonts w:hint="eastAsia"/>
        </w:rPr>
        <w:t>силу</w:t>
      </w:r>
      <w:r>
        <w:t></w:t>
      </w:r>
      <w:r>
        <w:rPr>
          <w:rFonts w:hint="eastAsia"/>
        </w:rPr>
        <w:t>закону</w:t>
      </w:r>
      <w:r>
        <w:t></w:t>
      </w:r>
      <w:r>
        <w:t></w:t>
      </w:r>
      <w:r>
        <w:rPr>
          <w:rFonts w:hint="eastAsia"/>
        </w:rPr>
        <w:t>доцільно</w:t>
      </w:r>
      <w:r>
        <w:t></w:t>
      </w:r>
      <w:r>
        <w:rPr>
          <w:rFonts w:hint="eastAsia"/>
        </w:rPr>
        <w:t>проводити</w:t>
      </w:r>
      <w:r>
        <w:t></w:t>
      </w:r>
      <w:r>
        <w:rPr>
          <w:rFonts w:hint="eastAsia"/>
        </w:rPr>
        <w:t>шляхом</w:t>
      </w:r>
    </w:p>
    <w:p w:rsidR="00554330" w:rsidRDefault="00554330" w:rsidP="00554330">
      <w:r>
        <w:rPr>
          <w:rFonts w:hint="eastAsia"/>
        </w:rPr>
        <w:t>складання</w:t>
      </w:r>
      <w:r>
        <w:t></w:t>
      </w:r>
      <w:r>
        <w:rPr>
          <w:rFonts w:hint="eastAsia"/>
        </w:rPr>
        <w:t>технічної</w:t>
      </w:r>
      <w:r>
        <w:t></w:t>
      </w:r>
      <w:r>
        <w:rPr>
          <w:rFonts w:hint="eastAsia"/>
        </w:rPr>
        <w:t>документації</w:t>
      </w:r>
      <w:r>
        <w:t></w:t>
      </w:r>
      <w:r>
        <w:t></w:t>
      </w:r>
      <w:r>
        <w:rPr>
          <w:rFonts w:hint="eastAsia"/>
        </w:rPr>
        <w:t>Наприклад</w:t>
      </w:r>
      <w:r>
        <w:t></w:t>
      </w:r>
      <w:r>
        <w:t></w:t>
      </w:r>
      <w:r>
        <w:rPr>
          <w:rFonts w:hint="eastAsia"/>
        </w:rPr>
        <w:t>при</w:t>
      </w:r>
      <w:r>
        <w:t></w:t>
      </w:r>
      <w:r>
        <w:rPr>
          <w:rFonts w:hint="eastAsia"/>
        </w:rPr>
        <w:t>складанні</w:t>
      </w:r>
      <w:r>
        <w:t></w:t>
      </w:r>
      <w:r>
        <w:rPr>
          <w:rFonts w:hint="eastAsia"/>
        </w:rPr>
        <w:t>проекту</w:t>
      </w:r>
    </w:p>
    <w:p w:rsidR="00554330" w:rsidRDefault="00554330" w:rsidP="00554330">
      <w:r>
        <w:rPr>
          <w:rFonts w:hint="eastAsia"/>
        </w:rPr>
        <w:t>землеустрою</w:t>
      </w:r>
      <w:r>
        <w:t></w:t>
      </w:r>
      <w:r>
        <w:rPr>
          <w:rFonts w:hint="eastAsia"/>
        </w:rPr>
        <w:t>щодо</w:t>
      </w:r>
      <w:r>
        <w:t></w:t>
      </w:r>
      <w:r>
        <w:rPr>
          <w:rFonts w:hint="eastAsia"/>
        </w:rPr>
        <w:t>впорядкування</w:t>
      </w:r>
      <w:r>
        <w:t></w:t>
      </w:r>
      <w:r>
        <w:rPr>
          <w:rFonts w:hint="eastAsia"/>
        </w:rPr>
        <w:t>територій</w:t>
      </w:r>
      <w:r>
        <w:t></w:t>
      </w:r>
      <w:r>
        <w:rPr>
          <w:rFonts w:hint="eastAsia"/>
        </w:rPr>
        <w:t>населених</w:t>
      </w:r>
      <w:r>
        <w:t></w:t>
      </w:r>
      <w:r>
        <w:rPr>
          <w:rFonts w:hint="eastAsia"/>
        </w:rPr>
        <w:t>пунктів</w:t>
      </w:r>
      <w:r>
        <w:t></w:t>
      </w:r>
      <w:r>
        <w:t></w:t>
      </w:r>
      <w:r>
        <w:rPr>
          <w:rFonts w:hint="eastAsia"/>
        </w:rPr>
        <w:t>ст</w:t>
      </w:r>
      <w:r>
        <w:t></w:t>
      </w:r>
      <w:r>
        <w:t></w:t>
      </w:r>
      <w:r>
        <w:t></w:t>
      </w:r>
      <w:r>
        <w:t></w:t>
      </w:r>
    </w:p>
    <w:p w:rsidR="00554330" w:rsidRDefault="00554330" w:rsidP="00554330">
      <w:r>
        <w:rPr>
          <w:rFonts w:hint="eastAsia"/>
        </w:rPr>
        <w:t>Закону</w:t>
      </w:r>
      <w:r>
        <w:t></w:t>
      </w:r>
      <w:r>
        <w:rPr>
          <w:rFonts w:hint="eastAsia"/>
        </w:rPr>
        <w:t>України</w:t>
      </w:r>
      <w:r>
        <w:t></w:t>
      </w:r>
      <w:r>
        <w:rPr>
          <w:rFonts w:hint="eastAsia"/>
        </w:rPr>
        <w:t>“Про</w:t>
      </w:r>
      <w:r>
        <w:t></w:t>
      </w:r>
      <w:r>
        <w:rPr>
          <w:rFonts w:hint="eastAsia"/>
        </w:rPr>
        <w:t>землеустрій”</w:t>
      </w:r>
      <w:r>
        <w:t></w:t>
      </w:r>
      <w:r>
        <w:t></w:t>
      </w:r>
      <w:r>
        <w:rPr>
          <w:rFonts w:hint="eastAsia"/>
        </w:rPr>
        <w:t>слід</w:t>
      </w:r>
      <w:r>
        <w:t></w:t>
      </w:r>
      <w:r>
        <w:rPr>
          <w:rFonts w:hint="eastAsia"/>
        </w:rPr>
        <w:t>ідентифікувати</w:t>
      </w:r>
      <w:r>
        <w:t></w:t>
      </w:r>
      <w:r>
        <w:rPr>
          <w:rFonts w:hint="eastAsia"/>
        </w:rPr>
        <w:t>земельні</w:t>
      </w:r>
      <w:r>
        <w:t></w:t>
      </w:r>
      <w:r>
        <w:rPr>
          <w:rFonts w:hint="eastAsia"/>
        </w:rPr>
        <w:t>ділянки</w:t>
      </w:r>
      <w:r>
        <w:t></w:t>
      </w:r>
    </w:p>
    <w:p w:rsidR="00554330" w:rsidRDefault="00554330" w:rsidP="00554330">
      <w:r>
        <w:rPr>
          <w:rFonts w:hint="eastAsia"/>
        </w:rPr>
        <w:t>що</w:t>
      </w:r>
      <w:r>
        <w:t></w:t>
      </w:r>
      <w:r>
        <w:rPr>
          <w:rFonts w:hint="eastAsia"/>
        </w:rPr>
        <w:t>розташовані</w:t>
      </w:r>
      <w:r>
        <w:t></w:t>
      </w:r>
      <w:r>
        <w:rPr>
          <w:rFonts w:hint="eastAsia"/>
        </w:rPr>
        <w:t>під</w:t>
      </w:r>
      <w:r>
        <w:t></w:t>
      </w:r>
      <w:r>
        <w:rPr>
          <w:rFonts w:hint="eastAsia"/>
        </w:rPr>
        <w:t>багатоквартирними</w:t>
      </w:r>
      <w:r>
        <w:t></w:t>
      </w:r>
      <w:r>
        <w:rPr>
          <w:rFonts w:hint="eastAsia"/>
        </w:rPr>
        <w:t>жилими</w:t>
      </w:r>
      <w:r>
        <w:t></w:t>
      </w:r>
      <w:r>
        <w:rPr>
          <w:rFonts w:hint="eastAsia"/>
        </w:rPr>
        <w:t>будинками</w:t>
      </w:r>
      <w:r>
        <w:t></w:t>
      </w:r>
      <w:r>
        <w:t></w:t>
      </w:r>
      <w:r>
        <w:rPr>
          <w:rFonts w:hint="eastAsia"/>
        </w:rPr>
        <w:t>і</w:t>
      </w:r>
      <w:r>
        <w:t></w:t>
      </w:r>
      <w:r>
        <w:rPr>
          <w:rFonts w:hint="eastAsia"/>
        </w:rPr>
        <w:t>вважати</w:t>
      </w:r>
      <w:r>
        <w:t></w:t>
      </w:r>
      <w:r>
        <w:rPr>
          <w:rFonts w:hint="eastAsia"/>
        </w:rPr>
        <w:t>їх</w:t>
      </w:r>
    </w:p>
    <w:p w:rsidR="00554330" w:rsidRDefault="00554330" w:rsidP="00554330">
      <w:r>
        <w:rPr>
          <w:rFonts w:hint="eastAsia"/>
        </w:rPr>
        <w:t>власністю</w:t>
      </w:r>
      <w:r>
        <w:t></w:t>
      </w:r>
      <w:r>
        <w:rPr>
          <w:rFonts w:hint="eastAsia"/>
        </w:rPr>
        <w:t>об’єднання</w:t>
      </w:r>
      <w:r>
        <w:t></w:t>
      </w:r>
      <w:r>
        <w:rPr>
          <w:rFonts w:hint="eastAsia"/>
        </w:rPr>
        <w:t>співвласників</w:t>
      </w:r>
      <w:r>
        <w:t></w:t>
      </w:r>
      <w:r>
        <w:rPr>
          <w:rFonts w:hint="eastAsia"/>
        </w:rPr>
        <w:t>багатоквартирного</w:t>
      </w:r>
      <w:r>
        <w:t></w:t>
      </w:r>
      <w:r>
        <w:rPr>
          <w:rFonts w:hint="eastAsia"/>
        </w:rPr>
        <w:t>будинку</w:t>
      </w:r>
      <w:r>
        <w:t></w:t>
      </w:r>
      <w:r>
        <w:t></w:t>
      </w:r>
      <w:r>
        <w:rPr>
          <w:rFonts w:hint="eastAsia"/>
        </w:rPr>
        <w:t>У</w:t>
      </w:r>
      <w:r>
        <w:t></w:t>
      </w:r>
      <w:r>
        <w:rPr>
          <w:rFonts w:hint="eastAsia"/>
        </w:rPr>
        <w:t>разі</w:t>
      </w:r>
      <w:r>
        <w:t></w:t>
      </w:r>
    </w:p>
    <w:p w:rsidR="00554330" w:rsidRDefault="00554330" w:rsidP="00554330">
      <w:r>
        <w:rPr>
          <w:rFonts w:hint="eastAsia"/>
        </w:rPr>
        <w:t>якщо</w:t>
      </w:r>
      <w:r>
        <w:t></w:t>
      </w:r>
      <w:r>
        <w:rPr>
          <w:rFonts w:hint="eastAsia"/>
        </w:rPr>
        <w:t>закріплення</w:t>
      </w:r>
      <w:r>
        <w:t></w:t>
      </w:r>
      <w:r>
        <w:rPr>
          <w:rFonts w:hint="eastAsia"/>
        </w:rPr>
        <w:t>прибудинкової</w:t>
      </w:r>
      <w:r>
        <w:t></w:t>
      </w:r>
      <w:r>
        <w:rPr>
          <w:rFonts w:hint="eastAsia"/>
        </w:rPr>
        <w:t>території</w:t>
      </w:r>
      <w:r>
        <w:t></w:t>
      </w:r>
      <w:r>
        <w:rPr>
          <w:rFonts w:hint="eastAsia"/>
        </w:rPr>
        <w:t>за</w:t>
      </w:r>
      <w:r>
        <w:t></w:t>
      </w:r>
      <w:r>
        <w:rPr>
          <w:rFonts w:hint="eastAsia"/>
        </w:rPr>
        <w:t>одним</w:t>
      </w:r>
      <w:r>
        <w:t></w:t>
      </w:r>
      <w:r>
        <w:rPr>
          <w:rFonts w:hint="eastAsia"/>
        </w:rPr>
        <w:t>багатоквартирним</w:t>
      </w:r>
    </w:p>
    <w:p w:rsidR="00554330" w:rsidRDefault="00554330" w:rsidP="00554330">
      <w:r>
        <w:rPr>
          <w:rFonts w:hint="eastAsia"/>
        </w:rPr>
        <w:t>жилим</w:t>
      </w:r>
      <w:r>
        <w:t></w:t>
      </w:r>
      <w:r>
        <w:rPr>
          <w:rFonts w:hint="eastAsia"/>
        </w:rPr>
        <w:t>будинком</w:t>
      </w:r>
      <w:r>
        <w:t></w:t>
      </w:r>
      <w:r>
        <w:rPr>
          <w:rFonts w:hint="eastAsia"/>
        </w:rPr>
        <w:t>неможливе</w:t>
      </w:r>
      <w:r>
        <w:t></w:t>
      </w:r>
      <w:r>
        <w:t></w:t>
      </w:r>
      <w:r>
        <w:rPr>
          <w:rFonts w:hint="eastAsia"/>
        </w:rPr>
        <w:t>можна</w:t>
      </w:r>
      <w:r>
        <w:t></w:t>
      </w:r>
      <w:r>
        <w:rPr>
          <w:rFonts w:hint="eastAsia"/>
        </w:rPr>
        <w:t>закріпити</w:t>
      </w:r>
      <w:r>
        <w:t></w:t>
      </w:r>
      <w:r>
        <w:rPr>
          <w:rFonts w:hint="eastAsia"/>
        </w:rPr>
        <w:t>одну</w:t>
      </w:r>
      <w:r>
        <w:t></w:t>
      </w:r>
      <w:r>
        <w:rPr>
          <w:rFonts w:hint="eastAsia"/>
        </w:rPr>
        <w:t>прибудинкову</w:t>
      </w:r>
    </w:p>
    <w:p w:rsidR="00554330" w:rsidRDefault="00554330" w:rsidP="00554330">
      <w:r>
        <w:rPr>
          <w:rFonts w:hint="eastAsia"/>
        </w:rPr>
        <w:t>територію</w:t>
      </w:r>
      <w:r>
        <w:t></w:t>
      </w:r>
      <w:r>
        <w:rPr>
          <w:rFonts w:hint="eastAsia"/>
        </w:rPr>
        <w:t>за</w:t>
      </w:r>
      <w:r>
        <w:t></w:t>
      </w:r>
      <w:r>
        <w:rPr>
          <w:rFonts w:hint="eastAsia"/>
        </w:rPr>
        <w:t>декількома</w:t>
      </w:r>
      <w:r>
        <w:t></w:t>
      </w:r>
      <w:r>
        <w:rPr>
          <w:rFonts w:hint="eastAsia"/>
        </w:rPr>
        <w:t>суміжними</w:t>
      </w:r>
      <w:r>
        <w:t></w:t>
      </w:r>
      <w:r>
        <w:rPr>
          <w:rFonts w:hint="eastAsia"/>
        </w:rPr>
        <w:t>багатоквартирними</w:t>
      </w:r>
      <w:r>
        <w:t></w:t>
      </w:r>
      <w:r>
        <w:rPr>
          <w:rFonts w:hint="eastAsia"/>
        </w:rPr>
        <w:t>жилими</w:t>
      </w:r>
    </w:p>
    <w:p w:rsidR="00554330" w:rsidRDefault="00554330" w:rsidP="00554330">
      <w:r>
        <w:rPr>
          <w:rFonts w:hint="eastAsia"/>
        </w:rPr>
        <w:t>будинками</w:t>
      </w:r>
      <w:r>
        <w:t></w:t>
      </w:r>
      <w:r>
        <w:t></w:t>
      </w:r>
      <w:r>
        <w:rPr>
          <w:rFonts w:hint="eastAsia"/>
        </w:rPr>
        <w:t>Після</w:t>
      </w:r>
      <w:r>
        <w:t></w:t>
      </w:r>
      <w:r>
        <w:rPr>
          <w:rFonts w:hint="eastAsia"/>
        </w:rPr>
        <w:t>затвердження</w:t>
      </w:r>
      <w:r>
        <w:t></w:t>
      </w:r>
      <w:r>
        <w:rPr>
          <w:rFonts w:hint="eastAsia"/>
        </w:rPr>
        <w:t>проекту</w:t>
      </w:r>
      <w:r>
        <w:t></w:t>
      </w:r>
      <w:r>
        <w:rPr>
          <w:rFonts w:hint="eastAsia"/>
        </w:rPr>
        <w:t>землеустрою</w:t>
      </w:r>
      <w:r>
        <w:t></w:t>
      </w:r>
      <w:r>
        <w:rPr>
          <w:rFonts w:hint="eastAsia"/>
        </w:rPr>
        <w:t>об’єднання</w:t>
      </w:r>
    </w:p>
    <w:p w:rsidR="00554330" w:rsidRDefault="00554330" w:rsidP="00554330">
      <w:r>
        <w:rPr>
          <w:rFonts w:hint="eastAsia"/>
        </w:rPr>
        <w:t>співвласників</w:t>
      </w:r>
      <w:r>
        <w:t></w:t>
      </w:r>
      <w:r>
        <w:rPr>
          <w:rFonts w:hint="eastAsia"/>
        </w:rPr>
        <w:t>багатоквартирного</w:t>
      </w:r>
      <w:r>
        <w:t></w:t>
      </w:r>
      <w:r>
        <w:rPr>
          <w:rFonts w:hint="eastAsia"/>
        </w:rPr>
        <w:t>будинку</w:t>
      </w:r>
      <w:r>
        <w:t></w:t>
      </w:r>
      <w:r>
        <w:rPr>
          <w:rFonts w:hint="eastAsia"/>
        </w:rPr>
        <w:t>повинні</w:t>
      </w:r>
      <w:r>
        <w:t></w:t>
      </w:r>
      <w:r>
        <w:rPr>
          <w:rFonts w:hint="eastAsia"/>
        </w:rPr>
        <w:t>мати</w:t>
      </w:r>
      <w:r>
        <w:t></w:t>
      </w:r>
      <w:r>
        <w:rPr>
          <w:rFonts w:hint="eastAsia"/>
        </w:rPr>
        <w:t>можливість</w:t>
      </w:r>
    </w:p>
    <w:p w:rsidR="00554330" w:rsidRDefault="00554330" w:rsidP="00554330">
      <w:r>
        <w:rPr>
          <w:rFonts w:hint="eastAsia"/>
        </w:rPr>
        <w:t>здійснити</w:t>
      </w:r>
      <w:r>
        <w:t></w:t>
      </w:r>
      <w:r>
        <w:rPr>
          <w:rFonts w:hint="eastAsia"/>
        </w:rPr>
        <w:t>державну</w:t>
      </w:r>
      <w:r>
        <w:t></w:t>
      </w:r>
      <w:r>
        <w:rPr>
          <w:rFonts w:hint="eastAsia"/>
        </w:rPr>
        <w:t>реєстрацію</w:t>
      </w:r>
      <w:r>
        <w:t></w:t>
      </w:r>
      <w:r>
        <w:rPr>
          <w:rFonts w:hint="eastAsia"/>
        </w:rPr>
        <w:t>права</w:t>
      </w:r>
      <w:r>
        <w:t></w:t>
      </w:r>
      <w:r>
        <w:rPr>
          <w:rFonts w:hint="eastAsia"/>
        </w:rPr>
        <w:t>власності</w:t>
      </w:r>
      <w:r>
        <w:t></w:t>
      </w:r>
      <w:r>
        <w:rPr>
          <w:rFonts w:hint="eastAsia"/>
        </w:rPr>
        <w:t>на</w:t>
      </w:r>
      <w:r>
        <w:t></w:t>
      </w:r>
      <w:r>
        <w:rPr>
          <w:rFonts w:hint="eastAsia"/>
        </w:rPr>
        <w:t>земельну</w:t>
      </w:r>
      <w:r>
        <w:t></w:t>
      </w:r>
      <w:r>
        <w:rPr>
          <w:rFonts w:hint="eastAsia"/>
        </w:rPr>
        <w:t>ділянку</w:t>
      </w:r>
      <w:r>
        <w:t></w:t>
      </w:r>
    </w:p>
    <w:p w:rsidR="00554330" w:rsidRDefault="00554330" w:rsidP="00554330">
      <w:r>
        <w:rPr>
          <w:rFonts w:hint="eastAsia"/>
        </w:rPr>
        <w:t>Україні</w:t>
      </w:r>
      <w:r>
        <w:t></w:t>
      </w:r>
      <w:r>
        <w:rPr>
          <w:rFonts w:hint="eastAsia"/>
        </w:rPr>
        <w:t>необхідно</w:t>
      </w:r>
      <w:r>
        <w:t></w:t>
      </w:r>
      <w:r>
        <w:rPr>
          <w:rFonts w:hint="eastAsia"/>
        </w:rPr>
        <w:t>використати</w:t>
      </w:r>
      <w:r>
        <w:t></w:t>
      </w:r>
      <w:r>
        <w:rPr>
          <w:rFonts w:hint="eastAsia"/>
        </w:rPr>
        <w:t>досвід</w:t>
      </w:r>
      <w:r>
        <w:t></w:t>
      </w:r>
      <w:r>
        <w:rPr>
          <w:rFonts w:hint="eastAsia"/>
        </w:rPr>
        <w:t>Сполучених</w:t>
      </w:r>
      <w:r>
        <w:t></w:t>
      </w:r>
      <w:r>
        <w:rPr>
          <w:rFonts w:hint="eastAsia"/>
        </w:rPr>
        <w:t>Штатів</w:t>
      </w:r>
      <w:r>
        <w:t></w:t>
      </w:r>
      <w:r>
        <w:rPr>
          <w:rFonts w:hint="eastAsia"/>
        </w:rPr>
        <w:t>Америки</w:t>
      </w:r>
    </w:p>
    <w:p w:rsidR="00554330" w:rsidRDefault="00554330" w:rsidP="00554330">
      <w:r>
        <w:rPr>
          <w:rFonts w:hint="eastAsia"/>
        </w:rPr>
        <w:t>щодо</w:t>
      </w:r>
      <w:r>
        <w:t></w:t>
      </w:r>
      <w:r>
        <w:rPr>
          <w:rFonts w:hint="eastAsia"/>
        </w:rPr>
        <w:t>того</w:t>
      </w:r>
      <w:r>
        <w:t></w:t>
      </w:r>
      <w:r>
        <w:t></w:t>
      </w:r>
      <w:r>
        <w:rPr>
          <w:rFonts w:hint="eastAsia"/>
        </w:rPr>
        <w:t>що</w:t>
      </w:r>
      <w:r>
        <w:t></w:t>
      </w:r>
      <w:r>
        <w:rPr>
          <w:rFonts w:hint="eastAsia"/>
        </w:rPr>
        <w:t>забудовник</w:t>
      </w:r>
      <w:r>
        <w:t></w:t>
      </w:r>
      <w:r>
        <w:rPr>
          <w:rFonts w:hint="eastAsia"/>
        </w:rPr>
        <w:t>може</w:t>
      </w:r>
      <w:r>
        <w:t></w:t>
      </w:r>
      <w:r>
        <w:rPr>
          <w:rFonts w:hint="eastAsia"/>
        </w:rPr>
        <w:t>зводити</w:t>
      </w:r>
      <w:r>
        <w:t></w:t>
      </w:r>
      <w:r>
        <w:rPr>
          <w:rFonts w:hint="eastAsia"/>
        </w:rPr>
        <w:t>багатоквартирний</w:t>
      </w:r>
      <w:r>
        <w:t></w:t>
      </w:r>
      <w:r>
        <w:rPr>
          <w:rFonts w:hint="eastAsia"/>
        </w:rPr>
        <w:t>жилий</w:t>
      </w:r>
    </w:p>
    <w:p w:rsidR="00554330" w:rsidRDefault="00554330" w:rsidP="00554330">
      <w:r>
        <w:rPr>
          <w:rFonts w:hint="eastAsia"/>
        </w:rPr>
        <w:t>будинок</w:t>
      </w:r>
      <w:r>
        <w:t></w:t>
      </w:r>
      <w:r>
        <w:t></w:t>
      </w:r>
      <w:r>
        <w:rPr>
          <w:rFonts w:hint="eastAsia"/>
        </w:rPr>
        <w:t>лише</w:t>
      </w:r>
      <w:r>
        <w:t></w:t>
      </w:r>
      <w:r>
        <w:rPr>
          <w:rFonts w:hint="eastAsia"/>
        </w:rPr>
        <w:t>використовуючи</w:t>
      </w:r>
      <w:r>
        <w:t></w:t>
      </w:r>
      <w:r>
        <w:rPr>
          <w:rFonts w:hint="eastAsia"/>
        </w:rPr>
        <w:t>земельну</w:t>
      </w:r>
      <w:r>
        <w:t></w:t>
      </w:r>
      <w:r>
        <w:rPr>
          <w:rFonts w:hint="eastAsia"/>
        </w:rPr>
        <w:t>ділянку</w:t>
      </w:r>
      <w:r>
        <w:t></w:t>
      </w:r>
      <w:r>
        <w:rPr>
          <w:rFonts w:hint="eastAsia"/>
        </w:rPr>
        <w:t>на</w:t>
      </w:r>
      <w:r>
        <w:t></w:t>
      </w:r>
      <w:r>
        <w:rPr>
          <w:rFonts w:hint="eastAsia"/>
        </w:rPr>
        <w:t>праві</w:t>
      </w:r>
      <w:r>
        <w:t></w:t>
      </w:r>
      <w:r>
        <w:rPr>
          <w:rFonts w:hint="eastAsia"/>
        </w:rPr>
        <w:t>власності</w:t>
      </w:r>
      <w:r>
        <w:t></w:t>
      </w:r>
      <w:r>
        <w:t></w:t>
      </w:r>
      <w:r>
        <w:rPr>
          <w:rFonts w:hint="eastAsia"/>
        </w:rPr>
        <w:t>а</w:t>
      </w:r>
    </w:p>
    <w:p w:rsidR="00554330" w:rsidRDefault="00554330" w:rsidP="00554330">
      <w:r>
        <w:rPr>
          <w:rFonts w:hint="eastAsia"/>
        </w:rPr>
        <w:t>також</w:t>
      </w:r>
      <w:r>
        <w:t></w:t>
      </w:r>
      <w:r>
        <w:rPr>
          <w:rFonts w:hint="eastAsia"/>
        </w:rPr>
        <w:t>створювати</w:t>
      </w:r>
      <w:r>
        <w:t></w:t>
      </w:r>
      <w:r>
        <w:rPr>
          <w:rFonts w:hint="eastAsia"/>
        </w:rPr>
        <w:t>об’єднання</w:t>
      </w:r>
      <w:r>
        <w:t></w:t>
      </w:r>
      <w:r>
        <w:rPr>
          <w:rFonts w:hint="eastAsia"/>
        </w:rPr>
        <w:t>співвласників</w:t>
      </w:r>
      <w:r>
        <w:t></w:t>
      </w:r>
      <w:r>
        <w:rPr>
          <w:rFonts w:hint="eastAsia"/>
        </w:rPr>
        <w:t>багатоквартирного</w:t>
      </w:r>
      <w:r>
        <w:t></w:t>
      </w:r>
      <w:r>
        <w:rPr>
          <w:rFonts w:hint="eastAsia"/>
        </w:rPr>
        <w:t>будинку</w:t>
      </w:r>
    </w:p>
    <w:p w:rsidR="00554330" w:rsidRPr="00554330" w:rsidRDefault="00554330" w:rsidP="00554330">
      <w:r>
        <w:rPr>
          <w:rFonts w:hint="eastAsia"/>
        </w:rPr>
        <w:t>ще</w:t>
      </w:r>
      <w:r>
        <w:t></w:t>
      </w:r>
      <w:r>
        <w:rPr>
          <w:rFonts w:hint="eastAsia"/>
        </w:rPr>
        <w:t>до</w:t>
      </w:r>
      <w:r>
        <w:t></w:t>
      </w:r>
      <w:r>
        <w:rPr>
          <w:rFonts w:hint="eastAsia"/>
        </w:rPr>
        <w:t>початку</w:t>
      </w:r>
      <w:r>
        <w:t></w:t>
      </w:r>
      <w:r>
        <w:rPr>
          <w:rFonts w:hint="eastAsia"/>
        </w:rPr>
        <w:t>продажу</w:t>
      </w:r>
      <w:r>
        <w:t></w:t>
      </w:r>
      <w:r>
        <w:rPr>
          <w:rFonts w:hint="eastAsia"/>
        </w:rPr>
        <w:t>квартир</w:t>
      </w:r>
      <w:r>
        <w:t></w:t>
      </w:r>
    </w:p>
    <w:sectPr w:rsidR="00554330" w:rsidRPr="0055433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554330" w:rsidRPr="00554330">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66672-3BD1-42CF-947D-185BB090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31</Pages>
  <Words>5219</Words>
  <Characters>29751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2022-04-23T08:34:00Z</dcterms:created>
  <dcterms:modified xsi:type="dcterms:W3CDTF">2022-04-23T12:53:00Z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