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B30C" w14:textId="5FD762D4" w:rsidR="00BE21E8" w:rsidRDefault="007D5F1C" w:rsidP="007D5F1C">
      <w:pPr>
        <w:rPr>
          <w:rFonts w:ascii="Times New Roman" w:eastAsia="Arial Unicode MS" w:hAnsi="Times New Roman" w:cs="Times New Roman"/>
          <w:b/>
          <w:bCs/>
          <w:color w:val="000000"/>
          <w:kern w:val="0"/>
          <w:sz w:val="28"/>
          <w:szCs w:val="28"/>
          <w:lang w:eastAsia="ru-RU" w:bidi="uk-UA"/>
        </w:rPr>
      </w:pPr>
      <w:r w:rsidRPr="007D5F1C">
        <w:rPr>
          <w:rFonts w:ascii="Times New Roman" w:eastAsia="Arial Unicode MS" w:hAnsi="Times New Roman" w:cs="Times New Roman" w:hint="eastAsia"/>
          <w:b/>
          <w:bCs/>
          <w:color w:val="000000"/>
          <w:kern w:val="0"/>
          <w:sz w:val="28"/>
          <w:szCs w:val="28"/>
          <w:lang w:eastAsia="ru-RU" w:bidi="uk-UA"/>
        </w:rPr>
        <w:t>Репина</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Анна</w:t>
      </w:r>
      <w:r w:rsidRPr="007D5F1C">
        <w:rPr>
          <w:rFonts w:ascii="Times New Roman" w:eastAsia="Arial Unicode MS" w:hAnsi="Times New Roman" w:cs="Times New Roman"/>
          <w:b/>
          <w:bCs/>
          <w:color w:val="000000"/>
          <w:kern w:val="0"/>
          <w:sz w:val="28"/>
          <w:szCs w:val="28"/>
          <w:lang w:eastAsia="ru-RU" w:bidi="uk-UA"/>
        </w:rPr>
        <w:t xml:space="preserve"> </w:t>
      </w:r>
      <w:proofErr w:type="gramStart"/>
      <w:r w:rsidRPr="007D5F1C">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Математические</w:t>
      </w:r>
      <w:proofErr w:type="gramEnd"/>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модели</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и</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метод</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Галеркина</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в</w:t>
      </w:r>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теории</w:t>
      </w:r>
      <w:r w:rsidRPr="007D5F1C">
        <w:rPr>
          <w:rFonts w:ascii="Times New Roman" w:eastAsia="Arial Unicode MS" w:hAnsi="Times New Roman" w:cs="Times New Roman"/>
          <w:b/>
          <w:bCs/>
          <w:color w:val="000000"/>
          <w:kern w:val="0"/>
          <w:sz w:val="28"/>
          <w:szCs w:val="28"/>
          <w:lang w:eastAsia="ru-RU" w:bidi="uk-UA"/>
        </w:rPr>
        <w:t xml:space="preserve"> </w:t>
      </w:r>
      <w:proofErr w:type="spellStart"/>
      <w:r w:rsidRPr="007D5F1C">
        <w:rPr>
          <w:rFonts w:ascii="Times New Roman" w:eastAsia="Arial Unicode MS" w:hAnsi="Times New Roman" w:cs="Times New Roman" w:hint="eastAsia"/>
          <w:b/>
          <w:bCs/>
          <w:color w:val="000000"/>
          <w:kern w:val="0"/>
          <w:sz w:val="28"/>
          <w:szCs w:val="28"/>
          <w:lang w:eastAsia="ru-RU" w:bidi="uk-UA"/>
        </w:rPr>
        <w:t>микродисковых</w:t>
      </w:r>
      <w:proofErr w:type="spellEnd"/>
      <w:r w:rsidRPr="007D5F1C">
        <w:rPr>
          <w:rFonts w:ascii="Times New Roman" w:eastAsia="Arial Unicode MS" w:hAnsi="Times New Roman" w:cs="Times New Roman"/>
          <w:b/>
          <w:bCs/>
          <w:color w:val="000000"/>
          <w:kern w:val="0"/>
          <w:sz w:val="28"/>
          <w:szCs w:val="28"/>
          <w:lang w:eastAsia="ru-RU" w:bidi="uk-UA"/>
        </w:rPr>
        <w:t xml:space="preserve"> </w:t>
      </w:r>
      <w:r w:rsidRPr="007D5F1C">
        <w:rPr>
          <w:rFonts w:ascii="Times New Roman" w:eastAsia="Arial Unicode MS" w:hAnsi="Times New Roman" w:cs="Times New Roman" w:hint="eastAsia"/>
          <w:b/>
          <w:bCs/>
          <w:color w:val="000000"/>
          <w:kern w:val="0"/>
          <w:sz w:val="28"/>
          <w:szCs w:val="28"/>
          <w:lang w:eastAsia="ru-RU" w:bidi="uk-UA"/>
        </w:rPr>
        <w:t>лазеров</w:t>
      </w:r>
    </w:p>
    <w:p w14:paraId="2CF1C5E4" w14:textId="77777777" w:rsidR="007D5F1C" w:rsidRDefault="007D5F1C" w:rsidP="007D5F1C">
      <w:r>
        <w:rPr>
          <w:rFonts w:hint="eastAsia"/>
        </w:rPr>
        <w:t>ОГЛАВЛЕНИЕ</w:t>
      </w:r>
      <w:r>
        <w:t xml:space="preserve"> </w:t>
      </w:r>
      <w:r>
        <w:rPr>
          <w:rFonts w:hint="eastAsia"/>
        </w:rPr>
        <w:t>ДИССЕРТАЦИИ</w:t>
      </w:r>
    </w:p>
    <w:p w14:paraId="52418FD2" w14:textId="77777777" w:rsidR="007D5F1C" w:rsidRDefault="007D5F1C" w:rsidP="007D5F1C">
      <w:r>
        <w:rPr>
          <w:rFonts w:hint="eastAsia"/>
        </w:rPr>
        <w:t>кандидат</w:t>
      </w:r>
      <w:r>
        <w:t xml:space="preserve"> </w:t>
      </w:r>
      <w:r>
        <w:rPr>
          <w:rFonts w:hint="eastAsia"/>
        </w:rPr>
        <w:t>наук</w:t>
      </w:r>
      <w:r>
        <w:t xml:space="preserve"> </w:t>
      </w:r>
      <w:r>
        <w:rPr>
          <w:rFonts w:hint="eastAsia"/>
        </w:rPr>
        <w:t>Репина</w:t>
      </w:r>
      <w:r>
        <w:t xml:space="preserve"> </w:t>
      </w:r>
      <w:r>
        <w:rPr>
          <w:rFonts w:hint="eastAsia"/>
        </w:rPr>
        <w:t>Анна</w:t>
      </w:r>
      <w:r>
        <w:t xml:space="preserve"> </w:t>
      </w:r>
      <w:r>
        <w:rPr>
          <w:rFonts w:hint="eastAsia"/>
        </w:rPr>
        <w:t>Игоревна</w:t>
      </w:r>
    </w:p>
    <w:p w14:paraId="38375CE2" w14:textId="77777777" w:rsidR="007D5F1C" w:rsidRDefault="007D5F1C" w:rsidP="007D5F1C">
      <w:r>
        <w:rPr>
          <w:rFonts w:hint="eastAsia"/>
        </w:rPr>
        <w:t>Введение</w:t>
      </w:r>
    </w:p>
    <w:p w14:paraId="3EF30BAA" w14:textId="77777777" w:rsidR="007D5F1C" w:rsidRDefault="007D5F1C" w:rsidP="007D5F1C"/>
    <w:p w14:paraId="0D135021" w14:textId="77777777" w:rsidR="007D5F1C" w:rsidRDefault="007D5F1C" w:rsidP="007D5F1C">
      <w:r>
        <w:rPr>
          <w:rFonts w:hint="eastAsia"/>
        </w:rPr>
        <w:t>Глава</w:t>
      </w:r>
      <w:r>
        <w:t xml:space="preserve"> 1. </w:t>
      </w:r>
      <w:r>
        <w:rPr>
          <w:rFonts w:hint="eastAsia"/>
        </w:rPr>
        <w:t>Задача</w:t>
      </w:r>
      <w:r>
        <w:t xml:space="preserve"> </w:t>
      </w:r>
      <w:r>
        <w:rPr>
          <w:rFonts w:hint="eastAsia"/>
        </w:rPr>
        <w:t>о</w:t>
      </w:r>
      <w:r>
        <w:t xml:space="preserve"> </w:t>
      </w:r>
      <w:r>
        <w:rPr>
          <w:rFonts w:hint="eastAsia"/>
        </w:rPr>
        <w:t>собственных</w:t>
      </w:r>
      <w:r>
        <w:t xml:space="preserve"> </w:t>
      </w:r>
      <w:r>
        <w:rPr>
          <w:rFonts w:hint="eastAsia"/>
        </w:rPr>
        <w:t>модах</w:t>
      </w:r>
      <w:r>
        <w:t xml:space="preserve"> </w:t>
      </w:r>
      <w:r>
        <w:rPr>
          <w:rFonts w:hint="eastAsia"/>
        </w:rPr>
        <w:t>микродискового</w:t>
      </w:r>
      <w:r>
        <w:t xml:space="preserve"> </w:t>
      </w:r>
      <w:r>
        <w:rPr>
          <w:rFonts w:hint="eastAsia"/>
        </w:rPr>
        <w:t>резонатора</w:t>
      </w:r>
      <w:r>
        <w:t xml:space="preserve"> </w:t>
      </w:r>
      <w:r>
        <w:rPr>
          <w:rFonts w:hint="eastAsia"/>
        </w:rPr>
        <w:t>с</w:t>
      </w:r>
      <w:r>
        <w:t xml:space="preserve"> </w:t>
      </w:r>
      <w:r>
        <w:rPr>
          <w:rFonts w:hint="eastAsia"/>
        </w:rPr>
        <w:t>отверстием</w:t>
      </w:r>
    </w:p>
    <w:p w14:paraId="38F5AD86" w14:textId="77777777" w:rsidR="007D5F1C" w:rsidRDefault="007D5F1C" w:rsidP="007D5F1C"/>
    <w:p w14:paraId="440EB59C" w14:textId="77777777" w:rsidR="007D5F1C" w:rsidRDefault="007D5F1C" w:rsidP="007D5F1C">
      <w:r>
        <w:rPr>
          <w:rFonts w:hint="eastAsia"/>
        </w:rPr>
        <w:t>§</w:t>
      </w:r>
      <w:r>
        <w:t xml:space="preserve"> 1. </w:t>
      </w:r>
      <w:r>
        <w:rPr>
          <w:rFonts w:hint="eastAsia"/>
        </w:rPr>
        <w:t>Постановка</w:t>
      </w:r>
      <w:r>
        <w:t xml:space="preserve"> </w:t>
      </w:r>
      <w:r>
        <w:rPr>
          <w:rFonts w:hint="eastAsia"/>
        </w:rPr>
        <w:t>задачи</w:t>
      </w:r>
    </w:p>
    <w:p w14:paraId="035A09E7" w14:textId="77777777" w:rsidR="007D5F1C" w:rsidRDefault="007D5F1C" w:rsidP="007D5F1C"/>
    <w:p w14:paraId="303A896F" w14:textId="77777777" w:rsidR="007D5F1C" w:rsidRDefault="007D5F1C" w:rsidP="007D5F1C">
      <w:r>
        <w:rPr>
          <w:rFonts w:hint="eastAsia"/>
        </w:rPr>
        <w:t>§</w:t>
      </w:r>
      <w:r>
        <w:t xml:space="preserve"> 2. </w:t>
      </w:r>
      <w:r>
        <w:rPr>
          <w:rFonts w:hint="eastAsia"/>
        </w:rPr>
        <w:t>Система</w:t>
      </w:r>
      <w:r>
        <w:t xml:space="preserve"> </w:t>
      </w:r>
      <w:r>
        <w:rPr>
          <w:rFonts w:hint="eastAsia"/>
        </w:rPr>
        <w:t>граничных</w:t>
      </w:r>
      <w:r>
        <w:t xml:space="preserve"> </w:t>
      </w:r>
      <w:r>
        <w:rPr>
          <w:rFonts w:hint="eastAsia"/>
        </w:rPr>
        <w:t>интегральных</w:t>
      </w:r>
      <w:r>
        <w:t xml:space="preserve"> </w:t>
      </w:r>
      <w:r>
        <w:rPr>
          <w:rFonts w:hint="eastAsia"/>
        </w:rPr>
        <w:t>уравнений</w:t>
      </w:r>
      <w:r>
        <w:t xml:space="preserve"> </w:t>
      </w:r>
      <w:r>
        <w:rPr>
          <w:rFonts w:hint="eastAsia"/>
        </w:rPr>
        <w:t>Мюллера</w:t>
      </w:r>
    </w:p>
    <w:p w14:paraId="50B728BC" w14:textId="77777777" w:rsidR="007D5F1C" w:rsidRDefault="007D5F1C" w:rsidP="007D5F1C"/>
    <w:p w14:paraId="1DA2A418" w14:textId="77777777" w:rsidR="007D5F1C" w:rsidRDefault="007D5F1C" w:rsidP="007D5F1C">
      <w:r>
        <w:rPr>
          <w:rFonts w:hint="eastAsia"/>
        </w:rPr>
        <w:t>§</w:t>
      </w:r>
      <w:r>
        <w:t xml:space="preserve">3. </w:t>
      </w:r>
      <w:r>
        <w:rPr>
          <w:rFonts w:hint="eastAsia"/>
        </w:rPr>
        <w:t>Операторная</w:t>
      </w:r>
      <w:r>
        <w:t xml:space="preserve"> </w:t>
      </w:r>
      <w:r>
        <w:rPr>
          <w:rFonts w:hint="eastAsia"/>
        </w:rPr>
        <w:t>формулировка</w:t>
      </w:r>
      <w:r>
        <w:t xml:space="preserve"> </w:t>
      </w:r>
      <w:r>
        <w:rPr>
          <w:rFonts w:hint="eastAsia"/>
        </w:rPr>
        <w:t>задачи</w:t>
      </w:r>
    </w:p>
    <w:p w14:paraId="037DE080" w14:textId="77777777" w:rsidR="007D5F1C" w:rsidRDefault="007D5F1C" w:rsidP="007D5F1C"/>
    <w:p w14:paraId="0F1A2F52" w14:textId="77777777" w:rsidR="007D5F1C" w:rsidRDefault="007D5F1C" w:rsidP="007D5F1C">
      <w:r>
        <w:rPr>
          <w:rFonts w:hint="eastAsia"/>
        </w:rPr>
        <w:t>Глава</w:t>
      </w:r>
      <w:r>
        <w:t xml:space="preserve"> 2. </w:t>
      </w:r>
      <w:r>
        <w:rPr>
          <w:rFonts w:hint="eastAsia"/>
        </w:rPr>
        <w:t>Метод</w:t>
      </w:r>
      <w:r>
        <w:t xml:space="preserve"> </w:t>
      </w:r>
      <w:r>
        <w:rPr>
          <w:rFonts w:hint="eastAsia"/>
        </w:rPr>
        <w:t>Галеркина</w:t>
      </w:r>
    </w:p>
    <w:p w14:paraId="7A9625B1" w14:textId="77777777" w:rsidR="007D5F1C" w:rsidRDefault="007D5F1C" w:rsidP="007D5F1C"/>
    <w:p w14:paraId="6D30ED63" w14:textId="77777777" w:rsidR="007D5F1C" w:rsidRDefault="007D5F1C" w:rsidP="007D5F1C">
      <w:r>
        <w:rPr>
          <w:rFonts w:hint="eastAsia"/>
        </w:rPr>
        <w:t>§</w:t>
      </w:r>
      <w:r>
        <w:t xml:space="preserve">1. </w:t>
      </w:r>
      <w:r>
        <w:rPr>
          <w:rFonts w:hint="eastAsia"/>
        </w:rPr>
        <w:t>Формулировка</w:t>
      </w:r>
      <w:r>
        <w:t xml:space="preserve"> </w:t>
      </w:r>
      <w:r>
        <w:rPr>
          <w:rFonts w:hint="eastAsia"/>
        </w:rPr>
        <w:t>метода</w:t>
      </w:r>
    </w:p>
    <w:p w14:paraId="090FD2FF" w14:textId="77777777" w:rsidR="007D5F1C" w:rsidRDefault="007D5F1C" w:rsidP="007D5F1C"/>
    <w:p w14:paraId="3F1E46FF" w14:textId="77777777" w:rsidR="007D5F1C" w:rsidRDefault="007D5F1C" w:rsidP="007D5F1C">
      <w:r>
        <w:rPr>
          <w:rFonts w:hint="eastAsia"/>
        </w:rPr>
        <w:t>§</w:t>
      </w:r>
      <w:r>
        <w:t xml:space="preserve"> 2. </w:t>
      </w:r>
      <w:r>
        <w:rPr>
          <w:rFonts w:hint="eastAsia"/>
        </w:rPr>
        <w:t>Исследование</w:t>
      </w:r>
      <w:r>
        <w:t xml:space="preserve"> </w:t>
      </w:r>
      <w:r>
        <w:rPr>
          <w:rFonts w:hint="eastAsia"/>
        </w:rPr>
        <w:t>сходимости</w:t>
      </w:r>
      <w:r>
        <w:t xml:space="preserve"> </w:t>
      </w:r>
      <w:r>
        <w:rPr>
          <w:rFonts w:hint="eastAsia"/>
        </w:rPr>
        <w:t>метода</w:t>
      </w:r>
    </w:p>
    <w:p w14:paraId="07966D9F" w14:textId="77777777" w:rsidR="007D5F1C" w:rsidRDefault="007D5F1C" w:rsidP="007D5F1C"/>
    <w:p w14:paraId="30F81D17" w14:textId="77777777" w:rsidR="007D5F1C" w:rsidRDefault="007D5F1C" w:rsidP="007D5F1C">
      <w:r>
        <w:rPr>
          <w:rFonts w:hint="eastAsia"/>
        </w:rPr>
        <w:t>§</w:t>
      </w:r>
      <w:r>
        <w:t xml:space="preserve">3. </w:t>
      </w:r>
      <w:r>
        <w:rPr>
          <w:rFonts w:hint="eastAsia"/>
        </w:rPr>
        <w:t>Явные</w:t>
      </w:r>
      <w:r>
        <w:t xml:space="preserve"> </w:t>
      </w:r>
      <w:r>
        <w:rPr>
          <w:rFonts w:hint="eastAsia"/>
        </w:rPr>
        <w:t>выражения</w:t>
      </w:r>
      <w:r>
        <w:t xml:space="preserve"> </w:t>
      </w:r>
      <w:r>
        <w:rPr>
          <w:rFonts w:hint="eastAsia"/>
        </w:rPr>
        <w:t>для</w:t>
      </w:r>
      <w:r>
        <w:t xml:space="preserve"> </w:t>
      </w:r>
      <w:r>
        <w:rPr>
          <w:rFonts w:hint="eastAsia"/>
        </w:rPr>
        <w:t>матричных</w:t>
      </w:r>
      <w:r>
        <w:t xml:space="preserve"> </w:t>
      </w:r>
      <w:r>
        <w:rPr>
          <w:rFonts w:hint="eastAsia"/>
        </w:rPr>
        <w:t>элементов</w:t>
      </w:r>
    </w:p>
    <w:p w14:paraId="3980DB44" w14:textId="77777777" w:rsidR="007D5F1C" w:rsidRDefault="007D5F1C" w:rsidP="007D5F1C"/>
    <w:p w14:paraId="1F68865D" w14:textId="77777777" w:rsidR="007D5F1C" w:rsidRDefault="007D5F1C" w:rsidP="007D5F1C">
      <w:r>
        <w:rPr>
          <w:rFonts w:hint="eastAsia"/>
        </w:rPr>
        <w:t>Глава</w:t>
      </w:r>
      <w:r>
        <w:t xml:space="preserve"> 3.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p>
    <w:p w14:paraId="07F75C47" w14:textId="77777777" w:rsidR="007D5F1C" w:rsidRDefault="007D5F1C" w:rsidP="007D5F1C"/>
    <w:p w14:paraId="379BD600" w14:textId="77777777" w:rsidR="007D5F1C" w:rsidRDefault="007D5F1C" w:rsidP="007D5F1C">
      <w:r>
        <w:rPr>
          <w:rFonts w:hint="eastAsia"/>
        </w:rPr>
        <w:t>§</w:t>
      </w:r>
      <w:r>
        <w:t xml:space="preserve"> 1. </w:t>
      </w:r>
      <w:r>
        <w:rPr>
          <w:rFonts w:hint="eastAsia"/>
        </w:rPr>
        <w:t>Программный</w:t>
      </w:r>
      <w:r>
        <w:t xml:space="preserve"> </w:t>
      </w:r>
      <w:r>
        <w:rPr>
          <w:rFonts w:hint="eastAsia"/>
        </w:rPr>
        <w:t>комплекс</w:t>
      </w:r>
    </w:p>
    <w:p w14:paraId="706D9F67" w14:textId="77777777" w:rsidR="007D5F1C" w:rsidRDefault="007D5F1C" w:rsidP="007D5F1C"/>
    <w:p w14:paraId="388937B7" w14:textId="77777777" w:rsidR="007D5F1C" w:rsidRDefault="007D5F1C" w:rsidP="007D5F1C">
      <w:r>
        <w:rPr>
          <w:rFonts w:hint="eastAsia"/>
        </w:rPr>
        <w:t>§</w:t>
      </w:r>
      <w:r>
        <w:t xml:space="preserve"> 2. </w:t>
      </w:r>
      <w:r>
        <w:rPr>
          <w:rFonts w:hint="eastAsia"/>
        </w:rPr>
        <w:t>Компромисс</w:t>
      </w:r>
      <w:r>
        <w:t xml:space="preserve"> </w:t>
      </w:r>
      <w:r>
        <w:rPr>
          <w:rFonts w:hint="eastAsia"/>
        </w:rPr>
        <w:t>между</w:t>
      </w:r>
      <w:r>
        <w:t xml:space="preserve"> </w:t>
      </w:r>
      <w:r>
        <w:rPr>
          <w:rFonts w:hint="eastAsia"/>
        </w:rPr>
        <w:t>пороговым</w:t>
      </w:r>
      <w:r>
        <w:t xml:space="preserve"> </w:t>
      </w:r>
      <w:r>
        <w:rPr>
          <w:rFonts w:hint="eastAsia"/>
        </w:rPr>
        <w:t>усилением</w:t>
      </w:r>
      <w:r>
        <w:t xml:space="preserve"> </w:t>
      </w:r>
      <w:r>
        <w:rPr>
          <w:rFonts w:hint="eastAsia"/>
        </w:rPr>
        <w:t>и</w:t>
      </w:r>
      <w:r>
        <w:t xml:space="preserve"> </w:t>
      </w:r>
      <w:r>
        <w:rPr>
          <w:rFonts w:hint="eastAsia"/>
        </w:rPr>
        <w:t>направленностью</w:t>
      </w:r>
      <w:r>
        <w:t xml:space="preserve"> </w:t>
      </w:r>
      <w:r>
        <w:rPr>
          <w:rFonts w:hint="eastAsia"/>
        </w:rPr>
        <w:t>излучения</w:t>
      </w:r>
    </w:p>
    <w:p w14:paraId="032B46B8" w14:textId="77777777" w:rsidR="007D5F1C" w:rsidRDefault="007D5F1C" w:rsidP="007D5F1C"/>
    <w:p w14:paraId="2E44AF27" w14:textId="77777777" w:rsidR="007D5F1C" w:rsidRDefault="007D5F1C" w:rsidP="007D5F1C">
      <w:r>
        <w:rPr>
          <w:rFonts w:hint="eastAsia"/>
        </w:rPr>
        <w:t>мод</w:t>
      </w:r>
      <w:r>
        <w:t xml:space="preserve"> </w:t>
      </w:r>
      <w:r>
        <w:rPr>
          <w:rFonts w:hint="eastAsia"/>
        </w:rPr>
        <w:t>микрокольцевых</w:t>
      </w:r>
      <w:r>
        <w:t xml:space="preserve"> </w:t>
      </w:r>
      <w:r>
        <w:rPr>
          <w:rFonts w:hint="eastAsia"/>
        </w:rPr>
        <w:t>лазеров</w:t>
      </w:r>
    </w:p>
    <w:p w14:paraId="1C002864" w14:textId="77777777" w:rsidR="007D5F1C" w:rsidRDefault="007D5F1C" w:rsidP="007D5F1C"/>
    <w:p w14:paraId="4D1A37CE" w14:textId="77777777" w:rsidR="007D5F1C" w:rsidRDefault="007D5F1C" w:rsidP="007D5F1C">
      <w:r>
        <w:rPr>
          <w:rFonts w:hint="eastAsia"/>
        </w:rPr>
        <w:t>§</w:t>
      </w:r>
      <w:r>
        <w:t xml:space="preserve">3. </w:t>
      </w:r>
      <w:r>
        <w:rPr>
          <w:rFonts w:hint="eastAsia"/>
        </w:rPr>
        <w:t>Однонаправленное</w:t>
      </w:r>
      <w:r>
        <w:t xml:space="preserve"> </w:t>
      </w:r>
      <w:r>
        <w:rPr>
          <w:rFonts w:hint="eastAsia"/>
        </w:rPr>
        <w:t>излучение</w:t>
      </w:r>
      <w:r>
        <w:t xml:space="preserve"> </w:t>
      </w:r>
      <w:r>
        <w:rPr>
          <w:rFonts w:hint="eastAsia"/>
        </w:rPr>
        <w:t>мод</w:t>
      </w:r>
      <w:r>
        <w:t xml:space="preserve"> </w:t>
      </w:r>
      <w:r>
        <w:rPr>
          <w:rFonts w:hint="eastAsia"/>
        </w:rPr>
        <w:t>высоких</w:t>
      </w:r>
      <w:r>
        <w:t xml:space="preserve"> </w:t>
      </w:r>
      <w:r>
        <w:rPr>
          <w:rFonts w:hint="eastAsia"/>
        </w:rPr>
        <w:t>порядков</w:t>
      </w:r>
    </w:p>
    <w:p w14:paraId="01DBAB83" w14:textId="77777777" w:rsidR="007D5F1C" w:rsidRDefault="007D5F1C" w:rsidP="007D5F1C"/>
    <w:p w14:paraId="634F739D" w14:textId="77777777" w:rsidR="007D5F1C" w:rsidRDefault="007D5F1C" w:rsidP="007D5F1C">
      <w:r>
        <w:rPr>
          <w:rFonts w:hint="eastAsia"/>
        </w:rPr>
        <w:t>§</w:t>
      </w:r>
      <w:r>
        <w:t xml:space="preserve"> 4. </w:t>
      </w:r>
      <w:r>
        <w:rPr>
          <w:rFonts w:hint="eastAsia"/>
        </w:rPr>
        <w:t>Увеличение</w:t>
      </w:r>
      <w:r>
        <w:t xml:space="preserve"> </w:t>
      </w:r>
      <w:r>
        <w:rPr>
          <w:rFonts w:hint="eastAsia"/>
        </w:rPr>
        <w:t>направленности</w:t>
      </w:r>
      <w:r>
        <w:t xml:space="preserve"> </w:t>
      </w:r>
      <w:r>
        <w:rPr>
          <w:rFonts w:hint="eastAsia"/>
        </w:rPr>
        <w:t>излучения</w:t>
      </w:r>
      <w:r>
        <w:t xml:space="preserve"> </w:t>
      </w:r>
      <w:r>
        <w:rPr>
          <w:rFonts w:hint="eastAsia"/>
        </w:rPr>
        <w:t>мод</w:t>
      </w:r>
      <w:r>
        <w:t xml:space="preserve"> </w:t>
      </w:r>
      <w:r>
        <w:rPr>
          <w:rFonts w:hint="eastAsia"/>
        </w:rPr>
        <w:t>с</w:t>
      </w:r>
      <w:r>
        <w:t xml:space="preserve"> </w:t>
      </w:r>
      <w:r>
        <w:rPr>
          <w:rFonts w:hint="eastAsia"/>
        </w:rPr>
        <w:t>близкими</w:t>
      </w:r>
      <w:r>
        <w:t xml:space="preserve"> </w:t>
      </w:r>
      <w:r>
        <w:rPr>
          <w:rFonts w:hint="eastAsia"/>
        </w:rPr>
        <w:t>частотами</w:t>
      </w:r>
    </w:p>
    <w:p w14:paraId="7A13429F" w14:textId="77777777" w:rsidR="007D5F1C" w:rsidRDefault="007D5F1C" w:rsidP="007D5F1C"/>
    <w:p w14:paraId="006320A6" w14:textId="4FEFD6E1" w:rsidR="007D5F1C" w:rsidRPr="007D5F1C" w:rsidRDefault="007D5F1C" w:rsidP="007D5F1C">
      <w:r>
        <w:rPr>
          <w:rFonts w:hint="eastAsia"/>
        </w:rPr>
        <w:t>Литература</w:t>
      </w:r>
    </w:p>
    <w:sectPr w:rsidR="007D5F1C" w:rsidRPr="007D5F1C" w:rsidSect="004D49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E346" w14:textId="77777777" w:rsidR="004D4919" w:rsidRDefault="004D4919">
      <w:pPr>
        <w:spacing w:after="0" w:line="240" w:lineRule="auto"/>
      </w:pPr>
      <w:r>
        <w:separator/>
      </w:r>
    </w:p>
  </w:endnote>
  <w:endnote w:type="continuationSeparator" w:id="0">
    <w:p w14:paraId="4E2501D7" w14:textId="77777777" w:rsidR="004D4919" w:rsidRDefault="004D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70B1" w14:textId="77777777" w:rsidR="004D4919" w:rsidRDefault="004D4919"/>
    <w:p w14:paraId="783E2079" w14:textId="77777777" w:rsidR="004D4919" w:rsidRDefault="004D4919"/>
    <w:p w14:paraId="0270AA90" w14:textId="77777777" w:rsidR="004D4919" w:rsidRDefault="004D4919"/>
    <w:p w14:paraId="374BF94E" w14:textId="77777777" w:rsidR="004D4919" w:rsidRDefault="004D4919"/>
    <w:p w14:paraId="78A7F881" w14:textId="77777777" w:rsidR="004D4919" w:rsidRDefault="004D4919"/>
    <w:p w14:paraId="5EF57588" w14:textId="77777777" w:rsidR="004D4919" w:rsidRDefault="004D4919"/>
    <w:p w14:paraId="09AAC83D" w14:textId="77777777" w:rsidR="004D4919" w:rsidRDefault="004D49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D329B" wp14:editId="77AB33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3AA8" w14:textId="77777777" w:rsidR="004D4919" w:rsidRDefault="004D4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32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D3AA8" w14:textId="77777777" w:rsidR="004D4919" w:rsidRDefault="004D4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079DD" w14:textId="77777777" w:rsidR="004D4919" w:rsidRDefault="004D4919"/>
    <w:p w14:paraId="13E00BD9" w14:textId="77777777" w:rsidR="004D4919" w:rsidRDefault="004D4919"/>
    <w:p w14:paraId="1533415A" w14:textId="77777777" w:rsidR="004D4919" w:rsidRDefault="004D49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99B94" wp14:editId="06027E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4679" w14:textId="77777777" w:rsidR="004D4919" w:rsidRDefault="004D4919"/>
                          <w:p w14:paraId="5A80770F" w14:textId="77777777" w:rsidR="004D4919" w:rsidRDefault="004D4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99B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344679" w14:textId="77777777" w:rsidR="004D4919" w:rsidRDefault="004D4919"/>
                    <w:p w14:paraId="5A80770F" w14:textId="77777777" w:rsidR="004D4919" w:rsidRDefault="004D4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5ED20A" w14:textId="77777777" w:rsidR="004D4919" w:rsidRDefault="004D4919"/>
    <w:p w14:paraId="52ACBA40" w14:textId="77777777" w:rsidR="004D4919" w:rsidRDefault="004D4919">
      <w:pPr>
        <w:rPr>
          <w:sz w:val="2"/>
          <w:szCs w:val="2"/>
        </w:rPr>
      </w:pPr>
    </w:p>
    <w:p w14:paraId="47720350" w14:textId="77777777" w:rsidR="004D4919" w:rsidRDefault="004D4919"/>
    <w:p w14:paraId="7BF5FAA3" w14:textId="77777777" w:rsidR="004D4919" w:rsidRDefault="004D4919">
      <w:pPr>
        <w:spacing w:after="0" w:line="240" w:lineRule="auto"/>
      </w:pPr>
    </w:p>
  </w:footnote>
  <w:footnote w:type="continuationSeparator" w:id="0">
    <w:p w14:paraId="5D7D41B6" w14:textId="77777777" w:rsidR="004D4919" w:rsidRDefault="004D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19"/>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11201</TotalTime>
  <Pages>2</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1023</cp:revision>
  <cp:lastPrinted>2009-02-06T05:36:00Z</cp:lastPrinted>
  <dcterms:created xsi:type="dcterms:W3CDTF">2024-01-07T13:43:00Z</dcterms:created>
  <dcterms:modified xsi:type="dcterms:W3CDTF">2024-01-24T19:06:00Z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