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42A" w:rsidRDefault="0024442A" w:rsidP="0024442A">
      <w:pPr>
        <w:rPr>
          <w:lang w:eastAsia="ru-RU"/>
        </w:rPr>
      </w:pPr>
      <w:r>
        <w:rPr>
          <w:rFonts w:hint="eastAsia"/>
          <w:lang w:eastAsia="ru-RU"/>
        </w:rPr>
        <w:t>ЗМІСТ</w:t>
      </w:r>
    </w:p>
    <w:p w:rsidR="0024442A" w:rsidRDefault="0024442A" w:rsidP="0024442A">
      <w:pPr>
        <w:rPr>
          <w:lang w:eastAsia="ru-RU"/>
        </w:rPr>
      </w:pPr>
    </w:p>
    <w:p w:rsidR="0024442A" w:rsidRDefault="0024442A" w:rsidP="0024442A">
      <w:pPr>
        <w:rPr>
          <w:lang w:eastAsia="ru-RU"/>
        </w:rPr>
      </w:pPr>
      <w:r>
        <w:rPr>
          <w:rFonts w:hint="eastAsia"/>
          <w:lang w:eastAsia="ru-RU"/>
        </w:rPr>
        <w:t>ВСТУП</w:t>
      </w:r>
      <w:r>
        <w:rPr>
          <w:lang w:eastAsia="ru-RU"/>
        </w:rPr>
        <w:t></w:t>
      </w:r>
      <w:r>
        <w:rPr>
          <w:rFonts w:hint="eastAsia"/>
          <w:lang w:eastAsia="ru-RU"/>
        </w:rPr>
        <w:t>………………………………………………………………………</w:t>
      </w:r>
      <w:r>
        <w:rPr>
          <w:lang w:eastAsia="ru-RU"/>
        </w:rPr>
        <w:t></w:t>
      </w:r>
      <w:r>
        <w:rPr>
          <w:lang w:eastAsia="ru-RU"/>
        </w:rPr>
        <w:t></w:t>
      </w:r>
      <w:r>
        <w:rPr>
          <w:lang w:eastAsia="ru-RU"/>
        </w:rPr>
        <w:t></w:t>
      </w:r>
    </w:p>
    <w:p w:rsidR="0024442A" w:rsidRDefault="0024442A" w:rsidP="0024442A">
      <w:pPr>
        <w:rPr>
          <w:lang w:eastAsia="ru-RU"/>
        </w:rPr>
      </w:pPr>
    </w:p>
    <w:p w:rsidR="0024442A" w:rsidRDefault="0024442A" w:rsidP="0024442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ОСНОВИ</w:t>
      </w:r>
      <w:r>
        <w:rPr>
          <w:lang w:eastAsia="ru-RU"/>
        </w:rPr>
        <w:t></w:t>
      </w:r>
      <w:r>
        <w:rPr>
          <w:rFonts w:hint="eastAsia"/>
          <w:lang w:eastAsia="ru-RU"/>
        </w:rPr>
        <w:t>СТРАТЕГІЧНОГО</w:t>
      </w:r>
      <w:r>
        <w:rPr>
          <w:lang w:eastAsia="ru-RU"/>
        </w:rPr>
        <w:t></w:t>
      </w:r>
      <w:r>
        <w:rPr>
          <w:rFonts w:hint="eastAsia"/>
          <w:lang w:eastAsia="ru-RU"/>
        </w:rPr>
        <w:t>РОЗВИТКУ</w:t>
      </w:r>
      <w:r>
        <w:rPr>
          <w:lang w:eastAsia="ru-RU"/>
        </w:rPr>
        <w:t></w:t>
      </w:r>
      <w:r>
        <w:rPr>
          <w:rFonts w:hint="eastAsia"/>
          <w:lang w:eastAsia="ru-RU"/>
        </w:rPr>
        <w:t>ПРОДОВОЛЬЧОГО</w:t>
      </w:r>
      <w:r>
        <w:rPr>
          <w:lang w:eastAsia="ru-RU"/>
        </w:rPr>
        <w:t></w:t>
      </w:r>
      <w:r>
        <w:rPr>
          <w:rFonts w:hint="eastAsia"/>
          <w:lang w:eastAsia="ru-RU"/>
        </w:rPr>
        <w:t>РИНКУ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засади</w:t>
      </w:r>
      <w:r>
        <w:rPr>
          <w:lang w:eastAsia="ru-RU"/>
        </w:rPr>
        <w:t></w:t>
      </w:r>
      <w:r>
        <w:rPr>
          <w:rFonts w:hint="eastAsia"/>
          <w:lang w:eastAsia="ru-RU"/>
        </w:rPr>
        <w:t>визначення</w:t>
      </w:r>
      <w:r>
        <w:rPr>
          <w:lang w:eastAsia="ru-RU"/>
        </w:rPr>
        <w:t></w:t>
      </w:r>
      <w:r>
        <w:rPr>
          <w:rFonts w:hint="eastAsia"/>
          <w:lang w:eastAsia="ru-RU"/>
        </w:rPr>
        <w:t>сутності</w:t>
      </w:r>
      <w:r>
        <w:rPr>
          <w:lang w:eastAsia="ru-RU"/>
        </w:rPr>
        <w:t></w:t>
      </w:r>
      <w:r>
        <w:rPr>
          <w:rFonts w:hint="eastAsia"/>
          <w:lang w:eastAsia="ru-RU"/>
        </w:rPr>
        <w:t>економічної</w:t>
      </w:r>
      <w:r>
        <w:rPr>
          <w:lang w:eastAsia="ru-RU"/>
        </w:rPr>
        <w:t></w:t>
      </w:r>
      <w:r>
        <w:rPr>
          <w:rFonts w:hint="eastAsia"/>
          <w:lang w:eastAsia="ru-RU"/>
        </w:rPr>
        <w:t>стратегії</w:t>
      </w:r>
      <w:r>
        <w:rPr>
          <w:lang w:eastAsia="ru-RU"/>
        </w:rPr>
        <w:t></w:t>
      </w:r>
      <w:r>
        <w:rPr>
          <w:rFonts w:hint="eastAsia"/>
          <w:lang w:eastAsia="ru-RU"/>
        </w:rPr>
        <w:t>та</w:t>
      </w:r>
      <w:r>
        <w:rPr>
          <w:lang w:eastAsia="ru-RU"/>
        </w:rPr>
        <w:t></w:t>
      </w:r>
      <w:r>
        <w:rPr>
          <w:rFonts w:hint="eastAsia"/>
          <w:lang w:eastAsia="ru-RU"/>
        </w:rPr>
        <w:t>теоретичні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класифікації</w:t>
      </w:r>
      <w:r>
        <w:rPr>
          <w:lang w:eastAsia="ru-RU"/>
        </w:rPr>
        <w:t></w:t>
      </w:r>
      <w:r>
        <w:rPr>
          <w:rFonts w:hint="eastAsia"/>
          <w:lang w:eastAsia="ru-RU"/>
        </w:rPr>
        <w:t>основних</w:t>
      </w:r>
      <w:r>
        <w:rPr>
          <w:lang w:eastAsia="ru-RU"/>
        </w:rPr>
        <w:t></w:t>
      </w:r>
      <w:r>
        <w:rPr>
          <w:rFonts w:hint="eastAsia"/>
          <w:lang w:eastAsia="ru-RU"/>
        </w:rPr>
        <w:t>стратегій</w:t>
      </w:r>
      <w:r>
        <w:rPr>
          <w:lang w:eastAsia="ru-RU"/>
        </w:rPr>
        <w:t></w:t>
      </w:r>
      <w:r>
        <w:rPr>
          <w:rFonts w:hint="eastAsia"/>
          <w:lang w:eastAsia="ru-RU"/>
        </w:rPr>
        <w:t>поведінки</w:t>
      </w:r>
      <w:r>
        <w:rPr>
          <w:lang w:eastAsia="ru-RU"/>
        </w:rPr>
        <w:t></w:t>
      </w:r>
      <w:r>
        <w:rPr>
          <w:rFonts w:hint="eastAsia"/>
          <w:lang w:eastAsia="ru-RU"/>
        </w:rPr>
        <w:t>суб</w:t>
      </w:r>
      <w:r>
        <w:rPr>
          <w:lang w:eastAsia="ru-RU"/>
        </w:rPr>
        <w:t></w:t>
      </w:r>
      <w:r>
        <w:rPr>
          <w:rFonts w:hint="eastAsia"/>
          <w:lang w:eastAsia="ru-RU"/>
        </w:rPr>
        <w:t>єктів</w:t>
      </w:r>
      <w:r>
        <w:rPr>
          <w:lang w:eastAsia="ru-RU"/>
        </w:rPr>
        <w:t></w:t>
      </w:r>
      <w:r>
        <w:rPr>
          <w:rFonts w:hint="eastAsia"/>
          <w:lang w:eastAsia="ru-RU"/>
        </w:rPr>
        <w:t>господарювання</w:t>
      </w:r>
      <w:r>
        <w:rPr>
          <w:lang w:eastAsia="ru-RU"/>
        </w:rPr>
        <w:t></w:t>
      </w:r>
      <w:r>
        <w:rPr>
          <w:rFonts w:hint="eastAsia"/>
          <w:lang w:eastAsia="ru-RU"/>
        </w:rPr>
        <w:t>на</w:t>
      </w:r>
      <w:r>
        <w:rPr>
          <w:lang w:eastAsia="ru-RU"/>
        </w:rPr>
        <w:t></w:t>
      </w:r>
      <w:r>
        <w:rPr>
          <w:rFonts w:hint="eastAsia"/>
          <w:lang w:eastAsia="ru-RU"/>
        </w:rPr>
        <w:t>ринку</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основи</w:t>
      </w:r>
      <w:r>
        <w:rPr>
          <w:lang w:eastAsia="ru-RU"/>
        </w:rPr>
        <w:t></w:t>
      </w:r>
      <w:r>
        <w:rPr>
          <w:rFonts w:hint="eastAsia"/>
          <w:lang w:eastAsia="ru-RU"/>
        </w:rPr>
        <w:t>формування</w:t>
      </w:r>
      <w:r>
        <w:rPr>
          <w:lang w:eastAsia="ru-RU"/>
        </w:rPr>
        <w:t></w:t>
      </w:r>
      <w:r>
        <w:rPr>
          <w:rFonts w:hint="eastAsia"/>
          <w:lang w:eastAsia="ru-RU"/>
        </w:rPr>
        <w:t>продовольчого</w:t>
      </w:r>
      <w:r>
        <w:rPr>
          <w:lang w:eastAsia="ru-RU"/>
        </w:rPr>
        <w:t></w:t>
      </w:r>
      <w:r>
        <w:rPr>
          <w:rFonts w:hint="eastAsia"/>
          <w:lang w:eastAsia="ru-RU"/>
        </w:rPr>
        <w:t>ринку</w:t>
      </w:r>
      <w:r>
        <w:rPr>
          <w:lang w:eastAsia="ru-RU"/>
        </w:rPr>
        <w:t></w:t>
      </w:r>
      <w:r>
        <w:rPr>
          <w:rFonts w:hint="eastAsia"/>
          <w:lang w:eastAsia="ru-RU"/>
        </w:rPr>
        <w:t>та</w:t>
      </w:r>
      <w:r>
        <w:rPr>
          <w:lang w:eastAsia="ru-RU"/>
        </w:rPr>
        <w:t></w:t>
      </w:r>
      <w:r>
        <w:rPr>
          <w:rFonts w:hint="eastAsia"/>
          <w:lang w:eastAsia="ru-RU"/>
        </w:rPr>
        <w:t>особливості</w:t>
      </w:r>
      <w:r>
        <w:rPr>
          <w:lang w:eastAsia="ru-RU"/>
        </w:rPr>
        <w:t></w:t>
      </w:r>
      <w:r>
        <w:rPr>
          <w:rFonts w:hint="eastAsia"/>
          <w:lang w:eastAsia="ru-RU"/>
        </w:rPr>
        <w:t>його</w:t>
      </w:r>
      <w:r>
        <w:rPr>
          <w:lang w:eastAsia="ru-RU"/>
        </w:rPr>
        <w:t></w:t>
      </w:r>
      <w:r>
        <w:rPr>
          <w:rFonts w:hint="eastAsia"/>
          <w:lang w:eastAsia="ru-RU"/>
        </w:rPr>
        <w:t>функціонування</w:t>
      </w:r>
      <w:r>
        <w:rPr>
          <w:lang w:eastAsia="ru-RU"/>
        </w:rPr>
        <w:t></w:t>
      </w:r>
      <w:r>
        <w:rPr>
          <w:rFonts w:hint="eastAsia"/>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Методичні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процесу</w:t>
      </w:r>
      <w:r>
        <w:rPr>
          <w:lang w:eastAsia="ru-RU"/>
        </w:rPr>
        <w:t></w:t>
      </w:r>
      <w:r>
        <w:rPr>
          <w:rFonts w:hint="eastAsia"/>
          <w:lang w:eastAsia="ru-RU"/>
        </w:rPr>
        <w:t>розробки</w:t>
      </w:r>
      <w:r>
        <w:rPr>
          <w:lang w:eastAsia="ru-RU"/>
        </w:rPr>
        <w:t></w:t>
      </w:r>
      <w:r>
        <w:rPr>
          <w:rFonts w:hint="eastAsia"/>
          <w:lang w:eastAsia="ru-RU"/>
        </w:rPr>
        <w:t>та</w:t>
      </w:r>
      <w:r>
        <w:rPr>
          <w:lang w:eastAsia="ru-RU"/>
        </w:rPr>
        <w:t></w:t>
      </w:r>
      <w:r>
        <w:rPr>
          <w:rFonts w:hint="eastAsia"/>
          <w:lang w:eastAsia="ru-RU"/>
        </w:rPr>
        <w:t>реалізації</w:t>
      </w:r>
      <w:r>
        <w:rPr>
          <w:lang w:eastAsia="ru-RU"/>
        </w:rPr>
        <w:t></w:t>
      </w:r>
      <w:r>
        <w:rPr>
          <w:rFonts w:hint="eastAsia"/>
          <w:lang w:eastAsia="ru-RU"/>
        </w:rPr>
        <w:t>стратегій</w:t>
      </w:r>
      <w:r>
        <w:rPr>
          <w:lang w:eastAsia="ru-RU"/>
        </w:rPr>
        <w:t></w:t>
      </w:r>
      <w:r>
        <w:rPr>
          <w:rFonts w:hint="eastAsia"/>
          <w:lang w:eastAsia="ru-RU"/>
        </w:rPr>
        <w:t>розвитку</w:t>
      </w:r>
      <w:r>
        <w:rPr>
          <w:lang w:eastAsia="ru-RU"/>
        </w:rPr>
        <w:t></w:t>
      </w:r>
      <w:r>
        <w:rPr>
          <w:rFonts w:hint="eastAsia"/>
          <w:lang w:eastAsia="ru-RU"/>
        </w:rPr>
        <w:t>суб’єктів</w:t>
      </w:r>
      <w:r>
        <w:rPr>
          <w:lang w:eastAsia="ru-RU"/>
        </w:rPr>
        <w:t></w:t>
      </w:r>
      <w:r>
        <w:rPr>
          <w:rFonts w:hint="eastAsia"/>
          <w:lang w:eastAsia="ru-RU"/>
        </w:rPr>
        <w:t>ринку</w:t>
      </w:r>
      <w:r>
        <w:rPr>
          <w:lang w:eastAsia="ru-RU"/>
        </w:rPr>
        <w:t></w:t>
      </w:r>
      <w:r>
        <w:rPr>
          <w:rFonts w:hint="eastAsia"/>
          <w:lang w:eastAsia="ru-RU"/>
        </w:rPr>
        <w:t>харчових</w:t>
      </w:r>
      <w:r>
        <w:rPr>
          <w:lang w:eastAsia="ru-RU"/>
        </w:rPr>
        <w:t></w:t>
      </w:r>
      <w:r>
        <w:rPr>
          <w:rFonts w:hint="eastAsia"/>
          <w:lang w:eastAsia="ru-RU"/>
        </w:rPr>
        <w:t>продуктів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24442A" w:rsidRDefault="0024442A" w:rsidP="0024442A">
      <w:pPr>
        <w:rPr>
          <w:lang w:eastAsia="ru-RU"/>
        </w:rPr>
      </w:pPr>
    </w:p>
    <w:p w:rsidR="0024442A" w:rsidRDefault="0024442A" w:rsidP="0024442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ОСНОВНІ</w:t>
      </w:r>
      <w:r>
        <w:rPr>
          <w:lang w:eastAsia="ru-RU"/>
        </w:rPr>
        <w:t></w:t>
      </w:r>
      <w:r>
        <w:rPr>
          <w:rFonts w:hint="eastAsia"/>
          <w:lang w:eastAsia="ru-RU"/>
        </w:rPr>
        <w:t>ТЕНДЕНЦІЇ</w:t>
      </w:r>
      <w:r>
        <w:rPr>
          <w:lang w:eastAsia="ru-RU"/>
        </w:rPr>
        <w:t></w:t>
      </w:r>
      <w:r>
        <w:rPr>
          <w:rFonts w:hint="eastAsia"/>
          <w:lang w:eastAsia="ru-RU"/>
        </w:rPr>
        <w:t>РОЗВИТКУ</w:t>
      </w:r>
      <w:r>
        <w:rPr>
          <w:lang w:eastAsia="ru-RU"/>
        </w:rPr>
        <w:t></w:t>
      </w:r>
      <w:r>
        <w:rPr>
          <w:rFonts w:hint="eastAsia"/>
          <w:lang w:eastAsia="ru-RU"/>
        </w:rPr>
        <w:t>СВІТОВИХ</w:t>
      </w:r>
      <w:r>
        <w:rPr>
          <w:lang w:eastAsia="ru-RU"/>
        </w:rPr>
        <w:t></w:t>
      </w:r>
      <w:r>
        <w:rPr>
          <w:rFonts w:hint="eastAsia"/>
          <w:lang w:eastAsia="ru-RU"/>
        </w:rPr>
        <w:t>ТА</w:t>
      </w:r>
      <w:r>
        <w:rPr>
          <w:lang w:eastAsia="ru-RU"/>
        </w:rPr>
        <w:t></w:t>
      </w:r>
      <w:r>
        <w:rPr>
          <w:rFonts w:hint="eastAsia"/>
          <w:lang w:eastAsia="ru-RU"/>
        </w:rPr>
        <w:t>ВІТЧИЗНЯНИХ</w:t>
      </w:r>
      <w:r>
        <w:rPr>
          <w:lang w:eastAsia="ru-RU"/>
        </w:rPr>
        <w:t></w:t>
      </w:r>
      <w:r>
        <w:rPr>
          <w:rFonts w:hint="eastAsia"/>
          <w:lang w:eastAsia="ru-RU"/>
        </w:rPr>
        <w:t>ПРОДОВОЛЬЧИХ</w:t>
      </w:r>
      <w:r>
        <w:rPr>
          <w:lang w:eastAsia="ru-RU"/>
        </w:rPr>
        <w:t></w:t>
      </w:r>
      <w:r>
        <w:rPr>
          <w:rFonts w:hint="eastAsia"/>
          <w:lang w:eastAsia="ru-RU"/>
        </w:rPr>
        <w:t>РИНКІВ</w:t>
      </w:r>
      <w:r>
        <w:rPr>
          <w:lang w:eastAsia="ru-RU"/>
        </w:rPr>
        <w:t></w:t>
      </w:r>
      <w:r>
        <w:rPr>
          <w:rFonts w:hint="eastAsia"/>
          <w:lang w:eastAsia="ru-RU"/>
        </w:rPr>
        <w:t>ТА</w:t>
      </w:r>
      <w:r>
        <w:rPr>
          <w:lang w:eastAsia="ru-RU"/>
        </w:rPr>
        <w:t></w:t>
      </w:r>
      <w:r>
        <w:rPr>
          <w:rFonts w:hint="eastAsia"/>
          <w:lang w:eastAsia="ru-RU"/>
        </w:rPr>
        <w:t>ОСОБЛИВОСТІ</w:t>
      </w:r>
      <w:r>
        <w:rPr>
          <w:lang w:eastAsia="ru-RU"/>
        </w:rPr>
        <w:t></w:t>
      </w:r>
      <w:r>
        <w:rPr>
          <w:rFonts w:hint="eastAsia"/>
          <w:lang w:eastAsia="ru-RU"/>
        </w:rPr>
        <w:t>ЇХ</w:t>
      </w:r>
      <w:r>
        <w:rPr>
          <w:lang w:eastAsia="ru-RU"/>
        </w:rPr>
        <w:t></w:t>
      </w:r>
      <w:r>
        <w:rPr>
          <w:rFonts w:hint="eastAsia"/>
          <w:lang w:eastAsia="ru-RU"/>
        </w:rPr>
        <w:t>ФУНКЦІОНУВАННЯ</w:t>
      </w:r>
      <w:r>
        <w:rPr>
          <w:lang w:eastAsia="ru-RU"/>
        </w:rPr>
        <w:t></w:t>
      </w:r>
      <w:r>
        <w:rPr>
          <w:rFonts w:hint="eastAsia"/>
          <w:lang w:eastAsia="ru-RU"/>
        </w:rPr>
        <w:t>В</w:t>
      </w:r>
      <w:r>
        <w:rPr>
          <w:lang w:eastAsia="ru-RU"/>
        </w:rPr>
        <w:t></w:t>
      </w:r>
      <w:r>
        <w:rPr>
          <w:rFonts w:hint="eastAsia"/>
          <w:lang w:eastAsia="ru-RU"/>
        </w:rPr>
        <w:t>СУЧАСНИХ</w:t>
      </w:r>
      <w:r>
        <w:rPr>
          <w:lang w:eastAsia="ru-RU"/>
        </w:rPr>
        <w:t></w:t>
      </w:r>
      <w:r>
        <w:rPr>
          <w:rFonts w:hint="eastAsia"/>
          <w:lang w:eastAsia="ru-RU"/>
        </w:rPr>
        <w:t>УМОВАХ</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Процеси</w:t>
      </w:r>
      <w:r>
        <w:rPr>
          <w:lang w:eastAsia="ru-RU"/>
        </w:rPr>
        <w:t></w:t>
      </w:r>
      <w:r>
        <w:rPr>
          <w:rFonts w:hint="eastAsia"/>
          <w:lang w:eastAsia="ru-RU"/>
        </w:rPr>
        <w:t>глобалізації</w:t>
      </w:r>
      <w:r>
        <w:rPr>
          <w:lang w:eastAsia="ru-RU"/>
        </w:rPr>
        <w:t></w:t>
      </w:r>
      <w:r>
        <w:rPr>
          <w:rFonts w:hint="eastAsia"/>
          <w:lang w:eastAsia="ru-RU"/>
        </w:rPr>
        <w:t>та</w:t>
      </w:r>
      <w:r>
        <w:rPr>
          <w:lang w:eastAsia="ru-RU"/>
        </w:rPr>
        <w:t></w:t>
      </w:r>
      <w:r>
        <w:rPr>
          <w:rFonts w:hint="eastAsia"/>
          <w:lang w:eastAsia="ru-RU"/>
        </w:rPr>
        <w:t>основні</w:t>
      </w:r>
      <w:r>
        <w:rPr>
          <w:lang w:eastAsia="ru-RU"/>
        </w:rPr>
        <w:t></w:t>
      </w:r>
      <w:r>
        <w:rPr>
          <w:rFonts w:hint="eastAsia"/>
          <w:lang w:eastAsia="ru-RU"/>
        </w:rPr>
        <w:t>тенденції</w:t>
      </w:r>
      <w:r>
        <w:rPr>
          <w:lang w:eastAsia="ru-RU"/>
        </w:rPr>
        <w:t></w:t>
      </w:r>
      <w:r>
        <w:rPr>
          <w:rFonts w:hint="eastAsia"/>
          <w:lang w:eastAsia="ru-RU"/>
        </w:rPr>
        <w:t>розвитку</w:t>
      </w:r>
      <w:r>
        <w:rPr>
          <w:lang w:eastAsia="ru-RU"/>
        </w:rPr>
        <w:t></w:t>
      </w:r>
      <w:r>
        <w:rPr>
          <w:rFonts w:hint="eastAsia"/>
          <w:lang w:eastAsia="ru-RU"/>
        </w:rPr>
        <w:t>світових</w:t>
      </w:r>
      <w:r>
        <w:rPr>
          <w:lang w:eastAsia="ru-RU"/>
        </w:rPr>
        <w:t></w:t>
      </w:r>
      <w:r>
        <w:rPr>
          <w:rFonts w:hint="eastAsia"/>
          <w:lang w:eastAsia="ru-RU"/>
        </w:rPr>
        <w:t>продовольчих</w:t>
      </w:r>
      <w:r>
        <w:rPr>
          <w:lang w:eastAsia="ru-RU"/>
        </w:rPr>
        <w:t></w:t>
      </w:r>
      <w:r>
        <w:rPr>
          <w:rFonts w:hint="eastAsia"/>
          <w:lang w:eastAsia="ru-RU"/>
        </w:rPr>
        <w:t>ринків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Аналітична</w:t>
      </w:r>
      <w:r>
        <w:rPr>
          <w:lang w:eastAsia="ru-RU"/>
        </w:rPr>
        <w:t></w:t>
      </w:r>
      <w:r>
        <w:rPr>
          <w:rFonts w:hint="eastAsia"/>
          <w:lang w:eastAsia="ru-RU"/>
        </w:rPr>
        <w:t>оцінка</w:t>
      </w:r>
      <w:r>
        <w:rPr>
          <w:lang w:eastAsia="ru-RU"/>
        </w:rPr>
        <w:t></w:t>
      </w:r>
      <w:r>
        <w:rPr>
          <w:rFonts w:hint="eastAsia"/>
          <w:lang w:eastAsia="ru-RU"/>
        </w:rPr>
        <w:t>функціонування</w:t>
      </w:r>
      <w:r>
        <w:rPr>
          <w:lang w:eastAsia="ru-RU"/>
        </w:rPr>
        <w:t></w:t>
      </w:r>
      <w:r>
        <w:rPr>
          <w:rFonts w:hint="eastAsia"/>
          <w:lang w:eastAsia="ru-RU"/>
        </w:rPr>
        <w:t>світових</w:t>
      </w:r>
      <w:r>
        <w:rPr>
          <w:lang w:eastAsia="ru-RU"/>
        </w:rPr>
        <w:t></w:t>
      </w:r>
      <w:r>
        <w:rPr>
          <w:rFonts w:hint="eastAsia"/>
          <w:lang w:eastAsia="ru-RU"/>
        </w:rPr>
        <w:t>продовольчих</w:t>
      </w:r>
      <w:r>
        <w:rPr>
          <w:lang w:eastAsia="ru-RU"/>
        </w:rPr>
        <w:t></w:t>
      </w:r>
      <w:r>
        <w:rPr>
          <w:rFonts w:hint="eastAsia"/>
          <w:lang w:eastAsia="ru-RU"/>
        </w:rPr>
        <w:t>ринків</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Світовий</w:t>
      </w:r>
      <w:r>
        <w:rPr>
          <w:lang w:eastAsia="ru-RU"/>
        </w:rPr>
        <w:t></w:t>
      </w:r>
      <w:r>
        <w:rPr>
          <w:rFonts w:hint="eastAsia"/>
          <w:lang w:eastAsia="ru-RU"/>
        </w:rPr>
        <w:t>ринок</w:t>
      </w:r>
      <w:r>
        <w:rPr>
          <w:lang w:eastAsia="ru-RU"/>
        </w:rPr>
        <w:t></w:t>
      </w:r>
      <w:r>
        <w:rPr>
          <w:rFonts w:hint="eastAsia"/>
          <w:lang w:eastAsia="ru-RU"/>
        </w:rPr>
        <w:t>молока</w:t>
      </w:r>
      <w:r>
        <w:rPr>
          <w:lang w:eastAsia="ru-RU"/>
        </w:rPr>
        <w:t></w:t>
      </w:r>
      <w:r>
        <w:rPr>
          <w:rFonts w:hint="eastAsia"/>
          <w:lang w:eastAsia="ru-RU"/>
        </w:rPr>
        <w:t>і</w:t>
      </w:r>
      <w:r>
        <w:rPr>
          <w:lang w:eastAsia="ru-RU"/>
        </w:rPr>
        <w:t></w:t>
      </w:r>
      <w:r>
        <w:rPr>
          <w:rFonts w:hint="eastAsia"/>
          <w:lang w:eastAsia="ru-RU"/>
        </w:rPr>
        <w:t>молочних</w:t>
      </w:r>
      <w:r>
        <w:rPr>
          <w:lang w:eastAsia="ru-RU"/>
        </w:rPr>
        <w:t></w:t>
      </w:r>
      <w:r>
        <w:rPr>
          <w:rFonts w:hint="eastAsia"/>
          <w:lang w:eastAsia="ru-RU"/>
        </w:rPr>
        <w:t>продуктів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Світовий</w:t>
      </w:r>
      <w:r>
        <w:rPr>
          <w:lang w:eastAsia="ru-RU"/>
        </w:rPr>
        <w:t></w:t>
      </w:r>
      <w:r>
        <w:rPr>
          <w:rFonts w:hint="eastAsia"/>
          <w:lang w:eastAsia="ru-RU"/>
        </w:rPr>
        <w:t>ринок</w:t>
      </w:r>
      <w:r>
        <w:rPr>
          <w:lang w:eastAsia="ru-RU"/>
        </w:rPr>
        <w:t></w:t>
      </w:r>
      <w:r>
        <w:rPr>
          <w:rFonts w:hint="eastAsia"/>
          <w:lang w:eastAsia="ru-RU"/>
        </w:rPr>
        <w:t>олії</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Світовий</w:t>
      </w:r>
      <w:r>
        <w:rPr>
          <w:lang w:eastAsia="ru-RU"/>
        </w:rPr>
        <w:t></w:t>
      </w:r>
      <w:r>
        <w:rPr>
          <w:rFonts w:hint="eastAsia"/>
          <w:lang w:eastAsia="ru-RU"/>
        </w:rPr>
        <w:t>ринок</w:t>
      </w:r>
      <w:r>
        <w:rPr>
          <w:lang w:eastAsia="ru-RU"/>
        </w:rPr>
        <w:t></w:t>
      </w:r>
      <w:r>
        <w:rPr>
          <w:rFonts w:hint="eastAsia"/>
          <w:lang w:eastAsia="ru-RU"/>
        </w:rPr>
        <w:t>цукру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Аналітична</w:t>
      </w:r>
      <w:r>
        <w:rPr>
          <w:lang w:eastAsia="ru-RU"/>
        </w:rPr>
        <w:t></w:t>
      </w:r>
      <w:r>
        <w:rPr>
          <w:rFonts w:hint="eastAsia"/>
          <w:lang w:eastAsia="ru-RU"/>
        </w:rPr>
        <w:t>оцінка</w:t>
      </w:r>
      <w:r>
        <w:rPr>
          <w:lang w:eastAsia="ru-RU"/>
        </w:rPr>
        <w:t></w:t>
      </w:r>
      <w:r>
        <w:rPr>
          <w:rFonts w:hint="eastAsia"/>
          <w:lang w:eastAsia="ru-RU"/>
        </w:rPr>
        <w:t>сучасного</w:t>
      </w:r>
      <w:r>
        <w:rPr>
          <w:lang w:eastAsia="ru-RU"/>
        </w:rPr>
        <w:t></w:t>
      </w:r>
      <w:r>
        <w:rPr>
          <w:rFonts w:hint="eastAsia"/>
          <w:lang w:eastAsia="ru-RU"/>
        </w:rPr>
        <w:t>стану</w:t>
      </w:r>
      <w:r>
        <w:rPr>
          <w:lang w:eastAsia="ru-RU"/>
        </w:rPr>
        <w:t></w:t>
      </w:r>
      <w:r>
        <w:rPr>
          <w:rFonts w:hint="eastAsia"/>
          <w:lang w:eastAsia="ru-RU"/>
        </w:rPr>
        <w:t>розвитку</w:t>
      </w:r>
      <w:r>
        <w:rPr>
          <w:lang w:eastAsia="ru-RU"/>
        </w:rPr>
        <w:t></w:t>
      </w:r>
      <w:r>
        <w:rPr>
          <w:rFonts w:hint="eastAsia"/>
          <w:lang w:eastAsia="ru-RU"/>
        </w:rPr>
        <w:t>вітчизняних</w:t>
      </w:r>
      <w:r>
        <w:rPr>
          <w:lang w:eastAsia="ru-RU"/>
        </w:rPr>
        <w:t></w:t>
      </w:r>
      <w:r>
        <w:rPr>
          <w:rFonts w:hint="eastAsia"/>
          <w:lang w:eastAsia="ru-RU"/>
        </w:rPr>
        <w:t>продовольчих</w:t>
      </w:r>
      <w:r>
        <w:rPr>
          <w:lang w:eastAsia="ru-RU"/>
        </w:rPr>
        <w:t></w:t>
      </w:r>
      <w:r>
        <w:rPr>
          <w:rFonts w:hint="eastAsia"/>
          <w:lang w:eastAsia="ru-RU"/>
        </w:rPr>
        <w:t>ринків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Ринок</w:t>
      </w:r>
      <w:r>
        <w:rPr>
          <w:lang w:eastAsia="ru-RU"/>
        </w:rPr>
        <w:t></w:t>
      </w:r>
      <w:r>
        <w:rPr>
          <w:rFonts w:hint="eastAsia"/>
          <w:lang w:eastAsia="ru-RU"/>
        </w:rPr>
        <w:t>молока</w:t>
      </w:r>
      <w:r>
        <w:rPr>
          <w:lang w:eastAsia="ru-RU"/>
        </w:rPr>
        <w:t></w:t>
      </w:r>
      <w:r>
        <w:rPr>
          <w:rFonts w:hint="eastAsia"/>
          <w:lang w:eastAsia="ru-RU"/>
        </w:rPr>
        <w:t>та</w:t>
      </w:r>
      <w:r>
        <w:rPr>
          <w:lang w:eastAsia="ru-RU"/>
        </w:rPr>
        <w:t></w:t>
      </w:r>
      <w:r>
        <w:rPr>
          <w:rFonts w:hint="eastAsia"/>
          <w:lang w:eastAsia="ru-RU"/>
        </w:rPr>
        <w:t>молочної</w:t>
      </w:r>
      <w:r>
        <w:rPr>
          <w:lang w:eastAsia="ru-RU"/>
        </w:rPr>
        <w:t></w:t>
      </w:r>
      <w:r>
        <w:rPr>
          <w:rFonts w:hint="eastAsia"/>
          <w:lang w:eastAsia="ru-RU"/>
        </w:rPr>
        <w:t>продукції</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Ринок</w:t>
      </w:r>
      <w:r>
        <w:rPr>
          <w:lang w:eastAsia="ru-RU"/>
        </w:rPr>
        <w:t></w:t>
      </w:r>
      <w:r>
        <w:rPr>
          <w:rFonts w:hint="eastAsia"/>
          <w:lang w:eastAsia="ru-RU"/>
        </w:rPr>
        <w:t>олії</w:t>
      </w:r>
      <w:r>
        <w:rPr>
          <w:lang w:eastAsia="ru-RU"/>
        </w:rPr>
        <w:t></w:t>
      </w:r>
      <w:r>
        <w:rPr>
          <w:rFonts w:hint="eastAsia"/>
          <w:lang w:eastAsia="ru-RU"/>
        </w:rPr>
        <w:t>та</w:t>
      </w:r>
      <w:r>
        <w:rPr>
          <w:lang w:eastAsia="ru-RU"/>
        </w:rPr>
        <w:t></w:t>
      </w:r>
      <w:r>
        <w:rPr>
          <w:rFonts w:hint="eastAsia"/>
          <w:lang w:eastAsia="ru-RU"/>
        </w:rPr>
        <w:t>олійно</w:t>
      </w:r>
      <w:r>
        <w:rPr>
          <w:lang w:eastAsia="ru-RU"/>
        </w:rPr>
        <w:t></w:t>
      </w:r>
      <w:r>
        <w:rPr>
          <w:rFonts w:hint="eastAsia"/>
          <w:lang w:eastAsia="ru-RU"/>
        </w:rPr>
        <w:t>жирової</w:t>
      </w:r>
      <w:r>
        <w:rPr>
          <w:lang w:eastAsia="ru-RU"/>
        </w:rPr>
        <w:t></w:t>
      </w:r>
      <w:r>
        <w:rPr>
          <w:rFonts w:hint="eastAsia"/>
          <w:lang w:eastAsia="ru-RU"/>
        </w:rPr>
        <w:t>продукції</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Ринок</w:t>
      </w:r>
      <w:r>
        <w:rPr>
          <w:lang w:eastAsia="ru-RU"/>
        </w:rPr>
        <w:t></w:t>
      </w:r>
      <w:r>
        <w:rPr>
          <w:rFonts w:hint="eastAsia"/>
          <w:lang w:eastAsia="ru-RU"/>
        </w:rPr>
        <w:t>цукру</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rFonts w:hint="eastAsia"/>
          <w:lang w:eastAsia="ru-RU"/>
        </w:rPr>
        <w:lastRenderedPageBreak/>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p>
    <w:p w:rsidR="0024442A" w:rsidRDefault="0024442A" w:rsidP="0024442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ЗАБЕЗПЕЧЕННЯ</w:t>
      </w:r>
      <w:r>
        <w:rPr>
          <w:lang w:eastAsia="ru-RU"/>
        </w:rPr>
        <w:t></w:t>
      </w:r>
      <w:r>
        <w:rPr>
          <w:rFonts w:hint="eastAsia"/>
          <w:lang w:eastAsia="ru-RU"/>
        </w:rPr>
        <w:t>ПРОДОВОЛЬЧОЇ</w:t>
      </w:r>
      <w:r>
        <w:rPr>
          <w:lang w:eastAsia="ru-RU"/>
        </w:rPr>
        <w:t></w:t>
      </w:r>
      <w:r>
        <w:rPr>
          <w:rFonts w:hint="eastAsia"/>
          <w:lang w:eastAsia="ru-RU"/>
        </w:rPr>
        <w:t>БЕЗПЕКИ</w:t>
      </w:r>
      <w:r>
        <w:rPr>
          <w:lang w:eastAsia="ru-RU"/>
        </w:rPr>
        <w:t></w:t>
      </w:r>
      <w:r>
        <w:rPr>
          <w:rFonts w:hint="eastAsia"/>
          <w:lang w:eastAsia="ru-RU"/>
        </w:rPr>
        <w:t>ЯК</w:t>
      </w:r>
      <w:r>
        <w:rPr>
          <w:lang w:eastAsia="ru-RU"/>
        </w:rPr>
        <w:t></w:t>
      </w:r>
      <w:r>
        <w:rPr>
          <w:rFonts w:hint="eastAsia"/>
          <w:lang w:eastAsia="ru-RU"/>
        </w:rPr>
        <w:t>СТРАТЕГІЧНОЇ</w:t>
      </w:r>
      <w:r>
        <w:rPr>
          <w:lang w:eastAsia="ru-RU"/>
        </w:rPr>
        <w:t></w:t>
      </w:r>
      <w:r>
        <w:rPr>
          <w:rFonts w:hint="eastAsia"/>
          <w:lang w:eastAsia="ru-RU"/>
        </w:rPr>
        <w:t>МЕТИ</w:t>
      </w:r>
      <w:r>
        <w:rPr>
          <w:lang w:eastAsia="ru-RU"/>
        </w:rPr>
        <w:t></w:t>
      </w:r>
      <w:r>
        <w:rPr>
          <w:rFonts w:hint="eastAsia"/>
          <w:lang w:eastAsia="ru-RU"/>
        </w:rPr>
        <w:t>РОЗВИТКУ</w:t>
      </w:r>
      <w:r>
        <w:rPr>
          <w:lang w:eastAsia="ru-RU"/>
        </w:rPr>
        <w:t></w:t>
      </w:r>
      <w:r>
        <w:rPr>
          <w:rFonts w:hint="eastAsia"/>
          <w:lang w:eastAsia="ru-RU"/>
        </w:rPr>
        <w:t>ВІТЧИЗНЯНОГО</w:t>
      </w:r>
      <w:r>
        <w:rPr>
          <w:lang w:eastAsia="ru-RU"/>
        </w:rPr>
        <w:t></w:t>
      </w:r>
      <w:r>
        <w:rPr>
          <w:rFonts w:hint="eastAsia"/>
          <w:lang w:eastAsia="ru-RU"/>
        </w:rPr>
        <w:t>РИНКУ</w:t>
      </w:r>
      <w:r>
        <w:rPr>
          <w:lang w:eastAsia="ru-RU"/>
        </w:rPr>
        <w:t></w:t>
      </w:r>
      <w:r>
        <w:rPr>
          <w:rFonts w:hint="eastAsia"/>
          <w:lang w:eastAsia="ru-RU"/>
        </w:rPr>
        <w:t>ХАРЧОВИХ</w:t>
      </w:r>
      <w:r>
        <w:rPr>
          <w:lang w:eastAsia="ru-RU"/>
        </w:rPr>
        <w:t></w:t>
      </w:r>
      <w:r>
        <w:rPr>
          <w:rFonts w:hint="eastAsia"/>
          <w:lang w:eastAsia="ru-RU"/>
        </w:rPr>
        <w:t>ПРОДУКТІВ</w:t>
      </w:r>
      <w:r>
        <w:rPr>
          <w:lang w:eastAsia="ru-RU"/>
        </w:rPr>
        <w:t></w:t>
      </w:r>
      <w:r>
        <w:rPr>
          <w:rFonts w:hint="eastAsia"/>
          <w:lang w:eastAsia="ru-RU"/>
        </w:rPr>
        <w:t>…………………………………………………</w:t>
      </w:r>
      <w:r>
        <w:rPr>
          <w:lang w:eastAsia="ru-RU"/>
        </w:rPr>
        <w:t></w:t>
      </w:r>
    </w:p>
    <w:p w:rsidR="0024442A" w:rsidRDefault="0024442A" w:rsidP="0024442A">
      <w:pPr>
        <w:rPr>
          <w:lang w:eastAsia="ru-RU"/>
        </w:rPr>
      </w:pPr>
    </w:p>
    <w:p w:rsidR="0024442A" w:rsidRDefault="0024442A" w:rsidP="0024442A">
      <w:pPr>
        <w:rPr>
          <w:lang w:eastAsia="ru-RU"/>
        </w:rPr>
      </w:pPr>
    </w:p>
    <w:p w:rsidR="0024442A" w:rsidRDefault="0024442A" w:rsidP="0024442A">
      <w:pPr>
        <w:rPr>
          <w:lang w:eastAsia="ru-RU"/>
        </w:rPr>
      </w:pP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Основні</w:t>
      </w:r>
      <w:r>
        <w:rPr>
          <w:lang w:eastAsia="ru-RU"/>
        </w:rPr>
        <w:t></w:t>
      </w:r>
      <w:r>
        <w:rPr>
          <w:rFonts w:hint="eastAsia"/>
          <w:lang w:eastAsia="ru-RU"/>
        </w:rPr>
        <w:t>критерії</w:t>
      </w:r>
      <w:r>
        <w:rPr>
          <w:lang w:eastAsia="ru-RU"/>
        </w:rPr>
        <w:t></w:t>
      </w:r>
      <w:r>
        <w:rPr>
          <w:rFonts w:hint="eastAsia"/>
          <w:lang w:eastAsia="ru-RU"/>
        </w:rPr>
        <w:t>оцінки</w:t>
      </w:r>
      <w:r>
        <w:rPr>
          <w:lang w:eastAsia="ru-RU"/>
        </w:rPr>
        <w:t></w:t>
      </w:r>
      <w:r>
        <w:rPr>
          <w:rFonts w:hint="eastAsia"/>
          <w:lang w:eastAsia="ru-RU"/>
        </w:rPr>
        <w:t>продовольчої</w:t>
      </w:r>
      <w:r>
        <w:rPr>
          <w:lang w:eastAsia="ru-RU"/>
        </w:rPr>
        <w:t></w:t>
      </w:r>
      <w:r>
        <w:rPr>
          <w:rFonts w:hint="eastAsia"/>
          <w:lang w:eastAsia="ru-RU"/>
        </w:rPr>
        <w:t>безпеки</w:t>
      </w:r>
      <w:r>
        <w:rPr>
          <w:lang w:eastAsia="ru-RU"/>
        </w:rPr>
        <w:t></w:t>
      </w:r>
      <w:r>
        <w:rPr>
          <w:rFonts w:hint="eastAsia"/>
          <w:lang w:eastAsia="ru-RU"/>
        </w:rPr>
        <w:t>держави</w:t>
      </w:r>
      <w:r>
        <w:rPr>
          <w:lang w:eastAsia="ru-RU"/>
        </w:rPr>
        <w:t></w:t>
      </w:r>
      <w:r>
        <w:rPr>
          <w:rFonts w:hint="eastAsia"/>
          <w:lang w:eastAsia="ru-RU"/>
        </w:rPr>
        <w:t>та</w:t>
      </w:r>
      <w:r>
        <w:rPr>
          <w:lang w:eastAsia="ru-RU"/>
        </w:rPr>
        <w:t></w:t>
      </w:r>
      <w:r>
        <w:rPr>
          <w:rFonts w:hint="eastAsia"/>
          <w:lang w:eastAsia="ru-RU"/>
        </w:rPr>
        <w:t>стратегічні</w:t>
      </w:r>
      <w:r>
        <w:rPr>
          <w:lang w:eastAsia="ru-RU"/>
        </w:rPr>
        <w:t></w:t>
      </w:r>
      <w:r>
        <w:rPr>
          <w:rFonts w:hint="eastAsia"/>
          <w:lang w:eastAsia="ru-RU"/>
        </w:rPr>
        <w:t>напрями</w:t>
      </w:r>
      <w:r>
        <w:rPr>
          <w:lang w:eastAsia="ru-RU"/>
        </w:rPr>
        <w:t></w:t>
      </w:r>
      <w:r>
        <w:rPr>
          <w:rFonts w:hint="eastAsia"/>
          <w:lang w:eastAsia="ru-RU"/>
        </w:rPr>
        <w:t>підвищення</w:t>
      </w:r>
      <w:r>
        <w:rPr>
          <w:lang w:eastAsia="ru-RU"/>
        </w:rPr>
        <w:t></w:t>
      </w:r>
      <w:r>
        <w:rPr>
          <w:rFonts w:hint="eastAsia"/>
          <w:lang w:eastAsia="ru-RU"/>
        </w:rPr>
        <w:t>їх</w:t>
      </w:r>
      <w:r>
        <w:rPr>
          <w:lang w:eastAsia="ru-RU"/>
        </w:rPr>
        <w:t></w:t>
      </w:r>
      <w:r>
        <w:rPr>
          <w:rFonts w:hint="eastAsia"/>
          <w:lang w:eastAsia="ru-RU"/>
        </w:rPr>
        <w:t>рівня</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Підвищення</w:t>
      </w:r>
      <w:r>
        <w:rPr>
          <w:lang w:eastAsia="ru-RU"/>
        </w:rPr>
        <w:t></w:t>
      </w:r>
      <w:r>
        <w:rPr>
          <w:rFonts w:hint="eastAsia"/>
          <w:lang w:eastAsia="ru-RU"/>
        </w:rPr>
        <w:t>конкурентоспроможності</w:t>
      </w:r>
      <w:r>
        <w:rPr>
          <w:lang w:eastAsia="ru-RU"/>
        </w:rPr>
        <w:t></w:t>
      </w:r>
      <w:r>
        <w:rPr>
          <w:rFonts w:hint="eastAsia"/>
          <w:lang w:eastAsia="ru-RU"/>
        </w:rPr>
        <w:t>вітчизняної</w:t>
      </w:r>
      <w:r>
        <w:rPr>
          <w:lang w:eastAsia="ru-RU"/>
        </w:rPr>
        <w:t></w:t>
      </w:r>
      <w:r>
        <w:rPr>
          <w:rFonts w:hint="eastAsia"/>
          <w:lang w:eastAsia="ru-RU"/>
        </w:rPr>
        <w:t>продовольчої</w:t>
      </w:r>
      <w:r>
        <w:rPr>
          <w:lang w:eastAsia="ru-RU"/>
        </w:rPr>
        <w:t></w:t>
      </w:r>
      <w:r>
        <w:rPr>
          <w:rFonts w:hint="eastAsia"/>
          <w:lang w:eastAsia="ru-RU"/>
        </w:rPr>
        <w:t>продукції</w:t>
      </w:r>
      <w:r>
        <w:rPr>
          <w:lang w:eastAsia="ru-RU"/>
        </w:rPr>
        <w:t></w:t>
      </w:r>
      <w:r>
        <w:rPr>
          <w:rFonts w:hint="eastAsia"/>
          <w:lang w:eastAsia="ru-RU"/>
        </w:rPr>
        <w:t>як</w:t>
      </w:r>
      <w:r>
        <w:rPr>
          <w:lang w:eastAsia="ru-RU"/>
        </w:rPr>
        <w:t></w:t>
      </w:r>
      <w:r>
        <w:rPr>
          <w:rFonts w:hint="eastAsia"/>
          <w:lang w:eastAsia="ru-RU"/>
        </w:rPr>
        <w:t>основа</w:t>
      </w:r>
      <w:r>
        <w:rPr>
          <w:lang w:eastAsia="ru-RU"/>
        </w:rPr>
        <w:t></w:t>
      </w:r>
      <w:r>
        <w:rPr>
          <w:rFonts w:hint="eastAsia"/>
          <w:lang w:eastAsia="ru-RU"/>
        </w:rPr>
        <w:t>зміцнення</w:t>
      </w:r>
      <w:r>
        <w:rPr>
          <w:lang w:eastAsia="ru-RU"/>
        </w:rPr>
        <w:t></w:t>
      </w:r>
      <w:r>
        <w:rPr>
          <w:rFonts w:hint="eastAsia"/>
          <w:lang w:eastAsia="ru-RU"/>
        </w:rPr>
        <w:t>продовольчої</w:t>
      </w:r>
      <w:r>
        <w:rPr>
          <w:lang w:eastAsia="ru-RU"/>
        </w:rPr>
        <w:t></w:t>
      </w:r>
      <w:r>
        <w:rPr>
          <w:rFonts w:hint="eastAsia"/>
          <w:lang w:eastAsia="ru-RU"/>
        </w:rPr>
        <w:t>незалежності</w:t>
      </w:r>
      <w:r>
        <w:rPr>
          <w:lang w:eastAsia="ru-RU"/>
        </w:rPr>
        <w:t></w:t>
      </w:r>
      <w:r>
        <w:rPr>
          <w:rFonts w:hint="eastAsia"/>
          <w:lang w:eastAsia="ru-RU"/>
        </w:rPr>
        <w:t>держави</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Інноваційний</w:t>
      </w:r>
      <w:r>
        <w:rPr>
          <w:lang w:eastAsia="ru-RU"/>
        </w:rPr>
        <w:t></w:t>
      </w:r>
      <w:r>
        <w:rPr>
          <w:rFonts w:hint="eastAsia"/>
          <w:lang w:eastAsia="ru-RU"/>
        </w:rPr>
        <w:t>чинник</w:t>
      </w:r>
      <w:r>
        <w:rPr>
          <w:lang w:eastAsia="ru-RU"/>
        </w:rPr>
        <w:t></w:t>
      </w:r>
      <w:r>
        <w:rPr>
          <w:rFonts w:hint="eastAsia"/>
          <w:lang w:eastAsia="ru-RU"/>
        </w:rPr>
        <w:t>забезпечення</w:t>
      </w:r>
      <w:r>
        <w:rPr>
          <w:lang w:eastAsia="ru-RU"/>
        </w:rPr>
        <w:t></w:t>
      </w:r>
      <w:r>
        <w:rPr>
          <w:rFonts w:hint="eastAsia"/>
          <w:lang w:eastAsia="ru-RU"/>
        </w:rPr>
        <w:t>продовольчої</w:t>
      </w:r>
      <w:r>
        <w:rPr>
          <w:lang w:eastAsia="ru-RU"/>
        </w:rPr>
        <w:t></w:t>
      </w:r>
      <w:r>
        <w:rPr>
          <w:rFonts w:hint="eastAsia"/>
          <w:lang w:eastAsia="ru-RU"/>
        </w:rPr>
        <w:t>безпеки</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p>
    <w:p w:rsidR="0024442A" w:rsidRDefault="0024442A" w:rsidP="0024442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ОСНОВНІ</w:t>
      </w:r>
      <w:r>
        <w:rPr>
          <w:lang w:eastAsia="ru-RU"/>
        </w:rPr>
        <w:t></w:t>
      </w:r>
      <w:r>
        <w:rPr>
          <w:rFonts w:hint="eastAsia"/>
          <w:lang w:eastAsia="ru-RU"/>
        </w:rPr>
        <w:t>СТРАТЕГІЧНІ</w:t>
      </w:r>
      <w:r>
        <w:rPr>
          <w:lang w:eastAsia="ru-RU"/>
        </w:rPr>
        <w:t></w:t>
      </w:r>
      <w:r>
        <w:rPr>
          <w:rFonts w:hint="eastAsia"/>
          <w:lang w:eastAsia="ru-RU"/>
        </w:rPr>
        <w:t>НАПРЯМИ</w:t>
      </w:r>
      <w:r>
        <w:rPr>
          <w:lang w:eastAsia="ru-RU"/>
        </w:rPr>
        <w:t></w:t>
      </w:r>
      <w:r>
        <w:rPr>
          <w:rFonts w:hint="eastAsia"/>
          <w:lang w:eastAsia="ru-RU"/>
        </w:rPr>
        <w:t>ЩОДО</w:t>
      </w:r>
      <w:r>
        <w:rPr>
          <w:lang w:eastAsia="ru-RU"/>
        </w:rPr>
        <w:t></w:t>
      </w:r>
      <w:r>
        <w:rPr>
          <w:rFonts w:hint="eastAsia"/>
          <w:lang w:eastAsia="ru-RU"/>
        </w:rPr>
        <w:t>ФОРМУВАННЯ</w:t>
      </w:r>
      <w:r>
        <w:rPr>
          <w:lang w:eastAsia="ru-RU"/>
        </w:rPr>
        <w:t></w:t>
      </w:r>
      <w:r>
        <w:rPr>
          <w:rFonts w:hint="eastAsia"/>
          <w:lang w:eastAsia="ru-RU"/>
        </w:rPr>
        <w:t>ТА</w:t>
      </w:r>
      <w:r>
        <w:rPr>
          <w:lang w:eastAsia="ru-RU"/>
        </w:rPr>
        <w:t></w:t>
      </w:r>
      <w:r>
        <w:rPr>
          <w:rFonts w:hint="eastAsia"/>
          <w:lang w:eastAsia="ru-RU"/>
        </w:rPr>
        <w:t>ЕФЕКТИВНОГО</w:t>
      </w:r>
      <w:r>
        <w:rPr>
          <w:lang w:eastAsia="ru-RU"/>
        </w:rPr>
        <w:t></w:t>
      </w:r>
      <w:r>
        <w:rPr>
          <w:rFonts w:hint="eastAsia"/>
          <w:lang w:eastAsia="ru-RU"/>
        </w:rPr>
        <w:t>РОЗВИТКУ</w:t>
      </w:r>
      <w:r>
        <w:rPr>
          <w:lang w:eastAsia="ru-RU"/>
        </w:rPr>
        <w:t></w:t>
      </w:r>
      <w:r>
        <w:rPr>
          <w:rFonts w:hint="eastAsia"/>
          <w:lang w:eastAsia="ru-RU"/>
        </w:rPr>
        <w:t>РИНКУ</w:t>
      </w:r>
      <w:r>
        <w:rPr>
          <w:lang w:eastAsia="ru-RU"/>
        </w:rPr>
        <w:t></w:t>
      </w:r>
      <w:r>
        <w:rPr>
          <w:rFonts w:hint="eastAsia"/>
          <w:lang w:eastAsia="ru-RU"/>
        </w:rPr>
        <w:t>ХАРЧОВИХ</w:t>
      </w:r>
      <w:r>
        <w:rPr>
          <w:lang w:eastAsia="ru-RU"/>
        </w:rPr>
        <w:t></w:t>
      </w:r>
      <w:r>
        <w:rPr>
          <w:rFonts w:hint="eastAsia"/>
          <w:lang w:eastAsia="ru-RU"/>
        </w:rPr>
        <w:t>ПРОДУКТІВ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міжгалузевих</w:t>
      </w:r>
      <w:r>
        <w:rPr>
          <w:lang w:eastAsia="ru-RU"/>
        </w:rPr>
        <w:t></w:t>
      </w:r>
      <w:r>
        <w:rPr>
          <w:rFonts w:hint="eastAsia"/>
          <w:lang w:eastAsia="ru-RU"/>
        </w:rPr>
        <w:t>зв’язків</w:t>
      </w:r>
      <w:r>
        <w:rPr>
          <w:lang w:eastAsia="ru-RU"/>
        </w:rPr>
        <w:t></w:t>
      </w:r>
      <w:r>
        <w:rPr>
          <w:rFonts w:hint="eastAsia"/>
          <w:lang w:eastAsia="ru-RU"/>
        </w:rPr>
        <w:t>підприємств</w:t>
      </w:r>
      <w:r>
        <w:rPr>
          <w:lang w:eastAsia="ru-RU"/>
        </w:rPr>
        <w:t></w:t>
      </w:r>
      <w:r>
        <w:rPr>
          <w:rFonts w:hint="eastAsia"/>
          <w:lang w:eastAsia="ru-RU"/>
        </w:rPr>
        <w:t>продовольчого</w:t>
      </w:r>
      <w:r>
        <w:rPr>
          <w:lang w:eastAsia="ru-RU"/>
        </w:rPr>
        <w:t></w:t>
      </w:r>
      <w:r>
        <w:rPr>
          <w:rFonts w:hint="eastAsia"/>
          <w:lang w:eastAsia="ru-RU"/>
        </w:rPr>
        <w:t>ринку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Маркетингові</w:t>
      </w:r>
      <w:r>
        <w:rPr>
          <w:lang w:eastAsia="ru-RU"/>
        </w:rPr>
        <w:t></w:t>
      </w:r>
      <w:r>
        <w:rPr>
          <w:rFonts w:hint="eastAsia"/>
          <w:lang w:eastAsia="ru-RU"/>
        </w:rPr>
        <w:t>аспекти</w:t>
      </w:r>
      <w:r>
        <w:rPr>
          <w:lang w:eastAsia="ru-RU"/>
        </w:rPr>
        <w:t></w:t>
      </w:r>
      <w:r>
        <w:rPr>
          <w:rFonts w:hint="eastAsia"/>
          <w:lang w:eastAsia="ru-RU"/>
        </w:rPr>
        <w:t>ефективного</w:t>
      </w:r>
      <w:r>
        <w:rPr>
          <w:lang w:eastAsia="ru-RU"/>
        </w:rPr>
        <w:t></w:t>
      </w:r>
      <w:r>
        <w:rPr>
          <w:rFonts w:hint="eastAsia"/>
          <w:lang w:eastAsia="ru-RU"/>
        </w:rPr>
        <w:t>функціонування</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зовнішньоекономічних</w:t>
      </w:r>
      <w:r>
        <w:rPr>
          <w:lang w:eastAsia="ru-RU"/>
        </w:rPr>
        <w:t></w:t>
      </w:r>
      <w:r>
        <w:rPr>
          <w:rFonts w:hint="eastAsia"/>
          <w:lang w:eastAsia="ru-RU"/>
        </w:rPr>
        <w:t>зв’язків</w:t>
      </w:r>
      <w:r>
        <w:rPr>
          <w:lang w:eastAsia="ru-RU"/>
        </w:rPr>
        <w:t></w:t>
      </w:r>
      <w:r>
        <w:rPr>
          <w:rFonts w:hint="eastAsia"/>
          <w:lang w:eastAsia="ru-RU"/>
        </w:rPr>
        <w:t>та</w:t>
      </w:r>
      <w:r>
        <w:rPr>
          <w:lang w:eastAsia="ru-RU"/>
        </w:rPr>
        <w:t></w:t>
      </w:r>
      <w:r>
        <w:rPr>
          <w:rFonts w:hint="eastAsia"/>
          <w:lang w:eastAsia="ru-RU"/>
        </w:rPr>
        <w:t>формування</w:t>
      </w:r>
      <w:r>
        <w:rPr>
          <w:lang w:eastAsia="ru-RU"/>
        </w:rPr>
        <w:t></w:t>
      </w:r>
      <w:r>
        <w:rPr>
          <w:rFonts w:hint="eastAsia"/>
          <w:lang w:eastAsia="ru-RU"/>
        </w:rPr>
        <w:t>стратегії</w:t>
      </w:r>
      <w:r>
        <w:rPr>
          <w:lang w:eastAsia="ru-RU"/>
        </w:rPr>
        <w:t></w:t>
      </w:r>
      <w:r>
        <w:rPr>
          <w:rFonts w:hint="eastAsia"/>
          <w:lang w:eastAsia="ru-RU"/>
        </w:rPr>
        <w:t>нарощування</w:t>
      </w:r>
      <w:r>
        <w:rPr>
          <w:lang w:eastAsia="ru-RU"/>
        </w:rPr>
        <w:t></w:t>
      </w:r>
      <w:r>
        <w:rPr>
          <w:rFonts w:hint="eastAsia"/>
          <w:lang w:eastAsia="ru-RU"/>
        </w:rPr>
        <w:t>експортного</w:t>
      </w:r>
      <w:r>
        <w:rPr>
          <w:lang w:eastAsia="ru-RU"/>
        </w:rPr>
        <w:t></w:t>
      </w:r>
      <w:r>
        <w:rPr>
          <w:rFonts w:hint="eastAsia"/>
          <w:lang w:eastAsia="ru-RU"/>
        </w:rPr>
        <w:t>потенціалу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p>
    <w:p w:rsidR="0024442A" w:rsidRDefault="0024442A" w:rsidP="0024442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ДЕРЖАВНЕ</w:t>
      </w:r>
      <w:r>
        <w:rPr>
          <w:lang w:eastAsia="ru-RU"/>
        </w:rPr>
        <w:t></w:t>
      </w:r>
      <w:r>
        <w:rPr>
          <w:rFonts w:hint="eastAsia"/>
          <w:lang w:eastAsia="ru-RU"/>
        </w:rPr>
        <w:t>РЕГУЛЮВАННЯ</w:t>
      </w:r>
      <w:r>
        <w:rPr>
          <w:lang w:eastAsia="ru-RU"/>
        </w:rPr>
        <w:t></w:t>
      </w:r>
      <w:r>
        <w:rPr>
          <w:rFonts w:hint="eastAsia"/>
          <w:lang w:eastAsia="ru-RU"/>
        </w:rPr>
        <w:t>ЯК</w:t>
      </w:r>
      <w:r>
        <w:rPr>
          <w:lang w:eastAsia="ru-RU"/>
        </w:rPr>
        <w:t></w:t>
      </w:r>
      <w:r>
        <w:rPr>
          <w:rFonts w:hint="eastAsia"/>
          <w:lang w:eastAsia="ru-RU"/>
        </w:rPr>
        <w:t>НЕВІД</w:t>
      </w:r>
      <w:r>
        <w:rPr>
          <w:lang w:eastAsia="ru-RU"/>
        </w:rPr>
        <w:t></w:t>
      </w:r>
      <w:r>
        <w:rPr>
          <w:rFonts w:hint="eastAsia"/>
          <w:lang w:eastAsia="ru-RU"/>
        </w:rPr>
        <w:t>ЄМНА</w:t>
      </w:r>
      <w:r>
        <w:rPr>
          <w:lang w:eastAsia="ru-RU"/>
        </w:rPr>
        <w:t></w:t>
      </w:r>
      <w:r>
        <w:rPr>
          <w:rFonts w:hint="eastAsia"/>
          <w:lang w:eastAsia="ru-RU"/>
        </w:rPr>
        <w:t>СКЛАДОВА</w:t>
      </w:r>
      <w:r>
        <w:rPr>
          <w:lang w:eastAsia="ru-RU"/>
        </w:rPr>
        <w:t></w:t>
      </w:r>
      <w:r>
        <w:rPr>
          <w:rFonts w:hint="eastAsia"/>
          <w:lang w:eastAsia="ru-RU"/>
        </w:rPr>
        <w:t>МЕХАНІЗМУ</w:t>
      </w:r>
      <w:r>
        <w:rPr>
          <w:lang w:eastAsia="ru-RU"/>
        </w:rPr>
        <w:t></w:t>
      </w:r>
      <w:r>
        <w:rPr>
          <w:rFonts w:hint="eastAsia"/>
          <w:lang w:eastAsia="ru-RU"/>
        </w:rPr>
        <w:t>РОЗВИТКУ</w:t>
      </w:r>
      <w:r>
        <w:rPr>
          <w:lang w:eastAsia="ru-RU"/>
        </w:rPr>
        <w:t></w:t>
      </w:r>
      <w:r>
        <w:rPr>
          <w:rFonts w:hint="eastAsia"/>
          <w:lang w:eastAsia="ru-RU"/>
        </w:rPr>
        <w:t>ВІТЧИЗНЯНОГО</w:t>
      </w:r>
      <w:r>
        <w:rPr>
          <w:lang w:eastAsia="ru-RU"/>
        </w:rPr>
        <w:t></w:t>
      </w:r>
      <w:r>
        <w:rPr>
          <w:rFonts w:hint="eastAsia"/>
          <w:lang w:eastAsia="ru-RU"/>
        </w:rPr>
        <w:t>РИНКУ</w:t>
      </w:r>
      <w:r>
        <w:rPr>
          <w:lang w:eastAsia="ru-RU"/>
        </w:rPr>
        <w:t></w:t>
      </w:r>
      <w:r>
        <w:rPr>
          <w:rFonts w:hint="eastAsia"/>
          <w:lang w:eastAsia="ru-RU"/>
        </w:rPr>
        <w:t>ХАРЧОВИХ</w:t>
      </w:r>
      <w:r>
        <w:rPr>
          <w:lang w:eastAsia="ru-RU"/>
        </w:rPr>
        <w:t></w:t>
      </w:r>
      <w:r>
        <w:rPr>
          <w:rFonts w:hint="eastAsia"/>
          <w:lang w:eastAsia="ru-RU"/>
        </w:rPr>
        <w:t>ПРОДУКТІВ</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Стратегічні</w:t>
      </w:r>
      <w:r>
        <w:rPr>
          <w:lang w:eastAsia="ru-RU"/>
        </w:rPr>
        <w:t></w:t>
      </w:r>
      <w:r>
        <w:rPr>
          <w:rFonts w:hint="eastAsia"/>
          <w:lang w:eastAsia="ru-RU"/>
        </w:rPr>
        <w:t>напрями</w:t>
      </w:r>
      <w:r>
        <w:rPr>
          <w:lang w:eastAsia="ru-RU"/>
        </w:rPr>
        <w:t></w:t>
      </w:r>
      <w:r>
        <w:rPr>
          <w:rFonts w:hint="eastAsia"/>
          <w:lang w:eastAsia="ru-RU"/>
        </w:rPr>
        <w:t>регулювання</w:t>
      </w:r>
      <w:r>
        <w:rPr>
          <w:lang w:eastAsia="ru-RU"/>
        </w:rPr>
        <w:t></w:t>
      </w:r>
      <w:r>
        <w:rPr>
          <w:rFonts w:hint="eastAsia"/>
          <w:lang w:eastAsia="ru-RU"/>
        </w:rPr>
        <w:t>розвитку</w:t>
      </w:r>
      <w:r>
        <w:rPr>
          <w:lang w:eastAsia="ru-RU"/>
        </w:rPr>
        <w:t></w:t>
      </w:r>
      <w:r>
        <w:rPr>
          <w:rFonts w:hint="eastAsia"/>
          <w:lang w:eastAsia="ru-RU"/>
        </w:rPr>
        <w:t>продовольчого</w:t>
      </w:r>
      <w:r>
        <w:rPr>
          <w:lang w:eastAsia="ru-RU"/>
        </w:rPr>
        <w:t></w:t>
      </w:r>
      <w:r>
        <w:rPr>
          <w:rFonts w:hint="eastAsia"/>
          <w:lang w:eastAsia="ru-RU"/>
        </w:rPr>
        <w:t>ринку</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нормативно</w:t>
      </w:r>
      <w:r>
        <w:rPr>
          <w:lang w:eastAsia="ru-RU"/>
        </w:rPr>
        <w:t></w:t>
      </w:r>
      <w:r>
        <w:rPr>
          <w:rFonts w:hint="eastAsia"/>
          <w:lang w:eastAsia="ru-RU"/>
        </w:rPr>
        <w:t>правової</w:t>
      </w:r>
      <w:r>
        <w:rPr>
          <w:lang w:eastAsia="ru-RU"/>
        </w:rPr>
        <w:t></w:t>
      </w:r>
      <w:r>
        <w:rPr>
          <w:rFonts w:hint="eastAsia"/>
          <w:lang w:eastAsia="ru-RU"/>
        </w:rPr>
        <w:t>бази</w:t>
      </w:r>
      <w:r>
        <w:rPr>
          <w:lang w:eastAsia="ru-RU"/>
        </w:rPr>
        <w:t></w:t>
      </w:r>
      <w:r>
        <w:rPr>
          <w:rFonts w:hint="eastAsia"/>
          <w:lang w:eastAsia="ru-RU"/>
        </w:rPr>
        <w:t>функціонування</w:t>
      </w:r>
      <w:r>
        <w:rPr>
          <w:lang w:eastAsia="ru-RU"/>
        </w:rPr>
        <w:t></w:t>
      </w:r>
      <w:r>
        <w:rPr>
          <w:rFonts w:hint="eastAsia"/>
          <w:lang w:eastAsia="ru-RU"/>
        </w:rPr>
        <w:t>підприємств</w:t>
      </w:r>
      <w:r>
        <w:rPr>
          <w:lang w:eastAsia="ru-RU"/>
        </w:rPr>
        <w:t></w:t>
      </w:r>
      <w:r>
        <w:rPr>
          <w:rFonts w:hint="eastAsia"/>
          <w:lang w:eastAsia="ru-RU"/>
        </w:rPr>
        <w:t>продовольчому</w:t>
      </w:r>
      <w:r>
        <w:rPr>
          <w:lang w:eastAsia="ru-RU"/>
        </w:rPr>
        <w:t></w:t>
      </w:r>
      <w:r>
        <w:rPr>
          <w:rFonts w:hint="eastAsia"/>
          <w:lang w:eastAsia="ru-RU"/>
        </w:rPr>
        <w:t>ринку</w:t>
      </w:r>
      <w:r>
        <w:rPr>
          <w:lang w:eastAsia="ru-RU"/>
        </w:rPr>
        <w:t></w:t>
      </w:r>
      <w:r>
        <w:rPr>
          <w:rFonts w:hint="eastAsia"/>
          <w:lang w:eastAsia="ru-RU"/>
        </w:rPr>
        <w:t>……………………</w:t>
      </w:r>
      <w:r>
        <w:rPr>
          <w:rFonts w:hint="eastAsia"/>
          <w:lang w:eastAsia="ru-RU"/>
        </w:rPr>
        <w:lastRenderedPageBreak/>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Основні</w:t>
      </w:r>
      <w:r>
        <w:rPr>
          <w:lang w:eastAsia="ru-RU"/>
        </w:rPr>
        <w:t></w:t>
      </w:r>
      <w:r>
        <w:rPr>
          <w:rFonts w:hint="eastAsia"/>
          <w:lang w:eastAsia="ru-RU"/>
        </w:rPr>
        <w:t>пріоритети</w:t>
      </w:r>
      <w:r>
        <w:rPr>
          <w:lang w:eastAsia="ru-RU"/>
        </w:rPr>
        <w:t></w:t>
      </w:r>
      <w:r>
        <w:rPr>
          <w:rFonts w:hint="eastAsia"/>
          <w:lang w:eastAsia="ru-RU"/>
        </w:rPr>
        <w:t>державної</w:t>
      </w:r>
      <w:r>
        <w:rPr>
          <w:lang w:eastAsia="ru-RU"/>
        </w:rPr>
        <w:t></w:t>
      </w:r>
      <w:r>
        <w:rPr>
          <w:rFonts w:hint="eastAsia"/>
          <w:lang w:eastAsia="ru-RU"/>
        </w:rPr>
        <w:t>політики</w:t>
      </w:r>
      <w:r>
        <w:rPr>
          <w:lang w:eastAsia="ru-RU"/>
        </w:rPr>
        <w:t></w:t>
      </w:r>
      <w:r>
        <w:rPr>
          <w:rFonts w:hint="eastAsia"/>
          <w:lang w:eastAsia="ru-RU"/>
        </w:rPr>
        <w:t>у</w:t>
      </w:r>
      <w:r>
        <w:rPr>
          <w:lang w:eastAsia="ru-RU"/>
        </w:rPr>
        <w:t></w:t>
      </w:r>
      <w:r>
        <w:rPr>
          <w:rFonts w:hint="eastAsia"/>
          <w:lang w:eastAsia="ru-RU"/>
        </w:rPr>
        <w:t>контексті</w:t>
      </w:r>
      <w:r>
        <w:rPr>
          <w:lang w:eastAsia="ru-RU"/>
        </w:rPr>
        <w:t></w:t>
      </w:r>
      <w:r>
        <w:rPr>
          <w:rFonts w:hint="eastAsia"/>
          <w:lang w:eastAsia="ru-RU"/>
        </w:rPr>
        <w:t>вступу</w:t>
      </w:r>
      <w:r>
        <w:rPr>
          <w:lang w:eastAsia="ru-RU"/>
        </w:rPr>
        <w:t></w:t>
      </w:r>
      <w:r>
        <w:rPr>
          <w:rFonts w:hint="eastAsia"/>
          <w:lang w:eastAsia="ru-RU"/>
        </w:rPr>
        <w:t>України</w:t>
      </w:r>
      <w:r>
        <w:rPr>
          <w:lang w:eastAsia="ru-RU"/>
        </w:rPr>
        <w:t></w:t>
      </w:r>
      <w:r>
        <w:rPr>
          <w:rFonts w:hint="eastAsia"/>
          <w:lang w:eastAsia="ru-RU"/>
        </w:rPr>
        <w:t>до</w:t>
      </w:r>
      <w:r>
        <w:rPr>
          <w:lang w:eastAsia="ru-RU"/>
        </w:rPr>
        <w:t></w:t>
      </w:r>
      <w:r>
        <w:rPr>
          <w:rFonts w:hint="eastAsia"/>
          <w:lang w:eastAsia="ru-RU"/>
        </w:rPr>
        <w:t>Світової</w:t>
      </w:r>
      <w:r>
        <w:rPr>
          <w:lang w:eastAsia="ru-RU"/>
        </w:rPr>
        <w:t></w:t>
      </w:r>
      <w:r>
        <w:rPr>
          <w:rFonts w:hint="eastAsia"/>
          <w:lang w:eastAsia="ru-RU"/>
        </w:rPr>
        <w:t>організації</w:t>
      </w:r>
      <w:r>
        <w:rPr>
          <w:lang w:eastAsia="ru-RU"/>
        </w:rPr>
        <w:t></w:t>
      </w:r>
      <w:r>
        <w:rPr>
          <w:rFonts w:hint="eastAsia"/>
          <w:lang w:eastAsia="ru-RU"/>
        </w:rPr>
        <w:t>торгівлі</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p>
    <w:p w:rsidR="0024442A" w:rsidRDefault="0024442A" w:rsidP="0024442A">
      <w:pPr>
        <w:rPr>
          <w:lang w:eastAsia="ru-RU"/>
        </w:rPr>
      </w:pPr>
      <w:r>
        <w:rPr>
          <w:rFonts w:hint="eastAsia"/>
          <w:lang w:eastAsia="ru-RU"/>
        </w:rPr>
        <w:t>ВИСНОВКИ</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p>
    <w:p w:rsidR="0024442A" w:rsidRDefault="0024442A" w:rsidP="0024442A">
      <w:pPr>
        <w:rPr>
          <w:lang w:eastAsia="ru-RU"/>
        </w:rPr>
      </w:pPr>
      <w:r>
        <w:rPr>
          <w:rFonts w:hint="eastAsia"/>
          <w:lang w:eastAsia="ru-RU"/>
        </w:rPr>
        <w:t>ДОДАТКИ</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24442A" w:rsidRDefault="0024442A" w:rsidP="0024442A">
      <w:pPr>
        <w:rPr>
          <w:lang w:eastAsia="ru-RU"/>
        </w:rPr>
      </w:pPr>
    </w:p>
    <w:p w:rsidR="00985DAE" w:rsidRPr="0024442A" w:rsidRDefault="0024442A" w:rsidP="0024442A">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24442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B17" w:rsidRDefault="00084B17">
      <w:pPr>
        <w:spacing w:after="0" w:line="240" w:lineRule="auto"/>
      </w:pPr>
      <w:r>
        <w:separator/>
      </w:r>
    </w:p>
  </w:endnote>
  <w:endnote w:type="continuationSeparator" w:id="0">
    <w:p w:rsidR="00084B17" w:rsidRDefault="0008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17" w:rsidRDefault="00084B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84B17" w:rsidRDefault="00084B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84B17" w:rsidRDefault="00084B17"/>
    <w:p w:rsidR="00084B17" w:rsidRDefault="00084B17"/>
    <w:p w:rsidR="00084B17" w:rsidRDefault="00084B1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17" w:rsidRDefault="00084B17"/>
                          <w:p w:rsidR="00084B17" w:rsidRDefault="00084B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84B17" w:rsidRDefault="00084B17"/>
                    <w:p w:rsidR="00084B17" w:rsidRDefault="00084B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84B17" w:rsidRDefault="00084B17"/>
    <w:p w:rsidR="00084B17" w:rsidRDefault="00084B17">
      <w:pPr>
        <w:rPr>
          <w:sz w:val="2"/>
          <w:szCs w:val="2"/>
        </w:rPr>
      </w:pPr>
    </w:p>
    <w:p w:rsidR="00084B17" w:rsidRDefault="00084B17"/>
    <w:p w:rsidR="00084B17" w:rsidRDefault="00084B17">
      <w:pPr>
        <w:spacing w:after="0" w:line="240" w:lineRule="auto"/>
      </w:pPr>
    </w:p>
  </w:footnote>
  <w:footnote w:type="continuationSeparator" w:id="0">
    <w:p w:rsidR="00084B17" w:rsidRDefault="00084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17"/>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668AC-3687-4BD3-AEBB-038DDECE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22042</TotalTime>
  <Pages>3</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1484</cp:revision>
  <cp:lastPrinted>2009-02-06T05:36:00Z</cp:lastPrinted>
  <dcterms:created xsi:type="dcterms:W3CDTF">2023-09-07T12:38:00Z</dcterms:created>
  <dcterms:modified xsi:type="dcterms:W3CDTF">2023-12-02T17:21:00Z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