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E5DB1" w:rsidRDefault="007E5DB1" w:rsidP="007E5DB1">
      <w:r w:rsidRPr="00D858E0">
        <w:rPr>
          <w:rFonts w:ascii="Times New Roman" w:hAnsi="Times New Roman" w:cs="Times New Roman"/>
          <w:b/>
          <w:sz w:val="24"/>
          <w:szCs w:val="24"/>
        </w:rPr>
        <w:t>Третяк Тетяна Євгенівна</w:t>
      </w:r>
      <w:r w:rsidRPr="00D858E0">
        <w:rPr>
          <w:rFonts w:ascii="Times New Roman" w:hAnsi="Times New Roman" w:cs="Times New Roman"/>
          <w:sz w:val="24"/>
          <w:szCs w:val="24"/>
        </w:rPr>
        <w:t>, старший викладач кафедри інтегрованих технологій машинобудування ім. М.Ф. Семка Національного технічного університету «Харківський політехнічний інститут». Назва дисертації: «Проектування інструменту для обробки неевольвентних зубчастих передач із заданими коефіцієнтами контактного тиску і перекриття». Шифр та назва спеціальності: 05.03.01 – процеси механічної обробки, верстати та інструменти. Спецрада Д 64.050.12 Національного технічного університету «Харківський політехнічний інститут»</w:t>
      </w:r>
    </w:p>
    <w:sectPr w:rsidR="00EF55EE" w:rsidRPr="007E5D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7E5DB1" w:rsidRPr="007E5D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D5DAC-7EAF-4551-A7A8-D7006458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2021-07-19T18:21:00Z</dcterms:created>
  <dcterms:modified xsi:type="dcterms:W3CDTF">2021-07-19T18:49:00Z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